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74/NQ-CP năm 2025 về Kế hoạch thực hiện sắp xếp đơn vị hành chính và xây dựng mô hình tổ chức chính quyền địa phương 2 cấp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07/04/2025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74/NQ-CP</w:t>
      </w:r>
    </w:p>
    <w:p>
      <w:r>
        <w:t>Hà Nội, ngày 07 tháng 4 năm 2025</w:t>
      </w:r>
    </w:p>
    <w:p>
      <w:r>
        <w:t>NGHỊ QUYẾT</w:t>
      </w:r>
    </w:p>
    <w:p>
      <w:r>
        <w:t>BAN HÀNH KẾ HOẠCH THỰC HIỆN SẮP XẾP ĐƠN VỊ HÀNH CHÍNH VÀ XÂY DỰNG MÔ HÌNH TỔ CHỨC CHÍNH QUYỀN ĐỊA PHƯƠNG 02 CẤP</w:t>
      </w:r>
    </w:p>
    <w:p>
      <w:r>
        <w:t>CHÍNH PHỦ</w:t>
      </w:r>
    </w:p>
    <w:p>
      <w:r>
        <w:t>Căn cứ Luật Tổ chức Chính phủ ngày 18 tháng 02 năm 2025;</w:t>
      </w:r>
    </w:p>
    <w:p>
      <w:r>
        <w:t>Căn cứ Luật Tổ chức chính quyền địa phương ngày 19 tháng 02 năm 2025;</w:t>
      </w:r>
    </w:p>
    <w:p>
      <w:r>
        <w:t>Căn cứ Nghị định số 39/2022/NĐ-CP ngày 16 tháng 8 năm 2022 của Chính phủ ban hành Quy chế làm việc của Chính phủ;</w:t>
      </w:r>
    </w:p>
    <w:p>
      <w:r>
        <w:t>Theo đề nghị của Bộ trưởng Bộ Nội Vụ.</w:t>
      </w:r>
    </w:p>
    <w:p>
      <w:r>
        <w:t>Trên cơ sở kết quả biểu quyết của các Thành viên Chính phủ,</w:t>
      </w:r>
    </w:p>
    <w:p>
      <w:r>
        <w:t>QUYẾT NGHỊ:</w:t>
      </w:r>
    </w:p>
    <w:p>
      <w:r>
        <w:t>Điều 1.  Ban hành kèm theo Nghị quyết này Kế hoạch thực hiện sắp xếp đơn vị hành chính và xây dựng mô hình tổ chức chính quyền địa phương 02 cấp.</w:t>
      </w:r>
    </w:p>
    <w:p>
      <w:r>
        <w:t>Điều 2.  Nghị quyết này có hiệu lực thi hành kể từ ngày ký ban hành.</w:t>
      </w:r>
    </w:p>
    <w:p>
      <w:r>
        <w:t>Điều 3.  Bộ trưởng, Thủ trưởng cơ quan ngang bộ, Thủ trưởng cơ quan thuộc Chính phủ, Chủ tịch Ủy ban nhân dân tỉnh, thành phố trực thuộc trung ương,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Nguyễn Hòa Bình</w:t>
      </w:r>
    </w:p>
    <w:p>
      <w:r>
        <w:t>KẾ HOẠCH</w:t>
      </w:r>
    </w:p>
    <w:p>
      <w:r>
        <w:t>THỰC HIỆN SẮP XẾP ĐƠN VỊ HÀNH CHÍNH VÀ XÂY DỰNG MÔ HÌNH TỔ CHỨC CHÍNH QUYỀN ĐỊA PHƯƠNG 02 CẤP</w:t>
      </w:r>
    </w:p>
    <w:p>
      <w:r>
        <w:t>(Kèm theo Nghị quyết số 74/NQ-CP ngày 07 tháng 4 năm 2025 của Chính phủ)</w:t>
      </w:r>
    </w:p>
    <w:p>
      <w:r>
        <w:t>Thực hiện Kết luận số 127-KL/TW ngày 28 tháng 02 năm 2025, Kết luận số 130-KL/TW ngày 14 tháng 3 năm 2025, Kết luận số 137-KL/TW ngày 28 tháng 3 năm 2025 của Bộ Chính trị, Ban Bí thư về việc sắp xếp đơn vị hành chính các cấp và xây dựng mô hình tổ chức chính quyền địa phương 02 cấp (Kết luận số 127-KL/TW, Kết luận số 130-KL/TW, Kết luận số 137-KL/TW); căn cứ Kế hoạch của Ban Chỉ đạo Trung ương về tổng kết việc thực hiện Nghị quyết số 18-NQ/TW tại Công văn số 43-CV/BCĐ ngày 20 tháng 3 năm 2025 (Công văn số 43-CV/BCĐ), Chính phủ ban hành Kế hoạch thực hiện sắp xếp đơn vị hành chính (ĐVHC) và xây dựng mô hình tổ chức chính quyền địa phương 02 cấp như sau:</w:t>
      </w:r>
    </w:p>
    <w:p>
      <w:r>
        <w:t>I. MỤC ĐÍCH, YÊU CẦU</w:t>
      </w:r>
    </w:p>
    <w:p>
      <w:r>
        <w:t>1. Mục đích</w:t>
      </w:r>
    </w:p>
    <w:p>
      <w:r>
        <w:t>a) Tổ chức quán triệt và thực hiện nghiêm túc, có hiệu quả Kết luận số 127-KL/TW, Kết luận số 130-KL/TW, Kết luận số 137-KL/TW và Công văn số 43-CV/BCĐ nhằm tạo sự thống nhất trong nhận thức, hành động của cán bộ, công chức, viên chức và người lao động ở các cơ quan, tổ chức, đơn vị ở trung ương và chính quyền địa phương các cấp; tạo sự đồng thuận, ủng hộ của Nhân dân và dư luận xã hội.</w:t>
      </w:r>
    </w:p>
    <w:p>
      <w:r>
        <w:t>b) Xác định rõ lộ trình, các công việc phải thực hiện trong từng thời điểm, bảo đảm phù hợp với thực tiễn nhằm thực hiện thành công các mục tiêu, yêu cầu, nhiệm vụ, giải pháp nêu tại các Kết luận của Bộ Chính trị, Ban Bí thư.</w:t>
      </w:r>
    </w:p>
    <w:p>
      <w:r>
        <w:t>c) Phân công rõ nhiệm vụ, trách nhiệm và sự phối hợp giữa các bộ, ngành liên quan, tỉnh (thành) ủy, Hội đồng nhân dân, Ủy ban nhân dân tỉnh, thành phố trực thuộc trung ương và cơ quan có liên quan trong việc chỉ đạo và tổ chức thực hiện.</w:t>
      </w:r>
    </w:p>
    <w:p>
      <w:r>
        <w:t>2. Yêu cầu</w:t>
      </w:r>
    </w:p>
    <w:p>
      <w:r>
        <w:t>a) Xác định cụ thể các nội dung công việc, thời hạn, tiến độ hoàn thành và trách nhiệm của các bộ, ngành, địa phương nhằm bảo đảm kịp thời, đồng bộ, thống nhất, chất lượng và hiệu quả.</w:t>
      </w:r>
    </w:p>
    <w:p>
      <w:r>
        <w:t>b) Xác định nội dung công việc phải gắn với chức năng, nhiệm vụ, trách nhiệm và phát huy vai trò chủ động, tích cực của các bộ, ngành, địa phương; tăng cường vai trò lãnh đạo, chỉ đạo và trách nhiệm của người đứng đầu cơ quan, tổ chức, đơn vị trong quá trình triển khai thực hiện.</w:t>
      </w:r>
    </w:p>
    <w:p>
      <w:r>
        <w:t>c) Các bộ, ngành, địa phương căn cứ Kết luận của Bộ Chính trị, Ban Bí thư, Kế hoạch của Ban Chỉ đạo và trong phạm vi nhiệm vụ, quyền hạn thực hiện rà soát, ban hành theo thẩm quyền hoặc trình cấp có thẩm quyền sửa đổi, bổ sung hoặc ban hành mới các văn bản quy phạm pháp luật; kịp thời hướng dẫn, tổ chức thực hiện sắp xếp ĐVHC và tổ chức chính quyền địa phương 02 cấp.</w:t>
      </w:r>
    </w:p>
    <w:p>
      <w:r>
        <w:t>II. NHIỆM VỤ VÀ GIẢI PHÁP THỰC HIỆN</w:t>
      </w:r>
    </w:p>
    <w:p>
      <w:r>
        <w:t>1. Hoàn thiện chính sách, pháp luật và văn bản hướng dẫn làm cơ sở cho việc sắp xếp ĐVHC và tổ chức chính quyền địa phương 02 cấp</w:t>
      </w:r>
    </w:p>
    <w:p>
      <w:r>
        <w:t>a) Đối với các bộ, ngành trung ương</w:t>
      </w:r>
    </w:p>
    <w:p>
      <w:r>
        <w:t>- Nhiệm vụ chung:</w:t>
      </w:r>
    </w:p>
    <w:p>
      <w:r>
        <w:t>+ Căn cứ chức năng, nhiệm vụ, quyền hạn được giao, bộ, ngành trung ương chủ động đề xuất, trình cấp có thẩm quyền ban hành hoặc ban hành theo thẩm quyền văn bản quy phạm pháp luật, văn bản hướng dẫn giải quyết các vấn đề liên quan đến sắp xếp ĐVHC, kết thúc hoạt động của ĐVHC cấp huyện và tổ chức chính quyền địa phương 02 cấp, bảo đảm sau sắp xếp ĐVHC, tổ chức chính quyền địa phương 02 cấp đi vào hoạt động thông suốt, không gián đoạn, không có khoảng trống pháp lý. Đồng thời, hướng dẫn giải quyết những khó khăn, vướng mắc phát sinh trong quá trình tổ chức thực hiện liên quan đến công việc của bộ, ngành trung ương.</w:t>
      </w:r>
    </w:p>
    <w:p>
      <w:r>
        <w:t>+ Rà soát nhiệm vụ, quyền hạn, thẩm quyền, thủ tục hành chính của chính quyền cấp huyện thuộc lĩnh vực quản lý của bộ, ngành mình và các nội dung có thể phân cấp từ Chính phủ, Thủ tướng Chính phủ, Bộ trưởng, Thủ trưởng cơ quan ngang bộ xuống chính quyền địa phương cấp tỉnh, cấp xã. Trên cơ sở đó, chủ động ban hành theo thẩm quyền hoặc đề xuất, báo cáo Chính phủ ban hành văn bản đối với các quy định khác luật, nghị quyết của Quốc hội, nghị quyết, pháp lệnh của Ủy ban Thường vụ Quốc hội.</w:t>
      </w:r>
    </w:p>
    <w:p>
      <w:r>
        <w:t>- Nhiệm vụ cụ thể:</w:t>
      </w:r>
    </w:p>
    <w:p>
      <w:r>
        <w:t>+ Bộ Nội vụ</w:t>
      </w:r>
    </w:p>
    <w:p>
      <w:r>
        <w:t>. Tham mưu, trình Chính phủ để trình Quốc hội ban hành Luật mới thay thế Luật Tổ chức chính quyền địa phương năm 2025; Luật mới thay thế Luật Cán bộ, Công chức năm 2008 (sửa đổi, bổ sung năm 2019).</w:t>
      </w:r>
    </w:p>
    <w:p>
      <w:r>
        <w:t>. Tham mưu, trình Chính phủ để trình Ủy ban Thường vụ Quốc hội ban hành Nghị quyết về việc sắp xếp ĐVHC năm 2025.</w:t>
      </w:r>
    </w:p>
    <w:p>
      <w:r>
        <w:t>. Tham mưu, trình Chính phủ ban hành Nghị định quy định số lượng Phó Chủ tịch Ủy ban nhân dân và quy trình, thủ tục bầu, từ chức, miễn nhiệm, bãi nhiệm, điều động, cách chức thành viên Ủy ban nhân dân các cấp, giao quyền Chủ tịch Ủy ban nhân dân các cấp.</w:t>
      </w:r>
    </w:p>
    <w:p>
      <w:r>
        <w:t>. Tham mưu, trình Chính phủ ban hành Nghị định thay thế Nghị định số 61/2018/NĐ-CP ngày 23 tháng 4 năm 2018 của Chính phủ về thực hiện cơ chế một cửa, một cửa liên thông trong giải quyết thủ tục hành chính.</w:t>
      </w:r>
    </w:p>
    <w:p>
      <w:r>
        <w:t>. Tham mưu, trình Chính phủ ban hành Nghị định sửa đổi, bổ sung bảng phụ cấp chức vụ lãnh đạo trong các cơ quan nhà nước, đơn vị sự nghiệp của nhà nước; cơ quan đơn vị thuộc quân đội nhân dân, công an nhân dân ban hành kèm theo Nghị định số 204/2004/NĐ-CP ngày 14 tháng 12 năm 2004 của Chính phủ về chế độ tiền lương đối với cán bộ, công chức, viên chức và lực lượng vũ trang.</w:t>
      </w:r>
    </w:p>
    <w:p>
      <w:r>
        <w:t>. Tham mưu, trình Chính phủ ban hành Nghị định quy định về tổ chức cơ quan chuyên môn thuộc Ủy ban nhân dân phường, xã, đặc khu; vị trí việc làm gắn với biên chế của từng cơ quan chuyên môn thuộc Ủy ban nhân dân phường, xã, đặc khu.</w:t>
      </w:r>
    </w:p>
    <w:p>
      <w:r>
        <w:t>. Ban hành Thông tư hướng dẫn về phụ cấp khu vực, phụ cấp thu hút đối với cán bộ, công chức, viên chức và lực lượng vũ trang; địa bàn áp dụng mức lương tối thiểu đối với người lao động trong khu vực doanh nghiệp.</w:t>
      </w:r>
    </w:p>
    <w:p>
      <w:r>
        <w:t>. Ban hành Thông tư quy định về việc lập, quản lý hồ sơ địa giới ĐVHC.</w:t>
      </w:r>
    </w:p>
    <w:p>
      <w:r>
        <w:t>. Hướng dẫn việc sắp xếp, kiện toàn tổ chức và hoạt động của Hội đồng nhân dân và Ủy ban nhân dân phường, xã, đặc khu; việc công nhận vùng an toàn khu, xã an toàn khu, xã đảo, đơn vị Anh hùng lực lượng vũ trang Nhân dân, Anh hùng lao động khi thực hiện sắp xếp ĐVHC cấp xã.</w:t>
      </w:r>
    </w:p>
    <w:p>
      <w:r>
        <w:t>. Hướng dẫn việc quản lý công tác văn thư, lưu trữ khi sắp xếp, sáp nhập ĐVHC cấp tỉnh và sắp xếp ĐVHC cấp xã.</w:t>
      </w:r>
    </w:p>
    <w:p>
      <w:r>
        <w:t>. Hướng dẫn về tiêu chuẩn chức danh, ngạch và chế độ, chính sách về tiền lương, phụ cấp đối với cán bộ, công chức ở phường, xã, đặc khu khi thực hiện sắp xếp ĐVHC cấp xã.</w:t>
      </w:r>
    </w:p>
    <w:p>
      <w:r>
        <w:t>. Hướng dẫn việc sắp xếp, bố trí cán bộ, công chức, viên chức khi sáp nhập ĐVHC cấp tỉnh, sắp xếp, tổ chức lại ĐVHC cấp xã và tổ chức thực hiện chính quyền địa phương 02 cấp.</w:t>
      </w:r>
    </w:p>
    <w:p>
      <w:r>
        <w:t>. Tham mưu Ban Chỉ đạo của Chính phủ để chỉ đạo Bộ Tài chính, Ngân hàng Nhà nước Việt Nam, các cơ quan liên quan tiếp tục nghiên cứu, có phương án sắp xếp cơ quan thuế, kho bạc nhà nước, hải quan, bảo hiểm xã hội, thống kê, ngân hàng,... phù hợp với việc sáp nhập các ĐVHC cấp tỉnh và thực hiện mô hình tổ chức chính quyền địa phương 02 cấp trình cấp có thẩm quyền xem xét, quyết định.</w:t>
      </w:r>
    </w:p>
    <w:p>
      <w:r>
        <w:t>+ Bộ Tư pháp</w:t>
      </w:r>
    </w:p>
    <w:p>
      <w:r>
        <w:t>. Tham mưu, trình Chính phủ để trình Quốc hội ban hành Luật sửa đổi, bổ sung Luật Ban hành văn bản quy phạm pháp luật và Nghị quyết sửa đổi, bổ sung Nghị quyết số 190/2025/QH15 ngày 19 tháng 02 năm 2025 của Quốc hội quy định về xử lý một số vấn đề liên quan đến sắp xếp tổ chức bộ máy nhà nước hoặc Nghị quyết mới quy định về xử lý một số vấn đề liên quan đến tổ chức chính quyền địa phương 02 cấp (nếu cần thiết).</w:t>
      </w:r>
    </w:p>
    <w:p>
      <w:r>
        <w:t>. Trình Thủ tướng Chính phủ phân công các bộ, cơ quan ngang bộ xây dựng, trình Chính phủ ban hành các Nghị định trong lĩnh vực chuyên ngành liên quan đến tổ chức bộ máy, phân định nhiệm vụ, quyền hạn của chính quyền địa phương cấp tỉnh, cấp xã và điều chỉnh các quy định có liên quan để thống nhất áp dụng trong thời gian chưa sửa đổi, bổ sung các luật, pháp lệnh, nghị quyết,...</w:t>
      </w:r>
    </w:p>
    <w:p>
      <w:r>
        <w:t>. Ban hành văn bản hướng dẫn xử lý các vấn đề phát sinh thuộc lĩnh vực hộ tịch, đăng ký biện pháp bảo đảm khi thực hiện sắp xếp ĐVHC,... và các vấn đề khác có liên quan thuộc lĩnh vực quản lý nhà nước của Bộ Tư pháp.</w:t>
      </w:r>
    </w:p>
    <w:p>
      <w:r>
        <w:t>+ Bộ Công an</w:t>
      </w:r>
    </w:p>
    <w:p>
      <w:r>
        <w:t>Ban hành hướng dẫn thu hồi con dấu cũ, khắc con dấu, thay đổi địa chỉ cư trú của công dân do thay đổi địa giới và tên gọi của ĐVHC với hệ thống cơ sở dữ liệu quốc gia về dân cư, căn cước công dân và định danh điện tử; việc rà soát, cung cấp số liệu về nhân khẩu thực tế tại ĐVHC các cấp; tháo gỡ vướng mắc trong lĩnh vực lý lịch tư pháp,... và các vấn đề khác có liên quan thuộc lĩnh vực quản lý nhà nước của Bộ Công an.</w:t>
      </w:r>
    </w:p>
    <w:p>
      <w:r>
        <w:t>+ Bộ Quốc phòng</w:t>
      </w:r>
    </w:p>
    <w:p>
      <w:r>
        <w:t>Ban hành hướng dẫn rà soát, xác định ĐVHC thuộc khu vực biên giới, trọng điểm về quốc phòng; xây dựng khu vực phòng thủ quân sự khi tổ chức chính quyền địa phương 02 cấp; đơn vị Anh hùng lực lượng vũ trang cấp tỉnh và cấp xã khi thực hiện sắp xếp và tổ chức chính quyền địa phương 02 cấp; tổ chức xây dựng lực lượng dân quân tự vệ tại các ĐVHC thực hiện sắp xếp,... và các vấn đề khác có liên quan thuộc lĩnh vực quản lý nhà nước của Bộ Quốc phòng.</w:t>
      </w:r>
    </w:p>
    <w:p>
      <w:r>
        <w:t>+ Bộ Tài chính</w:t>
      </w:r>
    </w:p>
    <w:p>
      <w:r>
        <w:t>. Ban hành văn bản hướng dẫn việc thực hiện nguồn vốn đầu tư công và việc điều chỉnh kế hoạch vốn đầu tư công giai đoạn 2026 - 2030; việc xác định ưu đãi đầu tư; thủ tục điều chỉnh dự án đầu tư trong trường hợp thay đổi địa giới ĐVHC; thay đổi thông tin trong giấy chứng nhận đăng ký doanh nghiệp, hợp tác xã, hộ kinh doanh, giấy phép kinh doanh của cá nhân, tổ chức khi thực hiện sắp xếp ĐVHC và tổ chức chính quyền địa phương 02 cấp.</w:t>
      </w:r>
    </w:p>
    <w:p>
      <w:r>
        <w:t>. Tham mưu cấp có thẩm quyền hỗ trợ kinh phí cho các địa phương (cấp tỉnh) có khó khăn về nguồn kinh phí khi thực hiện sắp xếp ĐVHC theo chỉ đạo của cấp có thẩm quyền.</w:t>
      </w:r>
    </w:p>
    <w:p>
      <w:r>
        <w:t>. Ban hành hướng dẫn công tác lập dự toán, định mức chi; quản lý, sử dụng, quyết toán kinh phí; việc miễn phí, lệ phí khi thực hiện chuyển đổi các loại giấy tờ có liên quan của các cá nhân, tổ chức, doanh nghiệp; xử lý trụ sở, tài sản làm việc tại các cơ quan, đơn vị, tổ chức ở ĐVHC thực hiện sắp xếp,... và các vấn đề khác có liên quan thuộc lĩnh vực quản lý nhà nước của Bộ Tài chính.</w:t>
      </w:r>
    </w:p>
    <w:p>
      <w:r>
        <w:t>+ Bộ Nông nghiệp và Môi trường</w:t>
      </w:r>
    </w:p>
    <w:p>
      <w:r>
        <w:t>. Ban hành hướng dẫn việc rà soát, bổ sung, điều chỉnh các quy định liên quan đến công tác xây dựng nông thôn mới và các chính sách theo Chương trình mục tiêu quốc gia nông thôn mới, các dự án, tiểu dự án, hoạt động thuộc Chương trình mục tiêu quốc gia giảm nghèo bền vững của các ĐVHC thực hiện sắp xếp.</w:t>
      </w:r>
    </w:p>
    <w:p>
      <w:r>
        <w:t>. Ban hành hướng dẫn chỉnh lý hồ sơ địa chính, giấy chứng nhận quyền sử dụng đất, tài sản gắn liền với đất; cơ sở dữ liệu đất đai; cung cấp số liệu diện tích tự nhiên của các ĐVHC thực hiện sắp xếp,... và các vấn đề khác có liên quan thuộc lĩnh vực quản lý nhà nước của Bộ Nông nghiệp và Môi trường.</w:t>
      </w:r>
    </w:p>
    <w:p>
      <w:r>
        <w:t>+ Bộ Xây dựng</w:t>
      </w:r>
    </w:p>
    <w:p>
      <w:r>
        <w:t>. Ban hành hướng dẫn rà soát quy hoạch đô thị và đánh giá chất lượng đô thị của các ĐVHC sau sắp xếp.</w:t>
      </w:r>
    </w:p>
    <w:p>
      <w:r>
        <w:t>. Ban hành hướng dẫn rà soát, đánh số và gắn biển số nhà, công trình xây dựng tại khu vực đô thị, khu vực nông thôn bảo đảm khoa học, nhất quán và đồng bộ ở khu vực đô thị, nông thôn, miền núi; đáp ứng yêu cầu trong công tác quản lý nhà nước, gắn với việc đồng bộ, liên thông dữ liệu quốc gia về dân cư, đất đai, hệ thống thông tin, địa chỉ số,... và các vấn đề khác có liên quan thuộc lĩnh vực quản lý nhà nước của Bộ Xây dựng.</w:t>
      </w:r>
    </w:p>
    <w:p>
      <w:r>
        <w:t>+ Bộ Văn hóa, Thể thao và Du lịch</w:t>
      </w:r>
    </w:p>
    <w:p>
      <w:r>
        <w:t>Ban hành hướng dẫn rà soát, điều chỉnh và xác định ĐVHC có di tích được công nhận, xếp hạng là di sản văn hóa và thiên nhiên thế giới, di sản lịch sử quốc gia đặc biệt của các ĐVHC thực hiện sắp xếp,… và các vấn đề khác có liên quan thuộc lĩnh vực quản lý nhà nước của Bộ Văn hóa, Thể thao và Du lịch.</w:t>
      </w:r>
    </w:p>
    <w:p>
      <w:r>
        <w:t>+ Bộ Khoa học và Công nghệ</w:t>
      </w:r>
    </w:p>
    <w:p>
      <w:r>
        <w:t>Ban hành hướng dẫn về chính quyền điện tử, chính quyền số đáp ứng yêu cầu chuyển đổi số; về xây dựng hệ thống dữ liệu kết nối, liên thông giữa chính quyền địa phương cấp xã, cấp tỉnh, liên thông với cơ quan trung ương,... và các vấn đề khác có liên quan thuộc lĩnh vực quản lý nhà nước của Bộ Khoa học và Công nghệ.</w:t>
      </w:r>
    </w:p>
    <w:p>
      <w:r>
        <w:t>+ Bộ Dân tộc và Tôn giáo</w:t>
      </w:r>
    </w:p>
    <w:p>
      <w:r>
        <w:t>. Ban hành hướng dẫn thực hiện chế độ, chính sách của Chương trình mục tiêu quốc gia phát triển kinh tế - xã hội vùng đồng bào dân tộc thiểu số và miền núi tại các ĐVHC thực hiện sắp xếp.</w:t>
      </w:r>
    </w:p>
    <w:p>
      <w:r>
        <w:t>. Hướng dẫn về chế độ, chính sách đối với ĐVHC cấp xã, thôn vùng đồng bào dân tộc thiểu số và miền núi; thủ tục rà soát, xác định xã khu vực III, II, I, thôn đặc biệt khó khăn thuộc vùng đồng bào dân tộc thiểu số và miền núi tại các ĐVHC thực hiện sắp xếp,... và các vấn đề khác có liên quan thuộc lĩnh vực quản lý nhà nước của Bộ Dân tộc và Tôn giáo.</w:t>
      </w:r>
    </w:p>
    <w:p>
      <w:r>
        <w:t>+ Bộ Y tế</w:t>
      </w:r>
    </w:p>
    <w:p>
      <w:r>
        <w:t>Ban hành hướng dẫn về sắp xếp, tổ chức cơ sở y tế tại các ĐVHC thực hiện sắp xếp,... và các vấn đề khác có liên quan thuộc lĩnh vực quản lý nhà nước của Bộ Y tế.</w:t>
      </w:r>
    </w:p>
    <w:p>
      <w:r>
        <w:t>+ Bộ Giáo dục và Đào tạo</w:t>
      </w:r>
    </w:p>
    <w:p>
      <w:r>
        <w:t>. Ban hành hướng dẫn bảo đảm duy trì, nâng cao chất lượng, hiệu quả hoạt động của các cơ sở giáo dục, đào tạo tại các ĐVHC thực hiện sắp xếp.</w:t>
      </w:r>
    </w:p>
    <w:p>
      <w:r>
        <w:t>. Hướng dẫn công tác quản lý nhà nước đối với các cơ sở giáo dục đào tạo tại các tỉnh, thành phố khi kết thúc hoạt động của ĐVHC cấp huyện, sắp xếp ĐVHC cấp xã tại các địa phương,… và các vấn đề khác có liên quan thuộc lĩnh vực quản lý nhà nước của Bộ Giáo dục và Đào tạo.</w:t>
      </w:r>
    </w:p>
    <w:p>
      <w:r>
        <w:t>+ Các bộ, ngành liên quan căn cứ chức năng, nhiệm vụ, quyền hạn được giao chủ động phối hợp với Bộ Tư pháp và các cơ quan liên quan đề xuất sửa đổi, bổ sung hoặc ban hành mới Luật và các văn bản quy phạm pháp luật có liên quan để có hiệu lực ngay, bảo đảm đồng bộ, thống nhất, không tạo khoảng trống pháp lý khi mô hình tổ chức chính quyền địa phương 02 cấp đi vào hoạt động (dự kiến ngày 01 tháng 7 năm 2025).</w:t>
      </w:r>
    </w:p>
    <w:p>
      <w:r>
        <w:t>b) Đối với cấp ủy, chính quyền địa phương cấp tỉnh</w:t>
      </w:r>
    </w:p>
    <w:p>
      <w:r>
        <w:t>- Thành lập Ban Chỉ đạo cấp tỉnh để tổ chức thực hiện nghiêm túc, có hiệu quả việc sắp xếp, tổ chức lại ĐVHC các cấp và tổ chức chính quyền địa phương 02 cấp do đồng chí Bí thư tỉnh (thành) ủy làm Trưởng ban.</w:t>
      </w:r>
    </w:p>
    <w:p>
      <w:r>
        <w:t>- Căn cứ Kết luận của Bộ Chính trị, Ban Bí thư, Nghị quyết của Quốc hội, Ủy ban Thường vụ Quốc hội, Nghị quyết của Chính phủ và hướng dẫn của các bộ, ngành liên quan ban hành Kế hoạch chi tiết để xác định rõ lộ trình, các công việc phải thực hiện, phân công rõ nhiệm vụ, trách nhiệm và sự phối hợp giữa các sở, ban, ngành và các địa phương trong quá trình tổ chức thực hiện.</w:t>
      </w:r>
    </w:p>
    <w:p>
      <w:r>
        <w:t>- Chủ động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tổ chức lại ĐVHC các cấp. Chỉ đạo các cơ quan báo chí chủ động phối hợp với Sở Nội vụ và các địa phương thường xuyên thông tin về kết quả đạt được trong việc triển khai thực hiện.</w:t>
      </w:r>
    </w:p>
    <w:p>
      <w:r>
        <w:t>- Trên cơ sở các Kết luận của Bộ Chính trị, Ban Bí thư, Nghị quyết của Quốc hội, Ủy ban Thường vụ Quốc hội, Nghị quyết của Chính phủ và hướng dẫn của các bộ, ngành liên quan, Ủy ban nhân dân cấp tỉnh thực hiện sắp xếp, tổ chức lại ĐVHC các cấp. Trong đó, tập trung cho công tác tuyên truyền; tổ chức lấy ý kiến cử tri; tên gọi của ĐVHC cấp xã mới; dự kiến địa điểm đặt trụ sở của ĐVHC cấp xã mới; việc điều chỉnh chức năng, nhiệm vụ, quyền hạn của chính quyền địa phương theo thẩm quyền khi tổ chức chính quyền địa phương 02 cấp,...</w:t>
      </w:r>
    </w:p>
    <w:p>
      <w:r>
        <w:t>- Tổ chức Hội nghị triển khai các Kết luận của Bộ Chính trị, Ban Bí thư, Nghị quyết của Quốc hội, Ủy ban Thường vụ Quốc hội, văn bản của Chính phủ, Thủ tướng Chính phủ, các văn bản của Ban Chỉ đạo của Chính phủ và hướng dẫn của các bộ, ngành liên quan tới các cơ quan, đơn vị và địa phương.</w:t>
      </w:r>
    </w:p>
    <w:p>
      <w:r>
        <w:t>- Đối với các tỉnh, thành phố thực hiện sáp nhập: Căn cứ phân công của Chính phủ, tỉnh (thành) ủy được giao chủ trì, chủ động phối hợp với các bộ, ngành và địa phương liên quan trong việc xây dựng đề án và lập hồ sơ sáp nhập ĐVHC cấp tỉnh bảo đảm tiến độ, chất lượng theo quy định.</w:t>
      </w:r>
    </w:p>
    <w:p>
      <w:r>
        <w:t>2. Thực hiện sắp xếp ĐVHC các cấp</w:t>
      </w:r>
    </w:p>
    <w:p>
      <w:r>
        <w:t>a) Thực hiện sắp xếp ĐVHC cấp xã</w:t>
      </w:r>
    </w:p>
    <w:p>
      <w:r>
        <w:t>- Bộ Nội vụ trình Thủ tướng Chính phủ quyết định tổ chức Hội nghị triển khai ngay sau Hội nghị quán triệt của Bộ Chính trị (tại Hội nghị này, các bộ, ngành có liên quan trình bày hướng dẫn sắp xếp, tổ chức lại ĐVHC các cấp và tổ chức chính quyền địa phương 02 cấp theo phân công của Ban Chỉ đạo tại Quyết định số 571/QĐ-TTg ngày 12 tháng 3 năm 2025 của Thủ tướng Chính phủ).</w:t>
      </w:r>
    </w:p>
    <w:p>
      <w:r>
        <w:t>- Căn cứ các Kết luận của Bộ Chính trị, Ban Bí thư, các Nghị quyết của Hội nghị Ban Chấp hành Trung ương, Ủy ban Thường vụ Quốc hội, Chính phủ và hướng dẫn của các bộ, ngành liên quan, Ủy ban nhân dân cấp tỉnh xây dựng và trình hồ sơ đề án sắp xếp, tổ chức lại ĐVHC cấp xã (sau đây gọi tắt là hồ sơ đề án) như sau:</w:t>
      </w:r>
    </w:p>
    <w:p>
      <w:r>
        <w:t>+ Ủy ban nhân dân cấp tỉnh xây dựng đề án và tổ chức lấy ý kiến cử tri đại diện hộ gia đình ở những ĐVHC cấp xã chịu ảnh hưởng trực tiếp; quyết định hình thức và trình tự, thủ tục, thời hạn lấy ý kiến phù hợp với điều kiện thực tiễn của địa phương, bảo đảm tiến độ trình Hồ sơ đề án sắp xếp ĐVHC theo yêu cầu tại Kết luận số 137-KL/TW và Nghị quyết này.</w:t>
      </w:r>
    </w:p>
    <w:p>
      <w:r>
        <w:t>+ Sau khi hoàn thành việc lấy ý kiến Nhân dân, Ủy ban nhân dân các cấp trình Hội đồng nhân dân cùng cấp xem xét, ban hành nghị quyết thông qua chủ trương.</w:t>
      </w:r>
    </w:p>
    <w:p>
      <w:r>
        <w:t>+ Ủy ban nhân dân cấp tỉnh có Tờ trình Chính phủ kèm theo hồ sơ đề án của địa phương (mỗi tỉnh, thành phố xây dựng 01 đề án về sắp xếp, tổ chức lại ĐVHC cấp xã) gửi Bộ Nội vụ (nội dung hồ sơ đề án theo quy định tại nghị quyết mới của Ủy ban Thường vụ Quốc hội về việc sắp xếp ĐVHC năm 2025)</w:t>
      </w:r>
    </w:p>
    <w:p>
      <w:r>
        <w:t>- Thẩm định và trình hồ sơ đề án</w:t>
      </w:r>
    </w:p>
    <w:p>
      <w:r>
        <w:t>Sau khi nhận được hồ sơ đề án của Ủy ban nhân dân cấp tỉnh gửi đến, Bộ Nội vụ thẩm định, trình Chính phủ để trình Ủy ban Thường vụ Quốc hội theo tiến độ gửi Hồ sơ đề án của từng địa phương.</w:t>
      </w:r>
    </w:p>
    <w:p>
      <w:r>
        <w:t>b) Thực hiện sắp xếp ĐVHC cấp tỉnh</w:t>
      </w:r>
    </w:p>
    <w:p>
      <w:r>
        <w:t>- Trên cơ sở phân công của Chính phủ, một địa phương được giao chủ trì (cơ quan chủ trì), phối hợp với tỉnh, thành phố cùng sáp nhập (cơ quan phối hợp) xây dựng đề án và lập hồ sơ đề án sáp nhập ĐVHC cấp tỉnh như sau (trình tự, thủ tục thực hiện đồng thời với lập hồ sơ đề án sắp xếp ĐVHC cấp xã):</w:t>
      </w:r>
    </w:p>
    <w:p>
      <w:r>
        <w:t>+ Ủy ban nhân dân cấp tỉnh chỉ đạo tổ chức lấy ý kiến cử tri đại diện hộ gia đình trên địa bàn ĐVHC cấp tỉnh thực hiện sáp nhập; quyết định hình thức và trình tự, thủ tục, thời hạn lấy ý kiến phù hợp với điều kiện thực tiễn của địa phương, bảo đảm tiến độ trình Hồ sơ đề án sắp xếp ĐVHC theo yêu cầu tại Kết luận số 137-KL/TW và Nghị quyết này.</w:t>
      </w:r>
    </w:p>
    <w:p>
      <w:r>
        <w:t>+ Sau khi hoàn thành việc lấy ý kiến Nhân dân, Ủy ban nhân dân cấp tỉnh (cơ quan chủ trì) hoàn thiện hồ sơ đề án gửi Ủy ban nhân dân cấp tỉnh cùng sáp nhập (cơ quan phối hợp) để thông qua Hội đồng nhân dân các cấp xem xét, biểu quyết về chủ trương. Trên cơ sở đó, Ủy ban nhân dân cấp tỉnh (cơ quan chủ trì) tổng hợp báo cáo chung trên cơ sở báo cáo kết quả của Ủy ban nhân dân cấp tỉnh cùng sáp nhập (cơ quan phối hợp).</w:t>
      </w:r>
    </w:p>
    <w:p>
      <w:r>
        <w:t>+ Ủy ban nhân dân cấp tỉnh (cơ quan chủ trì) trình Chính phủ kèm theo hồ sơ đề án của địa phương gửi Bộ Nội vụ.</w:t>
      </w:r>
    </w:p>
    <w:p>
      <w:r>
        <w:t>(Nội dung hồ sơ đề án theo quy định tại nghị quyết mới của Ủy ban Thường vụ Quốc hội về việc sắp xếp ĐVHC năm 2025).</w:t>
      </w:r>
    </w:p>
    <w:p>
      <w:r>
        <w:t>- Trình hồ sơ đề án</w:t>
      </w:r>
    </w:p>
    <w:p>
      <w:r>
        <w:t>Sau khi nhận được hồ sơ đề án của Ủy ban nhân dân cấp tỉnh gửi đến, Bộ Nội vụ phối hợp với các bộ, ngành liên quan xây dựng Đề án của Chính phủ báo cáo Chính phủ xem xét, trình Quốc hội.</w:t>
      </w:r>
    </w:p>
    <w:p>
      <w:r>
        <w:t>3. Tổ chức thực hiện Nghị quyết của Quốc hội, Ủy ban Thường vụ Quốc hội về sắp xếp ĐVHC các cấp</w:t>
      </w:r>
    </w:p>
    <w:p>
      <w:r>
        <w:t>a) Các bộ, ngành liên quan theo phạm vi nhiệm vụ, thẩm quyền được giao có văn bản hướng dẫn địa phương giải quyết những vướng mắc, khó khăn trong việc tổ chức thực hiện nghị quyết của Quốc hội, Ủy ban Thường vụ Quốc hội theo đề nghị của các địa phương.</w:t>
      </w:r>
    </w:p>
    <w:p>
      <w:r>
        <w:t>b) Về sắp xếp tổ chức bộ máy, cán bộ, công chức, viên chức, người lao động và giải quyết chế độ, chính sách đối với những trường hợp dôi dư</w:t>
      </w:r>
    </w:p>
    <w:p>
      <w:r>
        <w:t>- Các bộ, ngành liên quan phối hợp với các địa phương tiến hành sắp xếp tổ chức bộ máy, cán bộ, công chức, viên chức, người lao động và giải quyết chế độ, chính sách đối với những trường hợp dôi dư của các cơ quan, tổ chức, đơn vị trực thuộc bộ, cơ quan trung ương đóng trên địa bàn ĐVHC thực hiện sắp xếp.</w:t>
      </w:r>
    </w:p>
    <w:p>
      <w:r>
        <w:t>- Tỉnh (thành) ủy, Ủy ban nhân dân cấp tỉnh chỉ đạo tiếp tục duy trì, củng cố các lực lượng tham gia bảo vệ an ninh, trật tự ở cơ sở; tiến hành sắp xếp tổ chức bộ máy, đánh giá, phân loại, bố trí đội ngũ cán bộ, công chức, viên chức và người lao động tại các cơ quan, tổ chức, đơn vị, bảo đảm lựa chọn được nhưng người có phẩm chất, năng lực để đảm nhận những vị trí công việc tại các cơ quan, tổ chức, đơn vị mới.</w:t>
      </w:r>
    </w:p>
    <w:p>
      <w:r>
        <w:t>c) Về sắp xếp, xử lý trụ sở, tài sản công</w:t>
      </w:r>
    </w:p>
    <w:p>
      <w:r>
        <w:t>- Các bộ, ngành liên quan kịp thời phối hợp với các địa phương tiến hành sắp xếp, xử lý trụ sở, tài sản công của cơ quan, tổ chức, đơn vị trực thuộc bộ, cơ quan trung ương đóng trên địa bàn ĐVHC thực hiện sắp xếp.</w:t>
      </w:r>
    </w:p>
    <w:p>
      <w:r>
        <w:t>- Ủy ban nhân dân cấp tỉnh chỉ đạo, tổ chức thực hiện việc sắp xếp, xử lý trụ sở, tài sản công của cơ quan, tổ chức, đơn vị thuộc địa phương ở ĐVHC thực hiện sắp xếp.</w:t>
      </w:r>
    </w:p>
    <w:p>
      <w:r>
        <w:t>d) Thu hồi con dấu cũ, khắc con dấu mới và chuyển đổi các loại giấy tờ của cá nhân, cơ quan, tổ chức, doanh nghiệp</w:t>
      </w:r>
    </w:p>
    <w:p>
      <w:r>
        <w:t>- Cơ quan Công an có thẩm quyền phối hợp với các cơ quan, tổ chức, doanh nghiệp thu hồi con dấu cũ, khắc con dấu mới của cơ quan, tổ chức, doanh nghiệp do thay đổi địa giới và tên gọi của ĐVHC thực hiện sắp xếp kể từ ngày nghị quyết của Quốc hội, Ủy ban Thường vụ Quốc hội có hiệu lực thi hành.</w:t>
      </w:r>
    </w:p>
    <w:p>
      <w:r>
        <w:t>- Ủy ban nhân dân cấp tỉnh chỉ đạo, tổ chức thực hiện việc chuyển đổi các loại giấy tờ của cá nhân, tổ chức, doanh nghiệp do thay đổi địa giới và tên gọi của ĐVHC thực hiện sắp xếp.</w:t>
      </w:r>
    </w:p>
    <w:p>
      <w:r>
        <w:t>đ) Ủy ban nhân dân cấp tỉnh chỉ đạo cơ quan, tổ chức, đơn vị liên quan rà soát, lập hồ sơ trình cấp có thẩm quyền quyết định phân loại ĐVHC; tổ chức thực hiện việc lập mới, chỉnh lý, bổ sung hồ sơ, bản đồ địa giới ĐVHC các cấp sau sắp xếp.</w:t>
      </w:r>
    </w:p>
    <w:p>
      <w:r>
        <w:t>e) Tổng kết việc sắp xếp ĐVHC các cấp</w:t>
      </w:r>
    </w:p>
    <w:p>
      <w:r>
        <w:t>- Bộ Nội vụ xây dựng kế hoạch, đề cương tổng kết và hướng dẫn địa phương báo cáo kết quả thực hiện sắp xếp ĐVHC.</w:t>
      </w:r>
    </w:p>
    <w:p>
      <w:r>
        <w:t>- Ủy ban nhân dân cấp tỉnh sau sắp xếp chỉ đạo tổng kết, báo cáo kết quả về Bộ Nội vụ để tổng hợp, báo cáo Chính phủ và cấp có thẩm quyền.</w:t>
      </w:r>
    </w:p>
    <w:p>
      <w:r>
        <w:t>- Bộ Nội vụ chủ trì phối hợp với các bộ, cơ quan, địa phương tổng kết công tác sắp xếp ĐVHC các cấp, báo cáo Chính phủ để trình Quốc hội, Ủy ban Thường vụ Quốc hội.</w:t>
      </w:r>
    </w:p>
    <w:p>
      <w:r>
        <w:t>III. VỀ CÔNG TÁC TUYÊN TRUYỀN</w:t>
      </w:r>
    </w:p>
    <w:p>
      <w:r>
        <w:t>1. Mục đích, yêu cầu</w:t>
      </w:r>
    </w:p>
    <w:p>
      <w:r>
        <w:t>a) Mục đích</w:t>
      </w:r>
    </w:p>
    <w:p>
      <w:r>
        <w:t>- Tuyên truyền sâu rộng trong cả hệ thống chính trị và Nhân dân về chủ trương, quan điểm, nhiệm vụ, giải pháp chỉ đạo của Bộ Chính trị, Ban Bí thư, Quốc hội, Ủy ban Thường vụ Quốc hội, Chính phủ, Thủ tướng Chính phủ, bộ, ngành trung ương và địa phương nhằm tạo sự đồng thuận, thống nhất cao trong cả hệ thống chính trị và các tầng lớp Nhân dân về việc thực hiện sắp xếp ĐVHC và xây dựng mô hình tổ chức chính quyền địa phương 02 cấp.</w:t>
      </w:r>
    </w:p>
    <w:p>
      <w:r>
        <w:t>- Nâng cao nhận thức, ý thức, trách nhiệm của tập thể lãnh đạo, người đứng đầu cơ quan, đơn vị, địa phương; cán bộ, công chức, viên chức, người lao động trong các cơ quan, đơn vị, địa phương và tổ chức, cá nhân về ý nghĩa, mục tiêu, tầm quan trọng và trách nhiệm trong việc thực hiện các nhiệm vụ.</w:t>
      </w:r>
    </w:p>
    <w:p>
      <w:r>
        <w:t>b) Yêu cầu</w:t>
      </w:r>
    </w:p>
    <w:p>
      <w:r>
        <w:t>- Làm rõ tầm quan trọng, ý nghĩa và những tác động tích cực của việc thực hiện chủ trương sắp xếp ĐVHC đối với sự phát triển kinh tế - xã hội của cả nước và từng địa phương; sự tinh gọn và hiệu lực, hiệu quả hoạt động của cả hệ thống chính trị nói chung và chính quyền địa phương 02 cấp nói riêng.</w:t>
      </w:r>
    </w:p>
    <w:p>
      <w:r>
        <w:t>- Công tác tuyên truyền phải đóng góp tích cực vào việc tạo sự thống nhất tư tưởng, hành động và phản ánh trung thực, sinh động, theo sát lộ trình, yêu cầu, nhiệm vụ của việc sắp xếp và việc tổ chức triển khai thực hiện tại từng bộ, ngành, địa phương.</w:t>
      </w:r>
    </w:p>
    <w:p>
      <w:r>
        <w:t>- Bám sát nội dung các Kết luận của Bộ Chính trị, Ban Bí thư, Nghị quyết của Quốc hội, Ủy ban Thường vụ Quốc hội, Nghị quyết của Chính phủ và hướng dẫn của các bộ, ngành liên quan để lựa chọn hình thức, nội dung, phương pháp tuyên truyền thích hợp tại cơ quan, đơn vị, địa phương đảm bảo thiết thực, hiệu quả.</w:t>
      </w:r>
    </w:p>
    <w:p>
      <w:r>
        <w:t>2. Nội dung</w:t>
      </w:r>
    </w:p>
    <w:p>
      <w:r>
        <w:t>a) Đề nghị Ban Tuyên giáo và Dân vận Trung ương xây dựng kế hoạch, kịp thời chỉ đạo nội dung tuyên truyền về chủ trương sắp xếp, tinh gọn bộ máy của Bộ Chính trị, Ban Chấp hành Trung ương cho phù hợp (trong đó có nội dung sắp xếp ĐVHC và xây dựng, triển khai thực hiện mô hình tổ chức chính quyền địa phương 02 cấp); đẩy mạnh thông tin, tuyên truyền cuộc cách mạng về sắp xếp tổ chức bộ máy của hệ thống chính trị theo tinh thần Nghị quyết số 18-NQ/TW các Kết luận số 127-KL/TW, Kết luận số 130-KL/TW và Kết luận số 137-KL/TW.</w:t>
      </w:r>
    </w:p>
    <w:p>
      <w:r>
        <w:t>b) Các bộ, ngành trung ương cung cấp thông tin cho các cơ quan báo chí thực hiện tốt công tác tuyên truyền nhằm tạo sự đồng thuận của các tầng lớp Nhân dân, của các ngành, các cấp, của cán bộ, công chức, viên chức, người lao động. Chỉ đạo các cơ quan báo chí chủ động phối hợp với Bộ Nội vụ, bộ, ngành trung ương liên quan và các địa phương thường xuyên thông tin về kết quả đạt được; những kinh nghiệm hay, cách làm tốt; những việc chưa làm được, nguyên nhân; giải pháp khắc phục và những bài học kinh nghiệm quý trong việc triển khai thực hiện sắp xếp ĐVHC các cấp và xây dựng mô hình tổ chức chính quyền địa phương 02 cấp.</w:t>
      </w:r>
    </w:p>
    <w:p>
      <w:r>
        <w:t>c) Tỉnh (thành) ủy chỉ đạo Ban Tuyên giáo và Dân vận các tỉnh ủy, thành ủy, Ủy ban Mặt trận Tổ quốc và các đoàn thể xây dựng kế hoạch, kịp thời chỉ đạo nội dung tuyên truyền về chủ trương sắp xếp, tinh gọn tổ chức bộ máy của Bộ Chính trị; tăng cường nắm bắt thông tin, định hướng dư luận xã hội về nội dung của các Kết luận số 127-KL/TW, Kết luận số 130-KL/TW và Kết luận số 137-KL/TW của Bộ Chính trị, Ban Bí thư; đẩy mạnh thông tin, tuyên truyền, vận động để tạo sự đồng tình, ủng hộ của các tầng lớp Nhân dân đối với cuộc cách mạng tinh gọn tổ chức bộ máy của hệ thống chính trị nói chung và chủ trương sắp xếp DVHC, tổ chức chính quyền địa phương 02 cấp nói riêng.</w:t>
      </w:r>
    </w:p>
    <w:p>
      <w:r>
        <w:t>Tại địa bàn phức tạp, có nhiều ý kiến khác nhau liên quan đến việc sắp xếp như tên gọi và nơi đặt trụ sở làm việc của ĐVHC sau sắp xếp thì cấp ủy, chính quyền địa phương phải trực tiếp nắm tình hình, chủ động, kịp thời giải quyết các phát sinh trong quá trình sắp xếp ĐVHC.</w:t>
      </w:r>
    </w:p>
    <w:p>
      <w:r>
        <w:t>IV. KINH PHÍ THỰC HIỆN SẮP XẾP</w:t>
      </w:r>
    </w:p>
    <w:p>
      <w:r>
        <w:t>1. Đối với các bộ, ngành trung ương</w:t>
      </w:r>
    </w:p>
    <w:p>
      <w:r>
        <w:t>a) Bộ Tài chính căn cứ quy định của pháp luật và chỉ đạo của cấp có thẩm quyền để bố trí kinh phí từ ngân sách trung ương thực hiện nhiệm vụ của các bộ, cơ quan trung ương.</w:t>
      </w:r>
    </w:p>
    <w:p>
      <w:r>
        <w:t>b) Kinh phí tổ chức thực hiện ở các bộ, cơ quan trung ương, gồm: Tuyên truyền, vận động; xây dựng các văn bản quy phạm pháp luật, các văn bản quy định, hướng dẫn triển khai thực hiện; tổ chức hội nghị, hội thảo; lập hồ sơ đề án của Chính phủ trình Quốc hội, Ủy ban Thường vụ Quốc hội và dự thảo nghị quyết của Quốc hội, Ủy ban Thường vụ Quốc hội; tổ chức triển khai và kiểm tra việc thực hiện nghị quyết của Quốc hội, Ủy ban Thường vụ Quốc hội về việc sắp xếp ĐVHC.</w:t>
      </w:r>
    </w:p>
    <w:p>
      <w:r>
        <w:t>2. Kinh phí bảo đảm thực hiện nhiệm vụ của các địa phương</w:t>
      </w:r>
    </w:p>
    <w:p>
      <w:r>
        <w:t>a) Kinh phí thực hiện sắp xếp ĐVHC do ngân sách địa phương bảo đảm. Tỉnh, thành phố trực thuộc trung ương được sử dụng kinh phí thường xuyên trong nguồn ngân sách nhà nước đã được giao trong thời kỳ ổn định ngân sách để chi các nhiệm vụ theo quy định tại Nghị quyết của Ủy ban Thường vụ Quốc hội về việc sắp xếp ĐVHC năm 2025. Ủy ban nhân dân cấp tỉnh chỉ đạo, tổ chức lập dự toán, phân bổ, sử dụng và quyết toán kinh phí tổ chức thực, hiện của địa phương.</w:t>
      </w:r>
    </w:p>
    <w:p>
      <w:r>
        <w:t>b) Ngân sách trung ương hỗ trợ một lần cho các tỉnh, thành phố trực thuộc trung ương nhận bổ sung cân đối ngân sách theo quy định tại Nghị quyết của Ủy ban Thường vụ Quốc hội về việc sắp xếp ĐVHC năm 2025.</w:t>
      </w:r>
    </w:p>
    <w:p>
      <w:r>
        <w:t>V. TỔ CHỨC THỰC HIỆN</w:t>
      </w:r>
    </w:p>
    <w:p>
      <w:r>
        <w:t>1. Bộ trưởng, Thủ trưởng cơ quan ngang bộ, Bí thư tỉnh (thành) ủy, Chủ tịch Ủy ban nhân dân cấp tỉnh căn cứ nhiệm vụ được giao có trách nhiệm chỉ đạo, đôn đốc và triển khai thực hiện.</w:t>
      </w:r>
    </w:p>
    <w:p>
      <w:r>
        <w:t>2. Bộ Nội vụ là cơ quan đầu mối giúp Chính phủ, Thủ tướng Chính phủ và Ban Chỉ đạo của Chính phủ tiếp nhận, tổng hợp, xử lý các vấn đề liên quan; chủ trì, phối hợp với các bộ, ngành liên quan kịp thời hướng dẫn, giải đáp nhằm tháo gỡ vướng mắc, khó khăn của các địa phương trong quá trình thực hiện; tăng cường công tác kiểm tra việc thực hiện sắp xếp ĐVHC, sắp xếp tổ chức bộ máy, bố trí, sắp xếp đội ngũ lãnh đạo, quản lý, cán bộ, công chức, viên chức và người lao động; giải quyết chế độ, chính sách đối với những trường hợp dôi dư.</w:t>
      </w:r>
    </w:p>
    <w:p>
      <w:r>
        <w:t>3. Trong quá trình tổ chức thực hiện, nếu thấy cần sửa đổi, bổ sung những nội dung của Kế hoạch này, các bộ, ngành, địa phương liên quan gửi Bộ Nội vụ tổng hợp, báo cáo Chính phủ xem xét, quyết định.</w:t>
      </w:r>
    </w:p>
    <w:p>
      <w:r>
        <w:t>PHỤ LỤC</w:t>
      </w:r>
    </w:p>
    <w:p>
      <w:r>
        <w:t>THỰC HIỆN SẮP XẾP ĐƠN VỊ HÀNH CHÍNH VÀ XÂY DỰNG MÔ HÌNH TỔ CHỨC CHÍNH QUYỀN ĐỊA PHƯƠNG 02 CẤP</w:t>
      </w:r>
    </w:p>
    <w:p>
      <w:r>
        <w:t>(Kèm theo Kế hoạch tại Nghị quyết số 74/NQ-CP ngày 07 tháng 4 năm 2025 của Chính phủ)</w:t>
      </w:r>
    </w:p>
    <w:p>
      <w:r>
        <w:t>STT</w:t>
      </w:r>
    </w:p>
    <w:p>
      <w:r>
        <w:t>Nhiệm vụ</w:t>
      </w:r>
    </w:p>
    <w:p>
      <w:r>
        <w:t>Cơ quan chủ trì</w:t>
      </w:r>
    </w:p>
    <w:p>
      <w:r>
        <w:t>Cơ quan phối hợp</w:t>
      </w:r>
    </w:p>
    <w:p>
      <w:r>
        <w:t>Cấp trình hoặc gửi văn bản</w:t>
      </w:r>
    </w:p>
    <w:p>
      <w:r>
        <w:t>Thời gian hoàn thành</w:t>
      </w:r>
    </w:p>
    <w:p>
      <w:r>
        <w:t>I</w:t>
      </w:r>
    </w:p>
    <w:p>
      <w:r>
        <w:t>Hoàn thiện chính sách, pháp luật làm cơ sở cho việc sắp xếp ĐVHC và xây dựng mô hình tổ chức chính quyền địa phương 02 cấp</w:t>
      </w:r>
    </w:p>
    <w:p>
      <w:r>
        <w:t>1</w:t>
      </w:r>
    </w:p>
    <w:p>
      <w:r>
        <w:t>Căn cứ chức năng, nhiệm vụ, quyền hạn được giao, bộ, ngành trung ương chủ động đề xuất, trình cấp có thẩm quyền ban hành hoặc ban hành theo thẩm quyền văn bản quy phạm pháp luật, văn bản hướng dẫn giải quyết các vấn đề liên quan đến sắp xếp ĐVHC, kết thúc hoạt động của ĐVHC cấp huyện và tổ chức chính quyền địa phương 02 cấp, bảo đảm sau sắp xếp ĐVHC, tổ chức chính quyền địa phương 02 cấp đi vào hoạt động thông suốt, không gián đoạn, không có khoảng trống pháp lý</w:t>
      </w:r>
    </w:p>
    <w:p>
      <w:r>
        <w:t>Bộ, cơ quan ngang bộ</w:t>
      </w:r>
    </w:p>
    <w:p>
      <w:r>
        <w:t>Bộ, ngành trung ương liên quan và các địa phương</w:t>
      </w:r>
    </w:p>
    <w:p>
      <w:r>
        <w:t>Quốc hội, Ủy ban Thường vụ Quốc hội, Chính phủ, Thủ tướng Chính phủ, Bộ trưởng, Thủ trưởng cơ quan ngang bộ</w:t>
      </w:r>
    </w:p>
    <w:p>
      <w:r>
        <w:t>Trước ngày 30/6/2025</w:t>
      </w:r>
    </w:p>
    <w:p>
      <w:r>
        <w:t>2</w:t>
      </w:r>
    </w:p>
    <w:p>
      <w:r>
        <w:t>Rà soát nhiệm vụ, quyền hạn, thẩm quyền, thủ tục hành chính của chính quyền cấp huyện thuộc lĩnh vực quản lý của bộ, ngành mình và các nội dung có thể phân cấp từ Chính phủ, Thủ tướng Chính phủ, Bộ trưởng, Thủ trưởng cơ quan ngang bộ xuống chính quyền địa phương cấp tỉnh, cấp xã. Trên cơ sở đó, chủ động ban hành theo thẩm quyền hoặc đề xuất, báo cáo Chính phủ ban hành văn bản đối với các quy định khác luật, nghị quyết của Quốc hội, nghị quyết, pháp lệnh của Ủy ban Thường vụ Quốc hội</w:t>
      </w:r>
    </w:p>
    <w:p>
      <w:r>
        <w:t>Bộ, cơ quan ngang bộ</w:t>
      </w:r>
    </w:p>
    <w:p>
      <w:r>
        <w:t>Bộ, ngành trung ương liên quan và các địa phương</w:t>
      </w:r>
    </w:p>
    <w:p>
      <w:r>
        <w:t>Chính phủ, Bộ trưởng, Thủ trưởng cơ quan ngang bộ</w:t>
      </w:r>
    </w:p>
    <w:p>
      <w:r>
        <w:t>Trước ngày 30/6/2025</w:t>
      </w:r>
    </w:p>
    <w:p>
      <w:r>
        <w:t>3</w:t>
      </w:r>
    </w:p>
    <w:p>
      <w:r>
        <w:t>Trình Quốc hội dự án Luật mới thay thế Luật Tổ chức chính quyền địa phương năm 2025</w:t>
      </w:r>
    </w:p>
    <w:p>
      <w:r>
        <w:t>Bộ Nội vụ</w:t>
      </w:r>
    </w:p>
    <w:p>
      <w:r>
        <w:t>Bộ, ngành trung ương và các địa phương</w:t>
      </w:r>
    </w:p>
    <w:p>
      <w:r>
        <w:t>Chính phủ, Ủy ban Thường vụ Quốc hội, Quốc hội</w:t>
      </w:r>
    </w:p>
    <w:p>
      <w:r>
        <w:t>Trước ngày 30/4/2025</w:t>
      </w:r>
    </w:p>
    <w:p>
      <w:r>
        <w:t>4</w:t>
      </w:r>
    </w:p>
    <w:p>
      <w:r>
        <w:t>Trình Quốc hội dự án Luật mới thay thế Luật Cán bộ, công chức năm 2008 (sửa đổi, bổ sung năm 2019)</w:t>
      </w:r>
    </w:p>
    <w:p>
      <w:r>
        <w:t>Bộ Nội vụ</w:t>
      </w:r>
    </w:p>
    <w:p>
      <w:r>
        <w:t>Bộ, ngành trung ương và các địa phương</w:t>
      </w:r>
    </w:p>
    <w:p>
      <w:r>
        <w:t>Chính phủ, Ủy ban Thường vụ Quốc hội, Quốc hội</w:t>
      </w:r>
    </w:p>
    <w:p>
      <w:r>
        <w:t>Trước ngày 30/4/2025</w:t>
      </w:r>
    </w:p>
    <w:p>
      <w:r>
        <w:t>5</w:t>
      </w:r>
    </w:p>
    <w:p>
      <w:r>
        <w:t>Trình Ủy ban Thường vụ Quốc hội dự thảo Nghị quyết về việc sắp xếp đơn vị hành chính năm 2025</w:t>
      </w:r>
    </w:p>
    <w:p>
      <w:r>
        <w:t>Bộ Nội vụ</w:t>
      </w:r>
    </w:p>
    <w:p>
      <w:r>
        <w:t>Bộ, ngành trung ương và các địa phương</w:t>
      </w:r>
    </w:p>
    <w:p>
      <w:r>
        <w:t>Chính phủ, Ủy ban Thường vụ Quốc hội</w:t>
      </w:r>
    </w:p>
    <w:p>
      <w:r>
        <w:t>Trước ngày 08/4/2025</w:t>
      </w:r>
    </w:p>
    <w:p>
      <w:r>
        <w:t>6</w:t>
      </w:r>
    </w:p>
    <w:p>
      <w:r>
        <w:t>Trình Chính phủ ban hành Nghị định thay thế Nghị định số 61/2018/NĐ-CP ngày 23/4/2018 của Chính phủ về thực hiện cơ chế một cửa, một cửa liên thông trong giải quyết thủ tục hành chính</w:t>
      </w:r>
    </w:p>
    <w:p>
      <w:r>
        <w:t>Bộ Nội vụ</w:t>
      </w:r>
    </w:p>
    <w:p>
      <w:r>
        <w:t>Bộ, ngành trung ương và các địa phương</w:t>
      </w:r>
    </w:p>
    <w:p>
      <w:r>
        <w:t>Chính phủ</w:t>
      </w:r>
    </w:p>
    <w:p>
      <w:r>
        <w:t>Trước ngày 30/6/2025</w:t>
      </w:r>
    </w:p>
    <w:p>
      <w:r>
        <w:t>7</w:t>
      </w:r>
    </w:p>
    <w:p>
      <w:r>
        <w:t>Trình Chính phủ ban hành Nghị định quy định số lượng Phó Chủ tịch UBND và quy trình, thủ tục bầu, từ chức, miễn nhiệm, bãi nhiệm, điều động, cách chức thành viên UBND, giao quyền Chủ tịch UBND các cấp</w:t>
      </w:r>
    </w:p>
    <w:p>
      <w:r>
        <w:t>Bộ Nội vụ</w:t>
      </w:r>
    </w:p>
    <w:p>
      <w:r>
        <w:t>Bộ, ngành trung ương và các địa phương</w:t>
      </w:r>
    </w:p>
    <w:p>
      <w:r>
        <w:t>Chính phủ</w:t>
      </w:r>
    </w:p>
    <w:p>
      <w:r>
        <w:t>Trước ngày 30/6/2025</w:t>
      </w:r>
    </w:p>
    <w:p>
      <w:r>
        <w:t>8</w:t>
      </w:r>
    </w:p>
    <w:p>
      <w:r>
        <w:t>Trình Chính phủ ban hành Nghị định quy định về tổ chức cơ quan chuyên môn thuộc UBND phường, xã, đặc khu; vị trí việc làm gắn với biên chế của từng cơ quan chuyên môn thuộc UBND phường, xã, đặc khu</w:t>
      </w:r>
    </w:p>
    <w:p>
      <w:r>
        <w:t>Bộ Nội vụ</w:t>
      </w:r>
    </w:p>
    <w:p>
      <w:r>
        <w:t>Bộ, ngành trung ương và các địa phương</w:t>
      </w:r>
    </w:p>
    <w:p>
      <w:r>
        <w:t>Chính phủ</w:t>
      </w:r>
    </w:p>
    <w:p>
      <w:r>
        <w:t>Trước ngày 30/6/2025</w:t>
      </w:r>
    </w:p>
    <w:p>
      <w:r>
        <w:t>9</w:t>
      </w:r>
    </w:p>
    <w:p>
      <w:r>
        <w:t>Trình Chính phủ ban hành Nghị định sửa đổi, bổ sung bằng phụ cấp chức vụ lãnh đạo trong các cơ quan nhà nước, đơn vị sự nghiệp của nhà nước; cơ quan đơn vị thuộc quân đội nhân dân, công an nhân dân ban hành kèm theo Nghị định số 204/2004/NĐ-CP ngày 14/12/2004 của Chính phủ về chế độ tiền lương đối với cán bộ, công chức, viên chức và lực lượng vũ trang</w:t>
      </w:r>
    </w:p>
    <w:p>
      <w:r>
        <w:t>Bộ Nội vụ</w:t>
      </w:r>
    </w:p>
    <w:p>
      <w:r>
        <w:t>Bộ, ngành trung ương và các địa phương</w:t>
      </w:r>
    </w:p>
    <w:p>
      <w:r>
        <w:t>Chính phủ</w:t>
      </w:r>
    </w:p>
    <w:p>
      <w:r>
        <w:t>Trước ngày 30/6/2025</w:t>
      </w:r>
    </w:p>
    <w:p>
      <w:r>
        <w:t>10</w:t>
      </w:r>
    </w:p>
    <w:p>
      <w:r>
        <w:t>Ban hành Thông tư hướng dẫn về phụ cấp khu vực, phụ cấp thu hút đối với cán bộ, công chức, viên chức và lực lượng vũ trang; địa bàn áp dụng mức lương tối thiểu đối với người lao động trong khu vực doanh nghiệp</w:t>
      </w:r>
    </w:p>
    <w:p>
      <w:r>
        <w:t>Bộ Nội vụ</w:t>
      </w:r>
    </w:p>
    <w:p>
      <w:r>
        <w:t>Bộ, ngành liên quan</w:t>
      </w:r>
    </w:p>
    <w:p>
      <w:r>
        <w:t>Thông tư của Bộ trưởng Bộ Nội vụ</w:t>
      </w:r>
    </w:p>
    <w:p>
      <w:r>
        <w:t>Trước ngày 30/6/2025</w:t>
      </w:r>
    </w:p>
    <w:p>
      <w:r>
        <w:t>11</w:t>
      </w:r>
    </w:p>
    <w:p>
      <w:r>
        <w:t>Ban hành Thông tư quy định về việc lập, quản lý hồ sơ địa giới ĐVHC</w:t>
      </w:r>
    </w:p>
    <w:p>
      <w:r>
        <w:t>Bộ Nội vụ</w:t>
      </w:r>
    </w:p>
    <w:p>
      <w:r>
        <w:t>Bộ, ngành trung ương và các địa phương</w:t>
      </w:r>
    </w:p>
    <w:p>
      <w:r>
        <w:t>Thông tư của Bộ trưởng Bộ Nội vụ</w:t>
      </w:r>
    </w:p>
    <w:p>
      <w:r>
        <w:t>Trước ngày 01/11/2025</w:t>
      </w:r>
    </w:p>
    <w:p>
      <w:r>
        <w:t>12</w:t>
      </w:r>
    </w:p>
    <w:p>
      <w:r>
        <w:t>- Ban hành hướng dẫn việc sắp xếp, kiện toàn tổ chức và hoạt động của HĐND và UBND phường, xã, đặc khu; việc công nhận vùng an toàn khu, xã an toàn khu, xã đảo, đơn vị Anh hùng lực lượng vũ trang Nhân dân, Anh hùng lao động khu thực hiện sắp xếp, tổ chức lại ĐVHC cấp xã</w:t>
      </w:r>
    </w:p>
    <w:p>
      <w:r>
        <w:t>- Ban hành hướng dẫn việc quản lý công tác văn thư, lưu trữ khi sắp xếp, sáp nhập ĐVHC cấp tỉnh và sắp xếp, tổ chức lại ĐVHC cấp xã</w:t>
      </w:r>
    </w:p>
    <w:p>
      <w:r>
        <w:t>- Ban hành hướng dẫn về tiêu chuẩn chức danh, ngạch và chế độ, chính sách về tiền lương, phụ cấp đối với cán bộ, công chức ở phường, xã, đặc khu khi thực hiện sắp xếp ĐVHC cấp xã</w:t>
      </w:r>
    </w:p>
    <w:p>
      <w:r>
        <w:t>- Ban hành hướng dẫn về tổ chức cơ quan chuyên môn thuộc UBND phường, xã, đặc khu; xây dựng vị trí việc làm gắn với biên chế của từng cơ quan chuyên môn thuộc UBND phường, xã, đặc khu</w:t>
      </w:r>
    </w:p>
    <w:p>
      <w:r>
        <w:t>- Hướng dẫn việc sắp xếp, bố trí cán bộ, công chức, viên chức khi sáp nhập ĐVHC cấp tỉnh, tổ chức lại ĐVHC cấp xã và tổ chức thực hiện chính quyền địa phương 02 cấp</w:t>
      </w:r>
    </w:p>
    <w:p>
      <w:r>
        <w:t>Bộ Nội vụ</w:t>
      </w:r>
    </w:p>
    <w:p>
      <w:r>
        <w:t>Bộ, ngành liên quan</w:t>
      </w:r>
    </w:p>
    <w:p>
      <w:r>
        <w:t>Hướng dẫn của Bộ Nội vụ</w:t>
      </w:r>
    </w:p>
    <w:p>
      <w:r>
        <w:t>Trước ngày 10/4/2025</w:t>
      </w:r>
    </w:p>
    <w:p>
      <w:r>
        <w:t>13</w:t>
      </w:r>
    </w:p>
    <w:p>
      <w:r>
        <w:t>Tham mưu Ban Chỉ đạo của Chính phủ để chỉ đạo Bộ Tài chính, Ngân hàng Nhà nước Việt Nam, cơ quan liên quan tiếp tục nghiên cứu, có phương án sắp xếp cơ quan thuế, kho bạc nhà nước, hải quan, bảo hiểm xã hội, thống kê, ngân hàng,... phù hợp với việc sáp nhập các ĐVHC cấp tỉnh và thực hiện mô hình tổ chức chính quyền địa phương 02 cấp</w:t>
      </w:r>
    </w:p>
    <w:p>
      <w:r>
        <w:t>Bộ Nội vụ</w:t>
      </w:r>
    </w:p>
    <w:p>
      <w:r>
        <w:t>Bộ, ngành liên quan</w:t>
      </w:r>
    </w:p>
    <w:p>
      <w:r>
        <w:t>Cấp có thẩm quyền</w:t>
      </w:r>
    </w:p>
    <w:p>
      <w:r>
        <w:t>Hoàn thành trước 10/4/2025</w:t>
      </w:r>
    </w:p>
    <w:p>
      <w:r>
        <w:t>14</w:t>
      </w:r>
    </w:p>
    <w:p>
      <w:r>
        <w:t>Trình Quốc hội dự án Luật Ban hành văn bản quy phạm pháp luật (sửa đổi)</w:t>
      </w:r>
    </w:p>
    <w:p>
      <w:r>
        <w:t>Bộ Tư pháp</w:t>
      </w:r>
    </w:p>
    <w:p>
      <w:r>
        <w:t>Bộ, ngành trung ương và các địa phương</w:t>
      </w:r>
    </w:p>
    <w:p>
      <w:r>
        <w:t>Chính phủ, Ủy ban Thường vụ Quốc hội, Quốc hội</w:t>
      </w:r>
    </w:p>
    <w:p>
      <w:r>
        <w:t>Trước ngày 15/5/2025</w:t>
      </w:r>
    </w:p>
    <w:p>
      <w:r>
        <w:t>15</w:t>
      </w:r>
    </w:p>
    <w:p>
      <w:r>
        <w:t>Trình Quốc hội dự thảo Nghị quyết sửa đổi, bổ sung Nghị quyết số 190/202 5/QH15 ngày 19 tháng 02 năm 2025 của Quốc hội quy định về xử lý một số vấn đề liên quan đến sắp xếp tổ chức bộ máy nhà nước hoặc Nghị quyết mới quy định về xử lý một số vấn đề liên quan đến tổ chức chính quyền địa phương 02 cấp (nếu cần thiết)</w:t>
      </w:r>
    </w:p>
    <w:p>
      <w:r>
        <w:t>Bộ Tư pháp</w:t>
      </w:r>
    </w:p>
    <w:p>
      <w:r>
        <w:t>Bộ, ngành liên quan</w:t>
      </w:r>
    </w:p>
    <w:p>
      <w:r>
        <w:t>Chính phủ, Ủy ban Thường vụ Quốc hội, Quốc hội</w:t>
      </w:r>
    </w:p>
    <w:p>
      <w:r>
        <w:t>Trước ngày 15/5/2025</w:t>
      </w:r>
    </w:p>
    <w:p>
      <w:r>
        <w:t>16</w:t>
      </w:r>
    </w:p>
    <w:p>
      <w:r>
        <w:t>Trình Thủ tướng Chính phủ phân công các bộ, cơ quan ngang bộ xây dựng, trình Chính phủ ban hành các Nghị định trong lĩnh vực chuyên ngành liên quan đến tổ chức bộ máy, nhiệm vụ, quyền hạn của chính quyền địa phương cấp tỉnh và cấp xã</w:t>
      </w:r>
    </w:p>
    <w:p>
      <w:r>
        <w:t>Bộ Tư pháp</w:t>
      </w:r>
    </w:p>
    <w:p>
      <w:r>
        <w:t>Bộ, ngành liên quan</w:t>
      </w:r>
    </w:p>
    <w:p>
      <w:r>
        <w:t>Thủ tướng Chính phủ</w:t>
      </w:r>
    </w:p>
    <w:p>
      <w:r>
        <w:t>Trước ngày 10/4/2025</w:t>
      </w:r>
    </w:p>
    <w:p>
      <w:r>
        <w:t>17</w:t>
      </w:r>
    </w:p>
    <w:p>
      <w:r>
        <w:t>Ban hành hướng dẫn xử lý vấn đề phát sinh thuộc lĩnh vực hộ tịch, đăng ký biện pháp bảo đảm khi thực hiện sắp xếp, tổ chức lại ĐVHC các cấp,... và các vấn đề khác có liên quan thuộc lĩnh vực quản lý nhà nước của Bộ Tư pháp</w:t>
      </w:r>
    </w:p>
    <w:p>
      <w:r>
        <w:t>Bộ Tư pháp</w:t>
      </w:r>
    </w:p>
    <w:p>
      <w:r>
        <w:t>Bộ, ngành liên quan</w:t>
      </w:r>
    </w:p>
    <w:p>
      <w:r>
        <w:t>Hướng dẫn của Bộ Tư pháp</w:t>
      </w:r>
    </w:p>
    <w:p>
      <w:r>
        <w:t>Trước ngày 10/4/2025</w:t>
      </w:r>
    </w:p>
    <w:p>
      <w:r>
        <w:t>18</w:t>
      </w:r>
    </w:p>
    <w:p>
      <w:r>
        <w:t>- Ban hành hướng dẫn việc rà soát, bổ sung, điều chỉnh các vấn đề liên quan đến xây dựng nông thôn mới và các chính sách theo Chương trình mục tiêu quốc gia nông thôn mới, các dự án, tiểu dự án, hoạt động thuộc Chương trình mục tiêu quốc gia giảm nghèo bền vững của các ĐVHC thực hiện sắp xếp, tổ chức lại</w:t>
      </w:r>
    </w:p>
    <w:p>
      <w:r>
        <w:t>- Ban hành hướng dẫn chỉnh lý hồ sơ địa chính, giấy chứng nhận quyền sử dụng đất, tài sản gắn liền với đất, cơ sở dữ liệu đất đai; cung cấp số liệu diện tích tự nhiên của các ĐVHC thực hiện sắp xếp, tổ chức lại,... và các vấn đề khác có liên quan thuộc lĩnh vực quản lý nhà nước của Bộ Nông nghiệp và Môi trường</w:t>
      </w:r>
    </w:p>
    <w:p>
      <w:r>
        <w:t>Bộ Nông nghiệp và Môi trường</w:t>
      </w:r>
    </w:p>
    <w:p>
      <w:r>
        <w:t>Bộ, ngành liên quan</w:t>
      </w:r>
    </w:p>
    <w:p>
      <w:r>
        <w:t>Hướng dẫn của Bộ Nông nghiệp và Môi trường</w:t>
      </w:r>
    </w:p>
    <w:p>
      <w:r>
        <w:t>Trước ngày 10/4/2025</w:t>
      </w:r>
    </w:p>
    <w:p>
      <w:r>
        <w:t>19</w:t>
      </w:r>
    </w:p>
    <w:p>
      <w:r>
        <w:t>Ban hành hướng dẫn thu hồi con dấu cũ, khắc con dấu, thay đổi địa chỉ cư trú của công dân do thay đổi địa giới và tên gọi của ĐVHC với hệ thống cơ sở dữ liệu quốc gia về dân cư, căn cước công dân và định danh điện tử; tháo gỡ vướng mắc về lý lịch tư pháp; việc rà soát, cung cấp số liệu về nhân khẩu thực tế tại ĐVHC các cấp,... và các vấn đề khác có liên quan thuộc lĩnh vực quản lý nhà nước của Bộ Công an</w:t>
      </w:r>
    </w:p>
    <w:p>
      <w:r>
        <w:t>Bộ Công an</w:t>
      </w:r>
    </w:p>
    <w:p>
      <w:r>
        <w:t>Bộ, ngành liên quan</w:t>
      </w:r>
    </w:p>
    <w:p>
      <w:r>
        <w:t>Hướng dẫn của Bộ Công an</w:t>
      </w:r>
    </w:p>
    <w:p>
      <w:r>
        <w:t>Trước ngày 10/4/2025</w:t>
      </w:r>
    </w:p>
    <w:p>
      <w:r>
        <w:t>20</w:t>
      </w:r>
    </w:p>
    <w:p>
      <w:r>
        <w:t>Ban hành hướng dẫn rà soát, xác định ĐVHC thuộc khu vực biên giới, trọng điểm về quốc phòng; xây dựng khu vực phòng thủ quân sự khi tổ chức chính quyền địa phương 02 cấp; tổ chức xây dựng lực lượng dân quân tự vệ tại các ĐVHC thực hiện sắp xếp, tổ chức lại,... và các vấn đề khác có liên quan thuộc lĩnh vực quản lý nhà nước của Bộ Quốc phòng</w:t>
      </w:r>
    </w:p>
    <w:p>
      <w:r>
        <w:t>Bộ Quốc phòng</w:t>
      </w:r>
    </w:p>
    <w:p>
      <w:r>
        <w:t>Bộ, ngành liên quan</w:t>
      </w:r>
    </w:p>
    <w:p>
      <w:r>
        <w:t>Hướng dẫn của Bộ Quốc phòng</w:t>
      </w:r>
    </w:p>
    <w:p>
      <w:r>
        <w:t>Trước ngày 10/4/2025</w:t>
      </w:r>
    </w:p>
    <w:p>
      <w:r>
        <w:t>21</w:t>
      </w:r>
    </w:p>
    <w:p>
      <w:r>
        <w:t>- Ban hành văn bản hướng dẫn việc thực hiện nguồn vốn đầu tư công và việc điều chỉnh kế hoạch vốn đầu tư công giai đoạn 2026 - 2030; việc xác định ưu đãi đầu tư; thủ tục điều chỉnh dự án đầu tư trong trường hợp thay đổi địa giới ĐVHC; thay đổi thông tin trong giấy chứng nhận đăng ký doanh nghiệp, hợp tác xã, hộ kinh doanh, giấy phép kinh doanh của cá nhân, tổ chức khi thực hiện sắp xếp ĐVHC và tổ chức chính quyền địa phương 02 cấp</w:t>
      </w:r>
    </w:p>
    <w:p>
      <w:r>
        <w:t>- Tham mưu cấp có thẩm quyền hỗ trợ kinh phí cho các địa phương (cấp tỉnh) có khó khăn về nguồn kinh phí khi thực hiện sắp xếp ĐVHC theo chỉ đạo của cấp có thẩm quyền</w:t>
      </w:r>
    </w:p>
    <w:p>
      <w:r>
        <w:t>- Ban hành hướng dẫn công tác lập dự toán, định mức chi; quản lý, sử dụng, quyết toán kinh phí; việc miễn phí, lệ phí khi thực hiện chuyển đổi các loại giấy tờ có liên quan của các cá nhân, tổ chức, doanh nghiệp; xử lý trụ sở, tài sản làm việc tại các cơ quan, đơn vị, tổ chức ở ĐVHC thực hiện sắp xếp,... và các vấn đề khác có liên quan thuộc lĩnh vực quản lý nhà nước của Bộ Tài chính</w:t>
      </w:r>
    </w:p>
    <w:p>
      <w:r>
        <w:t>Bộ Tài chính</w:t>
      </w:r>
    </w:p>
    <w:p>
      <w:r>
        <w:t>Bộ, ngành liên quan</w:t>
      </w:r>
    </w:p>
    <w:p>
      <w:r>
        <w:t>Hướng dẫn của Bộ Tài chính</w:t>
      </w:r>
    </w:p>
    <w:p>
      <w:r>
        <w:t>Trước ngày 10/4/2025</w:t>
      </w:r>
    </w:p>
    <w:p>
      <w:r>
        <w:t>22</w:t>
      </w:r>
    </w:p>
    <w:p>
      <w:r>
        <w:t>- Ban hành hướng dẫn thực hiện chế độ, chính sách của Chương trình mục tiêu quốc gia phát triển kinh tế - xã hội vùng đồng bào dân tộc thiểu số và miền núi tại các ĐVHC thực hiện sắp xếp</w:t>
      </w:r>
    </w:p>
    <w:p>
      <w:r>
        <w:t>- Ban hành hướng dẫn thực hiện chế độ, chính sách đối với ĐVHC cấp xã, thôn vùng đồng bào dân tộc thiểu số và miền núi; thủ tục rà soát, xác định xã khu vực III, II, I, thôn đặc biệt khó khăn thuộc vùng đồng bào dân tộc thiểu số và miền núi tại các ĐVHC thực hiện sắp xếp, tổ chức lại,… và các vấn đề khác có liên quan thuộc lĩnh vực quản lý nhà nước của Bộ Dân tộc và Tôn giáo</w:t>
      </w:r>
    </w:p>
    <w:p>
      <w:r>
        <w:t>Bộ Dân tộc và Tôn giáo</w:t>
      </w:r>
    </w:p>
    <w:p>
      <w:r>
        <w:t>Bộ, ngành liên quan</w:t>
      </w:r>
    </w:p>
    <w:p>
      <w:r>
        <w:t>Hướng dẫn của Bộ Dân tộc và Tôn giáo</w:t>
      </w:r>
    </w:p>
    <w:p>
      <w:r>
        <w:t>Trước ngày 10/4/2025</w:t>
      </w:r>
    </w:p>
    <w:p>
      <w:r>
        <w:t>23</w:t>
      </w:r>
    </w:p>
    <w:p>
      <w:r>
        <w:t>Ban hành hướng dẫn rà soát, điều chỉnh và xác định ĐVHC có di tích được công nhận, xếp hạng là di sản văn hóa và thiên nhiên thế giới, di sản lịch sử quốc gia đặc biệt của các ĐVHC thực hiện sắp xếp, tổ chức lại,... và các vấn đề khác có liên quan thuộc lĩnh vực quản lý nhà nước của Bộ Văn hóa, Thể thao và Du lịch</w:t>
      </w:r>
    </w:p>
    <w:p>
      <w:r>
        <w:t>Bộ Văn hóa, Thể thao và Du lịch</w:t>
      </w:r>
    </w:p>
    <w:p>
      <w:r>
        <w:t>Bộ, ngành liên quan</w:t>
      </w:r>
    </w:p>
    <w:p>
      <w:r>
        <w:t>Hướng dẫn của Bộ Văn hóa, Thể thao và Du lịch</w:t>
      </w:r>
    </w:p>
    <w:p>
      <w:r>
        <w:t>Trước ngày 10/4/2025</w:t>
      </w:r>
    </w:p>
    <w:p>
      <w:r>
        <w:t>24</w:t>
      </w:r>
    </w:p>
    <w:p>
      <w:r>
        <w:t>- Ban hành hướng dẫn rà soát quy hoạch đô thị và đánh giá chất lượng đô thị của các ĐVHC sau sắp xếp</w:t>
      </w:r>
    </w:p>
    <w:p>
      <w:r>
        <w:t>- Ban hành hướng dẫn rà soát, đánh số và gắn biển số nhà, công trình xây dựng tại khu vực đô thị, khu vực nông thôn bảo đảm khoa học, nhất quán và đồng bộ ở khu vực đô thị, nông thôn, miền núi; đáp ứng yêu cầu trong công tác quản lý nhà nước, gắn với việc đồng bộ, liên thông dữ liệu quốc gia về dân cư, đất đai, hệ thống thông tin, địa chỉ số,... và các vấn đề khác có liên quan thuộc lĩnh vực quản lý nhà nước của Bộ Xây dựng</w:t>
      </w:r>
    </w:p>
    <w:p>
      <w:r>
        <w:t>Bộ Xây dựng</w:t>
      </w:r>
    </w:p>
    <w:p>
      <w:r>
        <w:t>Bộ, ngành liên quan</w:t>
      </w:r>
    </w:p>
    <w:p>
      <w:r>
        <w:t>Hướng dẫn của Bộ Xây dựng</w:t>
      </w:r>
    </w:p>
    <w:p>
      <w:r>
        <w:t>Trước ngày 10/4/2025</w:t>
      </w:r>
    </w:p>
    <w:p>
      <w:r>
        <w:t>25</w:t>
      </w:r>
    </w:p>
    <w:p>
      <w:r>
        <w:t>Ban hành hướng dẫn về chính quyền điện tử, chính quyền số đáp ứng yêu cầu chuyển đổi số; về xây dựng hệ thống dữ liệu kết nối, liên thông giữa chính quyền địa phương cấp xã, cấp tỉnh, liên thông với cơ quan trung ương,... và các vấn đề khác có liên quan thuộc lĩnh vực quản lý nhà nước của Bộ Khoa học và Công nghệ</w:t>
      </w:r>
    </w:p>
    <w:p>
      <w:r>
        <w:t>Bộ Khoa học và Công nghệ</w:t>
      </w:r>
    </w:p>
    <w:p>
      <w:r>
        <w:t>Bộ, ngành liên quan</w:t>
      </w:r>
    </w:p>
    <w:p>
      <w:r>
        <w:t>Hướng dẫn của Bộ Khoa học và Công nghệ</w:t>
      </w:r>
    </w:p>
    <w:p>
      <w:r>
        <w:t>Trước ngày 10/4/2025</w:t>
      </w:r>
    </w:p>
    <w:p>
      <w:r>
        <w:t>26</w:t>
      </w:r>
    </w:p>
    <w:p>
      <w:r>
        <w:t>Ban hành hướng dẫn về sắp xếp, tổ chức cơ sở y tế tại các ĐVHC thực hiện sắp xếp, tổ chức lại,... và các vấn đề khác có liên quan thuộc lĩnh vực quản lý nhà nước của Bộ Y tế</w:t>
      </w:r>
    </w:p>
    <w:p>
      <w:r>
        <w:t>Bộ Y tế</w:t>
      </w:r>
    </w:p>
    <w:p>
      <w:r>
        <w:t>Bộ, ngành liên quan</w:t>
      </w:r>
    </w:p>
    <w:p>
      <w:r>
        <w:t>Hướng dẫn của Bộ Y tế</w:t>
      </w:r>
    </w:p>
    <w:p>
      <w:r>
        <w:t>Trước ngày 10/4/2025</w:t>
      </w:r>
    </w:p>
    <w:p>
      <w:r>
        <w:t>27</w:t>
      </w:r>
    </w:p>
    <w:p>
      <w:r>
        <w:t>- Ban hành hướng dẫn bảo đảm duy trì, nâng cao chất lượng, hiệu quả hoạt động của các cơ sở giáo dục, đào tạo tại các ĐVHC thực hiện sắp xếp, tổ chức lại</w:t>
      </w:r>
    </w:p>
    <w:p>
      <w:r>
        <w:t>- Hướng dẫn công tác quản lý nhà nước đối với các cơ sở giáo dục đào tạo tại các tỉnh, thành phố khi kết thúc hoạt động của ĐVHC cấp huyện, tổ chức lại ĐVHC cấp cơ sở tại các địa phương... và các vấn đề khác có liên quan thuộc lĩnh vực quản lý nhà nước của Bộ Giáo dục và Đào tạo</w:t>
      </w:r>
    </w:p>
    <w:p>
      <w:r>
        <w:t>Bộ Giáo dục và Đào tạo</w:t>
      </w:r>
    </w:p>
    <w:p>
      <w:r>
        <w:t>Bộ, ngành liên quan</w:t>
      </w:r>
    </w:p>
    <w:p>
      <w:r>
        <w:t>Hướng dẫn của Bộ Giáo dục và Đào tạo</w:t>
      </w:r>
    </w:p>
    <w:p>
      <w:r>
        <w:t>Trước ngày 10/4/2025</w:t>
      </w:r>
    </w:p>
    <w:p>
      <w:r>
        <w:t>II</w:t>
      </w:r>
    </w:p>
    <w:p>
      <w:r>
        <w:t>Thực hiện sắp xếp ĐVHC và xây dựng mô hình tổ chức chính quyền địa phương 02 cấp</w:t>
      </w:r>
    </w:p>
    <w:p>
      <w:r>
        <w:t>1</w:t>
      </w:r>
    </w:p>
    <w:p>
      <w:r>
        <w:t>Tổ chức Hội nghị toàn quốc triển khai đến các bộ, ngành trung ương và các địa phương ngay sau Hội nghị quán triệt của Bộ Chính trị</w:t>
      </w:r>
    </w:p>
    <w:p>
      <w:r>
        <w:t>Bộ Nội vụ</w:t>
      </w:r>
    </w:p>
    <w:p>
      <w:r>
        <w:t>Bộ, ngành liên quan</w:t>
      </w:r>
    </w:p>
    <w:p>
      <w:r>
        <w:t>Hội nghị của Chính phủ</w:t>
      </w:r>
    </w:p>
    <w:p>
      <w:r>
        <w:t>Trước ngày 18/4/2025</w:t>
      </w:r>
    </w:p>
    <w:p>
      <w:r>
        <w:t>2</w:t>
      </w:r>
    </w:p>
    <w:p>
      <w:r>
        <w:t>Thực hiện sắp xếp, tổ chức lại ĐVHC cấp xã</w:t>
      </w:r>
    </w:p>
    <w:p>
      <w:r>
        <w:t>a</w:t>
      </w:r>
    </w:p>
    <w:p>
      <w:r>
        <w:t>UBND cấp tỉnh lập hồ sơ đề án</w:t>
      </w:r>
    </w:p>
    <w:p>
      <w:r>
        <w:t>UBND cấp tỉnh</w:t>
      </w:r>
    </w:p>
    <w:p>
      <w:r>
        <w:t>Bộ, ngành liên quan</w:t>
      </w:r>
    </w:p>
    <w:p>
      <w:r>
        <w:t>Chính phủ, Bộ Nội vụ</w:t>
      </w:r>
    </w:p>
    <w:p>
      <w:r>
        <w:t>Trước ngày 01/5/2025</w:t>
      </w:r>
    </w:p>
    <w:p>
      <w:r>
        <w:t>b</w:t>
      </w:r>
    </w:p>
    <w:p>
      <w:r>
        <w:t>Bộ Nội vụ thẩm định, lập hồ sơ đề án của Chính phủ để trình Ủy ban Thường vụ Quốc hội</w:t>
      </w:r>
    </w:p>
    <w:p>
      <w:r>
        <w:t>Bộ Nội vụ</w:t>
      </w:r>
    </w:p>
    <w:p>
      <w:r>
        <w:t>Bộ, ngành liên quan</w:t>
      </w:r>
    </w:p>
    <w:p>
      <w:r>
        <w:t>Chính phủ</w:t>
      </w:r>
    </w:p>
    <w:p>
      <w:r>
        <w:t>Trước ngày 30/5/2025</w:t>
      </w:r>
    </w:p>
    <w:p>
      <w:r>
        <w:t>3</w:t>
      </w:r>
    </w:p>
    <w:p>
      <w:r>
        <w:t>Thực hiện sắp xếp ĐVHC cấp tỉnh</w:t>
      </w:r>
    </w:p>
    <w:p>
      <w:r>
        <w:t>a</w:t>
      </w:r>
    </w:p>
    <w:p>
      <w:r>
        <w:t>UBND cấp tỉnh lập hồ sơ đề án</w:t>
      </w:r>
    </w:p>
    <w:p>
      <w:r>
        <w:t>UBND cấp tỉnh</w:t>
      </w:r>
    </w:p>
    <w:p>
      <w:r>
        <w:t>Bộ, ngành, địa phương liên quan</w:t>
      </w:r>
    </w:p>
    <w:p>
      <w:r>
        <w:t>Chính phủ, Bộ Nội vụ</w:t>
      </w:r>
    </w:p>
    <w:p>
      <w:r>
        <w:t>Trước ngày 01/5/2025</w:t>
      </w:r>
    </w:p>
    <w:p>
      <w:r>
        <w:t>b</w:t>
      </w:r>
    </w:p>
    <w:p>
      <w:r>
        <w:t>Lập hồ sơ đề án của Chính phủ để trình Quốc hội</w:t>
      </w:r>
    </w:p>
    <w:p>
      <w:r>
        <w:t>Bộ Nội vụ</w:t>
      </w:r>
    </w:p>
    <w:p>
      <w:r>
        <w:t>Bộ, ngành, địa phương liên quan</w:t>
      </w:r>
    </w:p>
    <w:p>
      <w:r>
        <w:t>Chính phủ, Quốc hội</w:t>
      </w:r>
    </w:p>
    <w:p>
      <w:r>
        <w:t>Trước ngày 30/5/2025</w:t>
      </w:r>
    </w:p>
    <w:p>
      <w:r>
        <w:t>c</w:t>
      </w:r>
    </w:p>
    <w:p>
      <w:r>
        <w:t>Ủy ban Pháp luật và Tư pháp thẩm tra, Quốc hội xem xét, thông qua</w:t>
      </w:r>
    </w:p>
    <w:p>
      <w:r>
        <w:t>Bộ Nội vụ, Ủy ban Pháp luật và Tư pháp</w:t>
      </w:r>
    </w:p>
    <w:p>
      <w:r>
        <w:t>Bộ, ngành, địa phương liên quan</w:t>
      </w:r>
    </w:p>
    <w:p>
      <w:r>
        <w:t>Quốc hội, Ủy ban Thường vụ Quốc hội</w:t>
      </w:r>
    </w:p>
    <w:p>
      <w:r>
        <w:t>Trước ngày 20/6/2025</w:t>
      </w:r>
    </w:p>
    <w:p>
      <w:r>
        <w:t>4</w:t>
      </w:r>
    </w:p>
    <w:p>
      <w:r>
        <w:t>Tổng kết việc sắp xếp ĐVHC các cấp</w:t>
      </w:r>
    </w:p>
    <w:p>
      <w:r>
        <w:t>Bộ Nội vụ</w:t>
      </w:r>
    </w:p>
    <w:p>
      <w:r>
        <w:t>UBND cấp tỉnh</w:t>
      </w:r>
    </w:p>
    <w:p>
      <w:r>
        <w:t>Các cấp có thẩm quyền</w:t>
      </w:r>
    </w:p>
    <w:p>
      <w:r>
        <w:t>Trước ngày 20/9/2025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