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74/NQ-CP năm 2024 dự thảo Nghị quyết cảu Quốc hội về tổ chức chính quyền đô thị và thí điểm một số cơ chế, chính sách đặc thù phát triển Thành phố Đà Nẵng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74/NQ-CP</w:t>
      </w:r>
    </w:p>
    <w:p>
      <w:r>
        <w:t>Hà Nội, ngày 21 tháng 5 năm 2024</w:t>
      </w:r>
    </w:p>
    <w:p>
      <w:r>
        <w:t>NGHỊ QUYẾT</w:t>
      </w:r>
    </w:p>
    <w:p>
      <w:r>
        <w:t>VỀ DỰ THẢO NGHỊ QUYẾT CỦA QUỐC HỘI VỀ TỔ CHỨC CHÍNH QUYỀN ĐÔ THỊ VÀ THÍ ĐIỂM MỘT SỐ CƠ CHẾ, CHÍNH SÁCH ĐẶC THÙ PHÁT TRIỂN THÀNH PHỐ ĐÀ NẴNG</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39/2022/NĐ-CP ngày 18 tháng 6 năm 2022 của Chính phủ ban hành Quy chế làm việc của Chính phủ;</w:t>
      </w:r>
    </w:p>
    <w:p>
      <w:r>
        <w:t>Xét đề nghị của Bộ trưởng Bộ Kế hoạch và Đầu tư tại Tờ trình số 3799/TTr- BKHĐT ngày 18 tháng 5 năm 2024 về việc tiếp thu, giải trình kết luận của Ủy ban Thường vụ Quốc hội về dự thảo Nghị quyết của Quốc hội về tổ chức chính quyền đô thị và thí điểm một số cơ chế, chính sách đặc thù phát triển thành phố Đà Nẵng;</w:t>
      </w:r>
    </w:p>
    <w:p>
      <w:r>
        <w:t>Trên cơ sở kết quả lấy ý kiến của các Thành viên Chính phủ,</w:t>
      </w:r>
    </w:p>
    <w:p>
      <w:r>
        <w:t>QUYẾT NGHỊ:</w:t>
      </w:r>
    </w:p>
    <w:p>
      <w:r>
        <w:t>Điều 1.  Thông qua nội dung tiếp thu, giải trình kết luận của Ủy ban Thường vụ Quốc hội (tại Phiên họp thứ 33, ngày 14 tháng 5 năm 2024) đối với dự thảo Nghị quyết sửa đổi, bổ sung Nghị quyết số 119/2020/QH14 ngày 19 tháng 6 năm 2020 của Quốc hội về thí điểm tổ chức mô hình chính quyền đô thị và một số cơ chế, chính sách đặc thù phát triển thành phố Đà Nẵng; dự thảo Tờ trình của Chính phủ trình Quốc hội về dự thảo Nghị quyết và nội dung dự thảo Nghị quyết của Quốc hội về tổ chức chính quyền đô thị và thí điểm một số cơ chế, chính sách đặc thù phát triển thành phố Đà Nẵng tại Tờ trình số 3799/TTr-BKHĐT ngày 18 tháng 5 năm 2024, văn bản số 3845/BKHĐT-KTĐPLT ngày 20 tháng 5 năm 2024 của Bộ Kế hoạch và Đầu tư và hồ sơ liên quan kèm theo.</w:t>
      </w:r>
    </w:p>
    <w:p>
      <w:r>
        <w:t>Bộ Kế hoạch và Đầu tư chịu trách nhiệm toàn diện về nội dung hồ sơ trình Chính phủ về dự thảo Nghị quyết của Quốc hội về tổ chức chính quyền đô thị và thí điểm một số cơ chế, chính sách đặc thù phát triển thành phố Đà Nẵng.</w:t>
      </w:r>
    </w:p>
    <w:p>
      <w:r>
        <w:t>Điều 2.  Giao Bộ trưởng Bộ Kế hoạch và Đầu tư thừa ủy quyền Thủ tướng Chính phủ, thay mặt Chính phủ ký Tờ trình của Chính phủ về dự thảo Nghị quyết của Quốc hội về tổ chức chính quyền đô thị và thí điểm một số cơ chế, chính sách đặc thù phát triển thành phố Đà Nẵng, trình Quốc hội xem xét, quyết định tại Kỳ họp thứ 7, Quốc hội khóa XV.</w:t>
      </w:r>
    </w:p>
    <w:p>
      <w:r>
        <w:t>Điều 3.  Nghị quyết này có hiệu lực thi hành kể từ ngày ký ban hành.</w:t>
      </w:r>
    </w:p>
    <w:p>
      <w:r>
        <w:t>Điều 4.  Bộ trưởng Bộ Kế hoạch và Đầu tư và Bộ trưởng, Thủ trưởng cơ quan ngang Bộ, cơ quan có liên quan chịu trách nhiệm thi hành Nghị quyết này./.</w:t>
      </w:r>
    </w:p>
    <w:p>
      <w:r>
        <w:t>Nơi nhận:</w:t>
      </w:r>
    </w:p>
    <w:p>
      <w:r>
        <w:t>- Các đồng chí thành viên Chính phủ;</w:t>
      </w:r>
    </w:p>
    <w:p>
      <w:r>
        <w:t>- Các Bộ, cơ quan: KHĐT, TC, NV, NG, TP, CT, KHCN, TNMT, GTVT, XD, NNPTNT, TTTT, GDĐT, LĐTBXH, VHTTDL, KHCN, YT, QP, CA, NHNNVN, TTCP, UBDT;</w:t>
      </w:r>
    </w:p>
    <w:p>
      <w:r>
        <w:t>- Văn phòng Quốc hội;</w:t>
      </w:r>
    </w:p>
    <w:p>
      <w:r>
        <w:t>- Thành ủy, HĐND, UBND thành phố Đà Nẵng;</w:t>
      </w:r>
    </w:p>
    <w:p>
      <w:r>
        <w:t>- VPCP: BTCN, các PCN, Trợ lý/Thư ký của TTg và các PTTg; các Vụ, Cục: KTTH, CN, NN, TCCV, KGVX, PL, TH, KSTT; TGĐ Cổng TTĐTCP;</w:t>
      </w:r>
    </w:p>
    <w:p>
      <w:r>
        <w:t>- Lưu: VT, QHĐP (3)vmd</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