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73/NQ-HĐND năm 2024 tán thành chủ trương điều chỉnh địa giới đơn vị hành chính cấp huyện, cấp xã để mở rộng địa giới đơn vị hành chính thành phố Trà Vinh và thành lập phường Nguyệt Hóa thuộc thành phố Trà Vinh,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73/NQ-HĐND</w:t>
      </w:r>
    </w:p>
    <w:p>
      <w:r>
        <w:t>Trà Vinh, ngày 09 tháng 12 năm 2024</w:t>
      </w:r>
    </w:p>
    <w:p>
      <w:r>
        <w:t>NGHỊ QUYẾT</w:t>
      </w:r>
    </w:p>
    <w:p>
      <w:r>
        <w:t>VỀ VIỆC TÁN THÀNH CHỦ TRƯƠNG ĐIỀU CHỈNH ĐỊA GIỚI ĐƠN VỊ HÀNH CHÍNH CẤP HUYỆN, CẤP XÃ ĐỂ MỞ RỘNG ĐỊA GIỚI ĐƠN VỊ HÀNH CHÍNH THÀNH PHỐ TRÀ VINH VÀ THÀNH LẬP PHƯỜNG NGUYỆT HÓA THUỘC THÀNH PHỐ TRÀ VINH, TỈNH TRÀ VINH</w:t>
      </w:r>
    </w:p>
    <w:p>
      <w:r>
        <w:t>HỘI ĐỒNG NHÂN DÂN TỈNH TRÀ VINH</w:t>
      </w:r>
    </w:p>
    <w:p>
      <w:r>
        <w:t>KHÓA X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18-NQ/TW ngày 25 tháng 10 năm 2017 của Ban Chấp hành Trung ương Đảng về một số vấn đề về tiếp tục đổi mới, sắp xếp tổ chức bộ máy của hệ thống chính trị tinh gọn, hoạt động hiệu lực, hiệu quả;</w:t>
      </w:r>
    </w:p>
    <w:p>
      <w:r>
        <w:t>Căn cứ Nghị quyết số 37-NQ/TW ngày 24 tháng 12 năm 2018 của Bộ Chính trị về việc sắp xếp các đơn vị hành chính cấp huyện và cấp xã;</w:t>
      </w:r>
    </w:p>
    <w:p>
      <w:r>
        <w:t>Căn cứ Kết luận số 48-KL/TW ngày 30 tháng 01 năm 2023 của Bộ Chính trị về tiếp tục thực hiện sắp xếp đơn vị hành chính cấp huyện, cấp xã giai đoạn 2023 - 2030;</w:t>
      </w:r>
    </w:p>
    <w:p>
      <w:r>
        <w:t>Căn cứ Nghị quyết số 1211/2016/UBTVQH13 ngày 25 tháng 5 năm 2016 của Ủy ban Thường vụ Quốc hội về tiêu chuẩn của đơn vị hành chính và phân loại đơn vị hành chính;</w:t>
      </w:r>
    </w:p>
    <w:p>
      <w:r>
        <w:t>Căn cứ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35/2023/UBTVQH15 ngày 12 tháng 7 năm 2023 của Ủy ban Thường vụ Quốc hội về việc sắp xếp đơn vị hành chính cấp huyện, cấp xã giai đoạn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Căn cứ Nghị quyết số 117/NQ-CP ngày 30 tháng 7 năm 2023 của Chính phủ ban hành Kế hoạch thực hiện sắp xếp đơn vị hành chính cấp huyện, cấp xã giai đoạn 2023 - 2025;</w:t>
      </w:r>
    </w:p>
    <w:p>
      <w:r>
        <w:t>Căn cứ Nghị định số 54/2018/NĐ-CP ngày 16 tháng 4 năm 2018 của Chính phủ hướng dẫn việc lấy ý kiến cử tri về thành lập, giải thể, nhập, chia, điều chỉnh địa giới đơn vị hành chính;</w:t>
      </w:r>
    </w:p>
    <w:p>
      <w:r>
        <w:t>Căn cứ Nghị định số 66/2023/NĐ-CP ngày 24 tháng 8 năm 2023 của Chính phủ sửa đổi, bổ sung một số điều của Nghị định số 54/2018/NĐ-CP ngày 16 tháng 4 năm 2018 của Chính phủ hướng dẫn việc lấy ý kiến cử tri về thành lập, giải thể, nhập, chia, điều chỉnh địa giới đơn vị hành chính;</w:t>
      </w:r>
    </w:p>
    <w:p>
      <w:r>
        <w:t>Căn cứ Thông báo số 78-TB/TU ngày 11 tháng 5 năm 2021 của Ban Thường vụ Tỉnh ủy Trà Vinh về việc thống nhất việc thực hiện mở rộng thành phố Trà Vinh;</w:t>
      </w:r>
    </w:p>
    <w:p>
      <w:r>
        <w:t>Căn cứ Thông báo số 1941-TB/VPTU ngày 27 tháng 7 năm 2023 của Văn phòng Tỉnh ủy Trà Vinh về kết luận của Thường trực Tỉnh ủy đồng ý chủ trương thành lập thị trấn Tân An, huyện Càng Long giai đoạn 2023 - 2025 trên cơ sở địa giới đơn vị hành chính xã Tân An;</w:t>
      </w:r>
    </w:p>
    <w:p>
      <w:r>
        <w:t>Xét Tờ trình số 5797/TTr-UBND ngày 12 tháng 11 năm 2024 của Ủy ban nhân tỉnh Trà Vinh về việc ban hành Nghị quyết tán thành chủ trương điều chỉnh địa giới đơn vị hành chính cấp huyện, cấp xã để mở rộng địa giới đơn vị hành chính thành phố Trà Vinh và thành lập phường Nguyệt Hóa thuộc thành phố Trà Vinh, tỉnh Trà Vinh; báo cáo thẩm tra của Ban Pháp chế và ý kiến thảo luận của đại biểu Hội đồng nhân dân tỉnh tại kỳ họp.</w:t>
      </w:r>
    </w:p>
    <w:p>
      <w:r>
        <w:t>QUYẾT NGHỊ:</w:t>
      </w:r>
    </w:p>
    <w:p>
      <w:r>
        <w:t>Điều 1. Tán thành chủ trương điều chỉnh địa giới đơn vị hành chính cấp huyện, cấp xã để mở rộng địa giới đơn vị hành chính thành phố Trà Vinh và thành lập phường Nguyệt Hóa thuộc thành phố Trà Vinh, tỉnh Trà Vinh, với nội dung:</w:t>
      </w:r>
    </w:p>
    <w:p>
      <w:r>
        <w:t>1. Tán thành chủ trương điều chỉnh địa giới đơn vị hành chính cấp huyện, cấp xã để mở rộng địa giới đơn vị hành chính thành phố Trà Vinh, cụ thể như sau:</w:t>
      </w:r>
    </w:p>
    <w:p>
      <w:r>
        <w:t>- Điều chỉnh toàn bộ diện tích tự nhiên và quy mô dân số của xã Đại Phước thuộc huyện Càng Long vào thành phố Trà Vinh.</w:t>
      </w:r>
    </w:p>
    <w:p>
      <w:r>
        <w:t>- Điều chỉnh toàn bộ diện tích tự nhiên và quy mô dân số của xã Đại Phúc thuộc huyện Càng Long vào thành phố Trà Vinh.</w:t>
      </w:r>
    </w:p>
    <w:p>
      <w:r>
        <w:t>- Điều chỉnh toàn bộ diện tích tự nhiên và quy mô dân số của xã Phương Thạnh thuộc huyện Càng Long vào thành phố Trà Vinh.</w:t>
      </w:r>
    </w:p>
    <w:p>
      <w:r>
        <w:t>- Điều chỉnh toàn bộ diện tích tự nhiên và quy mô dân số của xã Nguyệt Hóa thuộc huyện Châu Thành vào thành phố Trà Vinh.</w:t>
      </w:r>
    </w:p>
    <w:p>
      <w:r>
        <w:t>- Điều chỉnh toàn bộ diện tích tự nhiên và quy mô dân số của xã Hòa Thuận thuộc huyện Châu Thành vào thành phố Trà Vinh.</w:t>
      </w:r>
    </w:p>
    <w:p>
      <w:r>
        <w:t>- Điều chỉnh một phần diện tích tự nhiên, quy mô dân số của xã Hòa Lợi  (bao gồm toàn bộ 02 ấp: Kênh Xáng, Trì Phong)  vào Phường 9, thành phố Trà Vinh. Phần diện tích tự nhiên và quy mô dân số còn lại của xã Hòa Lợi vẫn là một xã thuộc huyện Châu Thành.</w:t>
      </w:r>
    </w:p>
    <w:p>
      <w:r>
        <w:t>- Điều chỉnh một phần diện tích tự nhiên, quy mô dân số của xã Lương Hòa  (bao gồm toàn bộ 04 ấp: Ba Se A, Ba Se B, Ô Chích A, Ô Chích B)  vào Phường 8, thành phố Trà Vinh. Phần diện tích tự nhiên và quy mô dân số còn lại  (gồm 03 ấp: Sâm Bua, Bình La, Bót Chếch)  của xã Lương Hòa nhập vào xã Lương Hòa A, giải thể xã Lương Hòa  (cũ).  Sau khi điều chỉnh địa giới đơn vị hành chính, đổi tên xã Lương Hòa A thành xã Lương Hòa  (mới)  thuộc huyện Châu Thành.</w:t>
      </w:r>
    </w:p>
    <w:p>
      <w:r>
        <w:t>2. Tán thành chủ trương thành lập phường Nguyệt Hóa thuộc thành phố Trà Vinh trên cơ sở nguyên trạng toàn bộ diện tích tự nhiên và quy mô dân số của xã Nguyệt Hóa.</w:t>
      </w:r>
    </w:p>
    <w:p>
      <w:r>
        <w:t>3. Sau khi điều chỉnh địa giới đơn vị hành chính cấp huyện, cấp xã để mở rộng địa giới đơn vị hành chính thành phố Trà Vinh và thành lập phường Nguyệt Hóa thuộc thành phố Trà Vinh thì huyện Châu Thành còn lại 11 đơn vị hành chính cấp xã trực thuộc, gồm 01 thị trấn (thị trấn Châu Thành) và 10 xã (Đa Lộc, Mỹ Chánh, Thanh Mỹ, Lương Hòa, Song Lộc, Hòa Lợi, Phước Hảo, Hưng Mỹ, Hòa Minh và Long Hòa).</w:t>
      </w:r>
    </w:p>
    <w:p>
      <w:r>
        <w:t>4. Sau khi điều chỉnh địa giới đơn vị hành chính cấp huyện, cấp xã để mở rộng địa giới đơn vị hành chính thành phố Trà Vinh và thành lập phường Nguyệt Hóa thuộc thành phố Trà Vinh thì huyện Càng Long còn lại 11 đơn vị hành chính cấp xã trực thuộc, gồm 02 thị trấn (thị trấn Càng Long và bao gồm việc thành lập thị trấn Tân An từ xã Tân An) và 09 xã (Mỹ Cẩm, An Trường A, An Trường, Huyền Hội, Tân Bình, Bình Phú, Nhị Long Phú, Nhị Long và Đức Mỹ).</w:t>
      </w:r>
    </w:p>
    <w:p>
      <w:r>
        <w:t>Điều 2. Tổ chức thực hiện</w:t>
      </w:r>
    </w:p>
    <w:p>
      <w:r>
        <w:t>1. Giao Ủy ban nhân dân tỉnh Trà Vinh hoàn chỉnh hồ sơ theo quy định trình cấp có thẩm quyền xem xét, quyết định.</w:t>
      </w:r>
    </w:p>
    <w:p>
      <w:r>
        <w:t>2. Thường trực Hội đồng nhân dân, các Ban của Hội đồng nhân dân, các Tổ đại biểu Hội đồng nhân dân và đại biểu Hội đồng nhân dân tỉnh giám sát việc thực hiện Nghị quyết này.</w:t>
      </w:r>
    </w:p>
    <w:p>
      <w:r>
        <w:t>Điều 3. Điều khoản thi hành</w:t>
      </w:r>
    </w:p>
    <w:p>
      <w:r>
        <w:t>Nghị quyết này thay thế Nghị quyết số 18/NQ-HĐND ngày 14 tháng 7 năm 2023 của Hội đồng nhân dân tỉnh Trà Vinh về việc tán thành chủ trương điều chỉnh địa giới đơn vị hành chính cấp huyện, cấp xã để mở rộng địa giới đơn vị hành chính thành phố Trà Vinh.</w:t>
      </w:r>
    </w:p>
    <w:p>
      <w:r>
        <w:t>Nghị quyết này đã được Hội đồng nhân dân tỉnh Trà Vinh khóa X - kỳ họp thứ 19 thông qua ngày 09 tháng 12 năm 2024./.</w:t>
      </w:r>
    </w:p>
    <w:p>
      <w:r>
        <w:t>Nơi nhận:</w:t>
      </w:r>
    </w:p>
    <w:p>
      <w:r>
        <w:t>-  UBTVQH, Chính phủ;</w:t>
      </w:r>
    </w:p>
    <w:p>
      <w:r>
        <w:t>- Bộ Nội vụ;</w:t>
      </w:r>
    </w:p>
    <w:p>
      <w:r>
        <w:t>- Kiểm toán Nhà nước khu vực IX;</w:t>
      </w:r>
    </w:p>
    <w:p>
      <w:r>
        <w:t>- TT.TU, UBND, UBMTTQVN tỉnh;</w:t>
      </w:r>
    </w:p>
    <w:p>
      <w:r>
        <w:t>- Đoàn đại biểu Quốc hội tỉnh;</w:t>
      </w:r>
    </w:p>
    <w:p>
      <w:r>
        <w:t>- Đại biểu HĐND tỉnh;</w:t>
      </w:r>
    </w:p>
    <w:p>
      <w:r>
        <w:t>- Ban Tuyên giáo Tỉnh ủy;</w:t>
      </w:r>
    </w:p>
    <w:p>
      <w:r>
        <w:t>- Các Sở, ngành: Nội vụ, Tư pháp, Cục Thống kê tỉnh;</w:t>
      </w:r>
    </w:p>
    <w:p>
      <w:r>
        <w:t>- Thành ủy thành phố Trà Vinh;</w:t>
      </w:r>
    </w:p>
    <w:p>
      <w:r>
        <w:t>- Huyện ủy huyện: Càng Long, Châu Thành;</w:t>
      </w:r>
    </w:p>
    <w:p>
      <w:r>
        <w:t>- TT.HĐND, UBND cấp huyện;</w:t>
      </w:r>
    </w:p>
    <w:p>
      <w:r>
        <w:t>- Đài PT và TH, Báo Trà Vinh;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