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73/NQ-HĐND năm 2023 tạm giao biên chế công chức cấp tỉnh, cấp huyện; số lượng người làm việc hưởng lương từ ngân sách nhà nước trong các đơn vị sự nghiệp công lập; biên chế hội và số lượng cán bộ, công chức, người hoạt động không chuyên trách ở cấp xã tỉnh Ninh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73/NQ-HĐND</w:t>
      </w:r>
    </w:p>
    <w:p>
      <w:r>
        <w:t>Ninh Thuận, ngày 14 tháng 12 năm 2023</w:t>
      </w:r>
    </w:p>
    <w:p>
      <w:r>
        <w:t>NGHỊ QUYẾT</w:t>
      </w:r>
    </w:p>
    <w:p>
      <w:r>
        <w:t>TẠM GIAO BIÊN CHẾ CÔNG CHỨC CẤP TỈNH, CẤP HUYỆN; SỐ LƯỢNG NGƯỜI LÀM VIỆC HƯỞNG LƯƠNG TỪ NGÂN SÁCH NHÀ NƯỚC TRONG CÁC ĐƠN VỊ SỰ NGHIỆP CÔNG LẬP; BIÊN CHẾ HỘI VÀ SỐ LƯỢNG CÁN BỘ, CÔNG CHỨC, NGƯỜI HOẠT ĐỘNG KHÔNG CHUYÊN TRÁCH Ở CẤP XÃ TỈNH NINH THUẬN NĂM 2024</w:t>
      </w:r>
    </w:p>
    <w:p>
      <w:r>
        <w:t>HỘI ĐỒNG NHÂN DÂN TỈNH NINH THUẬN</w:t>
      </w:r>
    </w:p>
    <w:p>
      <w:r>
        <w:t>KHÓA XI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2022-2026;</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Nghị định số 33/2023/NĐ-CP ngày 10 tháng 6 năm 2023 của Chính phủ quy định về cán bộ, công chức cấp xã và người hoạt động không chuyên trách ở cấp xã, ở thôn, tổ dân phố;</w:t>
      </w:r>
    </w:p>
    <w:p>
      <w:r>
        <w:t>Căn cứ Quyết định số 1101-QĐ/TU ngày 09 năm 11 năm 2022 của Ban Thường vụ Tỉnh ủy về giao biên chế chính quyền địa phương tỉnh Ninh Thuận giai đoạn 2022-2026; Công văn số 4604-CV/TU ngày 17 tháng 10 năm 2023 của Ban Thường vụ Tỉnh ủy ý kiến về việc Tạm thời giao biên chế chính quyền địa phương tỉnh Ninh Thuận năm 2024;</w:t>
      </w:r>
    </w:p>
    <w:p>
      <w:r>
        <w:t>Xét Tờ trình số 177/TTr-UBND ngày 31 tháng 10 năm 2023 của Ủy ban nhân dân tỉnh trình Hội đồng nhân dân tỉnh về dự thảo Nghị quyết Tạm giao biên chế công chức cấp tỉnh, cấp huyện; số lượng người làm việc hưởng lương từ ngân sách nhà nước trong các đơn vị sự nghiệp công lập; biên chế Hội và số lượng cán bộ, công chức, người hoạt động không chuyên trách ở cấp xã tỉnh Ninh Thuận năm 2024; Báo cáo thẩm tra của Ban Pháp chế Hội đồng nhân dân tỉnh; ý kiến thảo luận của Đại biểu Hội đồng nhân dân tỉnh tại kỳ họp.</w:t>
      </w:r>
    </w:p>
    <w:p>
      <w:r>
        <w:t>QUYẾT NGHỊ:</w:t>
      </w:r>
    </w:p>
    <w:p>
      <w:r>
        <w:t>Điều 1. Tạm giao biên chế công chức và số lượng người làm việc hưởng lương từ ngân sách nhà nước tỉnh Ninh Thuận năm 2024; cụ thể như sau:</w:t>
      </w:r>
    </w:p>
    <w:p>
      <w:r>
        <w:t>1. Tạm giao 1.643 biên chế công chức năm 2024: Cụ thể theo Phụ lục đính kèm.</w:t>
      </w:r>
    </w:p>
    <w:p>
      <w:r>
        <w:t>Trường hợp cần điều chuyển biên chế giữa các đơn vị trực thuộc Sở, ban, ngành hoặc cần thiết phải kịp thời sử dụng biên chế dự phòng nhưng không làm thay đổi tổng biên chế hành chính đã được giao; Ủy ban nhân dân tỉnh xin ý kiến Thường trực Hội đồng nhân dân tỉnh trước khi thực hiện và báo cáo Hội đồng nhân dân tỉnh tại kỳ họp gần nhất.</w:t>
      </w:r>
    </w:p>
    <w:p>
      <w:r>
        <w:t>Trong thời gian đến, cấp có thẩm quyền quyết định giao, điều chỉnh biên chế công chức năm 2024 của tỉnh Ninh Thuận, Ủy ban nhân dân tỉnh trình Hội đồng nhân dân tỉnh xem xét, quyết định.</w:t>
      </w:r>
    </w:p>
    <w:p>
      <w:r>
        <w:t>2. Tạm giao số lượng người làm việc hưởng lương từ ngân sách nhà nước của tỉnh Ninh Thuận năm 2024 theo Quyết định số 72-QĐ/TW ngày 18/7/2022 của Bộ Chính trị: 11.571 biên chế, cụ thể như sau:</w:t>
      </w:r>
    </w:p>
    <w:p>
      <w:r>
        <w:t>a) Tổng số lượng người làm việc trong các đơn vị sự nghiệp công lập hưởng lương từ ngân sách nhà nước của tỉnh Ninh Thuận năm 2024: 11.429 biên chế; trong đó:</w:t>
      </w:r>
    </w:p>
    <w:p>
      <w:r>
        <w:t>- Ngành Giáo dục và Đào tạo: 8.608 biên chế;</w:t>
      </w:r>
    </w:p>
    <w:p>
      <w:r>
        <w:t>- Ngành Y tế: 1.613 biên chế;</w:t>
      </w:r>
    </w:p>
    <w:p>
      <w:r>
        <w:t>- Ngành Văn hóa - Thể thao: 324 biên chế;</w:t>
      </w:r>
    </w:p>
    <w:p>
      <w:r>
        <w:t>- Sự nghiệp khác: 484 biên chế;</w:t>
      </w:r>
    </w:p>
    <w:p>
      <w:r>
        <w:t>- Dự phòng trong trường hợp phát sinh công việc cấp bách, đột xuất hoặc để thực hiện công tác cán bộ theo yêu cầu của cấp có thẩm quyền; đồng thời dự phòng để tiếp tục giảm đến năm 2026 (để đảm bảo chỉ tiêu thực hiện theo quy định trong giai đoạn 2022 - 2026): 400 biên chế.</w:t>
      </w:r>
    </w:p>
    <w:p>
      <w:r>
        <w:t>Ủy ban nhân dân tỉnh giao, điều chỉnh cụ thể số lượng người làm việc hưởng lương từ ngân sách nhà nước (biên chế) đối với từng đơn vị sự nghiệp công lập trong phạm vi ngành, lĩnh vực. Chủ động rà soát, điều chỉnh, thu hồi biên chế đối với các cơ quan, đơn vị, địa phương qua kiện toàn, sắp xếp tổ chức bộ máy, thực hiện cơ chế tự chủ tài chính để chuyển vào nguồn dự phòng của tỉnh theo quy định hiện hành, báo cáo Thường trực Hội đồng nhân dân tỉnh để theo dõi và trình Hội đồng nhân dân tỉnh thông qua tại kỳ họp gần nhất. Trường hợp điều chỉnh làm thay đổi tổng số biên chế của ngành, lĩnh vực hoặc cần thiết phải kịp thời sử dụng biên chế dự phòng nhưng không làm thay đổi tổng biên chế sự nghiệp đã được giao, cần có ý kiến thống nhất của Thường trực Hội đồng nhân dân tỉnh để thực hiện và báo cáo Hội đồng nhân dân tỉnh tại kỳ họp gần nhất.</w:t>
      </w:r>
    </w:p>
    <w:p>
      <w:r>
        <w:t>Trong thời gian đến, cấp có thẩm quyền quyết định giao, điều chỉnh biên chế sự nghiệp năm 2024 của tỉnh Ninh Thuận, Ủy ban nhân dân tỉnh trình Hội đồng nhân dân tỉnh xem xét, quyết định.</w:t>
      </w:r>
    </w:p>
    <w:p>
      <w:r>
        <w:t>b) Tiếp tục giao 40 biên chế giáo viên bổ sung năm học 2022-2023 theo Quyết định số 72-QĐ/TW ngày 18/7/2022 của Bộ Chính trị, Quyết định của Ban Tổ chức Trung ương và Nghị quyết số 49/NQ-HĐND ngày 26/9/2023 của Hội đồng nhân dân tỉnh.</w:t>
      </w:r>
    </w:p>
    <w:p>
      <w:r>
        <w:t>c) Tạm giao 102 biên chế đối với các hội quần chúng được Đảng, Nhà nước giao nhiệm vụ.</w:t>
      </w:r>
    </w:p>
    <w:p>
      <w:r>
        <w:t>Điều 2. Giao số lượng cán bộ, công chức, người hoạt động không chuyên trách ở cấp xã; cụ thể như sau:</w:t>
      </w:r>
    </w:p>
    <w:p>
      <w:r>
        <w:t>1. Tạm giao số lượng cán bộ, công chức cấp xã trên địa bàn tỉnh Ninh Thuận năm 2024 theo quy định Nghị định số 33/2023/NĐ-CP ngày 10/6/2023 của Chính phủ là 1.475 người; trong đó:</w:t>
      </w:r>
    </w:p>
    <w:p>
      <w:r>
        <w:t>- Thành phố Phan Rang - Tháp Chàm: 363 người;</w:t>
      </w:r>
    </w:p>
    <w:p>
      <w:r>
        <w:t>- Huyện Ninh Hải: 198 người;</w:t>
      </w:r>
    </w:p>
    <w:p>
      <w:r>
        <w:t>- Huyện Ninh Phước: 223 người;</w:t>
      </w:r>
    </w:p>
    <w:p>
      <w:r>
        <w:t>- Huyện Thuận Bắc: 132 người;</w:t>
      </w:r>
    </w:p>
    <w:p>
      <w:r>
        <w:t>- Huyện Thuận Nam: 177 người;</w:t>
      </w:r>
    </w:p>
    <w:p>
      <w:r>
        <w:t>- Huyện Ninh Sơn: 194 người;</w:t>
      </w:r>
    </w:p>
    <w:p>
      <w:r>
        <w:t>- Huyện Bác Ái: 188 người người.</w:t>
      </w:r>
    </w:p>
    <w:p>
      <w:r>
        <w:t>2. Tạm giao số lượng người hoạt động không chuyên trách ở cấp xã trên địa bàn tỉnh Ninh Thuận năm 2024 theo quy định Nghị định số 33/2023/NĐ-CP ngày 10/6/2023 của Chính phủ là 940 người; trong đó:</w:t>
      </w:r>
    </w:p>
    <w:p>
      <w:r>
        <w:t>- Thành phố Phan Rang - Tháp Chàm: 220 người;</w:t>
      </w:r>
    </w:p>
    <w:p>
      <w:r>
        <w:t>- Huyện Ninh Hải: 126 người;</w:t>
      </w:r>
    </w:p>
    <w:p>
      <w:r>
        <w:t>- Huyện Ninh Phước: 151 người;</w:t>
      </w:r>
    </w:p>
    <w:p>
      <w:r>
        <w:t>- Huyện Thuận Bắc: 84 người;</w:t>
      </w:r>
    </w:p>
    <w:p>
      <w:r>
        <w:t>- Huyện Thuận Nam: 113 người;</w:t>
      </w:r>
    </w:p>
    <w:p>
      <w:r>
        <w:t>- Huyện Ninh Sơn: 130 người;</w:t>
      </w:r>
    </w:p>
    <w:p>
      <w:r>
        <w:t>- Huyện Bác Ái: 116 người.</w:t>
      </w:r>
    </w:p>
    <w:p>
      <w:r>
        <w:t>3. Trong thời gian đến, Ủy ban nhân dân tỉnh chỉ đạo các cơ quan, đơn vị, địa phương rà soát, đối chiếu thực trạng số liệu về quy mô dân số, diện tích các đơn vị hành chính cấp xã trên địa bàn tỉnh tính đến thời điểm ngày 31/12/2023, trình Hội đồng nhân dân tỉnh xem xét, giao số lượng cán bộ, công chức, số lượng người hoạt động không chuyên trách ở cấp xã năm 2024 tỉnh Ninh Thuận theo quy định Nghị định số 33/2023/NĐ-CP ngày 10/6/2023 của Chính phủ .</w:t>
      </w:r>
    </w:p>
    <w:p>
      <w:r>
        <w:t>Điều 3. Tổ chức thực hiện</w:t>
      </w:r>
    </w:p>
    <w:p>
      <w:r>
        <w:t>1. Ủy ban nhân dân tỉnh căn cứ chức năng, nhiệm vụ, quyền hạn triển khai thực hiện Nghị quyết theo quy định pháp luật.</w:t>
      </w:r>
    </w:p>
    <w:p>
      <w:r>
        <w:t>a) Chỉ đạo các cơ quan, đơn vị, địa phương rà soát tình hình và hiệu quả sử dụng biên chế được giao tại các cơ quan hành chính, đơn vị sự nghiệp công lập hưởng lương từ ngân sách nhà nước, các hội quần chúng được Đảng, Nhà nước giao nhiệm vụ trên địa bàn tỉnh, báo cáo cấp có thẩm quyền xử lý đối với các cơ quan, đơn vị, địa phương sử dụng chưa đảm bảo hiệu quả biên chế được giao .</w:t>
      </w:r>
    </w:p>
    <w:p>
      <w:r>
        <w:t>b) Quan tâm biên chế ngành giáo dục và có giải pháp thực hiện hiệu quả xã hội hóa ngành y tế, giáo dục.</w:t>
      </w:r>
    </w:p>
    <w:p>
      <w:r>
        <w:t>c) Chỉ đạo Ủy ban nhân dân cấp huyện quyết định số lượng cụ thể cán bộ, công chức, người hoạt động không chuyên trách ở từng đơn vị hành chính cấp xã và bố trí số lượng công chức của từng chức danh công chức cấp xã thuộc phạm vi quản lý đảm bảo phù hợp với yêu cầu, nhiệm vụ của từng đơn vị hành chính cấp xã theo quy định.</w:t>
      </w:r>
    </w:p>
    <w:p>
      <w:r>
        <w:t>2. Giao Thường trực Hội đồng nhân dân tỉnh, các Ban Hội đồng nhân dân, Tổ đại biểu Hội đồng nhân dân và Đại biểu Hội đồng nhân dân tỉnh giám sát việc thực hiện Nghị quyết.</w:t>
      </w:r>
    </w:p>
    <w:p>
      <w:r>
        <w:t>Nghị quyết này được Hội đồng nhân dân tỉnh Ninh Thuận khóa XI Kỳ họp thứ 15 thông qua ngày 12 tháng 12 năm 2023./.</w:t>
      </w:r>
    </w:p>
    <w:p>
      <w:r>
        <w:t>CHỦ TỊCH</w:t>
      </w:r>
    </w:p>
    <w:p>
      <w:r>
        <w:t>Phạm Văn Hậu</w:t>
      </w:r>
    </w:p>
    <w:p>
      <w:r>
        <w:t>PHỤ LỤC</w:t>
      </w:r>
    </w:p>
    <w:p>
      <w:r>
        <w:t>TẠM GIAO BIÊN CHẾ HÀNH CHÍNH CẤP TỈNH, CẤP HUYỆN KHỐI CHÍNH QUYỀN ĐỊA PHƯƠNG NĂM 2024</w:t>
      </w:r>
    </w:p>
    <w:p>
      <w:r>
        <w:t>(Kèm theo Nghị quyết số 73/NQ-HĐND ngày 14/12/2023 của Hội đồng nhân dân tỉnh)</w:t>
      </w:r>
    </w:p>
    <w:p>
      <w:r>
        <w:t>STT</w:t>
      </w:r>
    </w:p>
    <w:p>
      <w:r>
        <w:t>Tên cơ quan</w:t>
      </w:r>
    </w:p>
    <w:p>
      <w:r>
        <w:t>(bao gồm đơn vị trực thuộc)</w:t>
      </w:r>
    </w:p>
    <w:p>
      <w:r>
        <w:t>Biên chế giao năm   2023   (Nghị   quyết số 49/NQ-HĐND ngày   26/9/2023 của   HĐND tỉnh)</w:t>
      </w:r>
    </w:p>
    <w:p>
      <w:r>
        <w:t>Tạm giao biên chế năm 2024</w:t>
      </w:r>
    </w:p>
    <w:p>
      <w:r>
        <w:t>Ghi chú</w:t>
      </w:r>
    </w:p>
    <w:p>
      <w:r>
        <w:t>Tăng/giảm năm 2024</w:t>
      </w:r>
    </w:p>
    <w:p>
      <w:r>
        <w:t>Biên chế giao năm</w:t>
      </w:r>
    </w:p>
    <w:p>
      <w:r>
        <w:t>2024</w:t>
      </w:r>
    </w:p>
    <w:p>
      <w:r>
        <w:t>(1)</w:t>
      </w:r>
    </w:p>
    <w:p>
      <w:r>
        <w:t>(2)</w:t>
      </w:r>
    </w:p>
    <w:p>
      <w:r>
        <w:t>(3)</w:t>
      </w:r>
    </w:p>
    <w:p>
      <w:r>
        <w:t>(4)</w:t>
      </w:r>
    </w:p>
    <w:p>
      <w:r>
        <w:t>(5)=(3) + (4)</w:t>
      </w:r>
    </w:p>
    <w:p>
      <w:r>
        <w:t>(6)</w:t>
      </w:r>
    </w:p>
    <w:p>
      <w:r>
        <w:t>TOÀN TỈNH (I+II+III)</w:t>
      </w:r>
    </w:p>
    <w:p>
      <w:r>
        <w:t>1.643</w:t>
      </w:r>
    </w:p>
    <w:p>
      <w:r>
        <w:t>0</w:t>
      </w:r>
    </w:p>
    <w:p>
      <w:r>
        <w:t>1.643</w:t>
      </w:r>
    </w:p>
    <w:p>
      <w:r>
        <w:t>I</w:t>
      </w:r>
    </w:p>
    <w:p>
      <w:r>
        <w:t>CẤP TỈNH</w:t>
      </w:r>
    </w:p>
    <w:p>
      <w:r>
        <w:t>1.076</w:t>
      </w:r>
    </w:p>
    <w:p>
      <w:r>
        <w:t>-9</w:t>
      </w:r>
    </w:p>
    <w:p>
      <w:r>
        <w:t>1.067</w:t>
      </w:r>
    </w:p>
    <w:p>
      <w:r>
        <w:t>1</w:t>
      </w:r>
    </w:p>
    <w:p>
      <w:r>
        <w:t>Thường trực HĐND tỉnh và các Ban chuyên trách</w:t>
      </w:r>
    </w:p>
    <w:p>
      <w:r>
        <w:t>10</w:t>
      </w:r>
    </w:p>
    <w:p>
      <w:r>
        <w:t>0</w:t>
      </w:r>
    </w:p>
    <w:p>
      <w:r>
        <w:t>10</w:t>
      </w:r>
    </w:p>
    <w:p>
      <w:r>
        <w:t>2</w:t>
      </w:r>
    </w:p>
    <w:p>
      <w:r>
        <w:t>Lãnh đạo UBND tỉnh</w:t>
      </w:r>
    </w:p>
    <w:p>
      <w:r>
        <w:t>4</w:t>
      </w:r>
    </w:p>
    <w:p>
      <w:r>
        <w:t>0</w:t>
      </w:r>
    </w:p>
    <w:p>
      <w:r>
        <w:t>4</w:t>
      </w:r>
    </w:p>
    <w:p>
      <w:r>
        <w:t>3</w:t>
      </w:r>
    </w:p>
    <w:p>
      <w:r>
        <w:t>Văn phòng Đoàn đại biểu Quốc hội và Hội đồng nhân dân tỉnh</w:t>
      </w:r>
    </w:p>
    <w:p>
      <w:r>
        <w:t>22</w:t>
      </w:r>
    </w:p>
    <w:p>
      <w:r>
        <w:t>0</w:t>
      </w:r>
    </w:p>
    <w:p>
      <w:r>
        <w:t>22</w:t>
      </w:r>
    </w:p>
    <w:p>
      <w:r>
        <w:t>4</w:t>
      </w:r>
    </w:p>
    <w:p>
      <w:r>
        <w:t>Văn phòng Ủy ban nhân dân tỉnh</w:t>
      </w:r>
    </w:p>
    <w:p>
      <w:r>
        <w:t>52</w:t>
      </w:r>
    </w:p>
    <w:p>
      <w:r>
        <w:t>0</w:t>
      </w:r>
    </w:p>
    <w:p>
      <w:r>
        <w:t>52</w:t>
      </w:r>
    </w:p>
    <w:p>
      <w:r>
        <w:t>4.1</w:t>
      </w:r>
    </w:p>
    <w:p>
      <w:r>
        <w:t>Cơ quan Văn phòng</w:t>
      </w:r>
    </w:p>
    <w:p>
      <w:r>
        <w:t>47</w:t>
      </w:r>
    </w:p>
    <w:p>
      <w:r>
        <w:t>0</w:t>
      </w:r>
    </w:p>
    <w:p>
      <w:r>
        <w:t>47</w:t>
      </w:r>
    </w:p>
    <w:p>
      <w:r>
        <w:t>4.2</w:t>
      </w:r>
    </w:p>
    <w:p>
      <w:r>
        <w:t>Trung tâm Phục vụ Hành chính   công</w:t>
      </w:r>
    </w:p>
    <w:p>
      <w:r>
        <w:t>5</w:t>
      </w:r>
    </w:p>
    <w:p>
      <w:r>
        <w:t>0</w:t>
      </w:r>
    </w:p>
    <w:p>
      <w:r>
        <w:t>5</w:t>
      </w:r>
    </w:p>
    <w:p>
      <w:r>
        <w:t>5</w:t>
      </w:r>
    </w:p>
    <w:p>
      <w:r>
        <w:t>Sở Nội vụ</w:t>
      </w:r>
    </w:p>
    <w:p>
      <w:r>
        <w:t>51</w:t>
      </w:r>
    </w:p>
    <w:p>
      <w:r>
        <w:t>0</w:t>
      </w:r>
    </w:p>
    <w:p>
      <w:r>
        <w:t>51</w:t>
      </w:r>
    </w:p>
    <w:p>
      <w:r>
        <w:t>6</w:t>
      </w:r>
    </w:p>
    <w:p>
      <w:r>
        <w:t>Sở Nông nghiệp và Phát triển nông thôn</w:t>
      </w:r>
    </w:p>
    <w:p>
      <w:r>
        <w:t>309</w:t>
      </w:r>
    </w:p>
    <w:p>
      <w:r>
        <w:t>-4</w:t>
      </w:r>
    </w:p>
    <w:p>
      <w:r>
        <w:t>305</w:t>
      </w:r>
    </w:p>
    <w:p>
      <w:r>
        <w:t>6.1</w:t>
      </w:r>
    </w:p>
    <w:p>
      <w:r>
        <w:t>Cơ quan Sở</w:t>
      </w:r>
    </w:p>
    <w:p>
      <w:r>
        <w:t>47</w:t>
      </w:r>
    </w:p>
    <w:p>
      <w:r>
        <w:t>-1</w:t>
      </w:r>
    </w:p>
    <w:p>
      <w:r>
        <w:t>46</w:t>
      </w:r>
    </w:p>
    <w:p>
      <w:r>
        <w:t>6.2</w:t>
      </w:r>
    </w:p>
    <w:p>
      <w:r>
        <w:t>Chi cục Thủy lợi</w:t>
      </w:r>
    </w:p>
    <w:p>
      <w:r>
        <w:t>14</w:t>
      </w:r>
    </w:p>
    <w:p>
      <w:r>
        <w:t>-1</w:t>
      </w:r>
    </w:p>
    <w:p>
      <w:r>
        <w:t>13</w:t>
      </w:r>
    </w:p>
    <w:p>
      <w:r>
        <w:t>6.3</w:t>
      </w:r>
    </w:p>
    <w:p>
      <w:r>
        <w:t>Chi cục Trồng trọt và Bảo vệ thực vật</w:t>
      </w:r>
    </w:p>
    <w:p>
      <w:r>
        <w:t>13</w:t>
      </w:r>
    </w:p>
    <w:p>
      <w:r>
        <w:t>13</w:t>
      </w:r>
    </w:p>
    <w:p>
      <w:r>
        <w:t>6.4</w:t>
      </w:r>
    </w:p>
    <w:p>
      <w:r>
        <w:t>Chi cục Phát triển nông thôn</w:t>
      </w:r>
    </w:p>
    <w:p>
      <w:r>
        <w:t>13</w:t>
      </w:r>
    </w:p>
    <w:p>
      <w:r>
        <w:t>13</w:t>
      </w:r>
    </w:p>
    <w:p>
      <w:r>
        <w:t>6.5</w:t>
      </w:r>
    </w:p>
    <w:p>
      <w:r>
        <w:t>Chi cục Chăn nuôi và Thú y</w:t>
      </w:r>
    </w:p>
    <w:p>
      <w:r>
        <w:t>15</w:t>
      </w:r>
    </w:p>
    <w:p>
      <w:r>
        <w:t>15</w:t>
      </w:r>
    </w:p>
    <w:p>
      <w:r>
        <w:t>6.6</w:t>
      </w:r>
    </w:p>
    <w:p>
      <w:r>
        <w:t>Chi cục Thủy sản</w:t>
      </w:r>
    </w:p>
    <w:p>
      <w:r>
        <w:t>25</w:t>
      </w:r>
    </w:p>
    <w:p>
      <w:r>
        <w:t>25</w:t>
      </w:r>
    </w:p>
    <w:p>
      <w:r>
        <w:t>6.7</w:t>
      </w:r>
    </w:p>
    <w:p>
      <w:r>
        <w:t>Chi cục Quản lý chất lượng   Nông Lâm sản và Thủy sản</w:t>
      </w:r>
    </w:p>
    <w:p>
      <w:r>
        <w:t>12</w:t>
      </w:r>
    </w:p>
    <w:p>
      <w:r>
        <w:t>12</w:t>
      </w:r>
    </w:p>
    <w:p>
      <w:r>
        <w:t>6.8</w:t>
      </w:r>
    </w:p>
    <w:p>
      <w:r>
        <w:t>Chi cục Kiểm lâm</w:t>
      </w:r>
    </w:p>
    <w:p>
      <w:r>
        <w:t>170</w:t>
      </w:r>
    </w:p>
    <w:p>
      <w:r>
        <w:t>-2</w:t>
      </w:r>
    </w:p>
    <w:p>
      <w:r>
        <w:t>168</w:t>
      </w:r>
    </w:p>
    <w:p>
      <w:r>
        <w:t>7</w:t>
      </w:r>
    </w:p>
    <w:p>
      <w:r>
        <w:t>Sở Tư pháp</w:t>
      </w:r>
    </w:p>
    <w:p>
      <w:r>
        <w:t>29</w:t>
      </w:r>
    </w:p>
    <w:p>
      <w:r>
        <w:t>0</w:t>
      </w:r>
    </w:p>
    <w:p>
      <w:r>
        <w:t>29</w:t>
      </w:r>
    </w:p>
    <w:p>
      <w:r>
        <w:t>8</w:t>
      </w:r>
    </w:p>
    <w:p>
      <w:r>
        <w:t>Sở Kế hoạch và Đầu tư</w:t>
      </w:r>
    </w:p>
    <w:p>
      <w:r>
        <w:t>46</w:t>
      </w:r>
    </w:p>
    <w:p>
      <w:r>
        <w:t>0</w:t>
      </w:r>
    </w:p>
    <w:p>
      <w:r>
        <w:t>46</w:t>
      </w:r>
    </w:p>
    <w:p>
      <w:r>
        <w:t>9</w:t>
      </w:r>
    </w:p>
    <w:p>
      <w:r>
        <w:t>Sở Tài chính</w:t>
      </w:r>
    </w:p>
    <w:p>
      <w:r>
        <w:t>42</w:t>
      </w:r>
    </w:p>
    <w:p>
      <w:r>
        <w:t>0</w:t>
      </w:r>
    </w:p>
    <w:p>
      <w:r>
        <w:t>42</w:t>
      </w:r>
    </w:p>
    <w:p>
      <w:r>
        <w:t>10</w:t>
      </w:r>
    </w:p>
    <w:p>
      <w:r>
        <w:t>Sở Công Thương</w:t>
      </w:r>
    </w:p>
    <w:p>
      <w:r>
        <w:t>33</w:t>
      </w:r>
    </w:p>
    <w:p>
      <w:r>
        <w:t>0</w:t>
      </w:r>
    </w:p>
    <w:p>
      <w:r>
        <w:t>33</w:t>
      </w:r>
    </w:p>
    <w:p>
      <w:r>
        <w:t>11</w:t>
      </w:r>
    </w:p>
    <w:p>
      <w:r>
        <w:t>Sở Giao thông vận tải</w:t>
      </w:r>
    </w:p>
    <w:p>
      <w:r>
        <w:t>51</w:t>
      </w:r>
    </w:p>
    <w:p>
      <w:r>
        <w:t>-1</w:t>
      </w:r>
    </w:p>
    <w:p>
      <w:r>
        <w:t>50</w:t>
      </w:r>
    </w:p>
    <w:p>
      <w:r>
        <w:t>11.1</w:t>
      </w:r>
    </w:p>
    <w:p>
      <w:r>
        <w:t>Cơ quan Sở</w:t>
      </w:r>
    </w:p>
    <w:p>
      <w:r>
        <w:t>26</w:t>
      </w:r>
    </w:p>
    <w:p>
      <w:r>
        <w:t>0</w:t>
      </w:r>
    </w:p>
    <w:p>
      <w:r>
        <w:t>26</w:t>
      </w:r>
    </w:p>
    <w:p>
      <w:r>
        <w:t>11.2</w:t>
      </w:r>
    </w:p>
    <w:p>
      <w:r>
        <w:t>Thanh tra giao thông vận tải</w:t>
      </w:r>
    </w:p>
    <w:p>
      <w:r>
        <w:t>25</w:t>
      </w:r>
    </w:p>
    <w:p>
      <w:r>
        <w:t>-1</w:t>
      </w:r>
    </w:p>
    <w:p>
      <w:r>
        <w:t>24</w:t>
      </w:r>
    </w:p>
    <w:p>
      <w:r>
        <w:t>12</w:t>
      </w:r>
    </w:p>
    <w:p>
      <w:r>
        <w:t>Sở Xây dựng</w:t>
      </w:r>
    </w:p>
    <w:p>
      <w:r>
        <w:t>52</w:t>
      </w:r>
    </w:p>
    <w:p>
      <w:r>
        <w:t>0</w:t>
      </w:r>
    </w:p>
    <w:p>
      <w:r>
        <w:t>52</w:t>
      </w:r>
    </w:p>
    <w:p>
      <w:r>
        <w:t>12.1</w:t>
      </w:r>
    </w:p>
    <w:p>
      <w:r>
        <w:t>Cơ quan Sở</w:t>
      </w:r>
    </w:p>
    <w:p>
      <w:r>
        <w:t>37</w:t>
      </w:r>
    </w:p>
    <w:p>
      <w:r>
        <w:t>0</w:t>
      </w:r>
    </w:p>
    <w:p>
      <w:r>
        <w:t>37</w:t>
      </w:r>
    </w:p>
    <w:p>
      <w:r>
        <w:t>12.2</w:t>
      </w:r>
    </w:p>
    <w:p>
      <w:r>
        <w:t>Thanh tra Sở Xây dựng</w:t>
      </w:r>
    </w:p>
    <w:p>
      <w:r>
        <w:t>15</w:t>
      </w:r>
    </w:p>
    <w:p>
      <w:r>
        <w:t>0</w:t>
      </w:r>
    </w:p>
    <w:p>
      <w:r>
        <w:t>15</w:t>
      </w:r>
    </w:p>
    <w:p>
      <w:r>
        <w:t>13</w:t>
      </w:r>
    </w:p>
    <w:p>
      <w:r>
        <w:t>Sở Tài nguyên và Môi trường</w:t>
      </w:r>
    </w:p>
    <w:p>
      <w:r>
        <w:t>55</w:t>
      </w:r>
    </w:p>
    <w:p>
      <w:r>
        <w:t>-1</w:t>
      </w:r>
    </w:p>
    <w:p>
      <w:r>
        <w:t>54</w:t>
      </w:r>
    </w:p>
    <w:p>
      <w:r>
        <w:t>13.1</w:t>
      </w:r>
    </w:p>
    <w:p>
      <w:r>
        <w:t>Cơ quan Sở</w:t>
      </w:r>
    </w:p>
    <w:p>
      <w:r>
        <w:t>43</w:t>
      </w:r>
    </w:p>
    <w:p>
      <w:r>
        <w:t>-1</w:t>
      </w:r>
    </w:p>
    <w:p>
      <w:r>
        <w:t>42</w:t>
      </w:r>
    </w:p>
    <w:p>
      <w:r>
        <w:t>13.2</w:t>
      </w:r>
    </w:p>
    <w:p>
      <w:r>
        <w:t>Chi cục Bảo vệ môi trường</w:t>
      </w:r>
    </w:p>
    <w:p>
      <w:r>
        <w:t>12</w:t>
      </w:r>
    </w:p>
    <w:p>
      <w:r>
        <w:t>0</w:t>
      </w:r>
    </w:p>
    <w:p>
      <w:r>
        <w:t>12</w:t>
      </w:r>
    </w:p>
    <w:p>
      <w:r>
        <w:t>14</w:t>
      </w:r>
    </w:p>
    <w:p>
      <w:r>
        <w:t>Sở Thông tin và Truyền thông</w:t>
      </w:r>
    </w:p>
    <w:p>
      <w:r>
        <w:t>22</w:t>
      </w:r>
    </w:p>
    <w:p>
      <w:r>
        <w:t>0</w:t>
      </w:r>
    </w:p>
    <w:p>
      <w:r>
        <w:t>22</w:t>
      </w:r>
    </w:p>
    <w:p>
      <w:r>
        <w:t>15</w:t>
      </w:r>
    </w:p>
    <w:p>
      <w:r>
        <w:t>Sở Lao động - Thương binh và Xã hội</w:t>
      </w:r>
    </w:p>
    <w:p>
      <w:r>
        <w:t>47</w:t>
      </w:r>
    </w:p>
    <w:p>
      <w:r>
        <w:t>-1</w:t>
      </w:r>
    </w:p>
    <w:p>
      <w:r>
        <w:t>46</w:t>
      </w:r>
    </w:p>
    <w:p>
      <w:r>
        <w:t>16</w:t>
      </w:r>
    </w:p>
    <w:p>
      <w:r>
        <w:t>Sở Văn hóa, Thể thao và Du lịch</w:t>
      </w:r>
    </w:p>
    <w:p>
      <w:r>
        <w:t>41</w:t>
      </w:r>
    </w:p>
    <w:p>
      <w:r>
        <w:t>0</w:t>
      </w:r>
    </w:p>
    <w:p>
      <w:r>
        <w:t>41</w:t>
      </w:r>
    </w:p>
    <w:p>
      <w:r>
        <w:t>17</w:t>
      </w:r>
    </w:p>
    <w:p>
      <w:r>
        <w:t>Sở Khoa học và Công nghệ</w:t>
      </w:r>
    </w:p>
    <w:p>
      <w:r>
        <w:t>33</w:t>
      </w:r>
    </w:p>
    <w:p>
      <w:r>
        <w:t>-1</w:t>
      </w:r>
    </w:p>
    <w:p>
      <w:r>
        <w:t>32</w:t>
      </w:r>
    </w:p>
    <w:p>
      <w:r>
        <w:t>17.1</w:t>
      </w:r>
    </w:p>
    <w:p>
      <w:r>
        <w:t>Cơ quan Sở</w:t>
      </w:r>
    </w:p>
    <w:p>
      <w:r>
        <w:t>21</w:t>
      </w:r>
    </w:p>
    <w:p>
      <w:r>
        <w:t>-1</w:t>
      </w:r>
    </w:p>
    <w:p>
      <w:r>
        <w:t>20</w:t>
      </w:r>
    </w:p>
    <w:p>
      <w:r>
        <w:t>17.2</w:t>
      </w:r>
    </w:p>
    <w:p>
      <w:r>
        <w:t>Chi cục Tiêu chuẩn - Đo lường -   Chất lượng</w:t>
      </w:r>
    </w:p>
    <w:p>
      <w:r>
        <w:t>12</w:t>
      </w:r>
    </w:p>
    <w:p>
      <w:r>
        <w:t>0</w:t>
      </w:r>
    </w:p>
    <w:p>
      <w:r>
        <w:t>12</w:t>
      </w:r>
    </w:p>
    <w:p>
      <w:r>
        <w:t>18</w:t>
      </w:r>
    </w:p>
    <w:p>
      <w:r>
        <w:t>Sở Giáo dục và Đào tạo</w:t>
      </w:r>
    </w:p>
    <w:p>
      <w:r>
        <w:t>49</w:t>
      </w:r>
    </w:p>
    <w:p>
      <w:r>
        <w:t>0</w:t>
      </w:r>
    </w:p>
    <w:p>
      <w:r>
        <w:t>49</w:t>
      </w:r>
    </w:p>
    <w:p>
      <w:r>
        <w:t>19</w:t>
      </w:r>
    </w:p>
    <w:p>
      <w:r>
        <w:t>Sở Y tế</w:t>
      </w:r>
    </w:p>
    <w:p>
      <w:r>
        <w:t>59</w:t>
      </w:r>
    </w:p>
    <w:p>
      <w:r>
        <w:t>-1</w:t>
      </w:r>
    </w:p>
    <w:p>
      <w:r>
        <w:t>58</w:t>
      </w:r>
    </w:p>
    <w:p>
      <w:r>
        <w:t>19.1</w:t>
      </w:r>
    </w:p>
    <w:p>
      <w:r>
        <w:t>Cơ quan Sở</w:t>
      </w:r>
    </w:p>
    <w:p>
      <w:r>
        <w:t>35</w:t>
      </w:r>
    </w:p>
    <w:p>
      <w:r>
        <w:t>-1</w:t>
      </w:r>
    </w:p>
    <w:p>
      <w:r>
        <w:t>34</w:t>
      </w:r>
    </w:p>
    <w:p>
      <w:r>
        <w:t>19.2</w:t>
      </w:r>
    </w:p>
    <w:p>
      <w:r>
        <w:t>Chi cục Dân số - Kế hoạch hóa gia đình</w:t>
      </w:r>
    </w:p>
    <w:p>
      <w:r>
        <w:t>12</w:t>
      </w:r>
    </w:p>
    <w:p>
      <w:r>
        <w:t>0</w:t>
      </w:r>
    </w:p>
    <w:p>
      <w:r>
        <w:t>12</w:t>
      </w:r>
    </w:p>
    <w:p>
      <w:r>
        <w:t>19.3</w:t>
      </w:r>
    </w:p>
    <w:p>
      <w:r>
        <w:t>Chi cục An toàn vệ sinh thực phẩm</w:t>
      </w:r>
    </w:p>
    <w:p>
      <w:r>
        <w:t>12</w:t>
      </w:r>
    </w:p>
    <w:p>
      <w:r>
        <w:t>0</w:t>
      </w:r>
    </w:p>
    <w:p>
      <w:r>
        <w:t>12</w:t>
      </w:r>
    </w:p>
    <w:p>
      <w:r>
        <w:t>20</w:t>
      </w:r>
    </w:p>
    <w:p>
      <w:r>
        <w:t>Ban Dân tộc</w:t>
      </w:r>
    </w:p>
    <w:p>
      <w:r>
        <w:t>15</w:t>
      </w:r>
    </w:p>
    <w:p>
      <w:r>
        <w:t>0</w:t>
      </w:r>
    </w:p>
    <w:p>
      <w:r>
        <w:t>15</w:t>
      </w:r>
    </w:p>
    <w:p>
      <w:r>
        <w:t>21</w:t>
      </w:r>
    </w:p>
    <w:p>
      <w:r>
        <w:t>Thanh tra tỉnh</w:t>
      </w:r>
    </w:p>
    <w:p>
      <w:r>
        <w:t>31</w:t>
      </w:r>
    </w:p>
    <w:p>
      <w:r>
        <w:t>0</w:t>
      </w:r>
    </w:p>
    <w:p>
      <w:r>
        <w:t>31</w:t>
      </w:r>
    </w:p>
    <w:p>
      <w:r>
        <w:t>22</w:t>
      </w:r>
    </w:p>
    <w:p>
      <w:r>
        <w:t>Ban Quản lý các khu công nghiệp</w:t>
      </w:r>
    </w:p>
    <w:p>
      <w:r>
        <w:t>16</w:t>
      </w:r>
    </w:p>
    <w:p>
      <w:r>
        <w:t>0</w:t>
      </w:r>
    </w:p>
    <w:p>
      <w:r>
        <w:t>16</w:t>
      </w:r>
    </w:p>
    <w:p>
      <w:r>
        <w:t>23</w:t>
      </w:r>
    </w:p>
    <w:p>
      <w:r>
        <w:t>Văn phòng Thường trực Ban An toàn giao thông</w:t>
      </w:r>
    </w:p>
    <w:p>
      <w:r>
        <w:t>3</w:t>
      </w:r>
    </w:p>
    <w:p>
      <w:r>
        <w:t>0</w:t>
      </w:r>
    </w:p>
    <w:p>
      <w:r>
        <w:t>3</w:t>
      </w:r>
    </w:p>
    <w:p>
      <w:r>
        <w:t>24</w:t>
      </w:r>
    </w:p>
    <w:p>
      <w:r>
        <w:t>Văn phòng Điều phối nông thôn mới tỉnh</w:t>
      </w:r>
    </w:p>
    <w:p>
      <w:r>
        <w:t>4</w:t>
      </w:r>
    </w:p>
    <w:p>
      <w:r>
        <w:t>0</w:t>
      </w:r>
    </w:p>
    <w:p>
      <w:r>
        <w:t>4</w:t>
      </w:r>
    </w:p>
    <w:p>
      <w:r>
        <w:t>II</w:t>
      </w:r>
    </w:p>
    <w:p>
      <w:r>
        <w:t>CẤP HUYỆN, THÀNH PHỐ</w:t>
      </w:r>
    </w:p>
    <w:p>
      <w:r>
        <w:t>567</w:t>
      </w:r>
    </w:p>
    <w:p>
      <w:r>
        <w:t>-7</w:t>
      </w:r>
    </w:p>
    <w:p>
      <w:r>
        <w:t>560</w:t>
      </w:r>
    </w:p>
    <w:p>
      <w:r>
        <w:t>1</w:t>
      </w:r>
    </w:p>
    <w:p>
      <w:r>
        <w:t>UBND Huyện Bác Ái</w:t>
      </w:r>
    </w:p>
    <w:p>
      <w:r>
        <w:t>79</w:t>
      </w:r>
    </w:p>
    <w:p>
      <w:r>
        <w:t>-1</w:t>
      </w:r>
    </w:p>
    <w:p>
      <w:r>
        <w:t>78</w:t>
      </w:r>
    </w:p>
    <w:p>
      <w:r>
        <w:t>2</w:t>
      </w:r>
    </w:p>
    <w:p>
      <w:r>
        <w:t>UBND Huyện Ninh Phước</w:t>
      </w:r>
    </w:p>
    <w:p>
      <w:r>
        <w:t>83</w:t>
      </w:r>
    </w:p>
    <w:p>
      <w:r>
        <w:t>-1</w:t>
      </w:r>
    </w:p>
    <w:p>
      <w:r>
        <w:t>82</w:t>
      </w:r>
    </w:p>
    <w:p>
      <w:r>
        <w:t>3</w:t>
      </w:r>
    </w:p>
    <w:p>
      <w:r>
        <w:t>UBND Huyện Ninh Sơn</w:t>
      </w:r>
    </w:p>
    <w:p>
      <w:r>
        <w:t>79</w:t>
      </w:r>
    </w:p>
    <w:p>
      <w:r>
        <w:t>-2</w:t>
      </w:r>
    </w:p>
    <w:p>
      <w:r>
        <w:t>77</w:t>
      </w:r>
    </w:p>
    <w:p>
      <w:r>
        <w:t>4</w:t>
      </w:r>
    </w:p>
    <w:p>
      <w:r>
        <w:t>UBND Huyện Thuận Bắc</w:t>
      </w:r>
    </w:p>
    <w:p>
      <w:r>
        <w:t>78</w:t>
      </w:r>
    </w:p>
    <w:p>
      <w:r>
        <w:t>0</w:t>
      </w:r>
    </w:p>
    <w:p>
      <w:r>
        <w:t>78</w:t>
      </w:r>
    </w:p>
    <w:p>
      <w:r>
        <w:t>5</w:t>
      </w:r>
    </w:p>
    <w:p>
      <w:r>
        <w:t>UBND Thành phố Phan Rang - Tháp Chàm</w:t>
      </w:r>
    </w:p>
    <w:p>
      <w:r>
        <w:t>86</w:t>
      </w:r>
    </w:p>
    <w:p>
      <w:r>
        <w:t>-1</w:t>
      </w:r>
    </w:p>
    <w:p>
      <w:r>
        <w:t>85</w:t>
      </w:r>
    </w:p>
    <w:p>
      <w:r>
        <w:t>6</w:t>
      </w:r>
    </w:p>
    <w:p>
      <w:r>
        <w:t>UBND Huyện Ninh Hải</w:t>
      </w:r>
    </w:p>
    <w:p>
      <w:r>
        <w:t>84</w:t>
      </w:r>
    </w:p>
    <w:p>
      <w:r>
        <w:t>-1</w:t>
      </w:r>
    </w:p>
    <w:p>
      <w:r>
        <w:t>83</w:t>
      </w:r>
    </w:p>
    <w:p>
      <w:r>
        <w:t>7</w:t>
      </w:r>
    </w:p>
    <w:p>
      <w:r>
        <w:t>UBND Huyện Thuận Nam</w:t>
      </w:r>
    </w:p>
    <w:p>
      <w:r>
        <w:t>78</w:t>
      </w:r>
    </w:p>
    <w:p>
      <w:r>
        <w:t>-1</w:t>
      </w:r>
    </w:p>
    <w:p>
      <w:r>
        <w:t>77</w:t>
      </w:r>
    </w:p>
    <w:p>
      <w:r>
        <w:t>III</w:t>
      </w:r>
    </w:p>
    <w:p>
      <w:r>
        <w:t>Biên chế dự phòng phục vụ tinh giảm của TW và phục vụ khi phát sinh công việc cấp bách, đột xuất hoặc để thực hiện công tác cán bộ theo yêu cầu của cấp có thẩm quyền</w:t>
      </w:r>
    </w:p>
    <w:p>
      <w:r>
        <w:t>0</w:t>
      </w:r>
    </w:p>
    <w:p>
      <w:r>
        <w:t>16</w:t>
      </w:r>
    </w:p>
    <w:p>
      <w:r>
        <w:t>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