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2023 quyết định biên chế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biên chế các tổ chức hội năm 2024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73/NQ-HĐND</w:t>
      </w:r>
    </w:p>
    <w:p>
      <w:r>
        <w:t>Bình Thuận, ngày 07 tháng 12 năm 2023</w:t>
      </w:r>
    </w:p>
    <w:p>
      <w:r>
        <w:t>NGHỊ QUYẾT</w:t>
      </w:r>
    </w:p>
    <w:p>
      <w:r>
        <w:t>QUYẾT ĐỊNH BIÊN CHẾ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BIÊN CHẾ CÁC TỔ CHỨC HỘI NĂM 2024 CỦA TỈNH BÌNH THUẬN</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Xét Tờ trình số 4522/TTr-UBND ngày 20 tháng 11 năm 2023 của Ủy ban nhân dân tỉnh về Kế hoạch biên chế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biên chế các tổ chức hội năm 2024 của tỉnh; Báo cáo thẩm tra số 147/BC-HĐND ngày 30 tháng 11 năm 2023 của Ban Pháp chế Hội đồng nhân dân tỉnh; ý kiến thảo luận của đại biểu Hội đồng nhân dân tỉnh .</w:t>
      </w:r>
    </w:p>
    <w:p>
      <w:r>
        <w:t>QUYẾT NGHỊ:</w:t>
      </w:r>
    </w:p>
    <w:p>
      <w:r>
        <w:t>Điều 1.  Quyết định biên chế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biên chế các tổ chức hội năm 2024 của tỉnh, như sau:</w:t>
      </w:r>
    </w:p>
    <w:p>
      <w:r>
        <w:t>1. Số biên chế công chức:  2.013  biên chế.</w:t>
      </w:r>
    </w:p>
    <w:p>
      <w:r>
        <w:t>2. Số lượng người làm việc hưởng lương từ ngân sách trong các đơn vị sự nghiệp công lập tự bảo đảm một phần chi thường xuyên và đơn vị sự nghiệp công lập do ngân sách nhà nước bảo đảm chi thường xuyên:  22.949  người, cụ thể:</w:t>
      </w:r>
    </w:p>
    <w:p>
      <w:r>
        <w:t>a) Sự nghiệp văn hóa - thông tin - thể thao: 473 người.</w:t>
      </w:r>
    </w:p>
    <w:p>
      <w:r>
        <w:t>b) Sự nghiệp y tế: 2.562 người.</w:t>
      </w:r>
    </w:p>
    <w:p>
      <w:r>
        <w:t>c) Sự nghiệp giáo dục - đào tạo: 19.119 người.</w:t>
      </w:r>
    </w:p>
    <w:p>
      <w:r>
        <w:t>d) Sự nghiệp khác: 795 người.</w:t>
      </w:r>
    </w:p>
    <w:p>
      <w:r>
        <w:t>3. Biên chế trong các tổ chức Hội:  148  biên chế.</w:t>
      </w:r>
    </w:p>
    <w:p>
      <w:r>
        <w:t>(Kèm theo các Phụ lục số I, II, III, IV, V, VI, VII)</w:t>
      </w:r>
    </w:p>
    <w:p>
      <w:r>
        <w:t>4. Thống nhất số lượng lao động bảo vệ rừng chuyên trách tại các Ban quản lý rừng phòng hộ năm 2024:  480  người.</w:t>
      </w:r>
    </w:p>
    <w:p>
      <w:r>
        <w:t>(Kèm theo Phụ lục số VIII)</w:t>
      </w:r>
    </w:p>
    <w:p>
      <w:r>
        <w:t>Điều 2.  Giao Ủy ban nhân dân tỉnh tổ chức thực hiện Nghị quyết này.</w:t>
      </w:r>
    </w:p>
    <w:p>
      <w:r>
        <w:t>Điều 3.  Thường trực Hội đồng nhân dân tỉnh, các Ban Hội đồng nhân dân tỉnh, các Tổ đại biểu Hội đồng nhân dân tỉnh và đại biểu Hội đồng nhân dân tỉnh theo chức năng, nhiệm vụ giám sát việc thực hiện Nghị quyết này.</w:t>
      </w:r>
    </w:p>
    <w:p>
      <w:r>
        <w:t>Nghị quyết này đã được Hội đồng nhân dân tỉnh Bình Thuận khóa XI, Kỳ họp thứ 19 thông qua ngày 07 tháng 12 năm 2023 và có hiệu lực thi hành kể từ ngày thông qua./.</w:t>
      </w:r>
    </w:p>
    <w:p>
      <w:r>
        <w:t>CHỦ TỊCH</w:t>
      </w:r>
    </w:p>
    <w:p>
      <w:r>
        <w:t>Nguyễn Hoài Anh</w:t>
      </w:r>
    </w:p>
    <w:p>
      <w:r>
        <w:t>PHỤ LỤC I</w:t>
      </w:r>
    </w:p>
    <w:p>
      <w:r>
        <w:t>TỔNG HỢP KẾ HOẠCH CÔNG CHỨC, SỐ LƯỢNG NGƯỜI LAO ĐỘNG HƯỞNG LƯƠNG TỪ NGÂN SÁCH, BIÊN CHẾ CÁC TỔ CHỨC HỘI TOÀN TỈNH</w:t>
      </w:r>
    </w:p>
    <w:p>
      <w:r>
        <w:t>(Kèm theo Nghị quyết số 73/NQ-HĐND   ngày 07/12/2023 của HĐND tỉnh Bình Thuận)</w:t>
      </w:r>
    </w:p>
    <w:p>
      <w:r>
        <w:t>Số   TT</w:t>
      </w:r>
    </w:p>
    <w:p>
      <w:r>
        <w:t>Phân loại</w:t>
      </w:r>
    </w:p>
    <w:p>
      <w:r>
        <w:t>Biên chế,   số lượng người làm việc hưởng lương từ ngân sách năm 2023</w:t>
      </w:r>
    </w:p>
    <w:p>
      <w:r>
        <w:t>Biên chế,   số lượng người làm việc hưởng lương từ ngân sách năm 2024</w:t>
      </w:r>
    </w:p>
    <w:p>
      <w:r>
        <w:t>Tăng/giảm</w:t>
      </w:r>
    </w:p>
    <w:p>
      <w:r>
        <w:t>Tổng cộng</w:t>
      </w:r>
    </w:p>
    <w:p>
      <w:r>
        <w:t>25.121</w:t>
      </w:r>
    </w:p>
    <w:p>
      <w:r>
        <w:t>25.110</w:t>
      </w:r>
    </w:p>
    <w:p>
      <w:r>
        <w:t>-11</w:t>
      </w:r>
    </w:p>
    <w:p>
      <w:r>
        <w:t>A</w:t>
      </w:r>
    </w:p>
    <w:p>
      <w:r>
        <w:t>Quản lý hành chính</w:t>
      </w:r>
    </w:p>
    <w:p>
      <w:r>
        <w:t>2.024</w:t>
      </w:r>
    </w:p>
    <w:p>
      <w:r>
        <w:t>2.013</w:t>
      </w:r>
    </w:p>
    <w:p>
      <w:r>
        <w:t>-11</w:t>
      </w:r>
    </w:p>
    <w:p>
      <w:r>
        <w:t>1</w:t>
      </w:r>
    </w:p>
    <w:p>
      <w:r>
        <w:t>Cấp tỉnh</w:t>
      </w:r>
    </w:p>
    <w:p>
      <w:r>
        <w:t>1.193</w:t>
      </w:r>
    </w:p>
    <w:p>
      <w:r>
        <w:t>1.186</w:t>
      </w:r>
    </w:p>
    <w:p>
      <w:r>
        <w:t>-7</w:t>
      </w:r>
    </w:p>
    <w:p>
      <w:r>
        <w:t>2</w:t>
      </w:r>
    </w:p>
    <w:p>
      <w:r>
        <w:t>Cấp huyện</w:t>
      </w:r>
    </w:p>
    <w:p>
      <w:r>
        <w:t>831</w:t>
      </w:r>
    </w:p>
    <w:p>
      <w:r>
        <w:t>827</w:t>
      </w:r>
    </w:p>
    <w:p>
      <w:r>
        <w:t>-4</w:t>
      </w:r>
    </w:p>
    <w:p>
      <w:r>
        <w:t>B</w:t>
      </w:r>
    </w:p>
    <w:p>
      <w:r>
        <w:t>Sự nghiệp</w:t>
      </w:r>
    </w:p>
    <w:p>
      <w:r>
        <w:t>22.949</w:t>
      </w:r>
    </w:p>
    <w:p>
      <w:r>
        <w:t>22.949</w:t>
      </w:r>
    </w:p>
    <w:p>
      <w:r>
        <w:t>I</w:t>
      </w:r>
    </w:p>
    <w:p>
      <w:r>
        <w:t>Sự nghiệp VHTTTT</w:t>
      </w:r>
    </w:p>
    <w:p>
      <w:r>
        <w:t>468</w:t>
      </w:r>
    </w:p>
    <w:p>
      <w:r>
        <w:t>473</w:t>
      </w:r>
    </w:p>
    <w:p>
      <w:r>
        <w:t>5</w:t>
      </w:r>
    </w:p>
    <w:p>
      <w:r>
        <w:t>1</w:t>
      </w:r>
    </w:p>
    <w:p>
      <w:r>
        <w:t>Cấp tỉnh</w:t>
      </w:r>
    </w:p>
    <w:p>
      <w:r>
        <w:t>260</w:t>
      </w:r>
    </w:p>
    <w:p>
      <w:r>
        <w:t>259</w:t>
      </w:r>
    </w:p>
    <w:p>
      <w:r>
        <w:t>-1</w:t>
      </w:r>
    </w:p>
    <w:p>
      <w:r>
        <w:t>2</w:t>
      </w:r>
    </w:p>
    <w:p>
      <w:r>
        <w:t>Cấp huyện</w:t>
      </w:r>
    </w:p>
    <w:p>
      <w:r>
        <w:t>208</w:t>
      </w:r>
    </w:p>
    <w:p>
      <w:r>
        <w:t>202</w:t>
      </w:r>
    </w:p>
    <w:p>
      <w:r>
        <w:t>-6</w:t>
      </w:r>
    </w:p>
    <w:p>
      <w:r>
        <w:t>3</w:t>
      </w:r>
    </w:p>
    <w:p>
      <w:r>
        <w:t>Dự phòng</w:t>
      </w:r>
    </w:p>
    <w:p>
      <w:r>
        <w:t>12</w:t>
      </w:r>
    </w:p>
    <w:p>
      <w:r>
        <w:t>12</w:t>
      </w:r>
    </w:p>
    <w:p>
      <w:r>
        <w:t>II</w:t>
      </w:r>
    </w:p>
    <w:p>
      <w:r>
        <w:t>Sự nghiệp Y tế</w:t>
      </w:r>
    </w:p>
    <w:p>
      <w:r>
        <w:t>2.612</w:t>
      </w:r>
    </w:p>
    <w:p>
      <w:r>
        <w:t>2.562</w:t>
      </w:r>
    </w:p>
    <w:p>
      <w:r>
        <w:t>-50</w:t>
      </w:r>
    </w:p>
    <w:p>
      <w:r>
        <w:t>1</w:t>
      </w:r>
    </w:p>
    <w:p>
      <w:r>
        <w:t>Cấp tỉnh</w:t>
      </w:r>
    </w:p>
    <w:p>
      <w:r>
        <w:t>572</w:t>
      </w:r>
    </w:p>
    <w:p>
      <w:r>
        <w:t>561</w:t>
      </w:r>
    </w:p>
    <w:p>
      <w:r>
        <w:t>-11</w:t>
      </w:r>
    </w:p>
    <w:p>
      <w:r>
        <w:t>2</w:t>
      </w:r>
    </w:p>
    <w:p>
      <w:r>
        <w:t>Cấp huyện</w:t>
      </w:r>
    </w:p>
    <w:p>
      <w:r>
        <w:t>1.115</w:t>
      </w:r>
    </w:p>
    <w:p>
      <w:r>
        <w:t>1.099</w:t>
      </w:r>
    </w:p>
    <w:p>
      <w:r>
        <w:t>-16</w:t>
      </w:r>
    </w:p>
    <w:p>
      <w:r>
        <w:t>3</w:t>
      </w:r>
    </w:p>
    <w:p>
      <w:r>
        <w:t>Cấp xã</w:t>
      </w:r>
    </w:p>
    <w:p>
      <w:r>
        <w:t>925</w:t>
      </w:r>
    </w:p>
    <w:p>
      <w:r>
        <w:t>902</w:t>
      </w:r>
    </w:p>
    <w:p>
      <w:r>
        <w:t>-23</w:t>
      </w:r>
    </w:p>
    <w:p>
      <w:r>
        <w:t>III</w:t>
      </w:r>
    </w:p>
    <w:p>
      <w:r>
        <w:t>Sự nghiệp GDĐT</w:t>
      </w:r>
    </w:p>
    <w:p>
      <w:r>
        <w:t>19.198</w:t>
      </w:r>
    </w:p>
    <w:p>
      <w:r>
        <w:t>19.119</w:t>
      </w:r>
    </w:p>
    <w:p>
      <w:r>
        <w:t>-79</w:t>
      </w:r>
    </w:p>
    <w:p>
      <w:r>
        <w:t>1</w:t>
      </w:r>
    </w:p>
    <w:p>
      <w:r>
        <w:t>Cấp tỉnh</w:t>
      </w:r>
    </w:p>
    <w:p>
      <w:r>
        <w:t>2.333</w:t>
      </w:r>
    </w:p>
    <w:p>
      <w:r>
        <w:t>2.366</w:t>
      </w:r>
    </w:p>
    <w:p>
      <w:r>
        <w:t>33</w:t>
      </w:r>
    </w:p>
    <w:p>
      <w:r>
        <w:t>2</w:t>
      </w:r>
    </w:p>
    <w:p>
      <w:r>
        <w:t>Cấp huyện</w:t>
      </w:r>
    </w:p>
    <w:p>
      <w:r>
        <w:t>16.814</w:t>
      </w:r>
    </w:p>
    <w:p>
      <w:r>
        <w:t>16.553</w:t>
      </w:r>
    </w:p>
    <w:p>
      <w:r>
        <w:t>-261</w:t>
      </w:r>
    </w:p>
    <w:p>
      <w:r>
        <w:t>3</w:t>
      </w:r>
    </w:p>
    <w:p>
      <w:r>
        <w:t>Dự phòng</w:t>
      </w:r>
    </w:p>
    <w:p>
      <w:r>
        <w:t>51</w:t>
      </w:r>
    </w:p>
    <w:p>
      <w:r>
        <w:t>200</w:t>
      </w:r>
    </w:p>
    <w:p>
      <w:r>
        <w:t>149</w:t>
      </w:r>
    </w:p>
    <w:p>
      <w:r>
        <w:t>IV</w:t>
      </w:r>
    </w:p>
    <w:p>
      <w:r>
        <w:t>Sự nghiệp khác</w:t>
      </w:r>
    </w:p>
    <w:p>
      <w:r>
        <w:t>671</w:t>
      </w:r>
    </w:p>
    <w:p>
      <w:r>
        <w:t>795</w:t>
      </w:r>
    </w:p>
    <w:p>
      <w:r>
        <w:t>124</w:t>
      </w:r>
    </w:p>
    <w:p>
      <w:r>
        <w:t>1</w:t>
      </w:r>
    </w:p>
    <w:p>
      <w:r>
        <w:t>Cấp tỉnh</w:t>
      </w:r>
    </w:p>
    <w:p>
      <w:r>
        <w:t>511</w:t>
      </w:r>
    </w:p>
    <w:p>
      <w:r>
        <w:t>552</w:t>
      </w:r>
    </w:p>
    <w:p>
      <w:r>
        <w:t>41</w:t>
      </w:r>
    </w:p>
    <w:p>
      <w:r>
        <w:t>2</w:t>
      </w:r>
    </w:p>
    <w:p>
      <w:r>
        <w:t>Cấp huyện</w:t>
      </w:r>
    </w:p>
    <w:p>
      <w:r>
        <w:t>160</w:t>
      </w:r>
    </w:p>
    <w:p>
      <w:r>
        <w:t>131</w:t>
      </w:r>
    </w:p>
    <w:p>
      <w:r>
        <w:t>-29</w:t>
      </w:r>
    </w:p>
    <w:p>
      <w:r>
        <w:t>3</w:t>
      </w:r>
    </w:p>
    <w:p>
      <w:r>
        <w:t>Dự phòng</w:t>
      </w:r>
    </w:p>
    <w:p>
      <w:r>
        <w:t>112</w:t>
      </w:r>
    </w:p>
    <w:p>
      <w:r>
        <w:t>112</w:t>
      </w:r>
    </w:p>
    <w:p>
      <w:r>
        <w:t>C</w:t>
      </w:r>
    </w:p>
    <w:p>
      <w:r>
        <w:t>Biên chế giao cho các hội</w:t>
      </w:r>
    </w:p>
    <w:p>
      <w:r>
        <w:t>148</w:t>
      </w:r>
    </w:p>
    <w:p>
      <w:r>
        <w:t>148</w:t>
      </w:r>
    </w:p>
    <w:p>
      <w:r>
        <w:t>1</w:t>
      </w:r>
    </w:p>
    <w:p>
      <w:r>
        <w:t>Cấp tỉnh</w:t>
      </w:r>
    </w:p>
    <w:p>
      <w:r>
        <w:t>71</w:t>
      </w:r>
    </w:p>
    <w:p>
      <w:r>
        <w:t>71</w:t>
      </w:r>
    </w:p>
    <w:p>
      <w:r>
        <w:t>2</w:t>
      </w:r>
    </w:p>
    <w:p>
      <w:r>
        <w:t>Cấp huyện</w:t>
      </w:r>
    </w:p>
    <w:p>
      <w:r>
        <w:t>77</w:t>
      </w:r>
    </w:p>
    <w:p>
      <w:r>
        <w:t>77</w:t>
      </w:r>
    </w:p>
    <w:p>
      <w:r>
        <w:t>PHỤ LỤC II</w:t>
      </w:r>
    </w:p>
    <w:p>
      <w:r>
        <w:t>PHÂN BỔ CHI TIẾT BIÊN CHẾ CÔNG CHỨC</w:t>
      </w:r>
    </w:p>
    <w:p>
      <w:r>
        <w:t>(Kèm theo Nghị quyết số 73/NQ-HĐND   ngày 07/12/2023 của HĐND tỉnh Bình Thuận)</w:t>
      </w:r>
    </w:p>
    <w:p>
      <w:r>
        <w:t>Số   TT</w:t>
      </w:r>
    </w:p>
    <w:p>
      <w:r>
        <w:t>Tên đơn vị</w:t>
      </w:r>
    </w:p>
    <w:p>
      <w:r>
        <w:t>Biên chế   công chức giao năm   2023</w:t>
      </w:r>
    </w:p>
    <w:p>
      <w:r>
        <w:t>Kế hoạch   biên chế công chức năm   2024</w:t>
      </w:r>
    </w:p>
    <w:p>
      <w:r>
        <w:t>Tổng cộng</w:t>
      </w:r>
    </w:p>
    <w:p>
      <w:r>
        <w:t>2.024</w:t>
      </w:r>
    </w:p>
    <w:p>
      <w:r>
        <w:t>2.013</w:t>
      </w:r>
    </w:p>
    <w:p>
      <w:r>
        <w:t>A</w:t>
      </w:r>
    </w:p>
    <w:p>
      <w:r>
        <w:t>Cấp tỉnh</w:t>
      </w:r>
    </w:p>
    <w:p>
      <w:r>
        <w:t>1.193</w:t>
      </w:r>
    </w:p>
    <w:p>
      <w:r>
        <w:t>1.186</w:t>
      </w:r>
    </w:p>
    <w:p>
      <w:r>
        <w:t>1</w:t>
      </w:r>
    </w:p>
    <w:p>
      <w:r>
        <w:t>Văn phòng Đoàn ĐBQH và HĐND tỉnh</w:t>
      </w:r>
    </w:p>
    <w:p>
      <w:r>
        <w:t>32</w:t>
      </w:r>
    </w:p>
    <w:p>
      <w:r>
        <w:t>32</w:t>
      </w:r>
    </w:p>
    <w:p>
      <w:r>
        <w:t>2</w:t>
      </w:r>
    </w:p>
    <w:p>
      <w:r>
        <w:t>Văn phòng UBND tỉnh</w:t>
      </w:r>
    </w:p>
    <w:p>
      <w:r>
        <w:t>58</w:t>
      </w:r>
    </w:p>
    <w:p>
      <w:r>
        <w:t>58</w:t>
      </w:r>
    </w:p>
    <w:p>
      <w:r>
        <w:t>3</w:t>
      </w:r>
    </w:p>
    <w:p>
      <w:r>
        <w:t>Sở Nội vụ</w:t>
      </w:r>
    </w:p>
    <w:p>
      <w:r>
        <w:t>40</w:t>
      </w:r>
    </w:p>
    <w:p>
      <w:r>
        <w:t>39</w:t>
      </w:r>
    </w:p>
    <w:p>
      <w:r>
        <w:t>Ban Thi đua - Khen thưởng</w:t>
      </w:r>
    </w:p>
    <w:p>
      <w:r>
        <w:t>12</w:t>
      </w:r>
    </w:p>
    <w:p>
      <w:r>
        <w:t>12</w:t>
      </w:r>
    </w:p>
    <w:p>
      <w:r>
        <w:t>Ban Tôn giáo</w:t>
      </w:r>
    </w:p>
    <w:p>
      <w:r>
        <w:t>13</w:t>
      </w:r>
    </w:p>
    <w:p>
      <w:r>
        <w:t>13</w:t>
      </w:r>
    </w:p>
    <w:p>
      <w:r>
        <w:t>4</w:t>
      </w:r>
    </w:p>
    <w:p>
      <w:r>
        <w:t>Sở Nông nghiệp và Phát triển nông thôn</w:t>
      </w:r>
    </w:p>
    <w:p>
      <w:r>
        <w:t>37</w:t>
      </w:r>
    </w:p>
    <w:p>
      <w:r>
        <w:t>37</w:t>
      </w:r>
    </w:p>
    <w:p>
      <w:r>
        <w:t>Chi cục Thủy lợi</w:t>
      </w:r>
    </w:p>
    <w:p>
      <w:r>
        <w:t>13</w:t>
      </w:r>
    </w:p>
    <w:p>
      <w:r>
        <w:t>13</w:t>
      </w:r>
    </w:p>
    <w:p>
      <w:r>
        <w:t>Chi cục Phát triển nông thôn</w:t>
      </w:r>
    </w:p>
    <w:p>
      <w:r>
        <w:t>16</w:t>
      </w:r>
    </w:p>
    <w:p>
      <w:r>
        <w:t>16</w:t>
      </w:r>
    </w:p>
    <w:p>
      <w:r>
        <w:t>Chi cục Trồng trọt và Bảo vệ thực vật</w:t>
      </w:r>
    </w:p>
    <w:p>
      <w:r>
        <w:t>12</w:t>
      </w:r>
    </w:p>
    <w:p>
      <w:r>
        <w:t>12</w:t>
      </w:r>
    </w:p>
    <w:p>
      <w:r>
        <w:t>Chi cục Chăn nuôi và Thú y</w:t>
      </w:r>
    </w:p>
    <w:p>
      <w:r>
        <w:t>13</w:t>
      </w:r>
    </w:p>
    <w:p>
      <w:r>
        <w:t>13</w:t>
      </w:r>
    </w:p>
    <w:p>
      <w:r>
        <w:t>Chi cục Kiểm lâm</w:t>
      </w:r>
    </w:p>
    <w:p>
      <w:r>
        <w:t>249</w:t>
      </w:r>
    </w:p>
    <w:p>
      <w:r>
        <w:t>245</w:t>
      </w:r>
    </w:p>
    <w:p>
      <w:r>
        <w:t>Chi cục Quản lý chất lượng nông lâm sản và thủy sản</w:t>
      </w:r>
    </w:p>
    <w:p>
      <w:r>
        <w:t>14</w:t>
      </w:r>
    </w:p>
    <w:p>
      <w:r>
        <w:t>14</w:t>
      </w:r>
    </w:p>
    <w:p>
      <w:r>
        <w:t>Chi cục Thủy sản</w:t>
      </w:r>
    </w:p>
    <w:p>
      <w:r>
        <w:t>31</w:t>
      </w:r>
    </w:p>
    <w:p>
      <w:r>
        <w:t>31</w:t>
      </w:r>
    </w:p>
    <w:p>
      <w:r>
        <w:t>Văn phòng Điều phối nông thôn mới</w:t>
      </w:r>
    </w:p>
    <w:p>
      <w:r>
        <w:t>4</w:t>
      </w:r>
    </w:p>
    <w:p>
      <w:r>
        <w:t>4</w:t>
      </w:r>
    </w:p>
    <w:p>
      <w:r>
        <w:t>5</w:t>
      </w:r>
    </w:p>
    <w:p>
      <w:r>
        <w:t>Sở Công Thương</w:t>
      </w:r>
    </w:p>
    <w:p>
      <w:r>
        <w:t>36</w:t>
      </w:r>
    </w:p>
    <w:p>
      <w:r>
        <w:t>36</w:t>
      </w:r>
    </w:p>
    <w:p>
      <w:r>
        <w:t>6</w:t>
      </w:r>
    </w:p>
    <w:p>
      <w:r>
        <w:t>Sở Kế hoạch và Đầu tư</w:t>
      </w:r>
    </w:p>
    <w:p>
      <w:r>
        <w:t>39</w:t>
      </w:r>
    </w:p>
    <w:p>
      <w:r>
        <w:t>39</w:t>
      </w:r>
    </w:p>
    <w:p>
      <w:r>
        <w:t>7</w:t>
      </w:r>
    </w:p>
    <w:p>
      <w:r>
        <w:t>Sở Tài chính</w:t>
      </w:r>
    </w:p>
    <w:p>
      <w:r>
        <w:t>51</w:t>
      </w:r>
    </w:p>
    <w:p>
      <w:r>
        <w:t>51</w:t>
      </w:r>
    </w:p>
    <w:p>
      <w:r>
        <w:t>8</w:t>
      </w:r>
    </w:p>
    <w:p>
      <w:r>
        <w:t>Sở Xây dựng</w:t>
      </w:r>
    </w:p>
    <w:p>
      <w:r>
        <w:t>36</w:t>
      </w:r>
    </w:p>
    <w:p>
      <w:r>
        <w:t>36</w:t>
      </w:r>
    </w:p>
    <w:p>
      <w:r>
        <w:t>Thanh tra Sở Xây dựng</w:t>
      </w:r>
    </w:p>
    <w:p>
      <w:r>
        <w:t>10</w:t>
      </w:r>
    </w:p>
    <w:p>
      <w:r>
        <w:t>10</w:t>
      </w:r>
    </w:p>
    <w:p>
      <w:r>
        <w:t>9</w:t>
      </w:r>
    </w:p>
    <w:p>
      <w:r>
        <w:t>Sở Văn hóa, thể thao và du lịch</w:t>
      </w:r>
    </w:p>
    <w:p>
      <w:r>
        <w:t>39</w:t>
      </w:r>
    </w:p>
    <w:p>
      <w:r>
        <w:t>39</w:t>
      </w:r>
    </w:p>
    <w:p>
      <w:r>
        <w:t>10</w:t>
      </w:r>
    </w:p>
    <w:p>
      <w:r>
        <w:t>Sở Giao thông vận tải</w:t>
      </w:r>
    </w:p>
    <w:p>
      <w:r>
        <w:t>30</w:t>
      </w:r>
    </w:p>
    <w:p>
      <w:r>
        <w:t>30</w:t>
      </w:r>
    </w:p>
    <w:p>
      <w:r>
        <w:t>Thanh tra Sở Giao thông vận tải</w:t>
      </w:r>
    </w:p>
    <w:p>
      <w:r>
        <w:t>36</w:t>
      </w:r>
    </w:p>
    <w:p>
      <w:r>
        <w:t>36</w:t>
      </w:r>
    </w:p>
    <w:p>
      <w:r>
        <w:t>Văn phòng Ban ATGT tỉnh</w:t>
      </w:r>
    </w:p>
    <w:p>
      <w:r>
        <w:t>3</w:t>
      </w:r>
    </w:p>
    <w:p>
      <w:r>
        <w:t>3</w:t>
      </w:r>
    </w:p>
    <w:p>
      <w:r>
        <w:t>11</w:t>
      </w:r>
    </w:p>
    <w:p>
      <w:r>
        <w:t>Sở Khoa học và Công nghệ</w:t>
      </w:r>
    </w:p>
    <w:p>
      <w:r>
        <w:t>22</w:t>
      </w:r>
    </w:p>
    <w:p>
      <w:r>
        <w:t>22</w:t>
      </w:r>
    </w:p>
    <w:p>
      <w:r>
        <w:t>Chi cục Tiêu chuẩn Đo lường Chất lượng</w:t>
      </w:r>
    </w:p>
    <w:p>
      <w:r>
        <w:t>12</w:t>
      </w:r>
    </w:p>
    <w:p>
      <w:r>
        <w:t>12</w:t>
      </w:r>
    </w:p>
    <w:p>
      <w:r>
        <w:t>12</w:t>
      </w:r>
    </w:p>
    <w:p>
      <w:r>
        <w:t>Sở Lao động - Thương binh và Xã hội</w:t>
      </w:r>
    </w:p>
    <w:p>
      <w:r>
        <w:t>41</w:t>
      </w:r>
    </w:p>
    <w:p>
      <w:r>
        <w:t>40</w:t>
      </w:r>
    </w:p>
    <w:p>
      <w:r>
        <w:t>13</w:t>
      </w:r>
    </w:p>
    <w:p>
      <w:r>
        <w:t>Sở Giáo dục và Đào tạo</w:t>
      </w:r>
    </w:p>
    <w:p>
      <w:r>
        <w:t>40</w:t>
      </w:r>
    </w:p>
    <w:p>
      <w:r>
        <w:t>40</w:t>
      </w:r>
    </w:p>
    <w:p>
      <w:r>
        <w:t>14</w:t>
      </w:r>
    </w:p>
    <w:p>
      <w:r>
        <w:t>Sở Y tế</w:t>
      </w:r>
    </w:p>
    <w:p>
      <w:r>
        <w:t>54</w:t>
      </w:r>
    </w:p>
    <w:p>
      <w:r>
        <w:t>54</w:t>
      </w:r>
    </w:p>
    <w:p>
      <w:r>
        <w:t>15</w:t>
      </w:r>
    </w:p>
    <w:p>
      <w:r>
        <w:t>Sở Thông tin và Truyền thông</w:t>
      </w:r>
    </w:p>
    <w:p>
      <w:r>
        <w:t>26</w:t>
      </w:r>
    </w:p>
    <w:p>
      <w:r>
        <w:t>26</w:t>
      </w:r>
    </w:p>
    <w:p>
      <w:r>
        <w:t>16</w:t>
      </w:r>
    </w:p>
    <w:p>
      <w:r>
        <w:t>Sở Tư pháp</w:t>
      </w:r>
    </w:p>
    <w:p>
      <w:r>
        <w:t>30</w:t>
      </w:r>
    </w:p>
    <w:p>
      <w:r>
        <w:t>30</w:t>
      </w:r>
    </w:p>
    <w:p>
      <w:r>
        <w:t>17</w:t>
      </w:r>
    </w:p>
    <w:p>
      <w:r>
        <w:t>Sở Tài nguyên và Môi trường</w:t>
      </w:r>
    </w:p>
    <w:p>
      <w:r>
        <w:t>40</w:t>
      </w:r>
    </w:p>
    <w:p>
      <w:r>
        <w:t>39</w:t>
      </w:r>
    </w:p>
    <w:p>
      <w:r>
        <w:t>Chi cục Bảo vệ Môi trường</w:t>
      </w:r>
    </w:p>
    <w:p>
      <w:r>
        <w:t>14</w:t>
      </w:r>
    </w:p>
    <w:p>
      <w:r>
        <w:t>14</w:t>
      </w:r>
    </w:p>
    <w:p>
      <w:r>
        <w:t>Chi cục Quản lý đất đai</w:t>
      </w:r>
    </w:p>
    <w:p>
      <w:r>
        <w:t>21</w:t>
      </w:r>
    </w:p>
    <w:p>
      <w:r>
        <w:t>21</w:t>
      </w:r>
    </w:p>
    <w:p>
      <w:r>
        <w:t>18</w:t>
      </w:r>
    </w:p>
    <w:p>
      <w:r>
        <w:t>Thanh tra tỉnh</w:t>
      </w:r>
    </w:p>
    <w:p>
      <w:r>
        <w:t>34</w:t>
      </w:r>
    </w:p>
    <w:p>
      <w:r>
        <w:t>34</w:t>
      </w:r>
    </w:p>
    <w:p>
      <w:r>
        <w:t>19</w:t>
      </w:r>
    </w:p>
    <w:p>
      <w:r>
        <w:t>Ban Dân tộc tỉnh</w:t>
      </w:r>
    </w:p>
    <w:p>
      <w:r>
        <w:t>17</w:t>
      </w:r>
    </w:p>
    <w:p>
      <w:r>
        <w:t>17</w:t>
      </w:r>
    </w:p>
    <w:p>
      <w:r>
        <w:t>20</w:t>
      </w:r>
    </w:p>
    <w:p>
      <w:r>
        <w:t>Ban Quản lý các khu công nghiệp Bình Thuận</w:t>
      </w:r>
    </w:p>
    <w:p>
      <w:r>
        <w:t>18</w:t>
      </w:r>
    </w:p>
    <w:p>
      <w:r>
        <w:t>18</w:t>
      </w:r>
    </w:p>
    <w:p>
      <w:r>
        <w:t>B</w:t>
      </w:r>
    </w:p>
    <w:p>
      <w:r>
        <w:t>Cấp huyện</w:t>
      </w:r>
    </w:p>
    <w:p>
      <w:r>
        <w:t>831</w:t>
      </w:r>
    </w:p>
    <w:p>
      <w:r>
        <w:t>827</w:t>
      </w:r>
    </w:p>
    <w:p>
      <w:r>
        <w:t>1</w:t>
      </w:r>
    </w:p>
    <w:p>
      <w:r>
        <w:t>Huyện Tuy Phong</w:t>
      </w:r>
    </w:p>
    <w:p>
      <w:r>
        <w:t>88</w:t>
      </w:r>
    </w:p>
    <w:p>
      <w:r>
        <w:t>87</w:t>
      </w:r>
    </w:p>
    <w:p>
      <w:r>
        <w:t>2</w:t>
      </w:r>
    </w:p>
    <w:p>
      <w:r>
        <w:t>Huyện Bắc Bình</w:t>
      </w:r>
    </w:p>
    <w:p>
      <w:r>
        <w:t>89</w:t>
      </w:r>
    </w:p>
    <w:p>
      <w:r>
        <w:t>89</w:t>
      </w:r>
    </w:p>
    <w:p>
      <w:r>
        <w:t>3</w:t>
      </w:r>
    </w:p>
    <w:p>
      <w:r>
        <w:t>Huyện Hàm Thuận Bắc</w:t>
      </w:r>
    </w:p>
    <w:p>
      <w:r>
        <w:t>89</w:t>
      </w:r>
    </w:p>
    <w:p>
      <w:r>
        <w:t>89</w:t>
      </w:r>
    </w:p>
    <w:p>
      <w:r>
        <w:t>4</w:t>
      </w:r>
    </w:p>
    <w:p>
      <w:r>
        <w:t>Thành phố Phan Thiết</w:t>
      </w:r>
    </w:p>
    <w:p>
      <w:r>
        <w:t>96</w:t>
      </w:r>
    </w:p>
    <w:p>
      <w:r>
        <w:t>96</w:t>
      </w:r>
    </w:p>
    <w:p>
      <w:r>
        <w:t>5</w:t>
      </w:r>
    </w:p>
    <w:p>
      <w:r>
        <w:t>Huyện Hàm Thuận Nam</w:t>
      </w:r>
    </w:p>
    <w:p>
      <w:r>
        <w:t>85</w:t>
      </w:r>
    </w:p>
    <w:p>
      <w:r>
        <w:t>84</w:t>
      </w:r>
    </w:p>
    <w:p>
      <w:r>
        <w:t>6</w:t>
      </w:r>
    </w:p>
    <w:p>
      <w:r>
        <w:t>Huyện Hàm Tân</w:t>
      </w:r>
    </w:p>
    <w:p>
      <w:r>
        <w:t>85</w:t>
      </w:r>
    </w:p>
    <w:p>
      <w:r>
        <w:t>85</w:t>
      </w:r>
    </w:p>
    <w:p>
      <w:r>
        <w:t>7</w:t>
      </w:r>
    </w:p>
    <w:p>
      <w:r>
        <w:t>Thị xã La Gi</w:t>
      </w:r>
    </w:p>
    <w:p>
      <w:r>
        <w:t>85</w:t>
      </w:r>
    </w:p>
    <w:p>
      <w:r>
        <w:t>85</w:t>
      </w:r>
    </w:p>
    <w:p>
      <w:r>
        <w:t>8</w:t>
      </w:r>
    </w:p>
    <w:p>
      <w:r>
        <w:t>Huyện Đức Linh</w:t>
      </w:r>
    </w:p>
    <w:p>
      <w:r>
        <w:t>86</w:t>
      </w:r>
    </w:p>
    <w:p>
      <w:r>
        <w:t>85</w:t>
      </w:r>
    </w:p>
    <w:p>
      <w:r>
        <w:t>9</w:t>
      </w:r>
    </w:p>
    <w:p>
      <w:r>
        <w:t>Huyện Tánh Linh</w:t>
      </w:r>
    </w:p>
    <w:p>
      <w:r>
        <w:t>88</w:t>
      </w:r>
    </w:p>
    <w:p>
      <w:r>
        <w:t>87</w:t>
      </w:r>
    </w:p>
    <w:p>
      <w:r>
        <w:t>10</w:t>
      </w:r>
    </w:p>
    <w:p>
      <w:r>
        <w:t>Huyện Phú Quý</w:t>
      </w:r>
    </w:p>
    <w:p>
      <w:r>
        <w:t>40</w:t>
      </w:r>
    </w:p>
    <w:p>
      <w:r>
        <w:t>40</w:t>
      </w:r>
    </w:p>
    <w:p>
      <w:r>
        <w:t>PHỤ LỤC III</w:t>
      </w:r>
    </w:p>
    <w:p>
      <w:r>
        <w:t>PHÂN BỔ CHI TIẾT NGƯỜI LÀM VIỆC TRONG ĐƠN VỊ SỰ NGHIỆP VĂN HÓA, THÔNG TIN VÀ THỂ THAO</w:t>
      </w:r>
    </w:p>
    <w:p>
      <w:r>
        <w:t>(Kèm theo Nghị quyết số 73/NQ-HĐND   ngày 07/12/2023 của HĐND tỉnh Bình Thuận)</w:t>
      </w:r>
    </w:p>
    <w:p>
      <w:r>
        <w:t>Số   TT</w:t>
      </w:r>
    </w:p>
    <w:p>
      <w:r>
        <w:t>Tên đơn vị</w:t>
      </w:r>
    </w:p>
    <w:p>
      <w:r>
        <w:t>Số lượng người   làm việc hưởng lương từ ngân sách năm 2023</w:t>
      </w:r>
    </w:p>
    <w:p>
      <w:r>
        <w:t>Số lượng người   làm việc hưởng lương từ ngân sách năm 2024</w:t>
      </w:r>
    </w:p>
    <w:p>
      <w:r>
        <w:t>Tổng cộng</w:t>
      </w:r>
    </w:p>
    <w:p>
      <w:r>
        <w:t>468</w:t>
      </w:r>
    </w:p>
    <w:p>
      <w:r>
        <w:t>473</w:t>
      </w:r>
    </w:p>
    <w:p>
      <w:r>
        <w:t>A</w:t>
      </w:r>
    </w:p>
    <w:p>
      <w:r>
        <w:t>Cấp tỉnh</w:t>
      </w:r>
    </w:p>
    <w:p>
      <w:r>
        <w:t>260</w:t>
      </w:r>
    </w:p>
    <w:p>
      <w:r>
        <w:t>259</w:t>
      </w:r>
    </w:p>
    <w:p>
      <w:r>
        <w:t>1</w:t>
      </w:r>
    </w:p>
    <w:p>
      <w:r>
        <w:t>Đài Phát thanh - Truyền hình</w:t>
      </w:r>
    </w:p>
    <w:p>
      <w:r>
        <w:t>70</w:t>
      </w:r>
    </w:p>
    <w:p>
      <w:r>
        <w:t>69</w:t>
      </w:r>
    </w:p>
    <w:p>
      <w:r>
        <w:t>2</w:t>
      </w:r>
    </w:p>
    <w:p>
      <w:r>
        <w:t>Thư viện tỉnh</w:t>
      </w:r>
    </w:p>
    <w:p>
      <w:r>
        <w:t>22</w:t>
      </w:r>
    </w:p>
    <w:p>
      <w:r>
        <w:t>22</w:t>
      </w:r>
    </w:p>
    <w:p>
      <w:r>
        <w:t>3</w:t>
      </w:r>
    </w:p>
    <w:p>
      <w:r>
        <w:t>Bảo tàng Hồ Chí Minh – Chi nhánh Bình Thuận</w:t>
      </w:r>
    </w:p>
    <w:p>
      <w:r>
        <w:t>17</w:t>
      </w:r>
    </w:p>
    <w:p>
      <w:r>
        <w:t>17</w:t>
      </w:r>
    </w:p>
    <w:p>
      <w:r>
        <w:t>4</w:t>
      </w:r>
    </w:p>
    <w:p>
      <w:r>
        <w:t>Bảo tàng Bình Thuận</w:t>
      </w:r>
    </w:p>
    <w:p>
      <w:r>
        <w:t>29</w:t>
      </w:r>
    </w:p>
    <w:p>
      <w:r>
        <w:t>29</w:t>
      </w:r>
    </w:p>
    <w:p>
      <w:r>
        <w:t>5</w:t>
      </w:r>
    </w:p>
    <w:p>
      <w:r>
        <w:t>Trung tâm Văn hóa tỉnh</w:t>
      </w:r>
    </w:p>
    <w:p>
      <w:r>
        <w:t>29</w:t>
      </w:r>
    </w:p>
    <w:p>
      <w:r>
        <w:t>29</w:t>
      </w:r>
    </w:p>
    <w:p>
      <w:r>
        <w:t>6</w:t>
      </w:r>
    </w:p>
    <w:p>
      <w:r>
        <w:t>Nhà hát ca múa nhạc Biển Xanh</w:t>
      </w:r>
    </w:p>
    <w:p>
      <w:r>
        <w:t>64</w:t>
      </w:r>
    </w:p>
    <w:p>
      <w:r>
        <w:t>64</w:t>
      </w:r>
    </w:p>
    <w:p>
      <w:r>
        <w:t>7</w:t>
      </w:r>
    </w:p>
    <w:p>
      <w:r>
        <w:t>Trung tâm Đào tạo, huấn luyện và Thi đấu thể dục thể thao tỉnh</w:t>
      </w:r>
    </w:p>
    <w:p>
      <w:r>
        <w:t>29</w:t>
      </w:r>
    </w:p>
    <w:p>
      <w:r>
        <w:t>29</w:t>
      </w:r>
    </w:p>
    <w:p>
      <w:r>
        <w:t>B</w:t>
      </w:r>
    </w:p>
    <w:p>
      <w:r>
        <w:t>Cấp huyện</w:t>
      </w:r>
    </w:p>
    <w:p>
      <w:r>
        <w:t>208</w:t>
      </w:r>
    </w:p>
    <w:p>
      <w:r>
        <w:t>202</w:t>
      </w:r>
    </w:p>
    <w:p>
      <w:r>
        <w:t>1</w:t>
      </w:r>
    </w:p>
    <w:p>
      <w:r>
        <w:t>Trung tâm Văn hóa Thể thao và Truyền thanh Truyền hình huyện Tuy Phong</w:t>
      </w:r>
    </w:p>
    <w:p>
      <w:r>
        <w:t>23</w:t>
      </w:r>
    </w:p>
    <w:p>
      <w:r>
        <w:t>23</w:t>
      </w:r>
    </w:p>
    <w:p>
      <w:r>
        <w:t>2</w:t>
      </w:r>
    </w:p>
    <w:p>
      <w:r>
        <w:t>Trung tâm Văn hóa, thông tin và thể thao huyện Bắc Bình</w:t>
      </w:r>
    </w:p>
    <w:p>
      <w:r>
        <w:t>25</w:t>
      </w:r>
    </w:p>
    <w:p>
      <w:r>
        <w:t>24</w:t>
      </w:r>
    </w:p>
    <w:p>
      <w:r>
        <w:t>3</w:t>
      </w:r>
    </w:p>
    <w:p>
      <w:r>
        <w:t>Trung tâm Văn hóa, thông tin và thể thao huyện Hàm Thuận Bắc</w:t>
      </w:r>
    </w:p>
    <w:p>
      <w:r>
        <w:t>20</w:t>
      </w:r>
    </w:p>
    <w:p>
      <w:r>
        <w:t>20</w:t>
      </w:r>
    </w:p>
    <w:p>
      <w:r>
        <w:t>4</w:t>
      </w:r>
    </w:p>
    <w:p>
      <w:r>
        <w:t>Đài Truyền thanh - Truyền hình thành phố Phan Thiết</w:t>
      </w:r>
    </w:p>
    <w:p>
      <w:r>
        <w:t>12</w:t>
      </w:r>
    </w:p>
    <w:p>
      <w:r>
        <w:t>11</w:t>
      </w:r>
    </w:p>
    <w:p>
      <w:r>
        <w:t>5</w:t>
      </w:r>
    </w:p>
    <w:p>
      <w:r>
        <w:t>Trung tâm Văn hóa, thể thao và Du lịch thành phố Phan Thiết</w:t>
      </w:r>
    </w:p>
    <w:p>
      <w:r>
        <w:t>15</w:t>
      </w:r>
    </w:p>
    <w:p>
      <w:r>
        <w:t>15</w:t>
      </w:r>
    </w:p>
    <w:p>
      <w:r>
        <w:t>6</w:t>
      </w:r>
    </w:p>
    <w:p>
      <w:r>
        <w:t>Trung tâm Văn hóa, thông tin và thể thao huyện Hàm Thuận Nam</w:t>
      </w:r>
    </w:p>
    <w:p>
      <w:r>
        <w:t>17</w:t>
      </w:r>
    </w:p>
    <w:p>
      <w:r>
        <w:t>17</w:t>
      </w:r>
    </w:p>
    <w:p>
      <w:r>
        <w:t>7</w:t>
      </w:r>
    </w:p>
    <w:p>
      <w:r>
        <w:t>Trung tâm Văn hóa, thông tin và thể thao huyện Hàm Tân</w:t>
      </w:r>
    </w:p>
    <w:p>
      <w:r>
        <w:t>18</w:t>
      </w:r>
    </w:p>
    <w:p>
      <w:r>
        <w:t>17</w:t>
      </w:r>
    </w:p>
    <w:p>
      <w:r>
        <w:t>8</w:t>
      </w:r>
    </w:p>
    <w:p>
      <w:r>
        <w:t>Trung tâm Văn hóa, thông tin và thể thao thị xã La Gi</w:t>
      </w:r>
    </w:p>
    <w:p>
      <w:r>
        <w:t>29</w:t>
      </w:r>
    </w:p>
    <w:p>
      <w:r>
        <w:t>28</w:t>
      </w:r>
    </w:p>
    <w:p>
      <w:r>
        <w:t>9</w:t>
      </w:r>
    </w:p>
    <w:p>
      <w:r>
        <w:t>Trung tâm Truyền thông-Văn hóa và Thể thao huyện Đức Linh</w:t>
      </w:r>
    </w:p>
    <w:p>
      <w:r>
        <w:t>20</w:t>
      </w:r>
    </w:p>
    <w:p>
      <w:r>
        <w:t>19</w:t>
      </w:r>
    </w:p>
    <w:p>
      <w:r>
        <w:t>10</w:t>
      </w:r>
    </w:p>
    <w:p>
      <w:r>
        <w:t>Trung tâm Văn hóa Thể thao và Truyền thanh huyện Tánh Linh</w:t>
      </w:r>
    </w:p>
    <w:p>
      <w:r>
        <w:t>15</w:t>
      </w:r>
    </w:p>
    <w:p>
      <w:r>
        <w:t>14</w:t>
      </w:r>
    </w:p>
    <w:p>
      <w:r>
        <w:t>11</w:t>
      </w:r>
    </w:p>
    <w:p>
      <w:r>
        <w:t>Trung tâm Văn hóa, thông tin và thể thao huyện Phú Quý</w:t>
      </w:r>
    </w:p>
    <w:p>
      <w:r>
        <w:t>14</w:t>
      </w:r>
    </w:p>
    <w:p>
      <w:r>
        <w:t>14</w:t>
      </w:r>
    </w:p>
    <w:p>
      <w:r>
        <w:t>C</w:t>
      </w:r>
    </w:p>
    <w:p>
      <w:r>
        <w:t>Dự phòng</w:t>
      </w:r>
    </w:p>
    <w:p>
      <w:r>
        <w:t>12</w:t>
      </w:r>
    </w:p>
    <w:p>
      <w:r>
        <w:t>PHỤ LỤC IV</w:t>
      </w:r>
    </w:p>
    <w:p>
      <w:r>
        <w:t>PHÂN BỔ CHI TIẾT NGƯỜI LÀM VIỆC TRONG ĐƠN VỊ SỰ NGHIỆP Y TẾ</w:t>
      </w:r>
    </w:p>
    <w:p>
      <w:r>
        <w:t>(Kèm theo Nghị quyết số 73/NQ-HĐND   ngày 07/12/2023 của HĐND tỉnh Bình Thuận)</w:t>
      </w:r>
    </w:p>
    <w:p>
      <w:r>
        <w:t>Số   TT</w:t>
      </w:r>
    </w:p>
    <w:p>
      <w:r>
        <w:t>Tên đơn vị</w:t>
      </w:r>
    </w:p>
    <w:p>
      <w:r>
        <w:t>Số lượng người   làm việc hưởng lương từ ngân sách năm 2023</w:t>
      </w:r>
    </w:p>
    <w:p>
      <w:r>
        <w:t>Số lượng người   làm việc hưởng lương từ ngân sách năm 2024</w:t>
      </w:r>
    </w:p>
    <w:p>
      <w:r>
        <w:t>Tổng cộng</w:t>
      </w:r>
    </w:p>
    <w:p>
      <w:r>
        <w:t>2.612</w:t>
      </w:r>
    </w:p>
    <w:p>
      <w:r>
        <w:t>2.562</w:t>
      </w:r>
    </w:p>
    <w:p>
      <w:r>
        <w:t>A</w:t>
      </w:r>
    </w:p>
    <w:p>
      <w:r>
        <w:t>Cấp tỉnh</w:t>
      </w:r>
    </w:p>
    <w:p>
      <w:r>
        <w:t>572</w:t>
      </w:r>
    </w:p>
    <w:p>
      <w:r>
        <w:t>561</w:t>
      </w:r>
    </w:p>
    <w:p>
      <w:r>
        <w:t>1</w:t>
      </w:r>
    </w:p>
    <w:p>
      <w:r>
        <w:t>Bệnh viện Đa khoa tỉnh</w:t>
      </w:r>
    </w:p>
    <w:p>
      <w:r>
        <w:t>152</w:t>
      </w:r>
    </w:p>
    <w:p>
      <w:r>
        <w:t>149</w:t>
      </w:r>
    </w:p>
    <w:p>
      <w:r>
        <w:t>2</w:t>
      </w:r>
    </w:p>
    <w:p>
      <w:r>
        <w:t>Bệnh viện Đa khoa khu vực Bắc Bình Thuận</w:t>
      </w:r>
    </w:p>
    <w:p>
      <w:r>
        <w:t>29</w:t>
      </w:r>
    </w:p>
    <w:p>
      <w:r>
        <w:t>26</w:t>
      </w:r>
    </w:p>
    <w:p>
      <w:r>
        <w:t>3</w:t>
      </w:r>
    </w:p>
    <w:p>
      <w:r>
        <w:t>Bệnh viện Y học cổ truyền - PHCN</w:t>
      </w:r>
    </w:p>
    <w:p>
      <w:r>
        <w:t>83</w:t>
      </w:r>
    </w:p>
    <w:p>
      <w:r>
        <w:t>82</w:t>
      </w:r>
    </w:p>
    <w:p>
      <w:r>
        <w:t>4</w:t>
      </w:r>
    </w:p>
    <w:p>
      <w:r>
        <w:t>Bệnh viện phổi</w:t>
      </w:r>
    </w:p>
    <w:p>
      <w:r>
        <w:t>66</w:t>
      </w:r>
    </w:p>
    <w:p>
      <w:r>
        <w:t>64</w:t>
      </w:r>
    </w:p>
    <w:p>
      <w:r>
        <w:t>5</w:t>
      </w:r>
    </w:p>
    <w:p>
      <w:r>
        <w:t>Bệnh viện Da liễu</w:t>
      </w:r>
    </w:p>
    <w:p>
      <w:r>
        <w:t>37</w:t>
      </w:r>
    </w:p>
    <w:p>
      <w:r>
        <w:t>37</w:t>
      </w:r>
    </w:p>
    <w:p>
      <w:r>
        <w:t>6</w:t>
      </w:r>
    </w:p>
    <w:p>
      <w:r>
        <w:t>Trung tâm kiểm soát bệnh tật</w:t>
      </w:r>
    </w:p>
    <w:p>
      <w:r>
        <w:t>155</w:t>
      </w:r>
    </w:p>
    <w:p>
      <w:r>
        <w:t>153</w:t>
      </w:r>
    </w:p>
    <w:p>
      <w:r>
        <w:t>7</w:t>
      </w:r>
    </w:p>
    <w:p>
      <w:r>
        <w:t>Trung tâm Kiểm nghiệm thuốc, mỹ phẩm, thực phẩm</w:t>
      </w:r>
    </w:p>
    <w:p>
      <w:r>
        <w:t>21</w:t>
      </w:r>
    </w:p>
    <w:p>
      <w:r>
        <w:t>21</w:t>
      </w:r>
    </w:p>
    <w:p>
      <w:r>
        <w:t>8</w:t>
      </w:r>
    </w:p>
    <w:p>
      <w:r>
        <w:t>Trung tâm Giám định y khoa - Pháp y</w:t>
      </w:r>
    </w:p>
    <w:p>
      <w:r>
        <w:t>29</w:t>
      </w:r>
    </w:p>
    <w:p>
      <w:r>
        <w:t>29</w:t>
      </w:r>
    </w:p>
    <w:p>
      <w:r>
        <w:t>B</w:t>
      </w:r>
    </w:p>
    <w:p>
      <w:r>
        <w:t>Cấp huyện</w:t>
      </w:r>
    </w:p>
    <w:p>
      <w:r>
        <w:t>1.115</w:t>
      </w:r>
    </w:p>
    <w:p>
      <w:r>
        <w:t>1.099</w:t>
      </w:r>
    </w:p>
    <w:p>
      <w:r>
        <w:t>1</w:t>
      </w:r>
    </w:p>
    <w:p>
      <w:r>
        <w:t>TTYT Tuy Phong</w:t>
      </w:r>
    </w:p>
    <w:p>
      <w:r>
        <w:t>118</w:t>
      </w:r>
    </w:p>
    <w:p>
      <w:r>
        <w:t>114</w:t>
      </w:r>
    </w:p>
    <w:p>
      <w:r>
        <w:t>2</w:t>
      </w:r>
    </w:p>
    <w:p>
      <w:r>
        <w:t>TTYT Bắc Bình</w:t>
      </w:r>
    </w:p>
    <w:p>
      <w:r>
        <w:t>62</w:t>
      </w:r>
    </w:p>
    <w:p>
      <w:r>
        <w:t>62</w:t>
      </w:r>
    </w:p>
    <w:p>
      <w:r>
        <w:t>3</w:t>
      </w:r>
    </w:p>
    <w:p>
      <w:r>
        <w:t>TTYT Hàm Thuận Bắc</w:t>
      </w:r>
    </w:p>
    <w:p>
      <w:r>
        <w:t>151</w:t>
      </w:r>
    </w:p>
    <w:p>
      <w:r>
        <w:t>149</w:t>
      </w:r>
    </w:p>
    <w:p>
      <w:r>
        <w:t>4</w:t>
      </w:r>
    </w:p>
    <w:p>
      <w:r>
        <w:t>TTYT Phan Thiết</w:t>
      </w:r>
    </w:p>
    <w:p>
      <w:r>
        <w:t>117</w:t>
      </w:r>
    </w:p>
    <w:p>
      <w:r>
        <w:t>115</w:t>
      </w:r>
    </w:p>
    <w:p>
      <w:r>
        <w:t>5</w:t>
      </w:r>
    </w:p>
    <w:p>
      <w:r>
        <w:t>TTYT Hàm Thuận Nam</w:t>
      </w:r>
    </w:p>
    <w:p>
      <w:r>
        <w:t>130</w:t>
      </w:r>
    </w:p>
    <w:p>
      <w:r>
        <w:t>129</w:t>
      </w:r>
    </w:p>
    <w:p>
      <w:r>
        <w:t>6</w:t>
      </w:r>
    </w:p>
    <w:p>
      <w:r>
        <w:t>TTYT Hàm Tân</w:t>
      </w:r>
    </w:p>
    <w:p>
      <w:r>
        <w:t>143</w:t>
      </w:r>
    </w:p>
    <w:p>
      <w:r>
        <w:t>140</w:t>
      </w:r>
    </w:p>
    <w:p>
      <w:r>
        <w:t>7</w:t>
      </w:r>
    </w:p>
    <w:p>
      <w:r>
        <w:t>TTYT La Gi</w:t>
      </w:r>
    </w:p>
    <w:p>
      <w:r>
        <w:t>74</w:t>
      </w:r>
    </w:p>
    <w:p>
      <w:r>
        <w:t>73</w:t>
      </w:r>
    </w:p>
    <w:p>
      <w:r>
        <w:t>8</w:t>
      </w:r>
    </w:p>
    <w:p>
      <w:r>
        <w:t>TTYT Đức Linh</w:t>
      </w:r>
    </w:p>
    <w:p>
      <w:r>
        <w:t>123</w:t>
      </w:r>
    </w:p>
    <w:p>
      <w:r>
        <w:t>123</w:t>
      </w:r>
    </w:p>
    <w:p>
      <w:r>
        <w:t>9</w:t>
      </w:r>
    </w:p>
    <w:p>
      <w:r>
        <w:t>TTYT Tánh Linh</w:t>
      </w:r>
    </w:p>
    <w:p>
      <w:r>
        <w:t>132</w:t>
      </w:r>
    </w:p>
    <w:p>
      <w:r>
        <w:t>129</w:t>
      </w:r>
    </w:p>
    <w:p>
      <w:r>
        <w:t>10</w:t>
      </w:r>
    </w:p>
    <w:p>
      <w:r>
        <w:t>TTYT dân quân y Phú Quý</w:t>
      </w:r>
    </w:p>
    <w:p>
      <w:r>
        <w:t>65</w:t>
      </w:r>
    </w:p>
    <w:p>
      <w:r>
        <w:t>65</w:t>
      </w:r>
    </w:p>
    <w:p>
      <w:r>
        <w:t>C</w:t>
      </w:r>
    </w:p>
    <w:p>
      <w:r>
        <w:t>Khối Trạm Y tế xã phường</w:t>
      </w:r>
    </w:p>
    <w:p>
      <w:r>
        <w:t>925</w:t>
      </w:r>
    </w:p>
    <w:p>
      <w:r>
        <w:t>902</w:t>
      </w:r>
    </w:p>
    <w:p>
      <w:r>
        <w:t>1</w:t>
      </w:r>
    </w:p>
    <w:p>
      <w:r>
        <w:t>Huyện Tuy Phong</w:t>
      </w:r>
    </w:p>
    <w:p>
      <w:r>
        <w:t>84</w:t>
      </w:r>
    </w:p>
    <w:p>
      <w:r>
        <w:t>82</w:t>
      </w:r>
    </w:p>
    <w:p>
      <w:r>
        <w:t>2</w:t>
      </w:r>
    </w:p>
    <w:p>
      <w:r>
        <w:t>Huyện Bắc Bình</w:t>
      </w:r>
    </w:p>
    <w:p>
      <w:r>
        <w:t>126</w:t>
      </w:r>
    </w:p>
    <w:p>
      <w:r>
        <w:t>125</w:t>
      </w:r>
    </w:p>
    <w:p>
      <w:r>
        <w:t>3</w:t>
      </w:r>
    </w:p>
    <w:p>
      <w:r>
        <w:t>Huyện Hàm Thuận Bắc</w:t>
      </w:r>
    </w:p>
    <w:p>
      <w:r>
        <w:t>134</w:t>
      </w:r>
    </w:p>
    <w:p>
      <w:r>
        <w:t>131</w:t>
      </w:r>
    </w:p>
    <w:p>
      <w:r>
        <w:t>4</w:t>
      </w:r>
    </w:p>
    <w:p>
      <w:r>
        <w:t>Thành phố Phan Thiết</w:t>
      </w:r>
    </w:p>
    <w:p>
      <w:r>
        <w:t>123</w:t>
      </w:r>
    </w:p>
    <w:p>
      <w:r>
        <w:t>120</w:t>
      </w:r>
    </w:p>
    <w:p>
      <w:r>
        <w:t>5</w:t>
      </w:r>
    </w:p>
    <w:p>
      <w:r>
        <w:t>Huyện Hàm Thuận Nam</w:t>
      </w:r>
    </w:p>
    <w:p>
      <w:r>
        <w:t>84</w:t>
      </w:r>
    </w:p>
    <w:p>
      <w:r>
        <w:t>81</w:t>
      </w:r>
    </w:p>
    <w:p>
      <w:r>
        <w:t>6</w:t>
      </w:r>
    </w:p>
    <w:p>
      <w:r>
        <w:t>Huyện Hàm Tân</w:t>
      </w:r>
    </w:p>
    <w:p>
      <w:r>
        <w:t>67</w:t>
      </w:r>
    </w:p>
    <w:p>
      <w:r>
        <w:t>66</w:t>
      </w:r>
    </w:p>
    <w:p>
      <w:r>
        <w:t>7</w:t>
      </w:r>
    </w:p>
    <w:p>
      <w:r>
        <w:t>Thị xã La Gi</w:t>
      </w:r>
    </w:p>
    <w:p>
      <w:r>
        <w:t>64</w:t>
      </w:r>
    </w:p>
    <w:p>
      <w:r>
        <w:t>62</w:t>
      </w:r>
    </w:p>
    <w:p>
      <w:r>
        <w:t>8</w:t>
      </w:r>
    </w:p>
    <w:p>
      <w:r>
        <w:t>Huyện Đức Linh</w:t>
      </w:r>
    </w:p>
    <w:p>
      <w:r>
        <w:t>105</w:t>
      </w:r>
    </w:p>
    <w:p>
      <w:r>
        <w:t>100</w:t>
      </w:r>
    </w:p>
    <w:p>
      <w:r>
        <w:t>9</w:t>
      </w:r>
    </w:p>
    <w:p>
      <w:r>
        <w:t>Huyện Tánh Linh</w:t>
      </w:r>
    </w:p>
    <w:p>
      <w:r>
        <w:t>110</w:t>
      </w:r>
    </w:p>
    <w:p>
      <w:r>
        <w:t>107</w:t>
      </w:r>
    </w:p>
    <w:p>
      <w:r>
        <w:t>10</w:t>
      </w:r>
    </w:p>
    <w:p>
      <w:r>
        <w:t>Huyện Phú Quý</w:t>
      </w:r>
    </w:p>
    <w:p>
      <w:r>
        <w:t>28</w:t>
      </w:r>
    </w:p>
    <w:p>
      <w:r>
        <w:t>28</w:t>
      </w:r>
    </w:p>
    <w:p>
      <w:r>
        <w:t>PHỤ LỤC V</w:t>
      </w:r>
    </w:p>
    <w:p>
      <w:r>
        <w:t>PHÂN BỔ CHI TIẾT NGƯỜI LÀM VIỆC TRONG SỰ NGHIỆP GIÁO DỤC VÀ ĐÀO TẠO</w:t>
      </w:r>
    </w:p>
    <w:p>
      <w:r>
        <w:t>(Kèm theo Nghị quyết số 73/NQ-HĐND   ngày 07/12/2023 của HĐND tỉnh Bình Thuận)</w:t>
      </w:r>
    </w:p>
    <w:p>
      <w:r>
        <w:t>Số   TT</w:t>
      </w:r>
    </w:p>
    <w:p>
      <w:r>
        <w:t>Tên đơn vị</w:t>
      </w:r>
    </w:p>
    <w:p>
      <w:r>
        <w:t>Số lượng người   làm việc hưởng lương từ ngân sách năm 2023</w:t>
      </w:r>
    </w:p>
    <w:p>
      <w:r>
        <w:t>Số lượng người   làm việc hưởng lương từ ngân sách năm 2024</w:t>
      </w:r>
    </w:p>
    <w:p>
      <w:r>
        <w:t>Tổng cộng</w:t>
      </w:r>
    </w:p>
    <w:p>
      <w:r>
        <w:t>19.198</w:t>
      </w:r>
    </w:p>
    <w:p>
      <w:r>
        <w:t>19.119</w:t>
      </w:r>
    </w:p>
    <w:p>
      <w:r>
        <w:t>A</w:t>
      </w:r>
    </w:p>
    <w:p>
      <w:r>
        <w:t>Các trường thuộc Sở Giáo dục   và Đào tạo quản lý</w:t>
      </w:r>
    </w:p>
    <w:p>
      <w:r>
        <w:t>2.069</w:t>
      </w:r>
    </w:p>
    <w:p>
      <w:r>
        <w:t>2.116</w:t>
      </w:r>
    </w:p>
    <w:p>
      <w:r>
        <w:t>1</w:t>
      </w:r>
    </w:p>
    <w:p>
      <w:r>
        <w:t>THPT Tuy Phong</w:t>
      </w:r>
    </w:p>
    <w:p>
      <w:r>
        <w:t>89</w:t>
      </w:r>
    </w:p>
    <w:p>
      <w:r>
        <w:t>91</w:t>
      </w:r>
    </w:p>
    <w:p>
      <w:r>
        <w:t>2</w:t>
      </w:r>
    </w:p>
    <w:p>
      <w:r>
        <w:t>THPT Hòa Đa</w:t>
      </w:r>
    </w:p>
    <w:p>
      <w:r>
        <w:t>104</w:t>
      </w:r>
    </w:p>
    <w:p>
      <w:r>
        <w:t>104</w:t>
      </w:r>
    </w:p>
    <w:p>
      <w:r>
        <w:t>3</w:t>
      </w:r>
    </w:p>
    <w:p>
      <w:r>
        <w:t>THPT Bắc Bình</w:t>
      </w:r>
    </w:p>
    <w:p>
      <w:r>
        <w:t>100</w:t>
      </w:r>
    </w:p>
    <w:p>
      <w:r>
        <w:t>100</w:t>
      </w:r>
    </w:p>
    <w:p>
      <w:r>
        <w:t>4</w:t>
      </w:r>
    </w:p>
    <w:p>
      <w:r>
        <w:t>THPT Nguyễn Thị Minh Khai</w:t>
      </w:r>
    </w:p>
    <w:p>
      <w:r>
        <w:t>60</w:t>
      </w:r>
    </w:p>
    <w:p>
      <w:r>
        <w:t>66</w:t>
      </w:r>
    </w:p>
    <w:p>
      <w:r>
        <w:t>5</w:t>
      </w:r>
    </w:p>
    <w:p>
      <w:r>
        <w:t>THPT Nguyễn Văn Linh</w:t>
      </w:r>
    </w:p>
    <w:p>
      <w:r>
        <w:t>73</w:t>
      </w:r>
    </w:p>
    <w:p>
      <w:r>
        <w:t>70</w:t>
      </w:r>
    </w:p>
    <w:p>
      <w:r>
        <w:t>6</w:t>
      </w:r>
    </w:p>
    <w:p>
      <w:r>
        <w:t>THPT Hàm Thuận Bắc</w:t>
      </w:r>
    </w:p>
    <w:p>
      <w:r>
        <w:t>103</w:t>
      </w:r>
    </w:p>
    <w:p>
      <w:r>
        <w:t>108</w:t>
      </w:r>
    </w:p>
    <w:p>
      <w:r>
        <w:t>7</w:t>
      </w:r>
    </w:p>
    <w:p>
      <w:r>
        <w:t>THPT Phan Bội Châu</w:t>
      </w:r>
    </w:p>
    <w:p>
      <w:r>
        <w:t>138</w:t>
      </w:r>
    </w:p>
    <w:p>
      <w:r>
        <w:t>136</w:t>
      </w:r>
    </w:p>
    <w:p>
      <w:r>
        <w:t>8</w:t>
      </w:r>
    </w:p>
    <w:p>
      <w:r>
        <w:t>THPT Phan Chu Trinh</w:t>
      </w:r>
    </w:p>
    <w:p>
      <w:r>
        <w:t>110</w:t>
      </w:r>
    </w:p>
    <w:p>
      <w:r>
        <w:t>114</w:t>
      </w:r>
    </w:p>
    <w:p>
      <w:r>
        <w:t>9</w:t>
      </w:r>
    </w:p>
    <w:p>
      <w:r>
        <w:t>THPT Phan Thiết</w:t>
      </w:r>
    </w:p>
    <w:p>
      <w:r>
        <w:t>85</w:t>
      </w:r>
    </w:p>
    <w:p>
      <w:r>
        <w:t>99</w:t>
      </w:r>
    </w:p>
    <w:p>
      <w:r>
        <w:t>10</w:t>
      </w:r>
    </w:p>
    <w:p>
      <w:r>
        <w:t>THPT Bùi Thị Xuân</w:t>
      </w:r>
    </w:p>
    <w:p>
      <w:r>
        <w:t>57</w:t>
      </w:r>
    </w:p>
    <w:p>
      <w:r>
        <w:t>59</w:t>
      </w:r>
    </w:p>
    <w:p>
      <w:r>
        <w:t>11</w:t>
      </w:r>
    </w:p>
    <w:p>
      <w:r>
        <w:t>THPT Lương Thế Vinh</w:t>
      </w:r>
    </w:p>
    <w:p>
      <w:r>
        <w:t>47</w:t>
      </w:r>
    </w:p>
    <w:p>
      <w:r>
        <w:t>49</w:t>
      </w:r>
    </w:p>
    <w:p>
      <w:r>
        <w:t>12</w:t>
      </w:r>
    </w:p>
    <w:p>
      <w:r>
        <w:t>THPT Hàm Thuận Nam</w:t>
      </w:r>
    </w:p>
    <w:p>
      <w:r>
        <w:t>72</w:t>
      </w:r>
    </w:p>
    <w:p>
      <w:r>
        <w:t>81</w:t>
      </w:r>
    </w:p>
    <w:p>
      <w:r>
        <w:t>13</w:t>
      </w:r>
    </w:p>
    <w:p>
      <w:r>
        <w:t>THPT Nguyễn Trường Tộ</w:t>
      </w:r>
    </w:p>
    <w:p>
      <w:r>
        <w:t>48</w:t>
      </w:r>
    </w:p>
    <w:p>
      <w:r>
        <w:t>46</w:t>
      </w:r>
    </w:p>
    <w:p>
      <w:r>
        <w:t>14</w:t>
      </w:r>
    </w:p>
    <w:p>
      <w:r>
        <w:t>THPT Lý Thường Kiệt</w:t>
      </w:r>
    </w:p>
    <w:p>
      <w:r>
        <w:t>89</w:t>
      </w:r>
    </w:p>
    <w:p>
      <w:r>
        <w:t>89</w:t>
      </w:r>
    </w:p>
    <w:p>
      <w:r>
        <w:t>15</w:t>
      </w:r>
    </w:p>
    <w:p>
      <w:r>
        <w:t>THPT Nguyễn Huệ</w:t>
      </w:r>
    </w:p>
    <w:p>
      <w:r>
        <w:t>82</w:t>
      </w:r>
    </w:p>
    <w:p>
      <w:r>
        <w:t>82</w:t>
      </w:r>
    </w:p>
    <w:p>
      <w:r>
        <w:t>16</w:t>
      </w:r>
    </w:p>
    <w:p>
      <w:r>
        <w:t>THPT Hàm Tân</w:t>
      </w:r>
    </w:p>
    <w:p>
      <w:r>
        <w:t>42</w:t>
      </w:r>
    </w:p>
    <w:p>
      <w:r>
        <w:t>44</w:t>
      </w:r>
    </w:p>
    <w:p>
      <w:r>
        <w:t>17</w:t>
      </w:r>
    </w:p>
    <w:p>
      <w:r>
        <w:t>THPT Đức Tân</w:t>
      </w:r>
    </w:p>
    <w:p>
      <w:r>
        <w:t>43</w:t>
      </w:r>
    </w:p>
    <w:p>
      <w:r>
        <w:t>47</w:t>
      </w:r>
    </w:p>
    <w:p>
      <w:r>
        <w:t>18</w:t>
      </w:r>
    </w:p>
    <w:p>
      <w:r>
        <w:t>THPT Huỳnh Thúc Kháng</w:t>
      </w:r>
    </w:p>
    <w:p>
      <w:r>
        <w:t>35</w:t>
      </w:r>
    </w:p>
    <w:p>
      <w:r>
        <w:t>33</w:t>
      </w:r>
    </w:p>
    <w:p>
      <w:r>
        <w:t>19</w:t>
      </w:r>
    </w:p>
    <w:p>
      <w:r>
        <w:t>THPT Tánh Linh</w:t>
      </w:r>
    </w:p>
    <w:p>
      <w:r>
        <w:t>79</w:t>
      </w:r>
    </w:p>
    <w:p>
      <w:r>
        <w:t>85</w:t>
      </w:r>
    </w:p>
    <w:p>
      <w:r>
        <w:t>20</w:t>
      </w:r>
    </w:p>
    <w:p>
      <w:r>
        <w:t>THPT Nguyễn Văn Trỗi</w:t>
      </w:r>
    </w:p>
    <w:p>
      <w:r>
        <w:t>64</w:t>
      </w:r>
    </w:p>
    <w:p>
      <w:r>
        <w:t>61</w:t>
      </w:r>
    </w:p>
    <w:p>
      <w:r>
        <w:t>21</w:t>
      </w:r>
    </w:p>
    <w:p>
      <w:r>
        <w:t>THPT Đức Linh</w:t>
      </w:r>
    </w:p>
    <w:p>
      <w:r>
        <w:t>80</w:t>
      </w:r>
    </w:p>
    <w:p>
      <w:r>
        <w:t>76</w:t>
      </w:r>
    </w:p>
    <w:p>
      <w:r>
        <w:t>22</w:t>
      </w:r>
    </w:p>
    <w:p>
      <w:r>
        <w:t>THPT Hùng Vương</w:t>
      </w:r>
    </w:p>
    <w:p>
      <w:r>
        <w:t>113</w:t>
      </w:r>
    </w:p>
    <w:p>
      <w:r>
        <w:t>116</w:t>
      </w:r>
    </w:p>
    <w:p>
      <w:r>
        <w:t>23</w:t>
      </w:r>
    </w:p>
    <w:p>
      <w:r>
        <w:t>THPT Quang Trung</w:t>
      </w:r>
    </w:p>
    <w:p>
      <w:r>
        <w:t>74</w:t>
      </w:r>
    </w:p>
    <w:p>
      <w:r>
        <w:t>76</w:t>
      </w:r>
    </w:p>
    <w:p>
      <w:r>
        <w:t>24</w:t>
      </w:r>
    </w:p>
    <w:p>
      <w:r>
        <w:t>THPT Ngô Quyền</w:t>
      </w:r>
    </w:p>
    <w:p>
      <w:r>
        <w:t>60</w:t>
      </w:r>
    </w:p>
    <w:p>
      <w:r>
        <w:t>62</w:t>
      </w:r>
    </w:p>
    <w:p>
      <w:r>
        <w:t>25</w:t>
      </w:r>
    </w:p>
    <w:p>
      <w:r>
        <w:t>PT Dân tộc nội trú tỉnh</w:t>
      </w:r>
    </w:p>
    <w:p>
      <w:r>
        <w:t>81</w:t>
      </w:r>
    </w:p>
    <w:p>
      <w:r>
        <w:t>83</w:t>
      </w:r>
    </w:p>
    <w:p>
      <w:r>
        <w:t>26</w:t>
      </w:r>
    </w:p>
    <w:p>
      <w:r>
        <w:t>THPT Chuyên Trần Hưng Đạo</w:t>
      </w:r>
    </w:p>
    <w:p>
      <w:r>
        <w:t>141</w:t>
      </w:r>
    </w:p>
    <w:p>
      <w:r>
        <w:t>139</w:t>
      </w:r>
    </w:p>
    <w:p>
      <w:r>
        <w:t>B</w:t>
      </w:r>
    </w:p>
    <w:p>
      <w:r>
        <w:t>Các trường, Trung tâm thuộc   UBND các huyện, thị xã, thành phố quản lý</w:t>
      </w:r>
    </w:p>
    <w:p>
      <w:r>
        <w:t>16.814</w:t>
      </w:r>
    </w:p>
    <w:p>
      <w:r>
        <w:t>16.553</w:t>
      </w:r>
    </w:p>
    <w:p>
      <w:r>
        <w:t>I</w:t>
      </w:r>
    </w:p>
    <w:p>
      <w:r>
        <w:t>Bậc Mầm non</w:t>
      </w:r>
    </w:p>
    <w:p>
      <w:r>
        <w:t>3.710</w:t>
      </w:r>
    </w:p>
    <w:p>
      <w:r>
        <w:t>3.645</w:t>
      </w:r>
    </w:p>
    <w:p>
      <w:r>
        <w:t>1</w:t>
      </w:r>
    </w:p>
    <w:p>
      <w:r>
        <w:t>Huyện Tuy Phong</w:t>
      </w:r>
    </w:p>
    <w:p>
      <w:r>
        <w:t>393</w:t>
      </w:r>
    </w:p>
    <w:p>
      <w:r>
        <w:t>391</w:t>
      </w:r>
    </w:p>
    <w:p>
      <w:r>
        <w:t>2</w:t>
      </w:r>
    </w:p>
    <w:p>
      <w:r>
        <w:t>Huyện Bắc Bình</w:t>
      </w:r>
    </w:p>
    <w:p>
      <w:r>
        <w:t>476</w:t>
      </w:r>
    </w:p>
    <w:p>
      <w:r>
        <w:t>462</w:t>
      </w:r>
    </w:p>
    <w:p>
      <w:r>
        <w:t>3</w:t>
      </w:r>
    </w:p>
    <w:p>
      <w:r>
        <w:t>Huyện Hàm Thuận Bắc</w:t>
      </w:r>
    </w:p>
    <w:p>
      <w:r>
        <w:t>542</w:t>
      </w:r>
    </w:p>
    <w:p>
      <w:r>
        <w:t>535</w:t>
      </w:r>
    </w:p>
    <w:p>
      <w:r>
        <w:t>4</w:t>
      </w:r>
    </w:p>
    <w:p>
      <w:r>
        <w:t>Thành phố Phan Thiết</w:t>
      </w:r>
    </w:p>
    <w:p>
      <w:r>
        <w:t>473</w:t>
      </w:r>
    </w:p>
    <w:p>
      <w:r>
        <w:t>437</w:t>
      </w:r>
    </w:p>
    <w:p>
      <w:r>
        <w:t>5</w:t>
      </w:r>
    </w:p>
    <w:p>
      <w:r>
        <w:t>Huyện Hàm Thuận Nam</w:t>
      </w:r>
    </w:p>
    <w:p>
      <w:r>
        <w:t>300</w:t>
      </w:r>
    </w:p>
    <w:p>
      <w:r>
        <w:t>306</w:t>
      </w:r>
    </w:p>
    <w:p>
      <w:r>
        <w:t>6</w:t>
      </w:r>
    </w:p>
    <w:p>
      <w:r>
        <w:t>Huyện Hàm Tân</w:t>
      </w:r>
    </w:p>
    <w:p>
      <w:r>
        <w:t>263</w:t>
      </w:r>
    </w:p>
    <w:p>
      <w:r>
        <w:t>255</w:t>
      </w:r>
    </w:p>
    <w:p>
      <w:r>
        <w:t>7</w:t>
      </w:r>
    </w:p>
    <w:p>
      <w:r>
        <w:t>Thị xã La Gi</w:t>
      </w:r>
    </w:p>
    <w:p>
      <w:r>
        <w:t>225</w:t>
      </w:r>
    </w:p>
    <w:p>
      <w:r>
        <w:t>222</w:t>
      </w:r>
    </w:p>
    <w:p>
      <w:r>
        <w:t>8</w:t>
      </w:r>
    </w:p>
    <w:p>
      <w:r>
        <w:t>Huyện Đức Linh</w:t>
      </w:r>
    </w:p>
    <w:p>
      <w:r>
        <w:t>424</w:t>
      </w:r>
    </w:p>
    <w:p>
      <w:r>
        <w:t>439</w:t>
      </w:r>
    </w:p>
    <w:p>
      <w:r>
        <w:t>9</w:t>
      </w:r>
    </w:p>
    <w:p>
      <w:r>
        <w:t>Huyện Tánh Linh</w:t>
      </w:r>
    </w:p>
    <w:p>
      <w:r>
        <w:t>428</w:t>
      </w:r>
    </w:p>
    <w:p>
      <w:r>
        <w:t>416</w:t>
      </w:r>
    </w:p>
    <w:p>
      <w:r>
        <w:t>10</w:t>
      </w:r>
    </w:p>
    <w:p>
      <w:r>
        <w:t>Huyện Phú Quý</w:t>
      </w:r>
    </w:p>
    <w:p>
      <w:r>
        <w:t>186</w:t>
      </w:r>
    </w:p>
    <w:p>
      <w:r>
        <w:t>182</w:t>
      </w:r>
    </w:p>
    <w:p>
      <w:r>
        <w:t>II</w:t>
      </w:r>
    </w:p>
    <w:p>
      <w:r>
        <w:t>Bậc Tiểu học</w:t>
      </w:r>
    </w:p>
    <w:p>
      <w:r>
        <w:t>7.715</w:t>
      </w:r>
    </w:p>
    <w:p>
      <w:r>
        <w:t>7.619</w:t>
      </w:r>
    </w:p>
    <w:p>
      <w:r>
        <w:t>1</w:t>
      </w:r>
    </w:p>
    <w:p>
      <w:r>
        <w:t>Huyện Tuy Phong</w:t>
      </w:r>
    </w:p>
    <w:p>
      <w:r>
        <w:t>892</w:t>
      </w:r>
    </w:p>
    <w:p>
      <w:r>
        <w:t>891</w:t>
      </w:r>
    </w:p>
    <w:p>
      <w:r>
        <w:t>2</w:t>
      </w:r>
    </w:p>
    <w:p>
      <w:r>
        <w:t>Huyện Bắc Bình</w:t>
      </w:r>
    </w:p>
    <w:p>
      <w:r>
        <w:t>925</w:t>
      </w:r>
    </w:p>
    <w:p>
      <w:r>
        <w:t>914</w:t>
      </w:r>
    </w:p>
    <w:p>
      <w:r>
        <w:t>3</w:t>
      </w:r>
    </w:p>
    <w:p>
      <w:r>
        <w:t>Huyện Hàm Thuận Bắc</w:t>
      </w:r>
    </w:p>
    <w:p>
      <w:r>
        <w:t>1.136</w:t>
      </w:r>
    </w:p>
    <w:p>
      <w:r>
        <w:t>1.124</w:t>
      </w:r>
    </w:p>
    <w:p>
      <w:r>
        <w:t>4</w:t>
      </w:r>
    </w:p>
    <w:p>
      <w:r>
        <w:t>Thành phố Phan Thiết</w:t>
      </w:r>
    </w:p>
    <w:p>
      <w:r>
        <w:t>1.139</w:t>
      </w:r>
    </w:p>
    <w:p>
      <w:r>
        <w:t>1.127</w:t>
      </w:r>
    </w:p>
    <w:p>
      <w:r>
        <w:t>5</w:t>
      </w:r>
    </w:p>
    <w:p>
      <w:r>
        <w:t>Huyện Hàm Thuận Nam</w:t>
      </w:r>
    </w:p>
    <w:p>
      <w:r>
        <w:t>774</w:t>
      </w:r>
    </w:p>
    <w:p>
      <w:r>
        <w:t>771</w:t>
      </w:r>
    </w:p>
    <w:p>
      <w:r>
        <w:t>6</w:t>
      </w:r>
    </w:p>
    <w:p>
      <w:r>
        <w:t>Huyện Hàm Tân</w:t>
      </w:r>
    </w:p>
    <w:p>
      <w:r>
        <w:t>488</w:t>
      </w:r>
    </w:p>
    <w:p>
      <w:r>
        <w:t>479</w:t>
      </w:r>
    </w:p>
    <w:p>
      <w:r>
        <w:t>7</w:t>
      </w:r>
    </w:p>
    <w:p>
      <w:r>
        <w:t>Thị xã La Gi</w:t>
      </w:r>
    </w:p>
    <w:p>
      <w:r>
        <w:t>610</w:t>
      </w:r>
    </w:p>
    <w:p>
      <w:r>
        <w:t>592</w:t>
      </w:r>
    </w:p>
    <w:p>
      <w:r>
        <w:t>8</w:t>
      </w:r>
    </w:p>
    <w:p>
      <w:r>
        <w:t>Huyện Đức Linh</w:t>
      </w:r>
    </w:p>
    <w:p>
      <w:r>
        <w:t>785</w:t>
      </w:r>
    </w:p>
    <w:p>
      <w:r>
        <w:t>778</w:t>
      </w:r>
    </w:p>
    <w:p>
      <w:r>
        <w:t>9</w:t>
      </w:r>
    </w:p>
    <w:p>
      <w:r>
        <w:t>Huyện Tánh Linh</w:t>
      </w:r>
    </w:p>
    <w:p>
      <w:r>
        <w:t>793</w:t>
      </w:r>
    </w:p>
    <w:p>
      <w:r>
        <w:t>770</w:t>
      </w:r>
    </w:p>
    <w:p>
      <w:r>
        <w:t>10</w:t>
      </w:r>
    </w:p>
    <w:p>
      <w:r>
        <w:t>Huyện Phú Quý</w:t>
      </w:r>
    </w:p>
    <w:p>
      <w:r>
        <w:t>173</w:t>
      </w:r>
    </w:p>
    <w:p>
      <w:r>
        <w:t>173</w:t>
      </w:r>
    </w:p>
    <w:p>
      <w:r>
        <w:t>III</w:t>
      </w:r>
    </w:p>
    <w:p>
      <w:r>
        <w:t>Bậc Trung học cơ sở</w:t>
      </w:r>
    </w:p>
    <w:p>
      <w:r>
        <w:t>5.283</w:t>
      </w:r>
    </w:p>
    <w:p>
      <w:r>
        <w:t>5.186</w:t>
      </w:r>
    </w:p>
    <w:p>
      <w:r>
        <w:t>1</w:t>
      </w:r>
    </w:p>
    <w:p>
      <w:r>
        <w:t>Huyện Tuy Phong</w:t>
      </w:r>
    </w:p>
    <w:p>
      <w:r>
        <w:t>547</w:t>
      </w:r>
    </w:p>
    <w:p>
      <w:r>
        <w:t>522</w:t>
      </w:r>
    </w:p>
    <w:p>
      <w:r>
        <w:t>2</w:t>
      </w:r>
    </w:p>
    <w:p>
      <w:r>
        <w:t>Huyện Bắc Bình</w:t>
      </w:r>
    </w:p>
    <w:p>
      <w:r>
        <w:t>630</w:t>
      </w:r>
    </w:p>
    <w:p>
      <w:r>
        <w:t>631</w:t>
      </w:r>
    </w:p>
    <w:p>
      <w:r>
        <w:t>3</w:t>
      </w:r>
    </w:p>
    <w:p>
      <w:r>
        <w:t>Huyện Hàm Thuận Bắc</w:t>
      </w:r>
    </w:p>
    <w:p>
      <w:r>
        <w:t>796</w:t>
      </w:r>
    </w:p>
    <w:p>
      <w:r>
        <w:t>782</w:t>
      </w:r>
    </w:p>
    <w:p>
      <w:r>
        <w:t>4</w:t>
      </w:r>
    </w:p>
    <w:p>
      <w:r>
        <w:t>Thành phố Phan Thiết</w:t>
      </w:r>
    </w:p>
    <w:p>
      <w:r>
        <w:t>724</w:t>
      </w:r>
    </w:p>
    <w:p>
      <w:r>
        <w:t>666</w:t>
      </w:r>
    </w:p>
    <w:p>
      <w:r>
        <w:t>5</w:t>
      </w:r>
    </w:p>
    <w:p>
      <w:r>
        <w:t>Huyện Hàm Thuận Nam</w:t>
      </w:r>
    </w:p>
    <w:p>
      <w:r>
        <w:t>547</w:t>
      </w:r>
    </w:p>
    <w:p>
      <w:r>
        <w:t>559</w:t>
      </w:r>
    </w:p>
    <w:p>
      <w:r>
        <w:t>6</w:t>
      </w:r>
    </w:p>
    <w:p>
      <w:r>
        <w:t>Huyện Hàm Tân</w:t>
      </w:r>
    </w:p>
    <w:p>
      <w:r>
        <w:t>326</w:t>
      </w:r>
    </w:p>
    <w:p>
      <w:r>
        <w:t>324</w:t>
      </w:r>
    </w:p>
    <w:p>
      <w:r>
        <w:t>7</w:t>
      </w:r>
    </w:p>
    <w:p>
      <w:r>
        <w:t>Thị xã La Gi</w:t>
      </w:r>
    </w:p>
    <w:p>
      <w:r>
        <w:t>441</w:t>
      </w:r>
    </w:p>
    <w:p>
      <w:r>
        <w:t>430</w:t>
      </w:r>
    </w:p>
    <w:p>
      <w:r>
        <w:t>8</w:t>
      </w:r>
    </w:p>
    <w:p>
      <w:r>
        <w:t>Huyện Đức Linh</w:t>
      </w:r>
    </w:p>
    <w:p>
      <w:r>
        <w:t>558</w:t>
      </w:r>
    </w:p>
    <w:p>
      <w:r>
        <w:t>564</w:t>
      </w:r>
    </w:p>
    <w:p>
      <w:r>
        <w:t>9</w:t>
      </w:r>
    </w:p>
    <w:p>
      <w:r>
        <w:t>Huyện Tánh Linh</w:t>
      </w:r>
    </w:p>
    <w:p>
      <w:r>
        <w:t>580</w:t>
      </w:r>
    </w:p>
    <w:p>
      <w:r>
        <w:t>574</w:t>
      </w:r>
    </w:p>
    <w:p>
      <w:r>
        <w:t>10</w:t>
      </w:r>
    </w:p>
    <w:p>
      <w:r>
        <w:t>Huyện Phú Quý</w:t>
      </w:r>
    </w:p>
    <w:p>
      <w:r>
        <w:t>134</w:t>
      </w:r>
    </w:p>
    <w:p>
      <w:r>
        <w:t>134</w:t>
      </w:r>
    </w:p>
    <w:p>
      <w:r>
        <w:t>IV</w:t>
      </w:r>
    </w:p>
    <w:p>
      <w:r>
        <w:t>Trung tâm Giáo dục nghề   nghiệp - Giáo dục thường xuyên cấp huyện</w:t>
      </w:r>
    </w:p>
    <w:p>
      <w:r>
        <w:t>106</w:t>
      </w:r>
    </w:p>
    <w:p>
      <w:r>
        <w:t>103</w:t>
      </w:r>
    </w:p>
    <w:p>
      <w:r>
        <w:t>1</w:t>
      </w:r>
    </w:p>
    <w:p>
      <w:r>
        <w:t>Huyện Tuy Phong</w:t>
      </w:r>
    </w:p>
    <w:p>
      <w:r>
        <w:t>11</w:t>
      </w:r>
    </w:p>
    <w:p>
      <w:r>
        <w:t>11</w:t>
      </w:r>
    </w:p>
    <w:p>
      <w:r>
        <w:t>2</w:t>
      </w:r>
    </w:p>
    <w:p>
      <w:r>
        <w:t>Huyện Bắc Bình</w:t>
      </w:r>
    </w:p>
    <w:p>
      <w:r>
        <w:t>20</w:t>
      </w:r>
    </w:p>
    <w:p>
      <w:r>
        <w:t>18</w:t>
      </w:r>
    </w:p>
    <w:p>
      <w:r>
        <w:t>3</w:t>
      </w:r>
    </w:p>
    <w:p>
      <w:r>
        <w:t>Huyện Hàm Thuận Bắc</w:t>
      </w:r>
    </w:p>
    <w:p>
      <w:r>
        <w:t>6</w:t>
      </w:r>
    </w:p>
    <w:p>
      <w:r>
        <w:t>6</w:t>
      </w:r>
    </w:p>
    <w:p>
      <w:r>
        <w:t>4</w:t>
      </w:r>
    </w:p>
    <w:p>
      <w:r>
        <w:t>Huyện Hàm Thuận Nam</w:t>
      </w:r>
    </w:p>
    <w:p>
      <w:r>
        <w:t>5</w:t>
      </w:r>
    </w:p>
    <w:p>
      <w:r>
        <w:t>5</w:t>
      </w:r>
    </w:p>
    <w:p>
      <w:r>
        <w:t>5</w:t>
      </w:r>
    </w:p>
    <w:p>
      <w:r>
        <w:t>Huyện Hàm Tân</w:t>
      </w:r>
    </w:p>
    <w:p>
      <w:r>
        <w:t>5</w:t>
      </w:r>
    </w:p>
    <w:p>
      <w:r>
        <w:t>4</w:t>
      </w:r>
    </w:p>
    <w:p>
      <w:r>
        <w:t>6</w:t>
      </w:r>
    </w:p>
    <w:p>
      <w:r>
        <w:t>Thị xã La Gi</w:t>
      </w:r>
    </w:p>
    <w:p>
      <w:r>
        <w:t>20</w:t>
      </w:r>
    </w:p>
    <w:p>
      <w:r>
        <w:t>20</w:t>
      </w:r>
    </w:p>
    <w:p>
      <w:r>
        <w:t>7</w:t>
      </w:r>
    </w:p>
    <w:p>
      <w:r>
        <w:t>Huyện Đức Linh</w:t>
      </w:r>
    </w:p>
    <w:p>
      <w:r>
        <w:t>17</w:t>
      </w:r>
    </w:p>
    <w:p>
      <w:r>
        <w:t>17</w:t>
      </w:r>
    </w:p>
    <w:p>
      <w:r>
        <w:t>8</w:t>
      </w:r>
    </w:p>
    <w:p>
      <w:r>
        <w:t>Huyện Tánh Linh</w:t>
      </w:r>
    </w:p>
    <w:p>
      <w:r>
        <w:t>18</w:t>
      </w:r>
    </w:p>
    <w:p>
      <w:r>
        <w:t>18</w:t>
      </w:r>
    </w:p>
    <w:p>
      <w:r>
        <w:t>9</w:t>
      </w:r>
    </w:p>
    <w:p>
      <w:r>
        <w:t>Huyện Phú Quý</w:t>
      </w:r>
    </w:p>
    <w:p>
      <w:r>
        <w:t>4</w:t>
      </w:r>
    </w:p>
    <w:p>
      <w:r>
        <w:t>4</w:t>
      </w:r>
    </w:p>
    <w:p>
      <w:r>
        <w:t>C</w:t>
      </w:r>
    </w:p>
    <w:p>
      <w:r>
        <w:t>Khối trường thuộc UBND tỉnh   quản lý</w:t>
      </w:r>
    </w:p>
    <w:p>
      <w:r>
        <w:t>264</w:t>
      </w:r>
    </w:p>
    <w:p>
      <w:r>
        <w:t>250</w:t>
      </w:r>
    </w:p>
    <w:p>
      <w:r>
        <w:t>Trường Cao đẳng Bình Thuận</w:t>
      </w:r>
    </w:p>
    <w:p>
      <w:r>
        <w:t>264</w:t>
      </w:r>
    </w:p>
    <w:p>
      <w:r>
        <w:t>250</w:t>
      </w:r>
    </w:p>
    <w:p>
      <w:r>
        <w:t>D</w:t>
      </w:r>
    </w:p>
    <w:p>
      <w:r>
        <w:t>Dự phòng</w:t>
      </w:r>
    </w:p>
    <w:p>
      <w:r>
        <w:t>51</w:t>
      </w:r>
    </w:p>
    <w:p>
      <w:r>
        <w:t>200</w:t>
      </w:r>
    </w:p>
    <w:p>
      <w:r>
        <w:t>PHỤ LỤC VI</w:t>
      </w:r>
    </w:p>
    <w:p>
      <w:r>
        <w:t>PHÂN BỔ CHI TIẾT NGƯỜI LÀM VIỆC TRONG SỰ NGHIỆP KHÁC</w:t>
      </w:r>
    </w:p>
    <w:p>
      <w:r>
        <w:t>(Kèm theo Nghị quyết số 73/NQ-HĐND   ngày 07/12/2023 của HĐND tỉnh Bình Thuận)</w:t>
      </w:r>
    </w:p>
    <w:p>
      <w:r>
        <w:t>Số   TT</w:t>
      </w:r>
    </w:p>
    <w:p>
      <w:r>
        <w:t>Tên đơn vị</w:t>
      </w:r>
    </w:p>
    <w:p>
      <w:r>
        <w:t>Số lượng người làm việc hưởng lương từ ngân sách năm 2023</w:t>
      </w:r>
    </w:p>
    <w:p>
      <w:r>
        <w:t>Số lượng   người làm việc hưởng lương từ ngân sách năm 2024</w:t>
      </w:r>
    </w:p>
    <w:p>
      <w:r>
        <w:t>Tổng cộng</w:t>
      </w:r>
    </w:p>
    <w:p>
      <w:r>
        <w:t>671</w:t>
      </w:r>
    </w:p>
    <w:p>
      <w:r>
        <w:t>795</w:t>
      </w:r>
    </w:p>
    <w:p>
      <w:r>
        <w:t>A</w:t>
      </w:r>
    </w:p>
    <w:p>
      <w:r>
        <w:t>Cấp tỉnh</w:t>
      </w:r>
    </w:p>
    <w:p>
      <w:r>
        <w:t>511</w:t>
      </w:r>
    </w:p>
    <w:p>
      <w:r>
        <w:t>552</w:t>
      </w:r>
    </w:p>
    <w:p>
      <w:r>
        <w:t>1</w:t>
      </w:r>
    </w:p>
    <w:p>
      <w:r>
        <w:t>Trung tâm Hội nghị</w:t>
      </w:r>
    </w:p>
    <w:p>
      <w:r>
        <w:t>4</w:t>
      </w:r>
    </w:p>
    <w:p>
      <w:r>
        <w:t>4</w:t>
      </w:r>
    </w:p>
    <w:p>
      <w:r>
        <w:t>2</w:t>
      </w:r>
    </w:p>
    <w:p>
      <w:r>
        <w:t>Trung tâm Thông tin (Văn phòng UBND tỉnh)</w:t>
      </w:r>
    </w:p>
    <w:p>
      <w:r>
        <w:t>13</w:t>
      </w:r>
    </w:p>
    <w:p>
      <w:r>
        <w:t>13</w:t>
      </w:r>
    </w:p>
    <w:p>
      <w:r>
        <w:t>3</w:t>
      </w:r>
    </w:p>
    <w:p>
      <w:r>
        <w:t>Trung tâm Hành chính công</w:t>
      </w:r>
    </w:p>
    <w:p>
      <w:r>
        <w:t>8</w:t>
      </w:r>
    </w:p>
    <w:p>
      <w:r>
        <w:t>8</w:t>
      </w:r>
    </w:p>
    <w:p>
      <w:r>
        <w:t>4</w:t>
      </w:r>
    </w:p>
    <w:p>
      <w:r>
        <w:t>Trung tâm Lưu trữ lịch sử</w:t>
      </w:r>
    </w:p>
    <w:p>
      <w:r>
        <w:t>14</w:t>
      </w:r>
    </w:p>
    <w:p>
      <w:r>
        <w:t>14</w:t>
      </w:r>
    </w:p>
    <w:p>
      <w:r>
        <w:t>5</w:t>
      </w:r>
    </w:p>
    <w:p>
      <w:r>
        <w:t>Trung tâm Khuyến nông</w:t>
      </w:r>
    </w:p>
    <w:p>
      <w:r>
        <w:t>50</w:t>
      </w:r>
    </w:p>
    <w:p>
      <w:r>
        <w:t>49</w:t>
      </w:r>
    </w:p>
    <w:p>
      <w:r>
        <w:t>6</w:t>
      </w:r>
    </w:p>
    <w:p>
      <w:r>
        <w:t>Các Trạm thuộc Chi cục Thủy sản</w:t>
      </w:r>
    </w:p>
    <w:p>
      <w:r>
        <w:t>26</w:t>
      </w:r>
    </w:p>
    <w:p>
      <w:r>
        <w:t>26</w:t>
      </w:r>
    </w:p>
    <w:p>
      <w:r>
        <w:t>7</w:t>
      </w:r>
    </w:p>
    <w:p>
      <w:r>
        <w:t>Trung tâm Giống Nông nghiệp</w:t>
      </w:r>
    </w:p>
    <w:p>
      <w:r>
        <w:t>6</w:t>
      </w:r>
    </w:p>
    <w:p>
      <w:r>
        <w:t>5</w:t>
      </w:r>
    </w:p>
    <w:p>
      <w:r>
        <w:t>8</w:t>
      </w:r>
    </w:p>
    <w:p>
      <w:r>
        <w:t>Trạm kiểm dịch thực vật nội địa thuộc Chi cục Bảo vệ thực vật</w:t>
      </w:r>
    </w:p>
    <w:p>
      <w:r>
        <w:t>6</w:t>
      </w:r>
    </w:p>
    <w:p>
      <w:r>
        <w:t>6</w:t>
      </w:r>
    </w:p>
    <w:p>
      <w:r>
        <w:t>9</w:t>
      </w:r>
    </w:p>
    <w:p>
      <w:r>
        <w:t>Trạm xét nghiệm và kiểm dịch thủy sản Vĩnh Tân thuộc Chi cục Chăn nuôi và Thú y</w:t>
      </w:r>
    </w:p>
    <w:p>
      <w:r>
        <w:t>6</w:t>
      </w:r>
    </w:p>
    <w:p>
      <w:r>
        <w:t>6</w:t>
      </w:r>
    </w:p>
    <w:p>
      <w:r>
        <w:t>10</w:t>
      </w:r>
    </w:p>
    <w:p>
      <w:r>
        <w:t>BQL RPH Trị An</w:t>
      </w:r>
    </w:p>
    <w:p>
      <w:r>
        <w:t>6</w:t>
      </w:r>
    </w:p>
    <w:p>
      <w:r>
        <w:t>6</w:t>
      </w:r>
    </w:p>
    <w:p>
      <w:r>
        <w:t>11</w:t>
      </w:r>
    </w:p>
    <w:p>
      <w:r>
        <w:t>BQL RPH Hàm Thuận - Đa Mi</w:t>
      </w:r>
    </w:p>
    <w:p>
      <w:r>
        <w:t>6</w:t>
      </w:r>
    </w:p>
    <w:p>
      <w:r>
        <w:t>6</w:t>
      </w:r>
    </w:p>
    <w:p>
      <w:r>
        <w:t>12</w:t>
      </w:r>
    </w:p>
    <w:p>
      <w:r>
        <w:t>BQL RPH Lòng Sông - Đá Bạc</w:t>
      </w:r>
    </w:p>
    <w:p>
      <w:r>
        <w:t>7</w:t>
      </w:r>
    </w:p>
    <w:p>
      <w:r>
        <w:t>7</w:t>
      </w:r>
    </w:p>
    <w:p>
      <w:r>
        <w:t>13</w:t>
      </w:r>
    </w:p>
    <w:p>
      <w:r>
        <w:t>BQL RPH Phan Điền</w:t>
      </w:r>
    </w:p>
    <w:p>
      <w:r>
        <w:t>6</w:t>
      </w:r>
    </w:p>
    <w:p>
      <w:r>
        <w:t>6</w:t>
      </w:r>
    </w:p>
    <w:p>
      <w:r>
        <w:t>14</w:t>
      </w:r>
    </w:p>
    <w:p>
      <w:r>
        <w:t>BQL RPH Cà Giây</w:t>
      </w:r>
    </w:p>
    <w:p>
      <w:r>
        <w:t>6</w:t>
      </w:r>
    </w:p>
    <w:p>
      <w:r>
        <w:t>6</w:t>
      </w:r>
    </w:p>
    <w:p>
      <w:r>
        <w:t>15</w:t>
      </w:r>
    </w:p>
    <w:p>
      <w:r>
        <w:t>BQL RPH Sông Quao</w:t>
      </w:r>
    </w:p>
    <w:p>
      <w:r>
        <w:t>6</w:t>
      </w:r>
    </w:p>
    <w:p>
      <w:r>
        <w:t>6</w:t>
      </w:r>
    </w:p>
    <w:p>
      <w:r>
        <w:t>16</w:t>
      </w:r>
    </w:p>
    <w:p>
      <w:r>
        <w:t>BQL RPH Sông Lũy</w:t>
      </w:r>
    </w:p>
    <w:p>
      <w:r>
        <w:t>7</w:t>
      </w:r>
    </w:p>
    <w:p>
      <w:r>
        <w:t>7</w:t>
      </w:r>
    </w:p>
    <w:p>
      <w:r>
        <w:t>17</w:t>
      </w:r>
    </w:p>
    <w:p>
      <w:r>
        <w:t>BQL RPH Sông Móng - Capét</w:t>
      </w:r>
    </w:p>
    <w:p>
      <w:r>
        <w:t>7</w:t>
      </w:r>
    </w:p>
    <w:p>
      <w:r>
        <w:t>7</w:t>
      </w:r>
    </w:p>
    <w:p>
      <w:r>
        <w:t>18</w:t>
      </w:r>
    </w:p>
    <w:p>
      <w:r>
        <w:t>BQL RPH Lê Hồng Phong</w:t>
      </w:r>
    </w:p>
    <w:p>
      <w:r>
        <w:t>6</w:t>
      </w:r>
    </w:p>
    <w:p>
      <w:r>
        <w:t>6</w:t>
      </w:r>
    </w:p>
    <w:p>
      <w:r>
        <w:t>19</w:t>
      </w:r>
    </w:p>
    <w:p>
      <w:r>
        <w:t>BQL RPH La Ngà</w:t>
      </w:r>
    </w:p>
    <w:p>
      <w:r>
        <w:t>6</w:t>
      </w:r>
    </w:p>
    <w:p>
      <w:r>
        <w:t>6</w:t>
      </w:r>
    </w:p>
    <w:p>
      <w:r>
        <w:t>20</w:t>
      </w:r>
    </w:p>
    <w:p>
      <w:r>
        <w:t>BQL RPH Đông Giang</w:t>
      </w:r>
    </w:p>
    <w:p>
      <w:r>
        <w:t>7</w:t>
      </w:r>
    </w:p>
    <w:p>
      <w:r>
        <w:t>7</w:t>
      </w:r>
    </w:p>
    <w:p>
      <w:r>
        <w:t>21</w:t>
      </w:r>
    </w:p>
    <w:p>
      <w:r>
        <w:t>BQL RPH Hồng Phú</w:t>
      </w:r>
    </w:p>
    <w:p>
      <w:r>
        <w:t>5</w:t>
      </w:r>
    </w:p>
    <w:p>
      <w:r>
        <w:t>5</w:t>
      </w:r>
    </w:p>
    <w:p>
      <w:r>
        <w:t>22</w:t>
      </w:r>
    </w:p>
    <w:p>
      <w:r>
        <w:t>BQL RPH Sông Mao</w:t>
      </w:r>
    </w:p>
    <w:p>
      <w:r>
        <w:t>6</w:t>
      </w:r>
    </w:p>
    <w:p>
      <w:r>
        <w:t>6</w:t>
      </w:r>
    </w:p>
    <w:p>
      <w:r>
        <w:t>23</w:t>
      </w:r>
    </w:p>
    <w:p>
      <w:r>
        <w:t>BQL RPH Tuy Phong</w:t>
      </w:r>
    </w:p>
    <w:p>
      <w:r>
        <w:t>7</w:t>
      </w:r>
    </w:p>
    <w:p>
      <w:r>
        <w:t>7</w:t>
      </w:r>
    </w:p>
    <w:p>
      <w:r>
        <w:t>24</w:t>
      </w:r>
    </w:p>
    <w:p>
      <w:r>
        <w:t>BQL RPH Đức Linh</w:t>
      </w:r>
    </w:p>
    <w:p>
      <w:r>
        <w:t>5</w:t>
      </w:r>
    </w:p>
    <w:p>
      <w:r>
        <w:t>5</w:t>
      </w:r>
    </w:p>
    <w:p>
      <w:r>
        <w:t>25</w:t>
      </w:r>
    </w:p>
    <w:p>
      <w:r>
        <w:t>BQL KBTTN Tà Kóu</w:t>
      </w:r>
    </w:p>
    <w:p>
      <w:r>
        <w:t>22</w:t>
      </w:r>
    </w:p>
    <w:p>
      <w:r>
        <w:t>20</w:t>
      </w:r>
    </w:p>
    <w:p>
      <w:r>
        <w:t>26</w:t>
      </w:r>
    </w:p>
    <w:p>
      <w:r>
        <w:t>BQL KBTTN Núi Ông</w:t>
      </w:r>
    </w:p>
    <w:p>
      <w:r>
        <w:t>49</w:t>
      </w:r>
    </w:p>
    <w:p>
      <w:r>
        <w:t>47</w:t>
      </w:r>
    </w:p>
    <w:p>
      <w:r>
        <w:t>27</w:t>
      </w:r>
    </w:p>
    <w:p>
      <w:r>
        <w:t>BQL KBTB Hòn Cau</w:t>
      </w:r>
    </w:p>
    <w:p>
      <w:r>
        <w:t>9</w:t>
      </w:r>
    </w:p>
    <w:p>
      <w:r>
        <w:t>9</w:t>
      </w:r>
    </w:p>
    <w:p>
      <w:r>
        <w:t>28</w:t>
      </w:r>
    </w:p>
    <w:p>
      <w:r>
        <w:t>Trung tâm Khuyến công và Xúc tiến thương mại</w:t>
      </w:r>
    </w:p>
    <w:p>
      <w:r>
        <w:t>24</w:t>
      </w:r>
    </w:p>
    <w:p>
      <w:r>
        <w:t>24</w:t>
      </w:r>
    </w:p>
    <w:p>
      <w:r>
        <w:t>29</w:t>
      </w:r>
    </w:p>
    <w:p>
      <w:r>
        <w:t>Trung tâm Hỗ trợ Doanh nghiệp nhỏ và vừa</w:t>
      </w:r>
    </w:p>
    <w:p>
      <w:r>
        <w:t>7</w:t>
      </w:r>
    </w:p>
    <w:p>
      <w:r>
        <w:t>7</w:t>
      </w:r>
    </w:p>
    <w:p>
      <w:r>
        <w:t>30</w:t>
      </w:r>
    </w:p>
    <w:p>
      <w:r>
        <w:t>Trung tâm Mua tài sản công</w:t>
      </w:r>
    </w:p>
    <w:p>
      <w:r>
        <w:t>5</w:t>
      </w:r>
    </w:p>
    <w:p>
      <w:r>
        <w:t>5</w:t>
      </w:r>
    </w:p>
    <w:p>
      <w:r>
        <w:t>31</w:t>
      </w:r>
    </w:p>
    <w:p>
      <w:r>
        <w:t>Trung tâm Thông tin Xúc tiến du lịch</w:t>
      </w:r>
    </w:p>
    <w:p>
      <w:r>
        <w:t>11</w:t>
      </w:r>
    </w:p>
    <w:p>
      <w:r>
        <w:t>11</w:t>
      </w:r>
    </w:p>
    <w:p>
      <w:r>
        <w:t>32</w:t>
      </w:r>
    </w:p>
    <w:p>
      <w:r>
        <w:t>Trung tâm Thông tin và ứng dụng tiến bộ khoa học công nghệ (Sở Khoa học và Công nghệ)</w:t>
      </w:r>
    </w:p>
    <w:p>
      <w:r>
        <w:t>25</w:t>
      </w:r>
    </w:p>
    <w:p>
      <w:r>
        <w:t>24</w:t>
      </w:r>
    </w:p>
    <w:p>
      <w:r>
        <w:t>33</w:t>
      </w:r>
    </w:p>
    <w:p>
      <w:r>
        <w:t>Trung tâm Bảo trợ xã hội tổng hợp</w:t>
      </w:r>
    </w:p>
    <w:p>
      <w:r>
        <w:t>25</w:t>
      </w:r>
    </w:p>
    <w:p>
      <w:r>
        <w:t>39</w:t>
      </w:r>
    </w:p>
    <w:p>
      <w:r>
        <w:t>34</w:t>
      </w:r>
    </w:p>
    <w:p>
      <w:r>
        <w:t>BQL Nghĩa trang liệt sỹ</w:t>
      </w:r>
    </w:p>
    <w:p>
      <w:r>
        <w:t>4</w:t>
      </w:r>
    </w:p>
    <w:p>
      <w:r>
        <w:t>4</w:t>
      </w:r>
    </w:p>
    <w:p>
      <w:r>
        <w:t>35</w:t>
      </w:r>
    </w:p>
    <w:p>
      <w:r>
        <w:t>Trung tâm Dịch vụ việc làm</w:t>
      </w:r>
    </w:p>
    <w:p>
      <w:r>
        <w:t>11</w:t>
      </w:r>
    </w:p>
    <w:p>
      <w:r>
        <w:t>11</w:t>
      </w:r>
    </w:p>
    <w:p>
      <w:r>
        <w:t>36</w:t>
      </w:r>
    </w:p>
    <w:p>
      <w:r>
        <w:t>Cơ sở điều trị nghiện ma túy</w:t>
      </w:r>
    </w:p>
    <w:p>
      <w:r>
        <w:t>12</w:t>
      </w:r>
    </w:p>
    <w:p>
      <w:r>
        <w:t>44</w:t>
      </w:r>
    </w:p>
    <w:p>
      <w:r>
        <w:t>37</w:t>
      </w:r>
    </w:p>
    <w:p>
      <w:r>
        <w:t>Trường Tình thương</w:t>
      </w:r>
    </w:p>
    <w:p>
      <w:r>
        <w:t>8</w:t>
      </w:r>
    </w:p>
    <w:p>
      <w:r>
        <w:t>8</w:t>
      </w:r>
    </w:p>
    <w:p>
      <w:r>
        <w:t>38</w:t>
      </w:r>
    </w:p>
    <w:p>
      <w:r>
        <w:t>Quỹ bảo trợ trẻ em</w:t>
      </w:r>
    </w:p>
    <w:p>
      <w:r>
        <w:t>1</w:t>
      </w:r>
    </w:p>
    <w:p>
      <w:r>
        <w:t>1</w:t>
      </w:r>
    </w:p>
    <w:p>
      <w:r>
        <w:t>39</w:t>
      </w:r>
    </w:p>
    <w:p>
      <w:r>
        <w:t>Trung tâm Công nghệ thông tin và truyền thông (Sở Thông tin và Truyền thông)</w:t>
      </w:r>
    </w:p>
    <w:p>
      <w:r>
        <w:t>14</w:t>
      </w:r>
    </w:p>
    <w:p>
      <w:r>
        <w:t>14</w:t>
      </w:r>
    </w:p>
    <w:p>
      <w:r>
        <w:t>40</w:t>
      </w:r>
    </w:p>
    <w:p>
      <w:r>
        <w:t>Trung tâm Trợ giúp pháp lý nhà nước</w:t>
      </w:r>
    </w:p>
    <w:p>
      <w:r>
        <w:t>11</w:t>
      </w:r>
    </w:p>
    <w:p>
      <w:r>
        <w:t>14</w:t>
      </w:r>
    </w:p>
    <w:p>
      <w:r>
        <w:t>41</w:t>
      </w:r>
    </w:p>
    <w:p>
      <w:r>
        <w:t>Trung tâm Phát triển quỹ đất</w:t>
      </w:r>
    </w:p>
    <w:p>
      <w:r>
        <w:t>35</w:t>
      </w:r>
    </w:p>
    <w:p>
      <w:r>
        <w:t>34</w:t>
      </w:r>
    </w:p>
    <w:p>
      <w:r>
        <w:t>42</w:t>
      </w:r>
    </w:p>
    <w:p>
      <w:r>
        <w:t>Trung tâm Công nghệ thông tin (Sở Tài nguyên và Môi trường)</w:t>
      </w:r>
    </w:p>
    <w:p>
      <w:r>
        <w:t>12</w:t>
      </w:r>
    </w:p>
    <w:p>
      <w:r>
        <w:t>12</w:t>
      </w:r>
    </w:p>
    <w:p>
      <w:r>
        <w:t>B</w:t>
      </w:r>
    </w:p>
    <w:p>
      <w:r>
        <w:t>Cấp huyện</w:t>
      </w:r>
    </w:p>
    <w:p>
      <w:r>
        <w:t>160</w:t>
      </w:r>
    </w:p>
    <w:p>
      <w:r>
        <w:t>131</w:t>
      </w:r>
    </w:p>
    <w:p>
      <w:r>
        <w:t>1</w:t>
      </w:r>
    </w:p>
    <w:p>
      <w:r>
        <w:t>Huyện Tuy Phong</w:t>
      </w:r>
    </w:p>
    <w:p>
      <w:r>
        <w:t>12</w:t>
      </w:r>
    </w:p>
    <w:p>
      <w:r>
        <w:t>12</w:t>
      </w:r>
    </w:p>
    <w:p>
      <w:r>
        <w:t>Trung tâm Kỹ thuật-Dịch vụ nông nghiệp</w:t>
      </w:r>
    </w:p>
    <w:p>
      <w:r>
        <w:t>11</w:t>
      </w:r>
    </w:p>
    <w:p>
      <w:r>
        <w:t>11</w:t>
      </w:r>
    </w:p>
    <w:p>
      <w:r>
        <w:t>Phòng chống lụt bão</w:t>
      </w:r>
    </w:p>
    <w:p>
      <w:r>
        <w:t>1</w:t>
      </w:r>
    </w:p>
    <w:p>
      <w:r>
        <w:t>1</w:t>
      </w:r>
    </w:p>
    <w:p>
      <w:r>
        <w:t>2</w:t>
      </w:r>
    </w:p>
    <w:p>
      <w:r>
        <w:t>Huyện Bắc Bình</w:t>
      </w:r>
    </w:p>
    <w:p>
      <w:r>
        <w:t>13</w:t>
      </w:r>
    </w:p>
    <w:p>
      <w:r>
        <w:t>13</w:t>
      </w:r>
    </w:p>
    <w:p>
      <w:r>
        <w:t>Trung tâm Kỹ thuật-Dịch vụ nông nghiệp</w:t>
      </w:r>
    </w:p>
    <w:p>
      <w:r>
        <w:t>12</w:t>
      </w:r>
    </w:p>
    <w:p>
      <w:r>
        <w:t>12</w:t>
      </w:r>
    </w:p>
    <w:p>
      <w:r>
        <w:t>Phòng chống lụt bão</w:t>
      </w:r>
    </w:p>
    <w:p>
      <w:r>
        <w:t>1</w:t>
      </w:r>
    </w:p>
    <w:p>
      <w:r>
        <w:t>1</w:t>
      </w:r>
    </w:p>
    <w:p>
      <w:r>
        <w:t>3</w:t>
      </w:r>
    </w:p>
    <w:p>
      <w:r>
        <w:t>Huyện Hàm Thuận Bắc</w:t>
      </w:r>
    </w:p>
    <w:p>
      <w:r>
        <w:t>13</w:t>
      </w:r>
    </w:p>
    <w:p>
      <w:r>
        <w:t>13</w:t>
      </w:r>
    </w:p>
    <w:p>
      <w:r>
        <w:t>Trung tâm Kỹ thuật-Dịch vụ nông nghiệp</w:t>
      </w:r>
    </w:p>
    <w:p>
      <w:r>
        <w:t>12</w:t>
      </w:r>
    </w:p>
    <w:p>
      <w:r>
        <w:t>12</w:t>
      </w:r>
    </w:p>
    <w:p>
      <w:r>
        <w:t>Phòng chống lụt bão</w:t>
      </w:r>
    </w:p>
    <w:p>
      <w:r>
        <w:t>1</w:t>
      </w:r>
    </w:p>
    <w:p>
      <w:r>
        <w:t>1</w:t>
      </w:r>
    </w:p>
    <w:p>
      <w:r>
        <w:t>4</w:t>
      </w:r>
    </w:p>
    <w:p>
      <w:r>
        <w:t>Thành phố Phan Thiết</w:t>
      </w:r>
    </w:p>
    <w:p>
      <w:r>
        <w:t>24</w:t>
      </w:r>
    </w:p>
    <w:p>
      <w:r>
        <w:t>18</w:t>
      </w:r>
    </w:p>
    <w:p>
      <w:r>
        <w:t>Trung tâm Phát triển quỹ đất</w:t>
      </w:r>
    </w:p>
    <w:p>
      <w:r>
        <w:t>5</w:t>
      </w:r>
    </w:p>
    <w:p>
      <w:r>
        <w:t>4</w:t>
      </w:r>
    </w:p>
    <w:p>
      <w:r>
        <w:t>Trung tâm Kỹ thuật-Dịch vụ nông nghiệp</w:t>
      </w:r>
    </w:p>
    <w:p>
      <w:r>
        <w:t>7</w:t>
      </w:r>
    </w:p>
    <w:p>
      <w:r>
        <w:t>6</w:t>
      </w:r>
    </w:p>
    <w:p>
      <w:r>
        <w:t>Ban Quản lý nghĩa trang</w:t>
      </w:r>
    </w:p>
    <w:p>
      <w:r>
        <w:t>7</w:t>
      </w:r>
    </w:p>
    <w:p>
      <w:r>
        <w:t>7</w:t>
      </w:r>
    </w:p>
    <w:p>
      <w:r>
        <w:t>Lực lượng Thanh niên xung kích</w:t>
      </w:r>
    </w:p>
    <w:p>
      <w:r>
        <w:t>4</w:t>
      </w:r>
    </w:p>
    <w:p>
      <w:r>
        <w:t>Phòng chống lụt bão</w:t>
      </w:r>
    </w:p>
    <w:p>
      <w:r>
        <w:t>1</w:t>
      </w:r>
    </w:p>
    <w:p>
      <w:r>
        <w:t>1</w:t>
      </w:r>
    </w:p>
    <w:p>
      <w:r>
        <w:t>5</w:t>
      </w:r>
    </w:p>
    <w:p>
      <w:r>
        <w:t>Huyện Hàm Thuận Nam</w:t>
      </w:r>
    </w:p>
    <w:p>
      <w:r>
        <w:t>11</w:t>
      </w:r>
    </w:p>
    <w:p>
      <w:r>
        <w:t>11</w:t>
      </w:r>
    </w:p>
    <w:p>
      <w:r>
        <w:t>Trung tâm Kỹ thuật-Dịch vụ nông nghiệp</w:t>
      </w:r>
    </w:p>
    <w:p>
      <w:r>
        <w:t>10</w:t>
      </w:r>
    </w:p>
    <w:p>
      <w:r>
        <w:t>10</w:t>
      </w:r>
    </w:p>
    <w:p>
      <w:r>
        <w:t>Phòng chống lụt bão</w:t>
      </w:r>
    </w:p>
    <w:p>
      <w:r>
        <w:t>1</w:t>
      </w:r>
    </w:p>
    <w:p>
      <w:r>
        <w:t>1</w:t>
      </w:r>
    </w:p>
    <w:p>
      <w:r>
        <w:t>6</w:t>
      </w:r>
    </w:p>
    <w:p>
      <w:r>
        <w:t>Huyện Hàm Tân</w:t>
      </w:r>
    </w:p>
    <w:p>
      <w:r>
        <w:t>14</w:t>
      </w:r>
    </w:p>
    <w:p>
      <w:r>
        <w:t>9</w:t>
      </w:r>
    </w:p>
    <w:p>
      <w:r>
        <w:t>BQL Công trình công cộng</w:t>
      </w:r>
    </w:p>
    <w:p>
      <w:r>
        <w:t>4</w:t>
      </w:r>
    </w:p>
    <w:p>
      <w:r>
        <w:t>Trung tâm Kỹ thuật-Dịch vụ nông nghiệp</w:t>
      </w:r>
    </w:p>
    <w:p>
      <w:r>
        <w:t>9</w:t>
      </w:r>
    </w:p>
    <w:p>
      <w:r>
        <w:t>8</w:t>
      </w:r>
    </w:p>
    <w:p>
      <w:r>
        <w:t>Phòng chống lụt bão</w:t>
      </w:r>
    </w:p>
    <w:p>
      <w:r>
        <w:t>1</w:t>
      </w:r>
    </w:p>
    <w:p>
      <w:r>
        <w:t>1</w:t>
      </w:r>
    </w:p>
    <w:p>
      <w:r>
        <w:t>7</w:t>
      </w:r>
    </w:p>
    <w:p>
      <w:r>
        <w:t>Thị xã La Gi</w:t>
      </w:r>
    </w:p>
    <w:p>
      <w:r>
        <w:t>26</w:t>
      </w:r>
    </w:p>
    <w:p>
      <w:r>
        <w:t>16</w:t>
      </w:r>
    </w:p>
    <w:p>
      <w:r>
        <w:t>Trung tâm Phát triển quỹ đất</w:t>
      </w:r>
    </w:p>
    <w:p>
      <w:r>
        <w:t>6</w:t>
      </w:r>
    </w:p>
    <w:p>
      <w:r>
        <w:t>6</w:t>
      </w:r>
    </w:p>
    <w:p>
      <w:r>
        <w:t>BQL Công trình công cộng</w:t>
      </w:r>
    </w:p>
    <w:p>
      <w:r>
        <w:t>9</w:t>
      </w:r>
    </w:p>
    <w:p>
      <w:r>
        <w:t>Trung tâm Kỹ thuật-Dịch vụ nông nghiệp</w:t>
      </w:r>
    </w:p>
    <w:p>
      <w:r>
        <w:t>10</w:t>
      </w:r>
    </w:p>
    <w:p>
      <w:r>
        <w:t>9</w:t>
      </w:r>
    </w:p>
    <w:p>
      <w:r>
        <w:t>Phòng chống lụt bão</w:t>
      </w:r>
    </w:p>
    <w:p>
      <w:r>
        <w:t>1</w:t>
      </w:r>
    </w:p>
    <w:p>
      <w:r>
        <w:t>1</w:t>
      </w:r>
    </w:p>
    <w:p>
      <w:r>
        <w:t>8</w:t>
      </w:r>
    </w:p>
    <w:p>
      <w:r>
        <w:t>Huyện Đức Linh</w:t>
      </w:r>
    </w:p>
    <w:p>
      <w:r>
        <w:t>19</w:t>
      </w:r>
    </w:p>
    <w:p>
      <w:r>
        <w:t>15</w:t>
      </w:r>
    </w:p>
    <w:p>
      <w:r>
        <w:t>Trung tâm Phát triển quỹ đất</w:t>
      </w:r>
    </w:p>
    <w:p>
      <w:r>
        <w:t>3</w:t>
      </w:r>
    </w:p>
    <w:p>
      <w:r>
        <w:t>3</w:t>
      </w:r>
    </w:p>
    <w:p>
      <w:r>
        <w:t>BQL Công trình công cộng</w:t>
      </w:r>
    </w:p>
    <w:p>
      <w:r>
        <w:t>3</w:t>
      </w:r>
    </w:p>
    <w:p>
      <w:r>
        <w:t>Trung tâm Kỹ thuật-Dịch vụ nông nghiệp</w:t>
      </w:r>
    </w:p>
    <w:p>
      <w:r>
        <w:t>12</w:t>
      </w:r>
    </w:p>
    <w:p>
      <w:r>
        <w:t>11</w:t>
      </w:r>
    </w:p>
    <w:p>
      <w:r>
        <w:t>Phòng chống lụt bão</w:t>
      </w:r>
    </w:p>
    <w:p>
      <w:r>
        <w:t>1</w:t>
      </w:r>
    </w:p>
    <w:p>
      <w:r>
        <w:t>1</w:t>
      </w:r>
    </w:p>
    <w:p>
      <w:r>
        <w:t>9</w:t>
      </w:r>
    </w:p>
    <w:p>
      <w:r>
        <w:t>Huyện Tánh Linh</w:t>
      </w:r>
    </w:p>
    <w:p>
      <w:r>
        <w:t>14</w:t>
      </w:r>
    </w:p>
    <w:p>
      <w:r>
        <w:t>14</w:t>
      </w:r>
    </w:p>
    <w:p>
      <w:r>
        <w:t>Trung tâm Phát triển quỹ đất</w:t>
      </w:r>
    </w:p>
    <w:p>
      <w:r>
        <w:t>3</w:t>
      </w:r>
    </w:p>
    <w:p>
      <w:r>
        <w:t>3</w:t>
      </w:r>
    </w:p>
    <w:p>
      <w:r>
        <w:t>Trung tâm Kỹ thuật-Dịch vụ nông nghiệp</w:t>
      </w:r>
    </w:p>
    <w:p>
      <w:r>
        <w:t>10</w:t>
      </w:r>
    </w:p>
    <w:p>
      <w:r>
        <w:t>10</w:t>
      </w:r>
    </w:p>
    <w:p>
      <w:r>
        <w:t>Phòng chống lụt bão</w:t>
      </w:r>
    </w:p>
    <w:p>
      <w:r>
        <w:t>1</w:t>
      </w:r>
    </w:p>
    <w:p>
      <w:r>
        <w:t>1</w:t>
      </w:r>
    </w:p>
    <w:p>
      <w:r>
        <w:t>10</w:t>
      </w:r>
    </w:p>
    <w:p>
      <w:r>
        <w:t>Huyện Phú Quý</w:t>
      </w:r>
    </w:p>
    <w:p>
      <w:r>
        <w:t>14</w:t>
      </w:r>
    </w:p>
    <w:p>
      <w:r>
        <w:t>10</w:t>
      </w:r>
    </w:p>
    <w:p>
      <w:r>
        <w:t>Trung tâm Phát triển quỹ đất</w:t>
      </w:r>
    </w:p>
    <w:p>
      <w:r>
        <w:t>3</w:t>
      </w:r>
    </w:p>
    <w:p>
      <w:r>
        <w:t>2</w:t>
      </w:r>
    </w:p>
    <w:p>
      <w:r>
        <w:t>BQL Công trình công cộng</w:t>
      </w:r>
    </w:p>
    <w:p>
      <w:r>
        <w:t>3</w:t>
      </w:r>
    </w:p>
    <w:p>
      <w:r>
        <w:t>Trung tâm Kỹ thuật-Dịch vụ nông nghiệp</w:t>
      </w:r>
    </w:p>
    <w:p>
      <w:r>
        <w:t>6</w:t>
      </w:r>
    </w:p>
    <w:p>
      <w:r>
        <w:t>6</w:t>
      </w:r>
    </w:p>
    <w:p>
      <w:r>
        <w:t>Quản trang</w:t>
      </w:r>
    </w:p>
    <w:p>
      <w:r>
        <w:t>1</w:t>
      </w:r>
    </w:p>
    <w:p>
      <w:r>
        <w:t>1</w:t>
      </w:r>
    </w:p>
    <w:p>
      <w:r>
        <w:t>Phòng chống lụt bão</w:t>
      </w:r>
    </w:p>
    <w:p>
      <w:r>
        <w:t>1</w:t>
      </w:r>
    </w:p>
    <w:p>
      <w:r>
        <w:t>1</w:t>
      </w:r>
    </w:p>
    <w:p>
      <w:r>
        <w:t>C</w:t>
      </w:r>
    </w:p>
    <w:p>
      <w:r>
        <w:t>Biên chế dự phòng</w:t>
      </w:r>
    </w:p>
    <w:p>
      <w:r>
        <w:t>112</w:t>
      </w:r>
    </w:p>
    <w:p>
      <w:r>
        <w:t>PHỤ LỤC VII</w:t>
      </w:r>
    </w:p>
    <w:p>
      <w:r>
        <w:t>PHÂN BỔ CHI TIẾT BIÊN CHẾ TRONG CÁC TỔ CHỨC HỘI</w:t>
      </w:r>
    </w:p>
    <w:p>
      <w:r>
        <w:t>(Kèm theo Nghị quyết số 73/NQ-HĐND   ngày 07/12/2023 của HĐND tỉnh Bình Thuận)</w:t>
      </w:r>
    </w:p>
    <w:p>
      <w:r>
        <w:t>Số   TT</w:t>
      </w:r>
    </w:p>
    <w:p>
      <w:r>
        <w:t>Tên đơn vị</w:t>
      </w:r>
    </w:p>
    <w:p>
      <w:r>
        <w:t>Biên chế giao năm 2023</w:t>
      </w:r>
    </w:p>
    <w:p>
      <w:r>
        <w:t>Kế hoạch   biên chế năm 2024</w:t>
      </w:r>
    </w:p>
    <w:p>
      <w:r>
        <w:t>Tổng cộng</w:t>
      </w:r>
    </w:p>
    <w:p>
      <w:r>
        <w:t>148</w:t>
      </w:r>
    </w:p>
    <w:p>
      <w:r>
        <w:t>148</w:t>
      </w:r>
    </w:p>
    <w:p>
      <w:r>
        <w:t>A</w:t>
      </w:r>
    </w:p>
    <w:p>
      <w:r>
        <w:t>Cấp tỉnh</w:t>
      </w:r>
    </w:p>
    <w:p>
      <w:r>
        <w:t>71</w:t>
      </w:r>
    </w:p>
    <w:p>
      <w:r>
        <w:t>71</w:t>
      </w:r>
    </w:p>
    <w:p>
      <w:r>
        <w:t>1</w:t>
      </w:r>
    </w:p>
    <w:p>
      <w:r>
        <w:t>Liên minh các HTX tỉnh</w:t>
      </w:r>
    </w:p>
    <w:p>
      <w:r>
        <w:t>14</w:t>
      </w:r>
    </w:p>
    <w:p>
      <w:r>
        <w:t>14</w:t>
      </w:r>
    </w:p>
    <w:p>
      <w:r>
        <w:t>2</w:t>
      </w:r>
    </w:p>
    <w:p>
      <w:r>
        <w:t>Hội Chữ thập đỏ tỉnh</w:t>
      </w:r>
    </w:p>
    <w:p>
      <w:r>
        <w:t>16</w:t>
      </w:r>
    </w:p>
    <w:p>
      <w:r>
        <w:t>16</w:t>
      </w:r>
    </w:p>
    <w:p>
      <w:r>
        <w:t>3</w:t>
      </w:r>
    </w:p>
    <w:p>
      <w:r>
        <w:t>Hội Đông y tỉnh</w:t>
      </w:r>
    </w:p>
    <w:p>
      <w:r>
        <w:t>9</w:t>
      </w:r>
    </w:p>
    <w:p>
      <w:r>
        <w:t>9</w:t>
      </w:r>
    </w:p>
    <w:p>
      <w:r>
        <w:t>4</w:t>
      </w:r>
    </w:p>
    <w:p>
      <w:r>
        <w:t>Hội Văn học nghệ thuật tỉnh</w:t>
      </w:r>
    </w:p>
    <w:p>
      <w:r>
        <w:t>9</w:t>
      </w:r>
    </w:p>
    <w:p>
      <w:r>
        <w:t>9</w:t>
      </w:r>
    </w:p>
    <w:p>
      <w:r>
        <w:t>5</w:t>
      </w:r>
    </w:p>
    <w:p>
      <w:r>
        <w:t>Hội Luật gia tỉnh</w:t>
      </w:r>
    </w:p>
    <w:p>
      <w:r>
        <w:t>3</w:t>
      </w:r>
    </w:p>
    <w:p>
      <w:r>
        <w:t>3</w:t>
      </w:r>
    </w:p>
    <w:p>
      <w:r>
        <w:t>6</w:t>
      </w:r>
    </w:p>
    <w:p>
      <w:r>
        <w:t>Hội Người mù tỉnh</w:t>
      </w:r>
    </w:p>
    <w:p>
      <w:r>
        <w:t>4</w:t>
      </w:r>
    </w:p>
    <w:p>
      <w:r>
        <w:t>4</w:t>
      </w:r>
    </w:p>
    <w:p>
      <w:r>
        <w:t>7</w:t>
      </w:r>
    </w:p>
    <w:p>
      <w:r>
        <w:t>Ban đại diện Hội Người cao tuổi tỉnh</w:t>
      </w:r>
    </w:p>
    <w:p>
      <w:r>
        <w:t>3</w:t>
      </w:r>
    </w:p>
    <w:p>
      <w:r>
        <w:t>3</w:t>
      </w:r>
    </w:p>
    <w:p>
      <w:r>
        <w:t>8</w:t>
      </w:r>
    </w:p>
    <w:p>
      <w:r>
        <w:t>Liên hiệp Hội KHKT tỉnh</w:t>
      </w:r>
    </w:p>
    <w:p>
      <w:r>
        <w:t>10</w:t>
      </w:r>
    </w:p>
    <w:p>
      <w:r>
        <w:t>10</w:t>
      </w:r>
    </w:p>
    <w:p>
      <w:r>
        <w:t>9</w:t>
      </w:r>
    </w:p>
    <w:p>
      <w:r>
        <w:t>Hội Nhà báo tỉnh</w:t>
      </w:r>
    </w:p>
    <w:p>
      <w:r>
        <w:t>3</w:t>
      </w:r>
    </w:p>
    <w:p>
      <w:r>
        <w:t>3</w:t>
      </w:r>
    </w:p>
    <w:p>
      <w:r>
        <w:t>B</w:t>
      </w:r>
    </w:p>
    <w:p>
      <w:r>
        <w:t>Cấp huyện</w:t>
      </w:r>
    </w:p>
    <w:p>
      <w:r>
        <w:t>77</w:t>
      </w:r>
    </w:p>
    <w:p>
      <w:r>
        <w:t>77</w:t>
      </w:r>
    </w:p>
    <w:p>
      <w:r>
        <w:t>1</w:t>
      </w:r>
    </w:p>
    <w:p>
      <w:r>
        <w:t>Huyện Tuy Phong</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2</w:t>
      </w:r>
    </w:p>
    <w:p>
      <w:r>
        <w:t>Huyện Bắc Bình</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3</w:t>
      </w:r>
    </w:p>
    <w:p>
      <w:r>
        <w:t>Huyện Hàm Thuận Bắc</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4</w:t>
      </w:r>
    </w:p>
    <w:p>
      <w:r>
        <w:t>Thành phố Phan Thiết</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5</w:t>
      </w:r>
    </w:p>
    <w:p>
      <w:r>
        <w:t>Huyện Hàm Thuận Nam</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6</w:t>
      </w:r>
    </w:p>
    <w:p>
      <w:r>
        <w:t>Huyện Hàm Tân</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7</w:t>
      </w:r>
    </w:p>
    <w:p>
      <w:r>
        <w:t>Thị xã La Gi</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8</w:t>
      </w:r>
    </w:p>
    <w:p>
      <w:r>
        <w:t>Huyện Đức Linh</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9</w:t>
      </w:r>
    </w:p>
    <w:p>
      <w:r>
        <w:t>Huyện Tánh Linh</w:t>
      </w:r>
    </w:p>
    <w:p>
      <w:r>
        <w:t>8</w:t>
      </w:r>
    </w:p>
    <w:p>
      <w:r>
        <w:t>8</w:t>
      </w:r>
    </w:p>
    <w:p>
      <w:r>
        <w:t>Hội Chữ thập đỏ</w:t>
      </w:r>
    </w:p>
    <w:p>
      <w:r>
        <w:t>3</w:t>
      </w:r>
    </w:p>
    <w:p>
      <w:r>
        <w:t>3</w:t>
      </w:r>
    </w:p>
    <w:p>
      <w:r>
        <w:t>Hội Đông y</w:t>
      </w:r>
    </w:p>
    <w:p>
      <w:r>
        <w:t>2</w:t>
      </w:r>
    </w:p>
    <w:p>
      <w:r>
        <w:t>2</w:t>
      </w:r>
    </w:p>
    <w:p>
      <w:r>
        <w:t>Hội Luật gia</w:t>
      </w:r>
    </w:p>
    <w:p>
      <w:r>
        <w:t>1</w:t>
      </w:r>
    </w:p>
    <w:p>
      <w:r>
        <w:t>1</w:t>
      </w:r>
    </w:p>
    <w:p>
      <w:r>
        <w:t>Hội Người mù</w:t>
      </w:r>
    </w:p>
    <w:p>
      <w:r>
        <w:t>1</w:t>
      </w:r>
    </w:p>
    <w:p>
      <w:r>
        <w:t>1</w:t>
      </w:r>
    </w:p>
    <w:p>
      <w:r>
        <w:t>BĐD Người cao tuổi</w:t>
      </w:r>
    </w:p>
    <w:p>
      <w:r>
        <w:t>1</w:t>
      </w:r>
    </w:p>
    <w:p>
      <w:r>
        <w:t>1</w:t>
      </w:r>
    </w:p>
    <w:p>
      <w:r>
        <w:t>10</w:t>
      </w:r>
    </w:p>
    <w:p>
      <w:r>
        <w:t>Huyện Phú Quý</w:t>
      </w:r>
    </w:p>
    <w:p>
      <w:r>
        <w:t>5</w:t>
      </w:r>
    </w:p>
    <w:p>
      <w:r>
        <w:t>5</w:t>
      </w:r>
    </w:p>
    <w:p>
      <w:r>
        <w:t>Hội Chữ thập đỏ</w:t>
      </w:r>
    </w:p>
    <w:p>
      <w:r>
        <w:t>1</w:t>
      </w:r>
    </w:p>
    <w:p>
      <w:r>
        <w:t>1</w:t>
      </w:r>
    </w:p>
    <w:p>
      <w:r>
        <w:t>Hội Luật gia</w:t>
      </w:r>
    </w:p>
    <w:p>
      <w:r>
        <w:t>1</w:t>
      </w:r>
    </w:p>
    <w:p>
      <w:r>
        <w:t>1</w:t>
      </w:r>
    </w:p>
    <w:p>
      <w:r>
        <w:t>Hội Người mù</w:t>
      </w:r>
    </w:p>
    <w:p>
      <w:r>
        <w:t>1</w:t>
      </w:r>
    </w:p>
    <w:p>
      <w:r>
        <w:t>1</w:t>
      </w:r>
    </w:p>
    <w:p>
      <w:r>
        <w:t>BĐD Người cao tuổi</w:t>
      </w:r>
    </w:p>
    <w:p>
      <w:r>
        <w:t>1</w:t>
      </w:r>
    </w:p>
    <w:p>
      <w:r>
        <w:t>1</w:t>
      </w:r>
    </w:p>
    <w:p>
      <w:r>
        <w:t>Hội Đông y</w:t>
      </w:r>
    </w:p>
    <w:p>
      <w:r>
        <w:t>1</w:t>
      </w:r>
    </w:p>
    <w:p>
      <w:r>
        <w:t>1</w:t>
      </w:r>
    </w:p>
    <w:p>
      <w:r>
        <w:t>PHỤ LỤC VIII</w:t>
      </w:r>
    </w:p>
    <w:p>
      <w:r>
        <w:t>KẾ HOẠCH CHI TIẾT NGƯỜI LAO ĐỘNG LỰC LƯỢNG BẢO VỆ RỪNG CHUYÊN TRÁCH TẠI CÁC BAN QUẢN LÝ RỪNG PHÒNG HỘ</w:t>
      </w:r>
    </w:p>
    <w:p>
      <w:r>
        <w:t>(Kèm theo Nghị quyết số 73/NQ-HĐND   ngày 07/12/2023 của HĐND tỉnh Bình Thuận)</w:t>
      </w:r>
    </w:p>
    <w:p>
      <w:r>
        <w:t>Tên đơn vị</w:t>
      </w:r>
    </w:p>
    <w:p>
      <w:r>
        <w:t>Chỉ tiêu kế hoạch năm 2024</w:t>
      </w:r>
    </w:p>
    <w:p>
      <w:r>
        <w:t>Tổng số người lao động</w:t>
      </w:r>
    </w:p>
    <w:p>
      <w:r>
        <w:t>Chia ra</w:t>
      </w:r>
    </w:p>
    <w:p>
      <w:r>
        <w:t>Người lao động theo định mức</w:t>
      </w:r>
    </w:p>
    <w:p>
      <w:r>
        <w:t>Giao thành lập tổ cơ động</w:t>
      </w:r>
    </w:p>
    <w:p>
      <w:r>
        <w:t>Bảo vệ   giáp ranh liên tỉnh, liên huyện</w:t>
      </w:r>
    </w:p>
    <w:p>
      <w:r>
        <w:t>Tổng cộng</w:t>
      </w:r>
    </w:p>
    <w:p>
      <w:r>
        <w:t>480</w:t>
      </w:r>
    </w:p>
    <w:p>
      <w:r>
        <w:t>437</w:t>
      </w:r>
    </w:p>
    <w:p>
      <w:r>
        <w:t>31</w:t>
      </w:r>
    </w:p>
    <w:p>
      <w:r>
        <w:t>12</w:t>
      </w:r>
    </w:p>
    <w:p>
      <w:r>
        <w:t>Trị An</w:t>
      </w:r>
    </w:p>
    <w:p>
      <w:r>
        <w:t>25</w:t>
      </w:r>
    </w:p>
    <w:p>
      <w:r>
        <w:t>21</w:t>
      </w:r>
    </w:p>
    <w:p>
      <w:r>
        <w:t>4</w:t>
      </w:r>
    </w:p>
    <w:p>
      <w:r>
        <w:t>Hàm Thuận Đa Mi</w:t>
      </w:r>
    </w:p>
    <w:p>
      <w:r>
        <w:t>31</w:t>
      </w:r>
    </w:p>
    <w:p>
      <w:r>
        <w:t>28</w:t>
      </w:r>
    </w:p>
    <w:p>
      <w:r>
        <w:t>3</w:t>
      </w:r>
    </w:p>
    <w:p>
      <w:r>
        <w:t>Lòng Sông - Đá Bạc</w:t>
      </w:r>
    </w:p>
    <w:p>
      <w:r>
        <w:t>43</w:t>
      </w:r>
    </w:p>
    <w:p>
      <w:r>
        <w:t>40</w:t>
      </w:r>
    </w:p>
    <w:p>
      <w:r>
        <w:t>3</w:t>
      </w:r>
    </w:p>
    <w:p>
      <w:r>
        <w:t>Phan Điền</w:t>
      </w:r>
    </w:p>
    <w:p>
      <w:r>
        <w:t>28</w:t>
      </w:r>
    </w:p>
    <w:p>
      <w:r>
        <w:t>25</w:t>
      </w:r>
    </w:p>
    <w:p>
      <w:r>
        <w:t>3</w:t>
      </w:r>
    </w:p>
    <w:p>
      <w:r>
        <w:t>Cà Giây</w:t>
      </w:r>
    </w:p>
    <w:p>
      <w:r>
        <w:t>29</w:t>
      </w:r>
    </w:p>
    <w:p>
      <w:r>
        <w:t>25</w:t>
      </w:r>
    </w:p>
    <w:p>
      <w:r>
        <w:t>2</w:t>
      </w:r>
    </w:p>
    <w:p>
      <w:r>
        <w:t>2</w:t>
      </w:r>
    </w:p>
    <w:p>
      <w:r>
        <w:t>Sông Quao</w:t>
      </w:r>
    </w:p>
    <w:p>
      <w:r>
        <w:t>30</w:t>
      </w:r>
    </w:p>
    <w:p>
      <w:r>
        <w:t>27</w:t>
      </w:r>
    </w:p>
    <w:p>
      <w:r>
        <w:t>3</w:t>
      </w:r>
    </w:p>
    <w:p>
      <w:r>
        <w:t>Sông Lũy</w:t>
      </w:r>
    </w:p>
    <w:p>
      <w:r>
        <w:t>38</w:t>
      </w:r>
    </w:p>
    <w:p>
      <w:r>
        <w:t>34</w:t>
      </w:r>
    </w:p>
    <w:p>
      <w:r>
        <w:t>2</w:t>
      </w:r>
    </w:p>
    <w:p>
      <w:r>
        <w:t>2</w:t>
      </w:r>
    </w:p>
    <w:p>
      <w:r>
        <w:t>Sông Móng - Capét</w:t>
      </w:r>
    </w:p>
    <w:p>
      <w:r>
        <w:t>40</w:t>
      </w:r>
    </w:p>
    <w:p>
      <w:r>
        <w:t>40</w:t>
      </w:r>
    </w:p>
    <w:p>
      <w:r>
        <w:t>Lê Hồng Phong</w:t>
      </w:r>
    </w:p>
    <w:p>
      <w:r>
        <w:t>23</w:t>
      </w:r>
    </w:p>
    <w:p>
      <w:r>
        <w:t>22</w:t>
      </w:r>
    </w:p>
    <w:p>
      <w:r>
        <w:t>1</w:t>
      </w:r>
    </w:p>
    <w:p>
      <w:r>
        <w:t>La Ngà</w:t>
      </w:r>
    </w:p>
    <w:p>
      <w:r>
        <w:t>44</w:t>
      </w:r>
    </w:p>
    <w:p>
      <w:r>
        <w:t>39</w:t>
      </w:r>
    </w:p>
    <w:p>
      <w:r>
        <w:t>1</w:t>
      </w:r>
    </w:p>
    <w:p>
      <w:r>
        <w:t>4</w:t>
      </w:r>
    </w:p>
    <w:p>
      <w:r>
        <w:t>Đông Giang</w:t>
      </w:r>
    </w:p>
    <w:p>
      <w:r>
        <w:t>32</w:t>
      </w:r>
    </w:p>
    <w:p>
      <w:r>
        <w:t>30</w:t>
      </w:r>
    </w:p>
    <w:p>
      <w:r>
        <w:t>2</w:t>
      </w:r>
    </w:p>
    <w:p>
      <w:r>
        <w:t>Hồng Phú</w:t>
      </w:r>
    </w:p>
    <w:p>
      <w:r>
        <w:t>25</w:t>
      </w:r>
    </w:p>
    <w:p>
      <w:r>
        <w:t>21</w:t>
      </w:r>
    </w:p>
    <w:p>
      <w:r>
        <w:t>4</w:t>
      </w:r>
    </w:p>
    <w:p>
      <w:r>
        <w:t>Sông Mao</w:t>
      </w:r>
    </w:p>
    <w:p>
      <w:r>
        <w:t>30</w:t>
      </w:r>
    </w:p>
    <w:p>
      <w:r>
        <w:t>28</w:t>
      </w:r>
    </w:p>
    <w:p>
      <w:r>
        <w:t>2</w:t>
      </w:r>
    </w:p>
    <w:p>
      <w:r>
        <w:t>Tuy Phong</w:t>
      </w:r>
    </w:p>
    <w:p>
      <w:r>
        <w:t>39</w:t>
      </w:r>
    </w:p>
    <w:p>
      <w:r>
        <w:t>37</w:t>
      </w:r>
    </w:p>
    <w:p>
      <w:r>
        <w:t>2</w:t>
      </w:r>
    </w:p>
    <w:p>
      <w:r>
        <w:t>Đức Linh</w:t>
      </w:r>
    </w:p>
    <w:p>
      <w:r>
        <w:t>23</w:t>
      </w:r>
    </w:p>
    <w:p>
      <w:r>
        <w:t>20</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