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2024 quy định mức giá dịch vụ khám bệnh, chữa bệnh tại cơ sở khám bệnh, chữa bệnh của Nhà nước thuộc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72/NQ-HĐND</w:t>
      </w:r>
    </w:p>
    <w:p>
      <w:r>
        <w:t>Quảng Nam, ngày 06 tháng 12 năm 2024</w:t>
      </w:r>
    </w:p>
    <w:p>
      <w:r>
        <w:t>NGHỊ QUYẾT</w:t>
      </w:r>
    </w:p>
    <w:p>
      <w:r>
        <w:t>QUY ĐỊNH MỨC GIÁ DỊCH VỤ KHÁM BỆNH, CHỮA BỆNH TẠI CÁC CƠ SỞ KHÁM BỆNH, CHỮA BỆNH CỦA NHÀ NƯỚC THUỘC TỈNH QUẢNG NAM</w:t>
      </w:r>
    </w:p>
    <w:p>
      <w:r>
        <w:t>HỘI ĐỒNG NHÂN DÂN TỈNH QUẢNG NAM</w:t>
      </w:r>
    </w:p>
    <w:p>
      <w:r>
        <w:t>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Luật Ngân sách nhà nước ngày 25 tháng 6 năm 2015;</w:t>
      </w:r>
    </w:p>
    <w:p>
      <w:r>
        <w:t>Căn cứ Luật Khám bệnh, chữa bệnh ngày 09 tháng 01 năm 2023;</w:t>
      </w:r>
    </w:p>
    <w:p>
      <w:r>
        <w:t>Căn cứ Luật Bảo hiểm y tế ngày 14 tháng 11 năm 2008; Luật Sửa đổi, bổ sung một số điều của Luật Bảo hiểm y tế ngày 13 tháng 6 năm 2014; Luật Sửa đổi, bổ sung một số điều của Luật Bảo hiểm y tế ngày 27 tháng 11 năm 2024;</w:t>
      </w:r>
    </w:p>
    <w:p>
      <w:r>
        <w:t>Căn cứ các Nghị định của Chính phủ: Số 163/2016/NĐ-CP ngày 21 tháng 12 năm 2016 quy định chi tiết thi hành một số điều của Luật Ngân sách nhà nước; số 96/2023/NĐ-CP ngày 30 tháng 12 năm 2023 quy định chi tiết một số điều của Luật Khám bệnh, chữa bệnh; số 85/2024/NĐ-CP ngày 10 tháng 7 năm 2024 quy định một số điều của Luật Giá; số 73/2024/NĐ-CP ngày 30 tháng 6 năm 2024 quy định mức lương cơ sở và chế độ tiền thưởng đối với cán bộ, công chức, viên chức và lực lượng vũ trang;</w:t>
      </w:r>
    </w:p>
    <w:p>
      <w:r>
        <w:t>Căn cứ các Thông tư của Bộ trưởng Bộ Y tế: Số 21/2024/TT-BYT ngày 17 tháng 10 năm 2024 quy định phương pháp định giá dịch vụ khám bệnh, chữa bệnh; số 23/2024/TT-BYT ngày 17 tháng 10 năm 2024 ban hành danh mục trong khám bệnh, chữa bệnh; số 39/2024/TT-BYT ngày 17 tháng 11 năm 2024 sửa đổi, bổ sung một số điều của Thông tư số 35/2016/TT-BYT ngày 28 tháng 9 năm 2016 của Bộ trưởng Bộ Y tế ban hành danh mục và tỷ lệ, điều kiện thanh toán đối với dịch vụ kỹ thuật y tế thuộc phạm vi được hưởng của người tham gia bảo hiểm y tế;</w:t>
      </w:r>
    </w:p>
    <w:p>
      <w:r>
        <w:t>Xét Tờ trình số 9467/TTr-UBND ngày 03 tháng 12 năm 2024 của Ủy ban nhân dân tỉnh về đề nghị Hội đồng nhân dân tỉnh ban hành Nghị quyết quy định mức giá dịch vụ khám bệnh, chữa bệnh tại các cơ sở khám bệnh, chữa bệnh của Nhà nước thuộc tỉnh Quảng Nam; Báo cáo thẩm tra số 246/BC-HĐND ngày 03 tháng 12 năm 2024 của Ban văn hóa - Xã hội Hội đồng nhân dân tỉnh; ý kiến thảo luận của các đại biểu Hội đồng nhân dân tỉnh tại kỳ họp.</w:t>
      </w:r>
    </w:p>
    <w:p>
      <w:r>
        <w:t>QUYẾT NGHỊ:</w:t>
      </w:r>
    </w:p>
    <w:p>
      <w:r>
        <w:t>Điều 1. Phạm vi điều chỉnh</w:t>
      </w:r>
    </w:p>
    <w:p>
      <w:r>
        <w:t>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Quảng Nam.</w:t>
      </w:r>
    </w:p>
    <w:p>
      <w:r>
        <w:t>Điều 2. Đối tượng áp dụng</w:t>
      </w:r>
    </w:p>
    <w:p>
      <w:r>
        <w:t>1. Các cơ sở khám bệnh, chữa bệnh của Nhà nước thuộc phạm vi quản lý của tỉnh Quảng Nam; người bệnh chưa tham gia bảo hiểm y tế; người bệnh khám bệnh, chữa bệnh do ngân sách nhà nước thanh toán; người bệnh có thẻ bảo hiểm y tế khám bệnh, chữa bệnh thuộc phạm vi thanh toán của Quỹ bảo hiểm y tế hoặc sử dụng các dịch vụ khám bệnh, chữa bệnh không thuộc phạm vi thanh toán của Quỹ bảo hiểm y tế mà không phải là dịch vụ khám bệnh, chữa bệnh theo yêu cầu; các cơ quan, tổ chức, cá nhân khác có liên quan.</w:t>
      </w:r>
    </w:p>
    <w:p>
      <w:r>
        <w:t>2. Không áp dụng đối với các dịch vụ khám bệnh, chữa bệnh trong các trường hợp sau:</w:t>
      </w:r>
    </w:p>
    <w:p>
      <w:r>
        <w:t>a) Dịch vụ khám bệnh, chữa bệnh theo yêu cầu tại các cơ sở khám bệnh, chữa bệnh của Nhà nước.</w:t>
      </w:r>
    </w:p>
    <w:p>
      <w:r>
        <w:t>b) Cơ sở khám bệnh, chữa bệnh hoạt động theo mô hình doanh nghiệp do đơn vị sự nghiệp công vay vốn để đầu tư, hợp tác đầu tư theo Nghị quyết số 93/NQ-CP ngày 15 tháng 12 năm 2014 của Chính phủ về một số cơ chế, chính sách phát triển y tế.</w:t>
      </w:r>
    </w:p>
    <w:p>
      <w:r>
        <w:t>c) Cơ sở khám bệnh, chữa bệnh đầu tư theo hình thức đối tác công tư theo quy định tại Nghị định số 35/2021/NĐ-CP ngày 29 tháng 3 năm 2021 của Chính phủ quy định chi tiết và hướng dẫn thi hành Luật Đầu tư theo phương thức đối tác công tư.</w:t>
      </w:r>
    </w:p>
    <w:p>
      <w:r>
        <w:t>Điều 3. Quy định mức giá cụ thể dịch vụ khám bệnh, chữa bệnh</w:t>
      </w:r>
    </w:p>
    <w:p>
      <w:r>
        <w:t>1. Mức giá 05 dịch vụ khám bệnh, hội chẩn, kiểm tra sức khỏe theo từng hạng bệnh viện: Chi tiết theo Phụ lục I.</w:t>
      </w:r>
    </w:p>
    <w:p>
      <w:r>
        <w:t>2. Mức giá 09 dịch vụ ngày giường điều trị theo từng hạng bệnh viện: Chi tiết theo Phụ lục II.</w:t>
      </w:r>
    </w:p>
    <w:p>
      <w:r>
        <w:t>3. Mức giá 9.275 dịch vụ kỹ thuật, xét nghiệm: Chi tiết theo Phụ lục III.</w:t>
      </w:r>
    </w:p>
    <w:p>
      <w:r>
        <w:t>4. Mức giá 759 dịch vụ kỹ thuật bằng phương pháp gây tê chưa bao gồm thuốc và oxy sử dụng trong dịch vụ: Chi tiết theo Phụ lục IV.</w:t>
      </w:r>
    </w:p>
    <w:p>
      <w:r>
        <w:t>5. Thực hiện áp giá dịch vụ khám bệnh, chữa bệnh và hướng dẫn thanh toán đối với một số trường hợp: Thực hiện theo Phụ lục V.</w:t>
      </w:r>
    </w:p>
    <w:p>
      <w:r>
        <w:t>Điều 4. Quy định chuyển tiếp</w:t>
      </w:r>
    </w:p>
    <w:p>
      <w:r>
        <w:t>Đối với người bệnh đang điều trị tại cơ sở khám bệnh, chữa bệnh trước ngày Nghị quyết này có hiệu lực: Tiếp tục được áp dụng mức giá dịch vụ khám bệnh, chữa bệnh theo quy định của cấp có thẩm quyền trước ngày thực hiện mức giá theo quy định tại Nghị quyết này cho đến khi ra viện hoặc kết thúc đợt điều trị ngoại trú.</w:t>
      </w:r>
    </w:p>
    <w:p>
      <w:r>
        <w:t>Điều 5. Tổ chức thực hiện</w:t>
      </w:r>
    </w:p>
    <w:p>
      <w:r>
        <w:t>1. Giao Ủy ban nhân dân tỉnh tổ chức thực hiện Nghị quyết.</w:t>
      </w:r>
    </w:p>
    <w:p>
      <w:r>
        <w:t>2. Thường trực Hội đồng nhân dân, các Ban của Hội đồng nhân dân, Tổ đại biểu và đại biểu Hội đồng nhân dân tỉnh giám sát việc thực hiện Nghị quyết.</w:t>
      </w:r>
    </w:p>
    <w:p>
      <w:r>
        <w:t>3. Nghị quyết này đã được Hội đồng nhân dân tỉnh Quảng Nam khóa X, kỳ họp thứ hai mươi tám thông qua ngày 06 tháng 12 năm 2024 và có hiệu lực thi hành từ ngày 01 tháng 01 năm 2025./.</w:t>
      </w:r>
    </w:p>
    <w:p>
      <w:r>
        <w:t>Nơi nhận:</w:t>
      </w:r>
    </w:p>
    <w:p>
      <w:r>
        <w:t>- UBTVQH;</w:t>
      </w:r>
    </w:p>
    <w:p>
      <w:r>
        <w:t>- Chính phủ;</w:t>
      </w:r>
    </w:p>
    <w:p>
      <w:r>
        <w:t>- Bộ Y tế;</w:t>
      </w:r>
    </w:p>
    <w:p>
      <w:r>
        <w:t>- VP: QH, CTN, CP;</w:t>
      </w:r>
    </w:p>
    <w:p>
      <w:r>
        <w:t>- Ban CTĐB-UBTVQH;</w:t>
      </w:r>
    </w:p>
    <w:p>
      <w:r>
        <w:t>- BTV Tỉnh ủy, TT HĐND, UBND tỉnh;</w:t>
      </w:r>
    </w:p>
    <w:p>
      <w:r>
        <w:t>- UBMTTQVN, Đoàn ĐBQH tỉnh;</w:t>
      </w:r>
    </w:p>
    <w:p>
      <w:r>
        <w:t>- Các Ban của HĐND tỉnh;</w:t>
      </w:r>
    </w:p>
    <w:p>
      <w:r>
        <w:t>- Đại biểu HĐND tỉnh;</w:t>
      </w:r>
    </w:p>
    <w:p>
      <w:r>
        <w:t>- VP: Tỉnh ủy, UBND tỉnh;</w:t>
      </w:r>
    </w:p>
    <w:p>
      <w:r>
        <w:t>- Các sở: Y tế, Tài chính, Tư pháp, BHXH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PL (5)</w:t>
      </w:r>
    </w:p>
    <w:p>
      <w:r>
        <w:t>CHỦ TỊCH</w:t>
      </w:r>
    </w:p>
    <w:p>
      <w:r>
        <w:t>Nguyễn Đức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