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72/NQ-HĐND năm 2024 phê duyệt Kế hoạch đầu tư công vốn ngân sách địa phương năm 2025, tỉnh Tuyên Quang (Đợt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72/NQ-HĐND</w:t>
      </w:r>
    </w:p>
    <w:p>
      <w:r>
        <w:t>Tuyên Quang, ngày 26 tháng 12 năm 2024</w:t>
      </w:r>
    </w:p>
    <w:p>
      <w:r>
        <w:t>NGHỊ QUYẾT</w:t>
      </w:r>
    </w:p>
    <w:p>
      <w:r>
        <w:t>PHÊ DUYỆT KẾ HOẠCH ĐẦU TƯ CÔNG VỐN NGÂN SÁCH ĐỊA PHƯƠNG NĂM 2025, TỈNH TUYÊN QUANG (ĐỢT 2)</w:t>
      </w:r>
    </w:p>
    <w:p>
      <w:r>
        <w:t>HỘI ĐỒNG NHÂN DÂN TỈNH TUYÊN QUANG</w:t>
      </w:r>
    </w:p>
    <w:p>
      <w:r>
        <w:t>KHÓA XIX, KỲ HỌP CHUYÊN ĐỀ LẦN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Chỉ thị số 17/CT-TTg ngày 22 tháng 5 năm 2024 của Thủ tướng Chính phủ Về xây dựng kế hoạch phát triển kinh tế - xã hội và dự toán ngân sách nhà nước năm 2025;</w:t>
      </w:r>
    </w:p>
    <w:p>
      <w:r>
        <w:t>Căn cứ Quyết định số 1508/QĐ-TTg ngày 04 tháng 12 năm 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vốn ngân sách trung ương;</w:t>
      </w:r>
    </w:p>
    <w:p>
      <w:r>
        <w:t>Căn cứ Nghị quyết số 10/2020/NQ-HĐND ngày 30 tháng 12 năm 2020 của Hội đồng nhân dân tỉnh Quy định về các nguyên tắc, tiêu chí và định mức phân bổ vốn đầu tư công nguồn ngân sách địa phương giai đoạn 2021-2025 trên địa bàn tỉnh Tuyên Quang;</w:t>
      </w:r>
    </w:p>
    <w:p>
      <w:r>
        <w:t>Căn cứ Nghị quyết số 68/NQ-HĐND ngày 20 tháng 12 năm 2021 của Hội đồng nhân dân tỉnh Phê duyệt Kế hoạch đầu tư công trung hạn vốn ngân sách địa phương giai đoạn 2021-2025, tỉnh Tuyên Quang;</w:t>
      </w:r>
    </w:p>
    <w:p>
      <w:r>
        <w:t>Căn cứ Nghị quyết số 68/NQ-HĐND ngày 05 tháng 12 năm 2024 của Hội đồng nhân dân tỉnh Phê duyệt Kế hoạch đầu tư công vốn ngân sách địa phương năm 2025, tỉnh Tuyên Quang;</w:t>
      </w:r>
    </w:p>
    <w:p>
      <w:r>
        <w:t>Xét Tờ trình số 154/TTr-UBND ngày 24 tháng 12 năm 2024 của Ủy ban nhân dân tỉnh về dự thảo Nghị quyết Phê duyệt Kế hoạch đầu tư công vốn ngân sách địa phương năm 2025, tỉnh Tuyên Quang (đợt 2); Báo cáo thẩm tra số 256/BC-HĐND ngày 24 tháng 12 năm 2024 của Ban Kinh tế - Ngân sách Hội đồng nhân dân tỉnh; ý kiến thảo luận của các đại biểu Hội đồng nhân dân tỉnh tại kỳ họp.</w:t>
      </w:r>
    </w:p>
    <w:p>
      <w:r>
        <w:t>QUYẾT NGHỊ:</w:t>
      </w:r>
    </w:p>
    <w:p>
      <w:r>
        <w:t>Điều 1. Phê duyệt Kế hoạch đầu tư công vốn ngân sách địa phương năm 2025, tỉnh Tuyên Quang (đợt 2) như sau:</w:t>
      </w:r>
    </w:p>
    <w:p>
      <w:r>
        <w:t>1. Kế hoạch đầu tư công vốn ngân sách địa phương năm 2025 (đợt 2) từ nguồn vốn xây dựng cơ bản vốn tập trung trong nước: 102.934 triệu đồng.</w:t>
      </w:r>
    </w:p>
    <w:p>
      <w:r>
        <w:t>2. Phân bổ Kế hoạch vốn đầu tư công (nguồn xây dựng cơ bản vốn tập trung trong nước) năm 2025 (đợt 2): 102.934 triệu đồng, trong đó:</w:t>
      </w:r>
    </w:p>
    <w:p>
      <w:r>
        <w:t>- Dự án đã phê duyệt quyết toán (08 dự án): 31.587,22 triệu đồng.</w:t>
      </w:r>
    </w:p>
    <w:p>
      <w:r>
        <w:t>- Dự án hoàn thành chưa phê duyệt quyết toán (01 dự án): 1.800 triệu đồng.</w:t>
      </w:r>
    </w:p>
    <w:p>
      <w:r>
        <w:t>- Dự án chuyển tiếp hoàn thành năm 2025 (02 dự án): 13.000 triệu đồng.</w:t>
      </w:r>
    </w:p>
    <w:p>
      <w:r>
        <w:t>- Dự án khởi công mới năm 2025 (02 dự án): 19.864,78 triệu đồng.</w:t>
      </w:r>
    </w:p>
    <w:p>
      <w:r>
        <w:t>- Đối ứng các dự án ODA (01 dự án): 6.000 triệu đồng.</w:t>
      </w:r>
    </w:p>
    <w:p>
      <w:r>
        <w:t>- Hỗ trợ cho huyện Chiêm Hóa thanh toán khối lượng hoàn thành dự án (01 dự án): 2.142 triệu đồng.</w:t>
      </w:r>
    </w:p>
    <w:p>
      <w:r>
        <w:t>- Chương trình mục tiêu quốc gia: 28.540 triệu đồng, bao gồm:</w:t>
      </w:r>
    </w:p>
    <w:p>
      <w:r>
        <w:t>+ Chương trình mục tiêu quốc gia giảm nghèo bền vững: 2.509 triệu đồng;</w:t>
      </w:r>
    </w:p>
    <w:p>
      <w:r>
        <w:t>+ Chương trình mục tiêu quốc gia phát triển kinh tế - xã hội vùng đồng bào dân tộc thiểu số và miền núi: 26.031 triệu đồng.</w:t>
      </w:r>
    </w:p>
    <w:p>
      <w:r>
        <w:t>(Chi tiết có biểu số 01 kèm theo)</w:t>
      </w:r>
    </w:p>
    <w:p>
      <w:r>
        <w:t>Điều 2.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3. Đối với số vốn đầu tư ngân sách địa phương năm 2025 chưa phân bổ chi tiết 308.810 triệu đồng: Giao Ủy ban nhân dân tỉnh rà soát, trình Hội đồng nhân dân tỉnh xem xét, quyết định phân bổ chi tiết tại kỳ họp tiếp theo đảm bảo đúng quy định.</w:t>
      </w:r>
    </w:p>
    <w:p>
      <w:r>
        <w:t>Điều 3. Hiệu lực thi hành</w:t>
      </w:r>
    </w:p>
    <w:p>
      <w:r>
        <w:t>Nghị quyết này có hiệu lực từ khi được Hội đồng nhân dân tỉnh Tuyên Quang Khóa XIX, Kỳ họp chuyên đề lần thứ 11 thông qua ngày 26 tháng 12 năm 2024./.</w:t>
      </w:r>
    </w:p>
    <w:p>
      <w:r>
        <w:t>Nơi nhận:</w:t>
      </w:r>
    </w:p>
    <w:p>
      <w:r>
        <w:t>- Ủy ban Thường vụ Quốc hội;</w:t>
      </w:r>
    </w:p>
    <w:p>
      <w:r>
        <w:t>- Chính phủ;</w:t>
      </w:r>
    </w:p>
    <w:p>
      <w:r>
        <w:t>- Các Văn phòng: Quốc hội, Chủ tịch nước, Chính phủ;</w:t>
      </w:r>
    </w:p>
    <w:p>
      <w:r>
        <w:t>- Các Bộ: Kế hoạch và Đầu tư, Tài chính;</w:t>
      </w:r>
    </w:p>
    <w:p>
      <w:r>
        <w:t>- Thường trực Tỉnh ủy;</w:t>
      </w:r>
    </w:p>
    <w:p>
      <w:r>
        <w:t>- Thường trực HĐND tỉnh;</w:t>
      </w:r>
    </w:p>
    <w:p>
      <w:r>
        <w:t>- Uỷ ban nhân dân tỉnh;</w:t>
      </w:r>
    </w:p>
    <w:p>
      <w:r>
        <w:t>- Đoàn ĐBQH tỉnh;</w:t>
      </w:r>
    </w:p>
    <w:p>
      <w:r>
        <w:t>- Ủy ban MTTQ và các tổ chức chính trị - xã hội tỉnh;</w:t>
      </w:r>
    </w:p>
    <w:p>
      <w:r>
        <w:t>- Các Ban của HĐND tỉnh, đại biểu HĐND tỉnh;</w:t>
      </w:r>
    </w:p>
    <w:p>
      <w:r>
        <w:t>- Các Sở, ban, ngành cấp tỉnh;</w:t>
      </w:r>
    </w:p>
    <w:p>
      <w:r>
        <w:t>- Các Văn phòng: Tỉnh ủy, Đoàn ĐBQH và HĐND tỉnh, UBND tỉnh;</w:t>
      </w:r>
    </w:p>
    <w:p>
      <w:r>
        <w:t>- Thường trực HĐND, UBND huyện, thành phố;</w:t>
      </w:r>
    </w:p>
    <w:p>
      <w:r>
        <w:t>- Thường trực HĐND, UBND xã, phường, thị trấn;</w:t>
      </w:r>
    </w:p>
    <w:p>
      <w:r>
        <w:t>- Báo Tuyên Quang, Đài Phát thanh và Truyền hình tỉnh;</w:t>
      </w:r>
    </w:p>
    <w:p>
      <w:r>
        <w:t>- Công báo Tuyên Quang, Cổng thông tin điện tử tỉnh;</w:t>
      </w:r>
    </w:p>
    <w:p>
      <w:r>
        <w:t>- Trang thông tin điện tử Đoàn ĐBQH và HĐND tỉnh;</w:t>
      </w:r>
    </w:p>
    <w:p>
      <w:r>
        <w:t>- Lưu: VT, (G).</w:t>
      </w:r>
    </w:p>
    <w:p>
      <w:r>
        <w:t>KT. CHỦ TỊCH</w:t>
      </w:r>
    </w:p>
    <w:p>
      <w:r>
        <w:t>PHÓ CHỦ TỊCH</w:t>
      </w:r>
    </w:p>
    <w:p>
      <w:r>
        <w:t>Phạm Thị Minh Xuân</w:t>
      </w:r>
    </w:p>
    <w:p>
      <w:r>
        <w:t>HĐND TỈNH TUYÊN QUANG</w:t>
      </w:r>
    </w:p>
    <w:p>
      <w:r>
        <w:t>Biểu số 01</w:t>
      </w:r>
    </w:p>
    <w:p>
      <w:r>
        <w:t>PHÂN BỔ CHI TIẾT KẾ HOẠCH ĐẦU TƯ CÔNG VỐN NGÂN SÁCH ĐỊA PHƯƠNG NĂM 2025, TỈNH TUYÊN QUANG (ĐỢT 2)</w:t>
      </w:r>
    </w:p>
    <w:p>
      <w:r>
        <w:t>(Kèm theo Nghị quyết số 72/NQ-HĐND ngày 26 tháng 12 năm 2024 của Hội đồng nhân dân tỉnh Tuyên Quang)</w:t>
      </w:r>
    </w:p>
    <w:p>
      <w:r>
        <w:t>Đơn vị : Triệu đồng</w:t>
      </w:r>
    </w:p>
    <w:p>
      <w:r>
        <w:t>STT</w:t>
      </w:r>
    </w:p>
    <w:p>
      <w:r>
        <w:t>TÊN CÔNG TRÌNH, DỰ ÁN</w:t>
      </w:r>
    </w:p>
    <w:p>
      <w:r>
        <w:t>Thời gian     KC - HT</w:t>
      </w:r>
    </w:p>
    <w:p>
      <w:r>
        <w:t>Giá trị dự án được phê duyệt</w:t>
      </w:r>
    </w:p>
    <w:p>
      <w:r>
        <w:t>Giá trị dự toán được phê duyệt</w:t>
      </w:r>
    </w:p>
    <w:p>
      <w:r>
        <w:t>Giá trị quyết toán đã được phê duyệt</w:t>
      </w:r>
    </w:p>
    <w:p>
      <w:r>
        <w:t>Vốn đã bố trí đến năm 2024</w:t>
      </w:r>
    </w:p>
    <w:p>
      <w:r>
        <w:t>Kế hoạch đầu tư công năm 2025</w:t>
      </w:r>
    </w:p>
    <w:p>
      <w:r>
        <w:t>CHỦ ĐẦU TƯ</w:t>
      </w:r>
    </w:p>
    <w:p>
      <w:r>
        <w:t>GHI CHÚ</w:t>
      </w:r>
    </w:p>
    <w:p>
      <w:r>
        <w:t>Tổng số</w:t>
      </w:r>
    </w:p>
    <w:p>
      <w:r>
        <w:t>Trong đó: Xây dựng cơ bản vốn tập trung trong nước</w:t>
      </w:r>
    </w:p>
    <w:p>
      <w:r>
        <w:t>1</w:t>
      </w:r>
    </w:p>
    <w:p>
      <w:r>
        <w:t>2</w:t>
      </w:r>
    </w:p>
    <w:p>
      <w:r>
        <w:t>3</w:t>
      </w:r>
    </w:p>
    <w:p>
      <w:r>
        <w:t>4</w:t>
      </w:r>
    </w:p>
    <w:p>
      <w:r>
        <w:t>5</w:t>
      </w:r>
    </w:p>
    <w:p>
      <w:r>
        <w:t>6</w:t>
      </w:r>
    </w:p>
    <w:p>
      <w:r>
        <w:t>7</w:t>
      </w:r>
    </w:p>
    <w:p>
      <w:r>
        <w:t>8</w:t>
      </w:r>
    </w:p>
    <w:p>
      <w:r>
        <w:t>9</w:t>
      </w:r>
    </w:p>
    <w:p>
      <w:r>
        <w:t>10</w:t>
      </w:r>
    </w:p>
    <w:p>
      <w:r>
        <w:t>11</w:t>
      </w:r>
    </w:p>
    <w:p>
      <w:r>
        <w:t>TỔNG SỐ</w:t>
      </w:r>
    </w:p>
    <w:p>
      <w:r>
        <w:t>102.934,00</w:t>
      </w:r>
    </w:p>
    <w:p>
      <w:r>
        <w:t>102.934,00</w:t>
      </w:r>
    </w:p>
    <w:p>
      <w:r>
        <w:t>I</w:t>
      </w:r>
    </w:p>
    <w:p>
      <w:r>
        <w:t>DỰ ÁN ĐÃ QUYẾT TOÁN</w:t>
      </w:r>
    </w:p>
    <w:p>
      <w:r>
        <w:t>613.816,38</w:t>
      </w:r>
    </w:p>
    <w:p>
      <w:r>
        <w:t>613.816,38</w:t>
      </w:r>
    </w:p>
    <w:p>
      <w:r>
        <w:t>575.198,17</w:t>
      </w:r>
    </w:p>
    <w:p>
      <w:r>
        <w:t>541.608,24</w:t>
      </w:r>
    </w:p>
    <w:p>
      <w:r>
        <w:t>31.587,22</w:t>
      </w:r>
    </w:p>
    <w:p>
      <w:r>
        <w:t>31.587,22</w:t>
      </w:r>
    </w:p>
    <w:p>
      <w:r>
        <w:t>1</w:t>
      </w:r>
    </w:p>
    <w:p>
      <w:r>
        <w:t>Cải tạo nâng cấp hồ Hoàng Tân, huyện Sơn Dương, tỉnh Tuyên Quang</w:t>
      </w:r>
    </w:p>
    <w:p>
      <w:r>
        <w:t>2014</w:t>
      </w:r>
    </w:p>
    <w:p>
      <w:r>
        <w:t>10.345,00</w:t>
      </w:r>
    </w:p>
    <w:p>
      <w:r>
        <w:t>10.345,00</w:t>
      </w:r>
    </w:p>
    <w:p>
      <w:r>
        <w:t>10.345,00</w:t>
      </w:r>
    </w:p>
    <w:p>
      <w:r>
        <w:t>5.535,00</w:t>
      </w:r>
    </w:p>
    <w:p>
      <w:r>
        <w:t>4.810,00</w:t>
      </w:r>
    </w:p>
    <w:p>
      <w:r>
        <w:t>4.810,00</w:t>
      </w:r>
    </w:p>
    <w:p>
      <w:r>
        <w:t>Sở Nông nghiệp và Phát triển nông thôn</w:t>
      </w:r>
    </w:p>
    <w:p>
      <w:r>
        <w:t>2</w:t>
      </w:r>
    </w:p>
    <w:p>
      <w:r>
        <w:t>Xử lý khẩn cấp đảm bảo an toàn đoạn đê thôn Hưng Thịnh, xã Trường Sinh, huyện Sơn Dương</w:t>
      </w:r>
    </w:p>
    <w:p>
      <w:r>
        <w:t>2020-2021</w:t>
      </w:r>
    </w:p>
    <w:p>
      <w:r>
        <w:t>14.900,00</w:t>
      </w:r>
    </w:p>
    <w:p>
      <w:r>
        <w:t>14.900,00</w:t>
      </w:r>
    </w:p>
    <w:p>
      <w:r>
        <w:t>14.658,41</w:t>
      </w:r>
    </w:p>
    <w:p>
      <w:r>
        <w:t>11.671,26</w:t>
      </w:r>
    </w:p>
    <w:p>
      <w:r>
        <w:t>987,15</w:t>
      </w:r>
    </w:p>
    <w:p>
      <w:r>
        <w:t>987,15</w:t>
      </w:r>
    </w:p>
    <w:p>
      <w:r>
        <w:t>Ban QLDA đầu tư xây dựng các công trình nông nghiệp và phát triển nông thôn</w:t>
      </w:r>
    </w:p>
    <w:p>
      <w:r>
        <w:t>3</w:t>
      </w:r>
    </w:p>
    <w:p>
      <w:r>
        <w:t>Dự án Sửa chữa nền, mặt đường và công trình trên tuyến đường ĐT.186 đoạn Km0+00 ÷ Km58+900, thuộc địa phận huyện Sơn Dương, tỉnh Tuyên Quang</w:t>
      </w:r>
    </w:p>
    <w:p>
      <w:r>
        <w:t>2019-2021</w:t>
      </w:r>
    </w:p>
    <w:p>
      <w:r>
        <w:t>155.044,00</w:t>
      </w:r>
    </w:p>
    <w:p>
      <w:r>
        <w:t>155.044,00</w:t>
      </w:r>
    </w:p>
    <w:p>
      <w:r>
        <w:t>150.102,70</w:t>
      </w:r>
    </w:p>
    <w:p>
      <w:r>
        <w:t>135.600,00</w:t>
      </w:r>
    </w:p>
    <w:p>
      <w:r>
        <w:t>14.500,00</w:t>
      </w:r>
    </w:p>
    <w:p>
      <w:r>
        <w:t>14.500,00</w:t>
      </w:r>
    </w:p>
    <w:p>
      <w:r>
        <w:t>Sở Giao thông vận tải</w:t>
      </w:r>
    </w:p>
    <w:p>
      <w:r>
        <w:t>4</w:t>
      </w:r>
    </w:p>
    <w:p>
      <w:r>
        <w:t>Xây dựng trụ sở Ban Tiếp công dân tỉnh Tuyên Quang</w:t>
      </w:r>
    </w:p>
    <w:p>
      <w:r>
        <w:t>2021-2023</w:t>
      </w:r>
    </w:p>
    <w:p>
      <w:r>
        <w:t>18.356,21</w:t>
      </w:r>
    </w:p>
    <w:p>
      <w:r>
        <w:t>18.356,21</w:t>
      </w:r>
    </w:p>
    <w:p>
      <w:r>
        <w:t>18.071,80</w:t>
      </w:r>
    </w:p>
    <w:p>
      <w:r>
        <w:t>18.000,00</w:t>
      </w:r>
    </w:p>
    <w:p>
      <w:r>
        <w:t>71,80</w:t>
      </w:r>
    </w:p>
    <w:p>
      <w:r>
        <w:t>71,80</w:t>
      </w:r>
    </w:p>
    <w:p>
      <w:r>
        <w:t>Văn phòng UBND tỉnh</w:t>
      </w:r>
    </w:p>
    <w:p>
      <w:r>
        <w:t>5</w:t>
      </w:r>
    </w:p>
    <w:p>
      <w:r>
        <w:t>Xây dựng nhà hội trường và các hạng mục phụ trợ của Ủy ban Mặt trận Tổ quốc tỉnh Tuyên Quang</w:t>
      </w:r>
    </w:p>
    <w:p>
      <w:r>
        <w:t>2020-2022</w:t>
      </w:r>
    </w:p>
    <w:p>
      <w:r>
        <w:t>8.600,00</w:t>
      </w:r>
    </w:p>
    <w:p>
      <w:r>
        <w:t>8.600,00</w:t>
      </w:r>
    </w:p>
    <w:p>
      <w:r>
        <w:t>8.496,08</w:t>
      </w:r>
    </w:p>
    <w:p>
      <w:r>
        <w:t>8.057,96</w:t>
      </w:r>
    </w:p>
    <w:p>
      <w:r>
        <w:t>438,12</w:t>
      </w:r>
    </w:p>
    <w:p>
      <w:r>
        <w:t>438,12</w:t>
      </w:r>
    </w:p>
    <w:p>
      <w:r>
        <w:t>UBMT Tổ quốc tỉnh</w:t>
      </w:r>
    </w:p>
    <w:p>
      <w:r>
        <w:t>6</w:t>
      </w:r>
    </w:p>
    <w:p>
      <w:r>
        <w:t>San nền; Hạ tầng kỹ thuật; Trung tâm học liệu và thông tin thư viện Trường Đại học Tân Trào</w:t>
      </w:r>
    </w:p>
    <w:p>
      <w:r>
        <w:t>2016-2020</w:t>
      </w:r>
    </w:p>
    <w:p>
      <w:r>
        <w:t>80.000,00</w:t>
      </w:r>
    </w:p>
    <w:p>
      <w:r>
        <w:t>80.000,00</w:t>
      </w:r>
    </w:p>
    <w:p>
      <w:r>
        <w:t>78.808,60</w:t>
      </w:r>
    </w:p>
    <w:p>
      <w:r>
        <w:t>76.212,80</w:t>
      </w:r>
    </w:p>
    <w:p>
      <w:r>
        <w:t>2.595,80</w:t>
      </w:r>
    </w:p>
    <w:p>
      <w:r>
        <w:t>2.595,80</w:t>
      </w:r>
    </w:p>
    <w:p>
      <w:r>
        <w:t>Đại học Tân Trào</w:t>
      </w:r>
    </w:p>
    <w:p>
      <w:r>
        <w:t>7</w:t>
      </w:r>
    </w:p>
    <w:p>
      <w:r>
        <w:t>Dự án sửa chữa và nâng cao an toàn đập (WB8)</w:t>
      </w:r>
    </w:p>
    <w:p>
      <w:r>
        <w:t>2016-2022</w:t>
      </w:r>
    </w:p>
    <w:p>
      <w:r>
        <w:t>251.660,00</w:t>
      </w:r>
    </w:p>
    <w:p>
      <w:r>
        <w:t>251.660,00</w:t>
      </w:r>
    </w:p>
    <w:p>
      <w:r>
        <w:t>219.804,41</w:t>
      </w:r>
    </w:p>
    <w:p>
      <w:r>
        <w:t>214.703,41</w:t>
      </w:r>
    </w:p>
    <w:p>
      <w:r>
        <w:t>5.101,00</w:t>
      </w:r>
    </w:p>
    <w:p>
      <w:r>
        <w:t>5.101,00</w:t>
      </w:r>
    </w:p>
    <w:p>
      <w:r>
        <w:t>Ban QLDA đầu tư xây dựng các công trình nông nghiệp và phát triển nông thôn</w:t>
      </w:r>
    </w:p>
    <w:p>
      <w:r>
        <w:t>8</w:t>
      </w:r>
    </w:p>
    <w:p>
      <w:r>
        <w:t>Chương trình Mở rộng quy mô vệ sinh và nước sạch nông thôn dựa trên kết quả (Vốn WB)</w:t>
      </w:r>
    </w:p>
    <w:p>
      <w:r>
        <w:t>2017-2023</w:t>
      </w:r>
    </w:p>
    <w:p>
      <w:r>
        <w:t>74.911,17</w:t>
      </w:r>
    </w:p>
    <w:p>
      <w:r>
        <w:t>74.911,17</w:t>
      </w:r>
    </w:p>
    <w:p>
      <w:r>
        <w:t>74.911,17</w:t>
      </w:r>
    </w:p>
    <w:p>
      <w:r>
        <w:t>71.827,81</w:t>
      </w:r>
    </w:p>
    <w:p>
      <w:r>
        <w:t>3.083,35</w:t>
      </w:r>
    </w:p>
    <w:p>
      <w:r>
        <w:t>3.083,35</w:t>
      </w:r>
    </w:p>
    <w:p>
      <w:r>
        <w:t>Trung tâm nước sạch và vệ sinh môi trường nông thôn</w:t>
      </w:r>
    </w:p>
    <w:p>
      <w:r>
        <w:t>-</w:t>
      </w:r>
    </w:p>
    <w:p>
      <w:r>
        <w:t>Nâng cấp, mở rộng công trình cấp nước sinh hoạt xã Đông Lợi, huyện Sơn Dương</w:t>
      </w:r>
    </w:p>
    <w:p>
      <w:r>
        <w:t>2021-2023</w:t>
      </w:r>
    </w:p>
    <w:p>
      <w:r>
        <w:t>6.614,65</w:t>
      </w:r>
    </w:p>
    <w:p>
      <w:r>
        <w:t>6.614,65</w:t>
      </w:r>
    </w:p>
    <w:p>
      <w:r>
        <w:t>6.614,65</w:t>
      </w:r>
    </w:p>
    <w:p>
      <w:r>
        <w:t>6.613,32</w:t>
      </w:r>
    </w:p>
    <w:p>
      <w:r>
        <w:t>1,32</w:t>
      </w:r>
    </w:p>
    <w:p>
      <w:r>
        <w:t>1,32</w:t>
      </w:r>
    </w:p>
    <w:p>
      <w:r>
        <w:t>-</w:t>
      </w:r>
    </w:p>
    <w:p>
      <w:r>
        <w:t>Nâng cấp, mở rộng công trình cấp nước sinh hoạt thôn Coóc, thôn Đồng Trang và thôn Yểng xã Hùng Lợi, huyện Yên Sơn</w:t>
      </w:r>
    </w:p>
    <w:p>
      <w:r>
        <w:t>2021-2023</w:t>
      </w:r>
    </w:p>
    <w:p>
      <w:r>
        <w:t>2.595,20</w:t>
      </w:r>
    </w:p>
    <w:p>
      <w:r>
        <w:t>2.595,20</w:t>
      </w:r>
    </w:p>
    <w:p>
      <w:r>
        <w:t>2.595,20</w:t>
      </w:r>
    </w:p>
    <w:p>
      <w:r>
        <w:t>2.592,10</w:t>
      </w:r>
    </w:p>
    <w:p>
      <w:r>
        <w:t>3,10</w:t>
      </w:r>
    </w:p>
    <w:p>
      <w:r>
        <w:t>3,10</w:t>
      </w:r>
    </w:p>
    <w:p>
      <w:r>
        <w:t>-</w:t>
      </w:r>
    </w:p>
    <w:p>
      <w:r>
        <w:t>Cấp nước sinh hoạt thôn Quân, thôn Toạt và thôn Nà Trang xã Hùng Lợi, huyện Yên Sơn</w:t>
      </w:r>
    </w:p>
    <w:p>
      <w:r>
        <w:t>2021-2023</w:t>
      </w:r>
    </w:p>
    <w:p>
      <w:r>
        <w:t>3.092,94</w:t>
      </w:r>
    </w:p>
    <w:p>
      <w:r>
        <w:t>3.092,94</w:t>
      </w:r>
    </w:p>
    <w:p>
      <w:r>
        <w:t>3.092,94</w:t>
      </w:r>
    </w:p>
    <w:p>
      <w:r>
        <w:t>3.081,15</w:t>
      </w:r>
    </w:p>
    <w:p>
      <w:r>
        <w:t>11,78</w:t>
      </w:r>
    </w:p>
    <w:p>
      <w:r>
        <w:t>11,78</w:t>
      </w:r>
    </w:p>
    <w:p>
      <w:r>
        <w:t>-</w:t>
      </w:r>
    </w:p>
    <w:p>
      <w:r>
        <w:t>Cấp nước sinh hoạt xã Thiện Kế, huyện Sơn Dương</w:t>
      </w:r>
    </w:p>
    <w:p>
      <w:r>
        <w:t>2021-2023</w:t>
      </w:r>
    </w:p>
    <w:p>
      <w:r>
        <w:t>5.698,74</w:t>
      </w:r>
    </w:p>
    <w:p>
      <w:r>
        <w:t>5.698,74</w:t>
      </w:r>
    </w:p>
    <w:p>
      <w:r>
        <w:t>5.698,74</w:t>
      </w:r>
    </w:p>
    <w:p>
      <w:r>
        <w:t>5.672,47</w:t>
      </w:r>
    </w:p>
    <w:p>
      <w:r>
        <w:t>26,26</w:t>
      </w:r>
    </w:p>
    <w:p>
      <w:r>
        <w:t>26,26</w:t>
      </w:r>
    </w:p>
    <w:p>
      <w:r>
        <w:t>-</w:t>
      </w:r>
    </w:p>
    <w:p>
      <w:r>
        <w:t>Cấp nước sinh hoạt xã Ninh Lai, huyện Sơn Dương</w:t>
      </w:r>
    </w:p>
    <w:p>
      <w:r>
        <w:t>2021-2023</w:t>
      </w:r>
    </w:p>
    <w:p>
      <w:r>
        <w:t>19.424,33</w:t>
      </w:r>
    </w:p>
    <w:p>
      <w:r>
        <w:t>19.424,33</w:t>
      </w:r>
    </w:p>
    <w:p>
      <w:r>
        <w:t>19.424,33</w:t>
      </w:r>
    </w:p>
    <w:p>
      <w:r>
        <w:t>18.067,96</w:t>
      </w:r>
    </w:p>
    <w:p>
      <w:r>
        <w:t>1.356,37</w:t>
      </w:r>
    </w:p>
    <w:p>
      <w:r>
        <w:t>1.356,37</w:t>
      </w:r>
    </w:p>
    <w:p>
      <w:r>
        <w:t>-</w:t>
      </w:r>
    </w:p>
    <w:p>
      <w:r>
        <w:t>Cấp nước sinh hoạt xã Hùng Đức, huyện Hàm Yên</w:t>
      </w:r>
    </w:p>
    <w:p>
      <w:r>
        <w:t>2021-2023</w:t>
      </w:r>
    </w:p>
    <w:p>
      <w:r>
        <w:t>4.030,30</w:t>
      </w:r>
    </w:p>
    <w:p>
      <w:r>
        <w:t>4.030,30</w:t>
      </w:r>
    </w:p>
    <w:p>
      <w:r>
        <w:t>4.030,30</w:t>
      </w:r>
    </w:p>
    <w:p>
      <w:r>
        <w:t>4.019,72</w:t>
      </w:r>
    </w:p>
    <w:p>
      <w:r>
        <w:t>10,58</w:t>
      </w:r>
    </w:p>
    <w:p>
      <w:r>
        <w:t>10,58</w:t>
      </w:r>
    </w:p>
    <w:p>
      <w:r>
        <w:t>-</w:t>
      </w:r>
    </w:p>
    <w:p>
      <w:r>
        <w:t>Nâng cấp, mở rộng công trình cấp nước sinh hoạt xã Tân An, xã Hà Lang, huyện Chiêm Hóa</w:t>
      </w:r>
    </w:p>
    <w:p>
      <w:r>
        <w:t>2021-2023</w:t>
      </w:r>
    </w:p>
    <w:p>
      <w:r>
        <w:t>13.190,31</w:t>
      </w:r>
    </w:p>
    <w:p>
      <w:r>
        <w:t>13.190,31</w:t>
      </w:r>
    </w:p>
    <w:p>
      <w:r>
        <w:t>13.190,31</w:t>
      </w:r>
    </w:p>
    <w:p>
      <w:r>
        <w:t>13.184,40</w:t>
      </w:r>
    </w:p>
    <w:p>
      <w:r>
        <w:t>5,92</w:t>
      </w:r>
    </w:p>
    <w:p>
      <w:r>
        <w:t>5,92</w:t>
      </w:r>
    </w:p>
    <w:p>
      <w:r>
        <w:t>-</w:t>
      </w:r>
    </w:p>
    <w:p>
      <w:r>
        <w:t>Nâng cấp mở rộng công trình cấp nước sinh hoạt xã Tân Tiến, huyện Yên Sơn</w:t>
      </w:r>
    </w:p>
    <w:p>
      <w:r>
        <w:t>2021-2023</w:t>
      </w:r>
    </w:p>
    <w:p>
      <w:r>
        <w:t>6.191,23</w:t>
      </w:r>
    </w:p>
    <w:p>
      <w:r>
        <w:t>6.191,23</w:t>
      </w:r>
    </w:p>
    <w:p>
      <w:r>
        <w:t>6.191,23</w:t>
      </w:r>
    </w:p>
    <w:p>
      <w:r>
        <w:t>6.183,84</w:t>
      </w:r>
    </w:p>
    <w:p>
      <w:r>
        <w:t>7,39</w:t>
      </w:r>
    </w:p>
    <w:p>
      <w:r>
        <w:t>7,39</w:t>
      </w:r>
    </w:p>
    <w:p>
      <w:r>
        <w:t>-</w:t>
      </w:r>
    </w:p>
    <w:p>
      <w:r>
        <w:t>Cấp nước sinh hoạt xã Phúc Sơn, huyện Chiêm Hóa</w:t>
      </w:r>
    </w:p>
    <w:p>
      <w:r>
        <w:t>2021-2023</w:t>
      </w:r>
    </w:p>
    <w:p>
      <w:r>
        <w:t>14.073,47</w:t>
      </w:r>
    </w:p>
    <w:p>
      <w:r>
        <w:t>14.073,47</w:t>
      </w:r>
    </w:p>
    <w:p>
      <w:r>
        <w:t>14.073,47</w:t>
      </w:r>
    </w:p>
    <w:p>
      <w:r>
        <w:t>12.412,85</w:t>
      </w:r>
    </w:p>
    <w:p>
      <w:r>
        <w:t>1.660,63</w:t>
      </w:r>
    </w:p>
    <w:p>
      <w:r>
        <w:t>1.660,63</w:t>
      </w:r>
    </w:p>
    <w:p>
      <w:r>
        <w:t>II</w:t>
      </w:r>
    </w:p>
    <w:p>
      <w:r>
        <w:t>DỰ ÁN HOÀN THÀNH CHƯA QUYẾT TOÁN</w:t>
      </w:r>
    </w:p>
    <w:p>
      <w:r>
        <w:t>2.138.292,47</w:t>
      </w:r>
    </w:p>
    <w:p>
      <w:r>
        <w:t>200.240,97</w:t>
      </w:r>
    </w:p>
    <w:p>
      <w:r>
        <w:t>1.716.149,04</w:t>
      </w:r>
    </w:p>
    <w:p>
      <w:r>
        <w:t>1.800,00</w:t>
      </w:r>
    </w:p>
    <w:p>
      <w:r>
        <w:t>1.800,00</w:t>
      </w:r>
    </w:p>
    <w:p>
      <w:r>
        <w:t>1</w:t>
      </w:r>
    </w:p>
    <w:p>
      <w:r>
        <w:t>Hạ tầng kỹ thuật Khu Tái định cư tổ 3, thị trấn Na Hang, huyện Na Hang</w:t>
      </w:r>
    </w:p>
    <w:p>
      <w:r>
        <w:t>2009-2011</w:t>
      </w:r>
    </w:p>
    <w:p>
      <w:r>
        <w:t>27.073,77</w:t>
      </w:r>
    </w:p>
    <w:p>
      <w:r>
        <w:t>23.624,69</w:t>
      </w:r>
    </w:p>
    <w:p>
      <w:r>
        <w:t>1.800,00</w:t>
      </w:r>
    </w:p>
    <w:p>
      <w:r>
        <w:t>1.800,00</w:t>
      </w:r>
    </w:p>
    <w:p>
      <w:r>
        <w:t>UBND huyện Na Hang</w:t>
      </w:r>
    </w:p>
    <w:p>
      <w:r>
        <w:t>III</w:t>
      </w:r>
    </w:p>
    <w:p>
      <w:r>
        <w:t>DỰ ÁN CHUYỂN TIẾP HOÀN THÀNH NĂM 2025</w:t>
      </w:r>
    </w:p>
    <w:p>
      <w:r>
        <w:t>138.432,43</w:t>
      </w:r>
    </w:p>
    <w:p>
      <w:r>
        <w:t>138.432,43</w:t>
      </w:r>
    </w:p>
    <w:p>
      <w:r>
        <w:t>98.677,54</w:t>
      </w:r>
    </w:p>
    <w:p>
      <w:r>
        <w:t>13.000,00</w:t>
      </w:r>
    </w:p>
    <w:p>
      <w:r>
        <w:t>13.000,00</w:t>
      </w:r>
    </w:p>
    <w:p>
      <w:r>
        <w:t>1</w:t>
      </w:r>
    </w:p>
    <w:p>
      <w:r>
        <w:t>Dự án di dân khẩn cấp ra khỏi vùng thiên tai nguy hiểm đặc biệt khó khăn thôn Khâu Tinh và thôn Tát Kẻ xã Khâu Tinh, huyện Na Hang, tỉnh Tuyên Quang</w:t>
      </w:r>
    </w:p>
    <w:p>
      <w:r>
        <w:t>2016-2020</w:t>
      </w:r>
    </w:p>
    <w:p>
      <w:r>
        <w:t>84.218,63</w:t>
      </w:r>
    </w:p>
    <w:p>
      <w:r>
        <w:t>84.218,63</w:t>
      </w:r>
    </w:p>
    <w:p>
      <w:r>
        <w:t>59.594,09</w:t>
      </w:r>
    </w:p>
    <w:p>
      <w:r>
        <w:t>5.000,00</w:t>
      </w:r>
    </w:p>
    <w:p>
      <w:r>
        <w:t>5.000,00</w:t>
      </w:r>
    </w:p>
    <w:p>
      <w:r>
        <w:t>UBND huyện Na Hang</w:t>
      </w:r>
    </w:p>
    <w:p>
      <w:r>
        <w:t>2</w:t>
      </w:r>
    </w:p>
    <w:p>
      <w:r>
        <w:t>Dự án di dân khẩn cấp tại xóm Dùm, phường Nông Tiến, Thành phố Tuyên Quang</w:t>
      </w:r>
    </w:p>
    <w:p>
      <w:r>
        <w:t>2021-2024</w:t>
      </w:r>
    </w:p>
    <w:p>
      <w:r>
        <w:t>54.213,80</w:t>
      </w:r>
    </w:p>
    <w:p>
      <w:r>
        <w:t>54.213,80</w:t>
      </w:r>
    </w:p>
    <w:p>
      <w:r>
        <w:t>39.083,46</w:t>
      </w:r>
    </w:p>
    <w:p>
      <w:r>
        <w:t>8.000,00</w:t>
      </w:r>
    </w:p>
    <w:p>
      <w:r>
        <w:t>8.000,00</w:t>
      </w:r>
    </w:p>
    <w:p>
      <w:r>
        <w:t>UBND thành phố Tuyên Quang</w:t>
      </w:r>
    </w:p>
    <w:p>
      <w:r>
        <w:t>IV</w:t>
      </w:r>
    </w:p>
    <w:p>
      <w:r>
        <w:t>DỰ ÁN KHỞI CÔNG MỚI NĂM 2025</w:t>
      </w:r>
    </w:p>
    <w:p>
      <w:r>
        <w:t>192.896,35</w:t>
      </w:r>
    </w:p>
    <w:p>
      <w:r>
        <w:t>153.028,00</w:t>
      </w:r>
    </w:p>
    <w:p>
      <w:r>
        <w:t>19.864,78</w:t>
      </w:r>
    </w:p>
    <w:p>
      <w:r>
        <w:t>19.864,78</w:t>
      </w:r>
    </w:p>
    <w:p>
      <w:r>
        <w:t>1</w:t>
      </w:r>
    </w:p>
    <w:p>
      <w:r>
        <w:t>Chương trình đầu tư phát triển mạng lưới y tế cơ sở vùng khó khăn do ADB tài trợ.</w:t>
      </w:r>
    </w:p>
    <w:p>
      <w:r>
        <w:t>2023-2025</w:t>
      </w:r>
    </w:p>
    <w:p>
      <w:r>
        <w:t>192.896,35</w:t>
      </w:r>
    </w:p>
    <w:p>
      <w:r>
        <w:t>152.828,00</w:t>
      </w:r>
    </w:p>
    <w:p>
      <w:r>
        <w:t>9.864,78</w:t>
      </w:r>
    </w:p>
    <w:p>
      <w:r>
        <w:t>9.864,78</w:t>
      </w:r>
    </w:p>
    <w:p>
      <w:r>
        <w:t>Ban QLDA đầu tư xây dựng các công trình dân dụng và công nghiệp</w:t>
      </w:r>
    </w:p>
    <w:p>
      <w:r>
        <w:t>2</w:t>
      </w:r>
    </w:p>
    <w:p>
      <w:r>
        <w:t>Ứng dụng công nghệ thông tin trong hoạt động của các cơ quan đảng tỉnh Tuyên Quang, giai đoạn 2021-2025</w:t>
      </w:r>
    </w:p>
    <w:p>
      <w:r>
        <w:t>200,00</w:t>
      </w:r>
    </w:p>
    <w:p>
      <w:r>
        <w:t>10.000,00</w:t>
      </w:r>
    </w:p>
    <w:p>
      <w:r>
        <w:t>10.000,00</w:t>
      </w:r>
    </w:p>
    <w:p>
      <w:r>
        <w:t>Văn phòng Tỉnh ủy</w:t>
      </w:r>
    </w:p>
    <w:p>
      <w:r>
        <w:t>V</w:t>
      </w:r>
    </w:p>
    <w:p>
      <w:r>
        <w:t>ĐỐI ỨNG CÁC DỰ ÁN ODA</w:t>
      </w:r>
    </w:p>
    <w:p>
      <w:r>
        <w:t>2.000,00</w:t>
      </w:r>
    </w:p>
    <w:p>
      <w:r>
        <w:t>6.000,00</w:t>
      </w:r>
    </w:p>
    <w:p>
      <w:r>
        <w:t>6.000,00</w:t>
      </w:r>
    </w:p>
    <w:p>
      <w:r>
        <w:t>1</w:t>
      </w:r>
    </w:p>
    <w:p>
      <w:r>
        <w:t>Dự án Phát triển cơ sở hạ tầng thích ứng biến đổi khí hậu để hỗ trợ sản xuất cho đồng bào dân tộc các tỉnh miền núi, trung du phía Bắc tỉnh Tuyên Quang</w:t>
      </w:r>
    </w:p>
    <w:p>
      <w:r>
        <w:t>2.000,00</w:t>
      </w:r>
    </w:p>
    <w:p>
      <w:r>
        <w:t>6.000,00</w:t>
      </w:r>
    </w:p>
    <w:p>
      <w:r>
        <w:t>6.000,00</w:t>
      </w:r>
    </w:p>
    <w:p>
      <w:r>
        <w:t>Ban điều phối các dự án vốn nước ngoài</w:t>
      </w:r>
    </w:p>
    <w:p>
      <w:r>
        <w:t>VI</w:t>
      </w:r>
    </w:p>
    <w:p>
      <w:r>
        <w:t>HỖ TRỢ CHO HUYỆN CHIÊM HÓA THANH TOÁN KHỐI LƯỢNG HOÀN THÀNH DỰ ÁN</w:t>
      </w:r>
    </w:p>
    <w:p>
      <w:r>
        <w:t>80.930,00</w:t>
      </w:r>
    </w:p>
    <w:p>
      <w:r>
        <w:t>80.930,00</w:t>
      </w:r>
    </w:p>
    <w:p>
      <w:r>
        <w:t>80.930,07</w:t>
      </w:r>
    </w:p>
    <w:p>
      <w:r>
        <w:t>65.788,07</w:t>
      </w:r>
    </w:p>
    <w:p>
      <w:r>
        <w:t>2.142,00</w:t>
      </w:r>
    </w:p>
    <w:p>
      <w:r>
        <w:t>2.142,00</w:t>
      </w:r>
    </w:p>
    <w:p>
      <w:r>
        <w:t>-</w:t>
      </w:r>
    </w:p>
    <w:p>
      <w:r>
        <w:t>Đường Đồng Luộc - Phúc Hương, thị trấn Vĩnh Lộc, huyện Chiêm Hóa</w:t>
      </w:r>
    </w:p>
    <w:p>
      <w:r>
        <w:t>2017-2021</w:t>
      </w:r>
    </w:p>
    <w:p>
      <w:r>
        <w:t>80.930,00</w:t>
      </w:r>
    </w:p>
    <w:p>
      <w:r>
        <w:t>80.930,00</w:t>
      </w:r>
    </w:p>
    <w:p>
      <w:r>
        <w:t>80.930,07</w:t>
      </w:r>
    </w:p>
    <w:p>
      <w:r>
        <w:t>65.788,07</w:t>
      </w:r>
    </w:p>
    <w:p>
      <w:r>
        <w:t>2.142,00</w:t>
      </w:r>
    </w:p>
    <w:p>
      <w:r>
        <w:t>2.142,00</w:t>
      </w:r>
    </w:p>
    <w:p>
      <w:r>
        <w:t>UBND huyện Chiêm Hóa</w:t>
      </w:r>
    </w:p>
    <w:p>
      <w:r>
        <w:t>VII</w:t>
      </w:r>
    </w:p>
    <w:p>
      <w:r>
        <w:t>CHƯƠNG TRÌNH MỤC TIÊU QUỐC GIA</w:t>
      </w:r>
    </w:p>
    <w:p>
      <w:r>
        <w:t>28.540,00</w:t>
      </w:r>
    </w:p>
    <w:p>
      <w:r>
        <w:t>28.540,00</w:t>
      </w:r>
    </w:p>
    <w:p>
      <w:r>
        <w:t>VII.1</w:t>
      </w:r>
    </w:p>
    <w:p>
      <w:r>
        <w:t>Chương trình mục tiêu quốc gia giảm nghèo bền vững</w:t>
      </w:r>
    </w:p>
    <w:p>
      <w:r>
        <w:t>2.509,00</w:t>
      </w:r>
    </w:p>
    <w:p>
      <w:r>
        <w:t>2.509,00</w:t>
      </w:r>
    </w:p>
    <w:p>
      <w:r>
        <w:t>1</w:t>
      </w:r>
    </w:p>
    <w:p>
      <w:r>
        <w:t>Huyện Lâm Bình</w:t>
      </w:r>
    </w:p>
    <w:p>
      <w:r>
        <w:t>948,00</w:t>
      </w:r>
    </w:p>
    <w:p>
      <w:r>
        <w:t>948,00</w:t>
      </w:r>
    </w:p>
    <w:p>
      <w:r>
        <w:t>2</w:t>
      </w:r>
    </w:p>
    <w:p>
      <w:r>
        <w:t>Huyện Na Hang</w:t>
      </w:r>
    </w:p>
    <w:p>
      <w:r>
        <w:t>948,00</w:t>
      </w:r>
    </w:p>
    <w:p>
      <w:r>
        <w:t>948,00</w:t>
      </w:r>
    </w:p>
    <w:p>
      <w:r>
        <w:t>3</w:t>
      </w:r>
    </w:p>
    <w:p>
      <w:r>
        <w:t>Trường Cao đẳng nghề kỹ thuật công nghệ Tuyên Quang</w:t>
      </w:r>
    </w:p>
    <w:p>
      <w:r>
        <w:t>525,00</w:t>
      </w:r>
    </w:p>
    <w:p>
      <w:r>
        <w:t>525,00</w:t>
      </w:r>
    </w:p>
    <w:p>
      <w:r>
        <w:t>4</w:t>
      </w:r>
    </w:p>
    <w:p>
      <w:r>
        <w:t>Sở Lao động - Thương binh và Xã hội</w:t>
      </w:r>
    </w:p>
    <w:p>
      <w:r>
        <w:t>88,00</w:t>
      </w:r>
    </w:p>
    <w:p>
      <w:r>
        <w:t>88,00</w:t>
      </w:r>
    </w:p>
    <w:p>
      <w:r>
        <w:t>VII.2</w:t>
      </w:r>
    </w:p>
    <w:p>
      <w:r>
        <w:t>Chương trình mục tiêu quốc gia phát triển kinh tế - xã hội vùng đồng bào dân tộc thiểu số và miền núi</w:t>
      </w:r>
    </w:p>
    <w:p>
      <w:r>
        <w:t>26.031,00</w:t>
      </w:r>
    </w:p>
    <w:p>
      <w:r>
        <w:t>26.031,00</w:t>
      </w:r>
    </w:p>
    <w:p>
      <w:r>
        <w:t>1</w:t>
      </w:r>
    </w:p>
    <w:p>
      <w:r>
        <w:t>Huyện Lâm Bình</w:t>
      </w:r>
    </w:p>
    <w:p>
      <w:r>
        <w:t>4.057,00</w:t>
      </w:r>
    </w:p>
    <w:p>
      <w:r>
        <w:t>4.057,00</w:t>
      </w:r>
    </w:p>
    <w:p>
      <w:r>
        <w:t>2</w:t>
      </w:r>
    </w:p>
    <w:p>
      <w:r>
        <w:t>Huyện Na Hang</w:t>
      </w:r>
    </w:p>
    <w:p>
      <w:r>
        <w:t>9.052,00</w:t>
      </w:r>
    </w:p>
    <w:p>
      <w:r>
        <w:t>9.052,00</w:t>
      </w:r>
    </w:p>
    <w:p>
      <w:r>
        <w:t>3</w:t>
      </w:r>
    </w:p>
    <w:p>
      <w:r>
        <w:t>Huyện Chiêm Hóa</w:t>
      </w:r>
    </w:p>
    <w:p>
      <w:r>
        <w:t>1.160,00</w:t>
      </w:r>
    </w:p>
    <w:p>
      <w:r>
        <w:t>1.160,00</w:t>
      </w:r>
    </w:p>
    <w:p>
      <w:r>
        <w:t>4</w:t>
      </w:r>
    </w:p>
    <w:p>
      <w:r>
        <w:t>Huyện Hàm Yên</w:t>
      </w:r>
    </w:p>
    <w:p>
      <w:r>
        <w:t>320,00</w:t>
      </w:r>
    </w:p>
    <w:p>
      <w:r>
        <w:t>320,00</w:t>
      </w:r>
    </w:p>
    <w:p>
      <w:r>
        <w:t>5</w:t>
      </w:r>
    </w:p>
    <w:p>
      <w:r>
        <w:t>Huyện Yên Sơn</w:t>
      </w:r>
    </w:p>
    <w:p>
      <w:r>
        <w:t>11.263,00</w:t>
      </w:r>
    </w:p>
    <w:p>
      <w:r>
        <w:t>11.263,00</w:t>
      </w:r>
    </w:p>
    <w:p>
      <w:r>
        <w:t>6</w:t>
      </w:r>
    </w:p>
    <w:p>
      <w:r>
        <w:t>Huyện Sơn Dương</w:t>
      </w:r>
    </w:p>
    <w:p>
      <w:r>
        <w:t>179,00</w:t>
      </w:r>
    </w:p>
    <w:p>
      <w:r>
        <w:t>179,00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