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2023 quyết định số lượng cán bộ, công chức cấp xã; số lượng người hoạt động không chuyên trách ở cấp xã đối với từng huyện, thành phố trên địa bàn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72/NQ-HĐND</w:t>
      </w:r>
    </w:p>
    <w:p>
      <w:r>
        <w:t>Hà Giang, ngày 08 tháng 12 năm 2023</w:t>
      </w:r>
    </w:p>
    <w:p>
      <w:r>
        <w:t>NGHỊ QUYẾT</w:t>
      </w:r>
    </w:p>
    <w:p>
      <w:r>
        <w:t>QUYẾT ĐỊNH SỐ LƯỢNG CÁN BỘ, CÔNG CHỨC CẤP XÃ; SỐ LƯỢNG NGƯỜI HOẠT ĐỘNG KHÔNG CHUYÊN TRÁCH Ở CẤP XÃ ĐỐI VỚI TỪNG HUYỆN, THÀNH PHỐ TRÊN ĐỊA BÀN TỈNH HÀ GIANG NĂM 2024</w:t>
      </w:r>
    </w:p>
    <w:p>
      <w:r>
        <w:t>HỘI ĐỒNG NHÂN DÂN TỈNH HÀ GIANG</w:t>
      </w:r>
    </w:p>
    <w:p>
      <w:r>
        <w:t>KHOÁ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147/TTr-UBND ngày 21 tháng 11 năm 2023 của Ủy ban nhân dân tỉnh đề nghị ban hành Nghị quyết quyết định số lượng cán bộ, công chức cấp xã; số lượng người hoạt động không chuyên trách ở cấp xã đối với từng huyện, thành phố trên địa bàn tỉnh Hà Giang năm 2024 và Báo cáo thẩm tra số 51/BC-BPC ngày 05 tháng 12 năm 2023 của Ban Pháp chế, Hội đồng nhân dân tỉnh; ý kiến thảo luận của các đại biểu Hội đồng nhân dân tỉnh tại kỳ họp.</w:t>
      </w:r>
    </w:p>
    <w:p>
      <w:r>
        <w:t>QUYẾT NGHỊ:</w:t>
      </w:r>
    </w:p>
    <w:p>
      <w:r>
        <w:t>Điều 1.  Quyết định số lượng cán bộ, công chức cấp xã; số lượng người hoạt động không chuyên trách ở cấp xã đối với từng huyện, thành phố trên địa bàn tỉnh Hà Giang năm 2024 như sau:</w:t>
      </w:r>
    </w:p>
    <w:p>
      <w:r>
        <w:t>1. Số lượng cán bộ, công chức cấp xã toàn tỉnh là 4.073 người.</w:t>
      </w:r>
    </w:p>
    <w:p>
      <w:r>
        <w:t>2. Số lượng người hoạt động không chuyên trách ở cấp xã toàn tỉnh là 2.524 người.</w:t>
      </w:r>
    </w:p>
    <w:p>
      <w:r>
        <w:t>3. Số lượng cán bộ, công chức cấp xã, số lượng người hoạt động không chuyên trách ở cấp xã đối với từng huyện, thành phố theo Phụ lục ban hành kèm theo Nghị quyết này.</w:t>
      </w:r>
    </w:p>
    <w:p>
      <w:r>
        <w:t>Điều 2.  Tổ chức thực hiện.</w:t>
      </w:r>
    </w:p>
    <w:p>
      <w:r>
        <w:t>1. Giao Ủy ban nhân dân tỉnh chỉ đạo kiểm tra, giám sát kết quả bố trí, thực hiện số lượng cán bộ, công chức cấp xã; số lượng người hoạt động không chuyên trách ở cấp xã đối với các huyện, thành phố đảm bảo không vượt quá số lượng cán bộ, công chức cấp xã; số lượng người hoạt động không chuyên trách ở cấp xã trong toàn tỉnh quy định tại Khoản 1, Khoản 2 Điều 1 Nghị quyết này.</w:t>
      </w:r>
    </w:p>
    <w:p>
      <w:r>
        <w:t>2. Giao Ủy ban nhân dân các huyện, thành phố quyết định số lượng cụ thể cán bộ, công chức; số lượng người hoạt động không chuyên trách ở từng đơn vị hành chính cấp xã. Số lượng cán bộ, công chức cấp xã; số lượng người hoạt động không chuyên trách ở từng đơn vị hành chính cấp xã có thể thấp hơn mức tối thiểu hoặc cao hơn mức tối đa được quy định tại Khoản 1, Khoản 2 Điều 6 và Khoản 1, Khoản 2 Điều 33 Nghị định số 33/2023/NĐ-CP ngày 10 tháng 6 năm 2023 của Chính phủ quy định về cán bộ, công chức cấp xã và người hoạt động không chuyên trách ở cấp xã, ở thôn, tổ dân phố nhưng phải đảm bảo không vượt quá tổng số lượng được giao của cả đơn vị hành chính cấp huyện được quy định tại Khoản 3 Điều 1 Nghị quyết này.</w:t>
      </w:r>
    </w:p>
    <w:p>
      <w:r>
        <w:t>3. Giao Thường trực Hội đồng nhân dân, các Ban của Hội đồng nhân dân tỉnh, Tổ đại biểu Hội đồng nhân dân tỉnh, đại biểu Hội đồng nhân dân tỉnh giám sát việc thực hiện Nghị quyết này.</w:t>
      </w:r>
    </w:p>
    <w:p>
      <w:r>
        <w:t>4. Nghị quyết này đã được Hội đồng nhân dân tỉnh Hà Giang khóa XVIII, Kỳ họp thứ 14 thông qua ngày 08 tháng 12 năm 2023 và có hiệu lực từ ngày thông qua./.</w:t>
      </w:r>
    </w:p>
    <w:p>
      <w:r>
        <w:t>Nơi nhận:</w:t>
      </w:r>
    </w:p>
    <w:p>
      <w:r>
        <w:t>- Ủy ban Thường vụ Quốc hội;</w:t>
      </w:r>
    </w:p>
    <w:p>
      <w:r>
        <w:t>- Ban Công tác đại biểu - UBTVQH;</w:t>
      </w:r>
    </w:p>
    <w:p>
      <w:r>
        <w:t>- Văn phòng Quốc hội; Văn phòng Chính phủ;</w:t>
      </w:r>
    </w:p>
    <w:p>
      <w:r>
        <w:t>- Bộ Nội vụ;</w:t>
      </w:r>
    </w:p>
    <w:p>
      <w:r>
        <w:t>- Thường trực Tinh ủy, HĐND, UBND, Ủy ban MTTQVN tỉnh;</w:t>
      </w:r>
    </w:p>
    <w:p>
      <w:r>
        <w:t>- Đoàn ĐBQH khóa XV tỉnh Hà Giang;</w:t>
      </w:r>
    </w:p>
    <w:p>
      <w:r>
        <w:t>- Đại biểu HĐND tỉnh khóa XVIII;</w:t>
      </w:r>
    </w:p>
    <w:p>
      <w:r>
        <w:t>- Các Sở, ban, ngành, tổ chức chính trị-xã hội tỉnh;</w:t>
      </w:r>
    </w:p>
    <w:p>
      <w:r>
        <w:t>- TTr. HĐND, UBND các huyện, thành phố;</w:t>
      </w:r>
    </w:p>
    <w:p>
      <w:r>
        <w:t>- Báo Hà Giang, Đài PTTH tỉnh;</w:t>
      </w:r>
    </w:p>
    <w:p>
      <w:r>
        <w:t>- Cổng TTĐT tỉnh; Trung tâm TT-CB thuộc Văn phòng UBND tỉnh;</w:t>
      </w:r>
    </w:p>
    <w:p>
      <w:r>
        <w:t>- Lưu: VT, HĐND.</w:t>
      </w:r>
    </w:p>
    <w:p>
      <w:r>
        <w:t>CHỦ TỊCH</w:t>
      </w:r>
    </w:p>
    <w:p>
      <w:r>
        <w:t>Thào Hồng Sơn</w:t>
      </w:r>
    </w:p>
    <w:p>
      <w:r>
        <w:t>PHỤ LỤC</w:t>
      </w:r>
    </w:p>
    <w:p>
      <w:r>
        <w:t>SỐ LƯỢNG CÁN BỘ, CÔNG CHỨC CẤP XÃ; SỐ LƯỢNG NGƯỜI HOẠT ĐỘNG KHÔNG CHUYÊN TRÁCH Ở CẤP XÃ THEO TỪNG HUYỆN, THÀNH PHỐ TRÊN ĐỊA BÀN TỈNH HÀ GIANG NĂM 2024</w:t>
      </w:r>
    </w:p>
    <w:p>
      <w:r>
        <w:t>(Kèm theo Nghị quyết số 72/NQ-HĐND ngày 08 tháng 12 năm 2023 của Hội đồng nhân dân tỉnh Hà Giang)</w:t>
      </w:r>
    </w:p>
    <w:p>
      <w:r>
        <w:t>TT</w:t>
      </w:r>
    </w:p>
    <w:p>
      <w:r>
        <w:t>Đơn vị hành chính cấp huyện</w:t>
      </w:r>
    </w:p>
    <w:p>
      <w:r>
        <w:t>Số lượng cán bộ, công chức cấp xã năm 2024</w:t>
      </w:r>
    </w:p>
    <w:p>
      <w:r>
        <w:t>Số lượng người hoạt động không chuyên trách ở cấp xã năm 2024</w:t>
      </w:r>
    </w:p>
    <w:p>
      <w:r>
        <w:t>Ghi chú</w:t>
      </w:r>
    </w:p>
    <w:p>
      <w:r>
        <w:t>Tổng số</w:t>
      </w:r>
    </w:p>
    <w:p>
      <w:r>
        <w:t>Chia ra</w:t>
      </w:r>
    </w:p>
    <w:p>
      <w:r>
        <w:t>Tổng số</w:t>
      </w:r>
    </w:p>
    <w:p>
      <w:r>
        <w:t>Chia ra</w:t>
      </w:r>
    </w:p>
    <w:p>
      <w:r>
        <w:t>Theo loại ĐVHC</w:t>
      </w:r>
    </w:p>
    <w:p>
      <w:r>
        <w:t>Tăng thêm theo dân số</w:t>
      </w:r>
    </w:p>
    <w:p>
      <w:r>
        <w:t>Tăng thêm theo diện tích</w:t>
      </w:r>
    </w:p>
    <w:p>
      <w:r>
        <w:t>Theo loại ĐVHC</w:t>
      </w:r>
    </w:p>
    <w:p>
      <w:r>
        <w:t>Tăng thêm theo dân số</w:t>
      </w:r>
    </w:p>
    <w:p>
      <w:r>
        <w:t>Tăng thêm theo diện tích</w:t>
      </w:r>
    </w:p>
    <w:p>
      <w:r>
        <w:t>1</w:t>
      </w:r>
    </w:p>
    <w:p>
      <w:r>
        <w:t>Huyện Đồng Văn</w:t>
      </w:r>
    </w:p>
    <w:p>
      <w:r>
        <w:t>401</w:t>
      </w:r>
    </w:p>
    <w:p>
      <w:r>
        <w:t>400</w:t>
      </w:r>
    </w:p>
    <w:p>
      <w:r>
        <w:t>1</w:t>
      </w:r>
    </w:p>
    <w:p>
      <w:r>
        <w:t>0</w:t>
      </w:r>
    </w:p>
    <w:p>
      <w:r>
        <w:t>249</w:t>
      </w:r>
    </w:p>
    <w:p>
      <w:r>
        <w:t>248</w:t>
      </w:r>
    </w:p>
    <w:p>
      <w:r>
        <w:t>1</w:t>
      </w:r>
    </w:p>
    <w:p>
      <w:r>
        <w:t>0</w:t>
      </w:r>
    </w:p>
    <w:p>
      <w:r>
        <w:t>2</w:t>
      </w:r>
    </w:p>
    <w:p>
      <w:r>
        <w:t>Huyện Mèo Vạc</w:t>
      </w:r>
    </w:p>
    <w:p>
      <w:r>
        <w:t>375</w:t>
      </w:r>
    </w:p>
    <w:p>
      <w:r>
        <w:t>374</w:t>
      </w:r>
    </w:p>
    <w:p>
      <w:r>
        <w:t>1</w:t>
      </w:r>
    </w:p>
    <w:p>
      <w:r>
        <w:t>0</w:t>
      </w:r>
    </w:p>
    <w:p>
      <w:r>
        <w:t>231</w:t>
      </w:r>
    </w:p>
    <w:p>
      <w:r>
        <w:t>230</w:t>
      </w:r>
    </w:p>
    <w:p>
      <w:r>
        <w:t>1</w:t>
      </w:r>
    </w:p>
    <w:p>
      <w:r>
        <w:t>0</w:t>
      </w:r>
    </w:p>
    <w:p>
      <w:r>
        <w:t>3</w:t>
      </w:r>
    </w:p>
    <w:p>
      <w:r>
        <w:t>Huyện Yên Minh</w:t>
      </w:r>
    </w:p>
    <w:p>
      <w:r>
        <w:t>388</w:t>
      </w:r>
    </w:p>
    <w:p>
      <w:r>
        <w:t>384</w:t>
      </w:r>
    </w:p>
    <w:p>
      <w:r>
        <w:t>4</w:t>
      </w:r>
    </w:p>
    <w:p>
      <w:r>
        <w:t>0</w:t>
      </w:r>
    </w:p>
    <w:p>
      <w:r>
        <w:t>244</w:t>
      </w:r>
    </w:p>
    <w:p>
      <w:r>
        <w:t>240</w:t>
      </w:r>
    </w:p>
    <w:p>
      <w:r>
        <w:t>4</w:t>
      </w:r>
    </w:p>
    <w:p>
      <w:r>
        <w:t>0</w:t>
      </w:r>
    </w:p>
    <w:p>
      <w:r>
        <w:t>4</w:t>
      </w:r>
    </w:p>
    <w:p>
      <w:r>
        <w:t>Huyện Quản Bạ</w:t>
      </w:r>
    </w:p>
    <w:p>
      <w:r>
        <w:t>277</w:t>
      </w:r>
    </w:p>
    <w:p>
      <w:r>
        <w:t>276</w:t>
      </w:r>
    </w:p>
    <w:p>
      <w:r>
        <w:t>1</w:t>
      </w:r>
    </w:p>
    <w:p>
      <w:r>
        <w:t>0</w:t>
      </w:r>
    </w:p>
    <w:p>
      <w:r>
        <w:t>173</w:t>
      </w:r>
    </w:p>
    <w:p>
      <w:r>
        <w:t>172</w:t>
      </w:r>
    </w:p>
    <w:p>
      <w:r>
        <w:t>1</w:t>
      </w:r>
    </w:p>
    <w:p>
      <w:r>
        <w:t>0</w:t>
      </w:r>
    </w:p>
    <w:p>
      <w:r>
        <w:t>5</w:t>
      </w:r>
    </w:p>
    <w:p>
      <w:r>
        <w:t>Huyện Bắc Mê</w:t>
      </w:r>
    </w:p>
    <w:p>
      <w:r>
        <w:t>277</w:t>
      </w:r>
    </w:p>
    <w:p>
      <w:r>
        <w:t>270</w:t>
      </w:r>
    </w:p>
    <w:p>
      <w:r>
        <w:t>2</w:t>
      </w:r>
    </w:p>
    <w:p>
      <w:r>
        <w:t>5</w:t>
      </w:r>
    </w:p>
    <w:p>
      <w:r>
        <w:t>173</w:t>
      </w:r>
    </w:p>
    <w:p>
      <w:r>
        <w:t>166</w:t>
      </w:r>
    </w:p>
    <w:p>
      <w:r>
        <w:t>2</w:t>
      </w:r>
    </w:p>
    <w:p>
      <w:r>
        <w:t>5</w:t>
      </w:r>
    </w:p>
    <w:p>
      <w:r>
        <w:t>6</w:t>
      </w:r>
    </w:p>
    <w:p>
      <w:r>
        <w:t>Thành phố Hà Giang</w:t>
      </w:r>
    </w:p>
    <w:p>
      <w:r>
        <w:t>174</w:t>
      </w:r>
    </w:p>
    <w:p>
      <w:r>
        <w:t>171</w:t>
      </w:r>
    </w:p>
    <w:p>
      <w:r>
        <w:t>2</w:t>
      </w:r>
    </w:p>
    <w:p>
      <w:r>
        <w:t>1</w:t>
      </w:r>
    </w:p>
    <w:p>
      <w:r>
        <w:t>105</w:t>
      </w:r>
    </w:p>
    <w:p>
      <w:r>
        <w:t>102</w:t>
      </w:r>
    </w:p>
    <w:p>
      <w:r>
        <w:t>2</w:t>
      </w:r>
    </w:p>
    <w:p>
      <w:r>
        <w:t>1</w:t>
      </w:r>
    </w:p>
    <w:p>
      <w:r>
        <w:t>7</w:t>
      </w:r>
    </w:p>
    <w:p>
      <w:r>
        <w:t>Huyện Vị Xuyên</w:t>
      </w:r>
    </w:p>
    <w:p>
      <w:r>
        <w:t>517</w:t>
      </w:r>
    </w:p>
    <w:p>
      <w:r>
        <w:t>508</w:t>
      </w:r>
    </w:p>
    <w:p>
      <w:r>
        <w:t>3</w:t>
      </w:r>
    </w:p>
    <w:p>
      <w:r>
        <w:t>6</w:t>
      </w:r>
    </w:p>
    <w:p>
      <w:r>
        <w:t>325</w:t>
      </w:r>
    </w:p>
    <w:p>
      <w:r>
        <w:t>316</w:t>
      </w:r>
    </w:p>
    <w:p>
      <w:r>
        <w:t>3</w:t>
      </w:r>
    </w:p>
    <w:p>
      <w:r>
        <w:t>6</w:t>
      </w:r>
    </w:p>
    <w:p>
      <w:r>
        <w:t>8</w:t>
      </w:r>
    </w:p>
    <w:p>
      <w:r>
        <w:t>Huyện Bắc Quang</w:t>
      </w:r>
    </w:p>
    <w:p>
      <w:r>
        <w:t>487</w:t>
      </w:r>
    </w:p>
    <w:p>
      <w:r>
        <w:t>478</w:t>
      </w:r>
    </w:p>
    <w:p>
      <w:r>
        <w:t>7</w:t>
      </w:r>
    </w:p>
    <w:p>
      <w:r>
        <w:t>2</w:t>
      </w:r>
    </w:p>
    <w:p>
      <w:r>
        <w:t>303</w:t>
      </w:r>
    </w:p>
    <w:p>
      <w:r>
        <w:t>294</w:t>
      </w:r>
    </w:p>
    <w:p>
      <w:r>
        <w:t>7</w:t>
      </w:r>
    </w:p>
    <w:p>
      <w:r>
        <w:t>2</w:t>
      </w:r>
    </w:p>
    <w:p>
      <w:r>
        <w:t>9</w:t>
      </w:r>
    </w:p>
    <w:p>
      <w:r>
        <w:t>Huyện Quang Bình</w:t>
      </w:r>
    </w:p>
    <w:p>
      <w:r>
        <w:t>317</w:t>
      </w:r>
    </w:p>
    <w:p>
      <w:r>
        <w:t>314</w:t>
      </w:r>
    </w:p>
    <w:p>
      <w:r>
        <w:t>1</w:t>
      </w:r>
    </w:p>
    <w:p>
      <w:r>
        <w:t>2</w:t>
      </w:r>
    </w:p>
    <w:p>
      <w:r>
        <w:t>197</w:t>
      </w:r>
    </w:p>
    <w:p>
      <w:r>
        <w:t>194</w:t>
      </w:r>
    </w:p>
    <w:p>
      <w:r>
        <w:t>1</w:t>
      </w:r>
    </w:p>
    <w:p>
      <w:r>
        <w:t>2</w:t>
      </w:r>
    </w:p>
    <w:p>
      <w:r>
        <w:t>10</w:t>
      </w:r>
    </w:p>
    <w:p>
      <w:r>
        <w:t>Huyện Hoàng Su Phì</w:t>
      </w:r>
    </w:p>
    <w:p>
      <w:r>
        <w:t>488</w:t>
      </w:r>
    </w:p>
    <w:p>
      <w:r>
        <w:t>488</w:t>
      </w:r>
    </w:p>
    <w:p>
      <w:r>
        <w:t>0</w:t>
      </w:r>
    </w:p>
    <w:p>
      <w:r>
        <w:t>0</w:t>
      </w:r>
    </w:p>
    <w:p>
      <w:r>
        <w:t>296</w:t>
      </w:r>
    </w:p>
    <w:p>
      <w:r>
        <w:t>296</w:t>
      </w:r>
    </w:p>
    <w:p>
      <w:r>
        <w:t>0</w:t>
      </w:r>
    </w:p>
    <w:p>
      <w:r>
        <w:t>0</w:t>
      </w:r>
    </w:p>
    <w:p>
      <w:r>
        <w:t>11</w:t>
      </w:r>
    </w:p>
    <w:p>
      <w:r>
        <w:t>Huyện Xín Mần</w:t>
      </w:r>
    </w:p>
    <w:p>
      <w:r>
        <w:t>372</w:t>
      </w:r>
    </w:p>
    <w:p>
      <w:r>
        <w:t>372</w:t>
      </w:r>
    </w:p>
    <w:p>
      <w:r>
        <w:t>0</w:t>
      </w:r>
    </w:p>
    <w:p>
      <w:r>
        <w:t>0</w:t>
      </w:r>
    </w:p>
    <w:p>
      <w:r>
        <w:t>228</w:t>
      </w:r>
    </w:p>
    <w:p>
      <w:r>
        <w:t>228</w:t>
      </w:r>
    </w:p>
    <w:p>
      <w:r>
        <w:t>0</w:t>
      </w:r>
    </w:p>
    <w:p>
      <w:r>
        <w:t>0</w:t>
      </w:r>
    </w:p>
    <w:p>
      <w:r>
        <w:t>Toàn tỉnh</w:t>
      </w:r>
    </w:p>
    <w:p>
      <w:r>
        <w:t>4.073</w:t>
      </w:r>
    </w:p>
    <w:p>
      <w:r>
        <w:t>4.035</w:t>
      </w:r>
    </w:p>
    <w:p>
      <w:r>
        <w:t>22</w:t>
      </w:r>
    </w:p>
    <w:p>
      <w:r>
        <w:t>16</w:t>
      </w:r>
    </w:p>
    <w:p>
      <w:r>
        <w:t>2.524</w:t>
      </w:r>
    </w:p>
    <w:p>
      <w:r>
        <w:t>2.486</w:t>
      </w:r>
    </w:p>
    <w:p>
      <w:r>
        <w:t>22</w:t>
      </w:r>
    </w:p>
    <w:p>
      <w:r>
        <w:t>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