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72/NQ-HĐND năm 2023 Kế hoạch tổ chức các kỳ họp thường lệ năm 2024 Hội đồng nhân dân tỉnh Phú Yên khóa VIII,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09/12/2023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72/NQ-HĐND</w:t>
      </w:r>
    </w:p>
    <w:p>
      <w:r>
        <w:t>Phú Yên, ngày 09 tháng 12 năm 2023</w:t>
      </w:r>
    </w:p>
    <w:p>
      <w:r>
        <w:t>NGHỊ QUYẾT</w:t>
      </w:r>
    </w:p>
    <w:p>
      <w:r>
        <w:t>KẾ HOẠCH TỔ CHỨC CÁC KỲ HỌP THƯỜNG LỆ NĂM 2024 HỘI ĐỒNG NHÂN DÂN TỈNH KHÓA VIII, NHIỆM KỲ 2021 - 2026</w:t>
      </w:r>
    </w:p>
    <w:p>
      <w:r>
        <w:t>HỘI ĐỒNG NHÂN DÂN TỈNH PHÚ YÊN</w:t>
      </w:r>
    </w:p>
    <w:p>
      <w:r>
        <w:t>KHÓA VIII, KỲ HỌP THỨ 18</w:t>
      </w:r>
    </w:p>
    <w:p>
      <w:r>
        <w:t>Căn cứ Luật Tổ chức chính quyền địa phương năm 2015;</w:t>
      </w:r>
    </w:p>
    <w:p>
      <w:r>
        <w:t>Căn cứ Luật sửa đổi, bổ sung một số điều của Luật Tổ chức Chính phủ và Luật Tổ chức chính quyền địa phương năm 2019;</w:t>
      </w:r>
    </w:p>
    <w:p>
      <w:r>
        <w:t>Căn cứ Luật Hoạt động giám sát của Quốc hội và Hội đồng nhân dân năm 2015;</w:t>
      </w:r>
    </w:p>
    <w:p>
      <w:r>
        <w:t>Xét Tờ trình số 09/TTr-HĐND ngày 24 tháng 11 năm 2023 của Thường trực Hội đồng nhân dân tỉnh về dự thảo Nghị quyết Kế hoạch tổ chức các kỳ họp thường lệ năm 2024 của Hội đồng nhân dân tỉnh khóa VIII, nhiệm kỳ 2021 - 2026; ý kiến thảo luận của đại biểu Hội đồng nhân dân tỉnh tại kỳ họp.</w:t>
      </w:r>
    </w:p>
    <w:p>
      <w:r>
        <w:t>QUYẾT NGHỊ:</w:t>
      </w:r>
    </w:p>
    <w:p>
      <w:r>
        <w:t>Điều 1.  Ban hành kèm theo Nghị quyết này Kế hoạch tổ chức các kỳ họp thường lệ năm 2024, Hội đồng nhân dân tỉnh khóa VIII, nhiệm kỳ 2021 - 2026.</w:t>
      </w:r>
    </w:p>
    <w:p>
      <w:r>
        <w:t>Điều 2.  Tổ chức thực hiện</w:t>
      </w:r>
    </w:p>
    <w:p>
      <w:r>
        <w:t>Hội đồng nhân dân tỉnh giao:</w:t>
      </w:r>
    </w:p>
    <w:p>
      <w:r>
        <w:t>1. Thường trực Hội đồng nhân dân, Ủy ban nhân dân, Ủy ban Mặt trận Tổ quốc Việt Nam tỉnh; Tòa án nhân dân, Viện Kiểm sát nhân dân, Cục Thi hành án dân sự tỉnh; các ban của Hội đồng nhân dân, các Tổ đại biểu Hội đồng nhân dân, đại biểu Hội đồng nhân dân tỉnh và các cơ quan, đơn vị có liên quan tổ chức triển khai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18 thông qua ngày 09 tháng 12 năm 2023 và có hiệu lực từ ngày thông qua./.</w:t>
      </w:r>
    </w:p>
    <w:p>
      <w:r>
        <w:t>Nơi nhận:</w:t>
      </w:r>
    </w:p>
    <w:p>
      <w:r>
        <w:t>- Ủy ban Thường vụ Quốc hội;</w:t>
      </w:r>
    </w:p>
    <w:p>
      <w:r>
        <w:t>- Ban Công tác đại biểu thuộc UBTVQH;</w:t>
      </w:r>
    </w:p>
    <w:p>
      <w:r>
        <w:t>- Thường trực Tỉnh ủy;</w:t>
      </w:r>
    </w:p>
    <w:p>
      <w:r>
        <w:t>- Đoàn đại biểu Quốc hội tỉnh;</w:t>
      </w:r>
    </w:p>
    <w:p>
      <w:r>
        <w:t>- TT. HĐND, UBND, UBMTTQVN tỉnh;</w:t>
      </w:r>
    </w:p>
    <w:p>
      <w:r>
        <w:t>- Viện KSND, TAND, Cục THADS tỉnh;</w:t>
      </w:r>
    </w:p>
    <w:p>
      <w:r>
        <w:t>- Các đại biểu HĐND tỉnh;</w:t>
      </w:r>
    </w:p>
    <w:p>
      <w:r>
        <w:t>- VP: Tỉnh ủy, Đoàn ĐBQH&amp;HĐND, UBND tỉnh;</w:t>
      </w:r>
    </w:p>
    <w:p>
      <w:r>
        <w:t>- Các sở, ban, ngành, đoàn thể tỉnh;</w:t>
      </w:r>
    </w:p>
    <w:p>
      <w:r>
        <w:t>- TT. HĐND, UBND các huyện, thị xã, thành phố;</w:t>
      </w:r>
    </w:p>
    <w:p>
      <w:r>
        <w:t>- Báo Phú Yên, Đài Phát thanh - Truyền hình tỉnh;</w:t>
      </w:r>
    </w:p>
    <w:p>
      <w:r>
        <w:t>- Trung tâm Truyền thông thuộc Văn phòng UBND tỉnh;</w:t>
      </w:r>
    </w:p>
    <w:p>
      <w:r>
        <w:t>- Trang Thông tin điện tử HĐND tỉnh;</w:t>
      </w:r>
    </w:p>
    <w:p>
      <w:r>
        <w:t>- Lưu: VT, HSKH.</w:t>
      </w:r>
    </w:p>
    <w:p>
      <w:r>
        <w:t>CHỦ TỊCH</w:t>
      </w:r>
    </w:p>
    <w:p>
      <w:r>
        <w:t>Cao Thị Hòa An</w:t>
      </w:r>
    </w:p>
    <w:p>
      <w:r>
        <w:t>KẾ HOẠCH</w:t>
      </w:r>
    </w:p>
    <w:p>
      <w:r>
        <w:t>TỔ CHỨC CÁC KỲ HỌP THƯỜNG LỆ NĂM 2024 HỘI ĐỒNG NHÂN DÂN TỈNH KHÓA VIII, NHIỆM KỲ 2021 - 2026</w:t>
      </w:r>
    </w:p>
    <w:p>
      <w:r>
        <w:t>(Ban hành kèm theo Nghị quyết số 72/NQ-HĐND ngày 09 tháng 12 năm 2023 của Hội đồng nhân dân tỉnh Phú Yên)</w:t>
      </w:r>
    </w:p>
    <w:p>
      <w:r>
        <w:t>I. MỤC ĐÍCH, YÊU CẦU</w:t>
      </w:r>
    </w:p>
    <w:p>
      <w:r>
        <w:t>1. Mục đích</w:t>
      </w:r>
    </w:p>
    <w:p>
      <w:r>
        <w:t>a) Nâng cao chất lượng hiệu quả hoạt động của Hội đồng nhân dân tỉnh, tạo sự thống nhất, đồng bộ, chủ động trong hoạt động của Thường trực Hội đồng nhân dân, Ủy ban nhân dân, Ủy ban Mặt trận tổ quốc Việt Nam tỉnh và các cơ quan liên quan; tập trung nghiên cứu, xây dựng, tham mưu, hoàn thiện các văn bản trình các kỳ họp Hội đồng nhân dân tỉnh khóa VIII năm 2024 chất lượng, hiệu quả.</w:t>
      </w:r>
    </w:p>
    <w:p>
      <w:r>
        <w:t>b) Rút ra bài học kinh nghiệm trong việc tổ chức các kỳ họp Hội đồng nhân dân tỉnh khi thực hiện Luật Tổ chức chính quyền địa phương năm 2015; Luật sửa đổi, bổ sung một số điều của Luật Tổ chức Chính phủ và Luật Tổ chức chính quyền địa phương năm 2019; Luật Hoạt động giám sát của Quốc hội và Hội đồng nhân dân năm 2015 và các văn bản khác có liên quan.</w:t>
      </w:r>
    </w:p>
    <w:p>
      <w:r>
        <w:t>c) Đề xuất, kiến nghị những giải pháp nhằm tổ chức tốt các kỳ họp Hội đồng nhân dân tỉnh trong những năm tiếp theo.</w:t>
      </w:r>
    </w:p>
    <w:p>
      <w:r>
        <w:t>2. Yêu cầu</w:t>
      </w:r>
    </w:p>
    <w:p>
      <w:r>
        <w:t>Công tác chuẩn bị, tổ chức các kỳ họp thường lệ của Hội đồng nhân dân tỉnh phải được tiến hành đúng quy trình, thủ tục, thời gian quy định và đảm bảo chất lượng, hiệu quả.</w:t>
      </w:r>
    </w:p>
    <w:p>
      <w:r>
        <w:t>II. HÌNH THỨC, THỜI GIAN VÀ ĐỊA ĐIỂM TỔ CHỨC</w:t>
      </w:r>
    </w:p>
    <w:p>
      <w:r>
        <w:t>1. Hình thức</w:t>
      </w:r>
    </w:p>
    <w:p>
      <w:r>
        <w:t>Các kỳ họp Hội đồng nhân dân tỉnh được tổ chức phiên họp toàn thể tại Hội trường và các phiên thảo luận tại Tổ; có phát thanh và truyền hình trực tiếp phiên họp tại Hội trường đối với Kỳ họp thường lệ giữa năm 2024 và Kỳ họp thường lệ cuối năm 2024.</w:t>
      </w:r>
    </w:p>
    <w:p>
      <w:r>
        <w:t>2. Thời gian</w:t>
      </w:r>
    </w:p>
    <w:p>
      <w:r>
        <w:t>a) Kỳ họp thường lệ giữa năm dự kiến tổ chức trong 03 ngày, từ ngày 09 - 11/7/2024.</w:t>
      </w:r>
    </w:p>
    <w:p>
      <w:r>
        <w:t>b) Kỳ họp thường lệ cuối năm dự kiến tổ chức trong 03 ngày, từ ngày 04 - 06/12/2024.</w:t>
      </w:r>
    </w:p>
    <w:p>
      <w:r>
        <w:t>3. Địa điểm:  Tại Hội trường Đoàn đại biểu Quốc hội và Hội đồng nhân dân tỉnh  (số 03 Độc lập, phường 6, thành phố Tuy Hòa, Phú Yên).</w:t>
      </w:r>
    </w:p>
    <w:p>
      <w:r>
        <w:t>III. NỘI DUNG CÁC KỲ HỌP</w:t>
      </w:r>
    </w:p>
    <w:p>
      <w:r>
        <w:t>1. Kỳ họp thường lệ giữa năm 2024</w:t>
      </w:r>
    </w:p>
    <w:p>
      <w:r>
        <w:t>a) Hội đồng nhân dân tỉnh xem xét, thảo luận các báo cáo công tác 6 tháng đầu năm và chương trình công tác 6 tháng cuối năm 2024 của Thường trực Hội đồng nhân dân tỉnh, Ủy ban nhân dân tỉnh, các ban của Hội đồng nhân dân tỉnh; Viện Kiểm sát nhân dân tỉnh, Tòa án nhân dân tỉnh, Cục Thi hành án dân sự tỉnh và Báo cáo kết quả thực hiện Chương trình giám sát của Hội đồng nhân dân tỉnh năm 2023.</w:t>
      </w:r>
    </w:p>
    <w:p>
      <w:r>
        <w:t>b) Hội đồng nhân dân tỉnh xem xét, thảo luận các báo cáo của Ủy ban nhân dân tỉnh về tình hình thực hiện nhiệm vụ kinh tế - xã hội, quốc phòng - an ninh; thực hiện ngân sách Nhà nước; công tác đầu tư công; thực hiện các chương trình mục tiêu Quốc gia và các Chương trình, chính sách dân tộc miền núi; công tác phòng, chống tham nhũng, thực hành tiết kiệm, chống lãng phí, kết quả tiếp công dân, giải quyết khiếu nại, tố cáo và báo cáo một số vấn đề khác; việc tiếp thu, giải quyết các ý kiến, kiến nghị của cử tri gửi đến kỳ họp Hội đồng nhân dân tỉnh; Kết luận của Chủ tọa kỳ họp, lời hứa của lãnh đạo Ủy ban nhân dân tỉnh tại các kỳ họp.</w:t>
      </w:r>
    </w:p>
    <w:p>
      <w:r>
        <w:t>c) Hội đồng nhân dân tỉnh xem xét các báo cáo của Thường trực Hội đồng nhân dân tỉnh về tổng hợp ý kiến, kiến nghị của cử tri trước kỳ họp; ý kiến của đại biểu Hội đồng nhân dân tỉnh các phiên thảo luận tại Tổ; kết quả thực hiện chất vấn, trả lời chất vấn giữa hai kỳ họp Hội đồng nhân dân tỉnh; giám sát việc tiếp thu, trả lời kết quả giải quyết ý kiến, kiến nghị của cử tri gửi đến kỳ họp.</w:t>
      </w:r>
    </w:p>
    <w:p>
      <w:r>
        <w:t>d) Hội đồng nhân dân tỉnh xem xét thông báo công tác tham gia xây dựng chính quyền 6 tháng đầu năm 2024 của Ủy ban Mặt trận tổ quốc Việt Nam tỉnh.</w:t>
      </w:r>
    </w:p>
    <w:p>
      <w:r>
        <w:t>đ) Thực hiện hoạt động chất vấn và trả lời chất vấn tại kỳ họp.</w:t>
      </w:r>
    </w:p>
    <w:p>
      <w:r>
        <w:t>e) Hội đồng nhân dân tỉnh xem xét, quyết định thông qua các nghị quyết, gồm:</w:t>
      </w:r>
    </w:p>
    <w:p>
      <w:r>
        <w:t>(1). Nghị quyết chương trình giám sát của Hội đồng nhân dân tỉnh năm 2025.</w:t>
      </w:r>
    </w:p>
    <w:p>
      <w:r>
        <w:t>(2). Nghị quyết tiếp tục thực hiện nhiệm vụ kinh tế - xã hội, quốc phòng - an ninh năm 2024.</w:t>
      </w:r>
    </w:p>
    <w:p>
      <w:r>
        <w:t>(3). Nghị quyết dự kiến kế hoạch đầu tư công năm 2025 vốn ngân sách nhà nước.</w:t>
      </w:r>
    </w:p>
    <w:p>
      <w:r>
        <w:t>(4). Nghị quyết chủ trương chuyển mục đích sử dụng rừng để thực hiện dự án, công trình trên địa bàn tỉnh Phú Yên.</w:t>
      </w:r>
    </w:p>
    <w:p>
      <w:r>
        <w:t>(5). Nghị quyết thông qua danh mục dự án cần thu hồi đất theo quy định tại khoản 3 Điều 62 của Luật Đất đai năm 2013 trên địa bàn tỉnh Phú Yên.</w:t>
      </w:r>
    </w:p>
    <w:p>
      <w:r>
        <w:t>(6). Nghị quyết thông qua danh mục dự án chuyển mục đích sử dụng đất trồng lúa, đất rừng phòng hộ, đất rừng đặc dụng theo điểm b khoản 1 Điều 58 của Luật Đất đai 2013 trên địa bàn tỉnh Phú Yên.</w:t>
      </w:r>
    </w:p>
    <w:p>
      <w:r>
        <w:t>(7). Nghị quyết thông qua việc sửa đổi, bổ sung một số nội dung của Bảng giá các loại đất trên địa bàn tỉnh Phú Yên 05 năm (2020 - 2024).</w:t>
      </w:r>
    </w:p>
    <w:p>
      <w:r>
        <w:t>(8). Nghị quyết quy định mức chi bảo đảm cho công tác phổ biến, giáo dục pháp luật, chuẩn tiếp cận pháp luật và hòa giải cơ sở trên địa bàn tỉnh Phú Yên.</w:t>
      </w:r>
    </w:p>
    <w:p>
      <w:r>
        <w:t>(9). Nghị quyết chủ trương đầu tư dự án Hạ tầng kỹ thuật Khu tái định cư phục vụ việc di dời các hộ dân bị ảnh hưởng khi triển khai xây dựng Khu kinh tế Nam Phú Yên.</w:t>
      </w:r>
    </w:p>
    <w:p>
      <w:r>
        <w:t>(10). Nghị quyết chủ trương đầu tư công trình: Nhà ở cán bộ y, bác sỹ kết hợp nhà ăn và bếp; nhà xe mô tô cán bộ, khách; các hạng mục phụ trợ và hạ tầng kỹ thuật/Bệnh xá Bộ Chỉ huy Quân sự tỉnh.</w:t>
      </w:r>
    </w:p>
    <w:p>
      <w:r>
        <w:t>(11). Nghị quyết chủ trương đầu tư công trình xây dựng nhà ở Trung đội vệ binh - Kiểm soát quân sự, nhà khách nội bộ kết hợp để xe ô tô, mô tô và hạ tầng kỹ thuật thuộc cơ quan Bộ Chỉ huy Quân sự tỉnh.</w:t>
      </w:r>
    </w:p>
    <w:p>
      <w:r>
        <w:t>(12). Nghị quyết chủ trương đầu tư công trình xây dựng hệ thống giao thông, cầu, hồ bơi huấn luyện và một số hạng mục công trình thuộc Trường bắn, thao trường huấn luyện Bộ Chỉ huy Quân sự tỉnh.</w:t>
      </w:r>
    </w:p>
    <w:p>
      <w:r>
        <w:t>(13). Nghị quyết Đề án nâng cao ứng dụng công nghệ thông tin phục vụ nhiệm vụ quốc phòng, quân sự tỉnh Phú Yên.</w:t>
      </w:r>
    </w:p>
    <w:p>
      <w:r>
        <w:t>(14). Nghị quyết đặt tên đường và công trình công cộng trên địa bàn thành phố Tuy Hòa.</w:t>
      </w:r>
    </w:p>
    <w:p>
      <w:r>
        <w:t>(15). Nghị quyết đặt tên đường và công trình công cộng các phường: Hòa Hiệp Nam, Hòa Hiệp Bắc, Hòa Xuân Tây, Hòa Hiệp Trung, Hòa Vinh thuộc thị xã Đông Hòa.</w:t>
      </w:r>
    </w:p>
    <w:p>
      <w:r>
        <w:t>(16). Nghị quyết đặt tên đường và công trình công cộng trên địa bàn huyện Sông Hinh.</w:t>
      </w:r>
    </w:p>
    <w:p>
      <w:r>
        <w:t>(17). Nghị quyết quy định mức tiền thưởng đối với vận động viên, huấn luyện viên thể thao lập thành tích tại các đại hội, giải thi đấu thể thao cấp quốc gia, cấp khu vực, cấp tỉnh, cấp huyện trên địa bàn tỉnh Phú Yên.</w:t>
      </w:r>
    </w:p>
    <w:p>
      <w:r>
        <w:t>(18). Nghị quyết quy định nội dung và mức hỗ trợ kinh phí thực hiện các dự án phát triển sản xuất giống chủ lực quốc gia và giống khác theo Quyết định số 703/QĐ-TTg ngày 28/5/2020 của Thủ tướng Chính phủ trên địa bàn tỉnh Phú Yên.</w:t>
      </w:r>
    </w:p>
    <w:p>
      <w:r>
        <w:t>(19). Nghị quyết danh mục dịch vụ sự nghiệp công sử dụng ngân sách Nhà nước thuộc lĩnh vực thông tin và truyền thông.</w:t>
      </w:r>
    </w:p>
    <w:p>
      <w:r>
        <w:t>(20). Nghị quyết sửa đổi, bổ sung bảng hệ số điều chỉnh giá đất trên địa bàn tỉnh Phú Yên năm 2024.</w:t>
      </w:r>
    </w:p>
    <w:p>
      <w:r>
        <w:t>(21). Nghị quyết kéo dài thời gian thực hiện và giải ngân Kế hoạch đầu tư công năm 2023 sang năm 2024 nguồn vốn ngân sách địa phương.</w:t>
      </w:r>
    </w:p>
    <w:p>
      <w:r>
        <w:t>(22). Nghị quyết điều chỉnh chủ trương đầu tư dự án Tôn tạo cảnh quan di tích Đền thờ Lương Văn Chánh.</w:t>
      </w:r>
    </w:p>
    <w:p>
      <w:r>
        <w:t>(23). Nghị quyết sửa đổi Nghị quyết số 16/2017/NQ-HĐND ngày 19/7/2017 của Hội đồng nhân dân tỉnh quy định nội dung và mức chi bảo đảm hoạt động giám sát, phản biện của Ủy ban Mặt trận Tổ quốc Việt Nam và các tổ chức chính trị - xã hội các cấp trên địa bàn tỉnh Phú Yên.</w:t>
      </w:r>
    </w:p>
    <w:p>
      <w:r>
        <w:t>(24). Nghị quyết sửa đổi Nghị quyết số 12/2021/NQ-HĐND ngày 09/12/2021 của Hội đồng nhân dân tỉnh ban hành định mức phân bổ dự toán chi thường xuyên ngân sách địa phương năm 2022.</w:t>
      </w:r>
    </w:p>
    <w:p>
      <w:r>
        <w:t>(25). Nghị quyết bãi bỏ Nghị quyết số 02/2018/NQ-HĐND ngày 13/7/2018 của Hội đồng nhân dân tỉnh quy định mức kinh phí hỗ trợ hoạt động của Ban Thanh tra nhân dân cấp xã trên địa bàn tỉnh.</w:t>
      </w:r>
    </w:p>
    <w:p>
      <w:r>
        <w:t>Ngoài ra, Hội đồng nhân dân tỉnh có thể xem xét, quyết định một số vấn đề phát sinh khác theo đề nghị của Thường trực Hội đồng nhân dân tỉnh hoặc Ủy ban nhân dân tỉnh.</w:t>
      </w:r>
    </w:p>
    <w:p>
      <w:r>
        <w:t>2. Kỳ họp thường lệ cuối năm 2024</w:t>
      </w:r>
    </w:p>
    <w:p>
      <w:r>
        <w:t>a) Hội đồng nhân dân tỉnh xem xét, thảo luận các báo cáo kết quả nhiệm vụ năm 2024 và nhiệm vụ công tác năm 2025 của Thường trực Hội đồng nhân dân tỉnh, Ủy ban nhân dân tỉnh, các ban của Hội đồng nhân dân tỉnh, Viện Kiểm sát nhân dân tỉnh, Tòa án nhân dân tỉnh, Cục Thi hành án dân sự tỉnh.</w:t>
      </w:r>
    </w:p>
    <w:p>
      <w:r>
        <w:t>b) Hội đồng nhân dân tỉnh xem xét, thảo luận các báo cáo của Ủy ban nhân dân tỉnh về tình hình thực hiện nhiệm vụ kinh tế - xã hội, quốc phòng - an ninh và ngân sách Nhà nước năm 2024; quyết toán ngân sách địa phương năm 2023; các Chương trình mục tiêu Quốc gia; các chương trình, chính sách dân tộc miền núi; công tác thanh tra, kiểm tra, tiếp dân, giải quyết khiếu nại, tố cáo; công tác phòng, chống tội phạm và vi phạm pháp luật; phòng chống tham nhũng, thực hành tiết kiệm, chống lãng phí; kết quả tiếp thu, giải quyết các ý kiến, kiến nghị của cử tri gửi đến kỳ họp Hội đồng nhân dân tỉnh và một số báo cáo chuyên đề khác. Đồng thời, Hội đồng nhân dân tỉnh xem xét, quyết định kế hoạch năm 2025: các mục tiêu, chỉ tiêu về nhiệm vụ phát triển kinh tế - xã hội, quốc phòng - an ninh; dự toán ngân sách địa phương, phương án phân bổ ngân sách cấp tỉnh; kế hoạch đầu tư công; giao biên chế công chức của các cơ quan hành chính nhà nước, phê duyệt số người làm việc trong các đơn vị sự nghiệp công lập,... và một số nội dung khác theo thẩm quyền của Hội đồng nhân dân tỉnh.</w:t>
      </w:r>
    </w:p>
    <w:p>
      <w:r>
        <w:t>c) Hội đồng nhân dân tỉnh xem xét các báo cáo của Thường trực Hội đồng nhân dân tỉnh về tổng hợp ý kiến, kiến nghị của cử tri trước kỳ họp; tổng hợp ý kiến của đại biểu Hội đồng nhân dân tỉnh các phiên thảo luận tại Tổ; kết quả thực hiện chất vấn, trả lời chất vấn giữa hai Kỳ họp Hội đồng nhân dân tỉnh; giám sát việc tiếp thu, trả lời, giải quyết ý kiến, kiến nghị của cử tri gửi đến kỳ họp.</w:t>
      </w:r>
    </w:p>
    <w:p>
      <w:r>
        <w:t>d) Hội đồng nhân dân tỉnh xem xét thông báo công tác tham gia xây dựng chính quyền năm 2024 của Ủy ban Mặt trận tổ quốc Việt Nam tỉnh.</w:t>
      </w:r>
    </w:p>
    <w:p>
      <w:r>
        <w:t>đ) Thực hiện hoạt động chất vấn và trả lời chất vấn tại kỳ họp.</w:t>
      </w:r>
    </w:p>
    <w:p>
      <w:r>
        <w:t>e) Hội đồng nhân dân tỉnh xem xét, quyết định thông qua các nghị quyết, gồm:</w:t>
      </w:r>
    </w:p>
    <w:p>
      <w:r>
        <w:t>(1). Nghị quyết nhiệm vụ kinh tế - xã hội, quốc phòng - an ninh năm 2025.</w:t>
      </w:r>
    </w:p>
    <w:p>
      <w:r>
        <w:t>(2). Nghị quyết dự toán thu ngân sách nhà nước trên địa bàn, chi ngân sách địa phương, phương án phân bổ ngân sách cấp tỉnh năm 2025.</w:t>
      </w:r>
    </w:p>
    <w:p>
      <w:r>
        <w:t>(3). Nghị quyết phê chuẩn quyết toán ngân sách địa phương tỉnh Phú Yên năm 2023.</w:t>
      </w:r>
    </w:p>
    <w:p>
      <w:r>
        <w:t>(4). Nghị quyết kế hoạch đầu tư công năm 2025 tỉnh Phú Yên (nguồn vốn do tỉnh quản lý).</w:t>
      </w:r>
    </w:p>
    <w:p>
      <w:r>
        <w:t>(5). Nghị quyết sửa đổi, bổ sung bảng hệ số điều chỉnh giá đất trên địa bàn tỉnh Phú Yên năm 2024.</w:t>
      </w:r>
    </w:p>
    <w:p>
      <w:r>
        <w:t>(6). Nghị quyết ban hành bảng hệ số điều chỉnh giá đất tỉnh Phú Yên năm 2025.</w:t>
      </w:r>
    </w:p>
    <w:p>
      <w:r>
        <w:t>(7). Nghị quyết chủ trương chuyển mục đích sử dụng rừng để thực hiện dự án, công trình trên địa bàn tỉnh Phú Yên.</w:t>
      </w:r>
    </w:p>
    <w:p>
      <w:r>
        <w:t>(8). Nghị quyết thông qua danh mục dự án cần thu hồi đất theo quy định tại khoản 3 Điều 62 của Luật Đất đai năm 2013 trên địa bàn tỉnh Phú Yên.</w:t>
      </w:r>
    </w:p>
    <w:p>
      <w:r>
        <w:t>(9). Nghị quyết thông qua danh mục dự án chuyển mục đích sử dụng đất trồng lúa, đất rừng phòng hộ, đất rừng đặc dụng theo điểm b khoản 1 Điều 58 của Luật Đất đai 2013 trên địa bàn tỉnh Phú Yên.</w:t>
      </w:r>
    </w:p>
    <w:p>
      <w:r>
        <w:t>(10). Nghị quyết thông qua việc sửa đổi, bổ sung một số nội dung của Bảng giá các loại đất trên địa bàn tỉnh Phú Yên 05 năm (2020 - 2024).</w:t>
      </w:r>
    </w:p>
    <w:p>
      <w:r>
        <w:t>(11). Nghị quyết quy định chính sách hỗ trợ khi di dời cơ sở chăn nuôi ra khỏi khu vực không được phép chăn nuôi trên địa bàn tỉnh Phú Yên.</w:t>
      </w:r>
    </w:p>
    <w:p>
      <w:r>
        <w:t>(12). Nghị quyết quy định mức hỗ trợ thực hiện bố trí ổn định dân cư trên địa bàn tỉnh Phú Yên giai đoạn 2023 - 2025, định hướng đến năm 2030.</w:t>
      </w:r>
    </w:p>
    <w:p>
      <w:r>
        <w:t>(13). Nghị quyết chủ trương đầu tư dự án xây dựng Bệnh viện Đa khoa tỉnh Phú Yên.</w:t>
      </w:r>
    </w:p>
    <w:p>
      <w:r>
        <w:t>(14). Nghị quyết sửa đổi Nghị quyết số 52/2012/NQ-HĐND ngày 14/9/2012 của Hội đồng nhân dân tỉnh quy định chế độ trợ cấp thôi việc đối với những người hoạt động không chuyên trách ở cấp xã và thôn, buôn, khu phố trên địa bàn tỉnh Phú Yên.</w:t>
      </w:r>
    </w:p>
    <w:p>
      <w:r>
        <w:t>(15). Nghị quyết giao số lượng cán bộ, công chức cấp xã và người hoạt động không chuyên trách ở cấp xã năm 2025 trên địa bàn tỉnh.</w:t>
      </w:r>
    </w:p>
    <w:p>
      <w:r>
        <w:t>(16). Nghị quyết về việc giao biên chế công chức năm 2025 cho các cơ quan, đơn vị, địa phương của tỉnh Phú Yên.</w:t>
      </w:r>
    </w:p>
    <w:p>
      <w:r>
        <w:t>(17). Nghị quyết phê duyệt số lượng người làm việc trong các đơn vị sự nghiệp công lập năm 2025 của tỉnh Phú Yên.</w:t>
      </w:r>
    </w:p>
    <w:p>
      <w:r>
        <w:t>(18). Nghị quyết kế hoạch tổ chức các kỳ họp thường lệ năm 2025 của Hội đồng nhân dân tỉnh khóa VIII, nhiệm kỳ 2021 - 2026.</w:t>
      </w:r>
    </w:p>
    <w:p>
      <w:r>
        <w:t>Ngoài ra, Hội đồng nhân dân tỉnh có thể xem xét, quyết định một số vấn đề phát sinh khác theo đề nghị của Thường trực Hội đồng nhân dân tỉnh hoặc Ủy ban nhân dân tỉnh.</w:t>
      </w:r>
    </w:p>
    <w:p>
      <w:r>
        <w:t>Trong năm 2024, ngoài 02 Kỳ họp thường lệ nêu trên, Hội đồng nhân dân tỉnh có thể tổ chức các kỳ họp chuyên đề theo đề nghị của Thường trực Hội đồng nhân dân tỉnh, Chủ tịch Ủy ban nhân dân tỉnh hoặc khi có ít nhất một phần ba tổng số đại biểu Hội đồng nhân dân tỉnh đề nghị để xem xét, quyết định một số nội dung đột xuất, cấp bách thuộc thẩm quyền.</w:t>
      </w:r>
    </w:p>
    <w:p>
      <w:r>
        <w:t>IV. TỔ CHỨC THỰC HIỆN</w:t>
      </w:r>
    </w:p>
    <w:p>
      <w:r>
        <w:t>1. Giao Thường trực Hội đồng nhân dân tỉnh chủ trì, phối hợp với Ủy ban nhân dân tình, Ủy ban Mặt trận tổ quốc Việt Nam tỉnh và các cơ quan liên quan chuẩn bị nội dung đảm bảo chất lượng, đúng quy trình để trình tại các kỳ họp và đảm bảo các điều kiện cần thiết cho việc tổ chức các kỳ họp thường lệ năm 2024, Hội đồng nhân dân tỉnh khóa VIII.</w:t>
      </w:r>
    </w:p>
    <w:p>
      <w:r>
        <w:t>2. Thường trực Hội đồng nhân dân tỉnh căn cứ kế hoạch này, phân công các ban của Hội đồng nhân dân tỉnh thẩm tra, chuẩn bị các văn bản trình kỳ họp; thường xuyên đôn đốc, kiểm tra, giám sát các cơ quan liên quan trong công tác chuẩn bị, phục vụ kỳ họp.</w:t>
      </w:r>
    </w:p>
    <w:p>
      <w:r>
        <w:t>3. Ủy ban nhân dân tỉnh, Ủy ban Mặt trận tổ quốc Việt Nam tỉnh và các cơ quan liên quan chuẩn bị, gửi báo cáo, tờ trình các hồ sơ dự thảo nghị quyết trình kỳ họp đảm bảo chất lượng, thời gian quy định.</w:t>
      </w:r>
    </w:p>
    <w:p>
      <w:r>
        <w:t>4. Đại biểu Hội đồng nhân dân tỉnh có trách nhiệm tham dự đầy đủ các kỳ họp HĐND tỉnh theo quy định; tích cực nghiên cứu tài liệu, tham gia thảo luận tại các kỳ họp Hội đồng nhân dân tỉnh.</w:t>
      </w:r>
    </w:p>
    <w:p>
      <w:r>
        <w:t>5. Văn phòng Đoàn đại biểu Quốc hội và Hội đồng nhân dân tỉnh theo chức năng, nhiệm vụ được giao chủ động tham mưu, tổng hợp và tổ chức phục vụ các kỳ họp Hội đồng nhân dân tỉnh đảm bảo chất lượng, hiệu quả, đúng thời gian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