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về chấp thuận thu hồi đất; cho phép chuyển mục đích sử dụng đất trồng lúa để thực hiện các dự án, công trình phát sinh năm 2023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71/NQ-HĐND</w:t>
      </w:r>
    </w:p>
    <w:p>
      <w:r>
        <w:t>Hải Dương, ngày 06 tháng 11 năm 2023</w:t>
      </w:r>
    </w:p>
    <w:p>
      <w:r>
        <w:t>NGHỊ QUYẾT</w:t>
      </w:r>
    </w:p>
    <w:p>
      <w:r>
        <w:t>VỀ VIỆC CHẤP THUẬN THU HỒI ĐẤT; CHO PHÉP CHUYỂN MỤC ĐÍCH SỬ DỤNG ĐẤT TRỒNG LÚA ĐỂ THỰC HIỆN CÁC DỰ ÁN, CÔNG TRÌNH PHÁT SINH NĂM 2023 TRÊN ĐỊA BÀN TỈNH</w:t>
      </w:r>
    </w:p>
    <w:p>
      <w:r>
        <w:t>HỘI ĐỒNG NHÂN DÂN TỈNH HẢI DƯƠNG</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43/2014/NĐ-CP ngày 15 tháng 5 năm 2014 của Chính phủ hướng dẫn thi hành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Xét Tờ trình số 123/TTr-UBND ngày 31 tháng 10 năm 2023 của Ủy ban nhân dân tỉnh về việc chấp thuận thu hồi đất; cho phép chuyển mục đích sử dụng đất trồng lúa để thực hiện các dự án, công trình phát sinh năm 2023 trên địa bàn tỉnh; báo cáo thẩm tra của Ban Kinh tế - Ngân sách Hội đồng nhân dân tỉnh và ý kiến thảo luận của các đại biểu Hội đồng nhân dân tỉnh tại kỳ họp,</w:t>
      </w:r>
    </w:p>
    <w:p>
      <w:r>
        <w:t>QUYẾT NGHỊ:</w:t>
      </w:r>
    </w:p>
    <w:p>
      <w:r>
        <w:t>Điều 1.</w:t>
      </w:r>
    </w:p>
    <w:p>
      <w:r>
        <w:t>1. Chấp thuận thu hồi 11,94 ha đất để thực hiện 12 dự án, công trình trên địa bàn tỉnh.</w:t>
      </w:r>
    </w:p>
    <w:p>
      <w:r>
        <w:t>(Chi tiết danh mục dự án, công trình tại Biểu số 01).</w:t>
      </w:r>
    </w:p>
    <w:p>
      <w:r>
        <w:t>2. Cho phép chuyển mục đích sử dụng 9,11 ha đất trồng lúa để thực hiện 8 dự án, công trình trên địa bàn tỉnh.</w:t>
      </w:r>
    </w:p>
    <w:p>
      <w:r>
        <w:t>(Chi tiết danh mục dự án, công trình tại Biểu số 02).</w:t>
      </w:r>
    </w:p>
    <w:p>
      <w:r>
        <w:t>Điều 2.  Giao Ủy ban nhân dân tỉnh chỉ đạo thực hiện Nghị quyết.</w:t>
      </w:r>
    </w:p>
    <w:p>
      <w:r>
        <w:t>Điều 3.  Thường trực Hội đồng nhân dân tỉnh,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18 thông qua ngày 06 tháng 11 năm 2023./.</w:t>
      </w:r>
    </w:p>
    <w:p>
      <w:r>
        <w:t>Nơi nhận:</w:t>
      </w:r>
    </w:p>
    <w:p>
      <w:r>
        <w:t>- Ủy ban TV Quốc hội  (để báo cáo) ;</w:t>
      </w:r>
    </w:p>
    <w:p>
      <w:r>
        <w:t>- Thủ tướng Chính phủ  (để báo cáo) ;</w:t>
      </w:r>
    </w:p>
    <w:p>
      <w:r>
        <w:t>- Bộ Tài nguyên và Môi trường;  (để báo cáo) ;</w:t>
      </w:r>
    </w:p>
    <w:p>
      <w:r>
        <w:t>- Ban Công tác Đại biểu  (để báo cáo) ;</w:t>
      </w:r>
    </w:p>
    <w:p>
      <w:r>
        <w:t>- Ban Thường vụ Tỉnh ủy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Biểu số 01</w:t>
      </w:r>
    </w:p>
    <w:p>
      <w:r>
        <w:t>DANH MỤC</w:t>
      </w:r>
    </w:p>
    <w:p>
      <w:r>
        <w:t>CÁC DỰ ÁN, CÔNG TRÌNH THU HỒI ĐẤT TRÌNH HỘI ĐỒNG NHÂN DÂN TỈNH CHO PHÉP THỰC HIỆN NĂM 2023</w:t>
      </w:r>
    </w:p>
    <w:p>
      <w:r>
        <w:t>(Kèm theo Nghị quyết 71/NQ-HĐND ngày 06 tháng 11 năm 2023 của Hội đồng nhân dân tỉnh)</w:t>
      </w:r>
    </w:p>
    <w:p>
      <w:r>
        <w:t>STT</w:t>
      </w:r>
    </w:p>
    <w:p>
      <w:r>
        <w:t>Hạng mục</w:t>
      </w:r>
    </w:p>
    <w:p>
      <w:r>
        <w:t>Thu hồi</w:t>
      </w:r>
    </w:p>
    <w:p>
      <w:r>
        <w:t>(m 2 )</w:t>
      </w:r>
    </w:p>
    <w:p>
      <w:r>
        <w:t>Địa điểm thực hiện</w:t>
      </w:r>
    </w:p>
    <w:p>
      <w:r>
        <w:t>(đến cấp xã)</w:t>
      </w:r>
    </w:p>
    <w:p>
      <w:r>
        <w:t>Văn bản có liên quan</w:t>
      </w:r>
    </w:p>
    <w:p>
      <w:r>
        <w:t>1</w:t>
      </w:r>
    </w:p>
    <w:p>
      <w:r>
        <w:t>Xây dựng hạ tầng giao thông tuyến đường trục chính thôn Nại Đông, xã Tam Kỳ</w:t>
      </w:r>
    </w:p>
    <w:p>
      <w:r>
        <w:t>2.800</w:t>
      </w:r>
    </w:p>
    <w:p>
      <w:r>
        <w:t>Xã Tam Kỳ, Huyện Kim Thành</w:t>
      </w:r>
    </w:p>
    <w:p>
      <w:r>
        <w:t>Quyết định phê duyệt báo cáo KTKT số 114/QĐ-UBND ngày 15/3/2023 của UBND xã Tam Kỳ</w:t>
      </w:r>
    </w:p>
    <w:p>
      <w:r>
        <w:t>2</w:t>
      </w:r>
    </w:p>
    <w:p>
      <w:r>
        <w:t>Tái định cư thực hiện dự án Cải tạo, nâng cấp đường 390 đoạn từ cầu Hợp Thanh đến cầu Quang Thanh</w:t>
      </w:r>
    </w:p>
    <w:p>
      <w:r>
        <w:t>6.175</w:t>
      </w:r>
    </w:p>
    <w:p>
      <w:r>
        <w:t>Xã Thanh Quang, Huyện Thanh Hà</w:t>
      </w:r>
    </w:p>
    <w:p>
      <w:r>
        <w:t>Nghị quyết số 62/NQ-HĐND ngày 28/12/2021 của HĐND tỉnh về Quyết định chủ trương đầu tư dự án Cải tạo, nâng cấp đường 390 đoạn từ cầu Hợp Thanh đến cầu Quang Thanh</w:t>
      </w:r>
    </w:p>
    <w:p>
      <w:r>
        <w:t>3</w:t>
      </w:r>
    </w:p>
    <w:p>
      <w:r>
        <w:t>Mở rộng Trụ sở làm việc Đảng ủy - HĐND-UBND xã Lam Sơn (Xây dựng nhà làm việc công an xã)</w:t>
      </w:r>
    </w:p>
    <w:p>
      <w:r>
        <w:t>7.000</w:t>
      </w:r>
    </w:p>
    <w:p>
      <w:r>
        <w:t>Xã Lam Sơn, Huyện Thanh Miện</w:t>
      </w:r>
    </w:p>
    <w:p>
      <w:r>
        <w:t>Nghị quyết số 15/NQHĐND ngày 24/6/2022 của Hội đồng nhân huyện Thanh Miện Quy định mức hỗ trợ đầu tư xây dựng Trụ sở làm việc công an cấp xã</w:t>
      </w:r>
    </w:p>
    <w:p>
      <w:r>
        <w:t>4</w:t>
      </w:r>
    </w:p>
    <w:p>
      <w:r>
        <w:t>Mở rộng Trụ sở làm việc Đảng ủy - HĐND-UBND xã Ngô Quyền (Xây dựng nhà làm việc công an xã)</w:t>
      </w:r>
    </w:p>
    <w:p>
      <w:r>
        <w:t>3.000</w:t>
      </w:r>
    </w:p>
    <w:p>
      <w:r>
        <w:t>Xã Ngô Quyền, Huyện Thanh Miện</w:t>
      </w:r>
    </w:p>
    <w:p>
      <w:r>
        <w:t>5</w:t>
      </w:r>
    </w:p>
    <w:p>
      <w:r>
        <w:t>Mở rộng Trụ sở làm việc Đảng ủy - HĐND-UBND xã Lê Hồng (Xây dựng nhà làm việc công an xã)</w:t>
      </w:r>
    </w:p>
    <w:p>
      <w:r>
        <w:t>3.500</w:t>
      </w:r>
    </w:p>
    <w:p>
      <w:r>
        <w:t>Xã Lê Hồng, Huyện Thanh Miện</w:t>
      </w:r>
    </w:p>
    <w:p>
      <w:r>
        <w:t>6</w:t>
      </w:r>
    </w:p>
    <w:p>
      <w:r>
        <w:t>Cải tạo nâng cấp đường xã Hồng Phong (đoạn từ đường tỉnh 392 B đến đường huyện Cao Thắng - Tiền Phong)</w:t>
      </w:r>
    </w:p>
    <w:p>
      <w:r>
        <w:t>9.000</w:t>
      </w:r>
    </w:p>
    <w:p>
      <w:r>
        <w:t>Xã Hồng Phong, Thanh Giang, Huyện Thanh Miện</w:t>
      </w:r>
    </w:p>
    <w:p>
      <w:r>
        <w:t>Nghị quyết số 70/NQ-HĐND ngày 24 tháng 12 năm 2021 của Hội đồng nhân dân huyện Thanh Miện về việc quyết định chủ trương đầu tư các dự án sử dụng nguồn vốn đầu tư công ngân sách huyện năm 2022; Quyết định số 2397/QĐ-UBND ngày 09 tháng 9 năm 2022 của Chủ tịch UBND huyện Thanh Miện về việc phê duyệt thiết kế xây dựng triển khai sau thiết kế cơ sở Dự án</w:t>
      </w:r>
    </w:p>
    <w:p>
      <w:r>
        <w:t>7</w:t>
      </w:r>
    </w:p>
    <w:p>
      <w:r>
        <w:t>Thu hồi Trung tâm dịch vụ việc làm thanh niên Hải Dương và Trung tâm hỗ trợ thanh niên công nhân và Lao động trẻ Hải Dương - Đoàn Thanh Niên</w:t>
      </w:r>
    </w:p>
    <w:p>
      <w:r>
        <w:t>26.000</w:t>
      </w:r>
    </w:p>
    <w:p>
      <w:r>
        <w:t>Phường Thanh Bình, TP Hải Dương</w:t>
      </w:r>
    </w:p>
    <w:p>
      <w:r>
        <w:t>Thông báo số 929-TB/TU ngày 17/02/2023 của Tỉnh ủy Hải Dương về Kết luận của Ban thường vụ tỉnh ủy về phương án sắp xếp, quy hoạch trụ sở làm việc của Tỉnh ủy, HĐND, UBND, Đoàn đại biểu Quốc hội tỉnh, các sở, ban, ngành, đoàn thể, cơ quan, đơn vị Nhà nước cấp tỉnh, một số cơ quan, đơn vị trên địa bàn thành phố Hải Dương và phương án ý tưởng Quy hoạch Khu trung tâm hành chính tập trung tỉnh; Quyết định số 2026/QĐ-UBND ngày 26/9/2023 của UBND tỉnh Hải Dương về việc thay đổi phương án sắp xếp lại, xử lý nhà, đất của Tỉnh đoàn Hải Dương được phê duyệt tại QĐ số 3604/QĐ-UBND ngày 29/12/2022 của Chủ tịch UBND tỉnh Hải Dương</w:t>
      </w:r>
    </w:p>
    <w:p>
      <w:r>
        <w:t>8</w:t>
      </w:r>
    </w:p>
    <w:p>
      <w:r>
        <w:t>Mở rộng Trường mầm non Tân Bình</w:t>
      </w:r>
    </w:p>
    <w:p>
      <w:r>
        <w:t>280</w:t>
      </w:r>
    </w:p>
    <w:p>
      <w:r>
        <w:t>Phường Tân Bình, TP Hải Dương</w:t>
      </w:r>
    </w:p>
    <w:p>
      <w:r>
        <w:t>Nghị Quyết số 30/NQ-HĐND ngày 12/10/2023 của HĐND phường Tân Bình về việc quyết định chủ trương đầu tư công trình xây dựng mở rộng trường mầm non Tân bình và giao thông kết nối phường Tân Bình thành phố Hải Dương</w:t>
      </w:r>
    </w:p>
    <w:p>
      <w:r>
        <w:t>9</w:t>
      </w:r>
    </w:p>
    <w:p>
      <w:r>
        <w:t>Điểm dân cư mới khu Khuê Chiến (Tái định cư thực hiện dự án đường Lương Như Học)</w:t>
      </w:r>
    </w:p>
    <w:p>
      <w:r>
        <w:t>750</w:t>
      </w:r>
    </w:p>
    <w:p>
      <w:r>
        <w:t>Phường Tân Hưng, TP Hải Dương</w:t>
      </w:r>
    </w:p>
    <w:p>
      <w:r>
        <w:t>Quyết định số 3096/QĐ-UBND ngày 19/9/2023 của UBND thành phố về việc phê duyệt quy hoạch chi tiết xây dựng</w:t>
      </w:r>
    </w:p>
    <w:p>
      <w:r>
        <w:t>10</w:t>
      </w:r>
    </w:p>
    <w:p>
      <w:r>
        <w:t>Dự án xây dựng trụ sở Đảng ủy - HĐND - UBND xã Lê Lợi, trụ sở làm việc công an xã Lê Lợi và nhà văn hóa thôn Lương Quan, thành phố Chí Linh</w:t>
      </w:r>
    </w:p>
    <w:p>
      <w:r>
        <w:t>10.000</w:t>
      </w:r>
    </w:p>
    <w:p>
      <w:r>
        <w:t>Xã Lê Lợi, TP Chí Linh</w:t>
      </w:r>
    </w:p>
    <w:p>
      <w:r>
        <w:t>Quyết định số 1628/QĐ-UBND của UBND thành phố Chí Linh ngày 08/5/2023 Về việc phê duyệt quy hoạch Quy hoạch chi tiết xây dựng trụ sở Đảng ủy - HĐND - UBND xã Lê Lợi, trụ sở làm việc công an xã Lê Lợi và nhà văn hóa thôn Lương Quan, thành phố Chí Linh, tỷ lệ 1/500</w:t>
      </w:r>
    </w:p>
    <w:p>
      <w:r>
        <w:t>11</w:t>
      </w:r>
    </w:p>
    <w:p>
      <w:r>
        <w:t>Đường dây 500 kV NMNĐ Nam Định I - Phố Nối (bổ sung diện tích)</w:t>
      </w:r>
    </w:p>
    <w:p>
      <w:r>
        <w:t>9.900</w:t>
      </w:r>
    </w:p>
    <w:p>
      <w:r>
        <w:t>Xã Hưng Long, Văn Hội, Tân Quang, Huyện Ninh Giang</w:t>
      </w:r>
    </w:p>
    <w:p>
      <w:r>
        <w:t>Quyết định số 1011/QĐ-TTg ngày 25/06/2021 của Thủ tướng Chính phủ về việc phê duyệt chủ trương đầu tư dự án Đường dây 500 kV Nhiệt điện Nam Định 1 - Phố Nối.</w:t>
      </w:r>
    </w:p>
    <w:p>
      <w:r>
        <w:t>11.600</w:t>
      </w:r>
    </w:p>
    <w:p>
      <w:r>
        <w:t>Xã Ngô Quyền, Đoàn Tùng, Hồng Quang, Lam Sơn, Ngũ Hùng, TT Thanh Miện, Huyện Thanh Miện</w:t>
      </w:r>
    </w:p>
    <w:p>
      <w:r>
        <w:t>11.500</w:t>
      </w:r>
    </w:p>
    <w:p>
      <w:r>
        <w:t>Xã Bình Xuyên, Thái Hòa, Tân Hồng, Thúc Kháng, TT Kẻ Sặt, Huyện Bình Giang</w:t>
      </w:r>
    </w:p>
    <w:p>
      <w:r>
        <w:t>5.700</w:t>
      </w:r>
    </w:p>
    <w:p>
      <w:r>
        <w:t>Xã Quang Minh, Xã Nhật Tân, Huyện Gia Lộc</w:t>
      </w:r>
    </w:p>
    <w:p>
      <w:r>
        <w:t>12</w:t>
      </w:r>
    </w:p>
    <w:p>
      <w:r>
        <w:t>Đầu tư xây dựng cầu vượt sông Kinh Môn và đường dẫn nối nút giao lập thể với Quốc lộ 5 tại xã Kim Xuyên, huyện Kim Thành</w:t>
      </w:r>
    </w:p>
    <w:p>
      <w:r>
        <w:t>12.220</w:t>
      </w:r>
    </w:p>
    <w:p>
      <w:r>
        <w:t>Xã Kim Xuyên, Huyện Kim Thành</w:t>
      </w:r>
    </w:p>
    <w:p>
      <w:r>
        <w:t>Nghị quyết số 25/NQ-UBND ngày 02/6/2023 của Hội đồng nhân dân tỉnh về việc quyết định chủ trương đầu tư dự án: Đầu tư xây dựng cầu vượt sông Kinh Môn và đường dẫn nối nút giao lập thể với Quốc lộ 5</w:t>
      </w:r>
    </w:p>
    <w:p>
      <w:r>
        <w:t>TỔNG</w:t>
      </w:r>
    </w:p>
    <w:p>
      <w:r>
        <w:t>119.425</w:t>
      </w:r>
    </w:p>
    <w:p>
      <w:r>
        <w:t>Biểu số 02</w:t>
      </w:r>
    </w:p>
    <w:p>
      <w:r>
        <w:t>DANH MỤC</w:t>
      </w:r>
    </w:p>
    <w:p>
      <w:r>
        <w:t>CÁC DỰ ÁN, CÔNG TRÌNH SỬ DỤNG ĐẤT TRỒNG LÚA TRÌNH HỘI ĐỒNG NHÂN DÂN TỈNH CHO PHÉP THỰC HIỆN NĂM 2023</w:t>
      </w:r>
    </w:p>
    <w:p>
      <w:r>
        <w:t>(Kèm theo Nghị quyết 71/NQ-HĐND ngày 06 tháng 11 năm 2023 của Hội đồng nhân dân tỉnh)</w:t>
      </w:r>
    </w:p>
    <w:p>
      <w:r>
        <w:t>STT</w:t>
      </w:r>
    </w:p>
    <w:p>
      <w:r>
        <w:t>Hạng mục</w:t>
      </w:r>
    </w:p>
    <w:p>
      <w:r>
        <w:t>Diện tích (m 2 )</w:t>
      </w:r>
    </w:p>
    <w:p>
      <w:r>
        <w:t>Sử dụng từ đất trồng lúa (m 2 )</w:t>
      </w:r>
    </w:p>
    <w:p>
      <w:r>
        <w:t>Địa điểm thực hiện (đến cấp xã)</w:t>
      </w:r>
    </w:p>
    <w:p>
      <w:r>
        <w:t>Văn bản có liên quan</w:t>
      </w:r>
    </w:p>
    <w:p>
      <w:r>
        <w:t>1</w:t>
      </w:r>
    </w:p>
    <w:p>
      <w:r>
        <w:t>Xây dựng hạ tầng giao thông tuyến đường trục chính thôn Nại Đông, xã Tam Kỳ</w:t>
      </w:r>
    </w:p>
    <w:p>
      <w:r>
        <w:t>2.800</w:t>
      </w:r>
    </w:p>
    <w:p>
      <w:r>
        <w:t>1.700</w:t>
      </w:r>
    </w:p>
    <w:p>
      <w:r>
        <w:t>Xã Tam Kỳ, Huyện Kim Thành</w:t>
      </w:r>
    </w:p>
    <w:p>
      <w:r>
        <w:t>Quyết định phê duyệt báo cáo KTKT số 114/QĐ-UBND ngày 15/3/2023 của UBND xã Tam Kỳ</w:t>
      </w:r>
    </w:p>
    <w:p>
      <w:r>
        <w:t>2</w:t>
      </w:r>
    </w:p>
    <w:p>
      <w:r>
        <w:t>Mở rộng Trụ sở làm việc Đảng ủy - HĐND-UBND xã Lam Sơn (Xây dựng nhà làm việc công an xã)</w:t>
      </w:r>
    </w:p>
    <w:p>
      <w:r>
        <w:t>7.000</w:t>
      </w:r>
    </w:p>
    <w:p>
      <w:r>
        <w:t>6.500</w:t>
      </w:r>
    </w:p>
    <w:p>
      <w:r>
        <w:t>Xã Lam Sơn, Huyện Thanh Miện</w:t>
      </w:r>
    </w:p>
    <w:p>
      <w:r>
        <w:t>Quyết định số 2055/QĐ-UBND ngày 29/7/2022 của UBND tỉnh về việc phê duyệt Đề án “Đầu tư xây dựng trụ sở làm việc Công an cấp xã trên địa bàn tỉnh, giai đoạn 2021- 2025”; Nghị quyết số 15/NQ-HĐND ngày 24/6/2022 của Hội đồng nhân huyện Thanh Miện Quy định mức hỗ trợ đầu tư xây dựng Trụ sở làm việc công an cấp xã</w:t>
      </w:r>
    </w:p>
    <w:p>
      <w:r>
        <w:t>3</w:t>
      </w:r>
    </w:p>
    <w:p>
      <w:r>
        <w:t>Mở rộng Trụ sở làm việc Đảng ủy - HĐND-UBND xã Lê Hồng (Xây dựng nhà làm việc công an xã)</w:t>
      </w:r>
    </w:p>
    <w:p>
      <w:r>
        <w:t>3.500</w:t>
      </w:r>
    </w:p>
    <w:p>
      <w:r>
        <w:t>2.700</w:t>
      </w:r>
    </w:p>
    <w:p>
      <w:r>
        <w:t>Xã Lê Hồng, Huyện Thanh Miện</w:t>
      </w:r>
    </w:p>
    <w:p>
      <w:r>
        <w:t>4</w:t>
      </w:r>
    </w:p>
    <w:p>
      <w:r>
        <w:t>Cải tạo nâng cấp đường xã Hồng Phong (đoạn từ đường tỉnh 392 B đến đường huyện Cao Thắng- Tiền Phong)</w:t>
      </w:r>
    </w:p>
    <w:p>
      <w:r>
        <w:t>9.000</w:t>
      </w:r>
    </w:p>
    <w:p>
      <w:r>
        <w:t>2.000</w:t>
      </w:r>
    </w:p>
    <w:p>
      <w:r>
        <w:t>Xã Hồng Phong; Xã Thanh Giang, Huyện Thanh Miện</w:t>
      </w:r>
    </w:p>
    <w:p>
      <w:r>
        <w:t>Nghị quyết số 70/NQ-HĐND ngày 24 tháng 12 năm 2021 của Hội đồng nhân dân huyện Thanh Miện về việc quyết định chủ trương đầu tư các dự án sử dụng nguồn vốn đầu tư công ngân sách huyện năm 2022; Quyết định số 2397/QĐ-UBND ngày 09 tháng 9 năm 2022 của Chủ tịch UBND huyện Thanh Miện về việc phê duyệt thiết kế xây dựng triển khai sau thiết kế cơ sở Dự án: Cải tạo đường xã Hồng Phong, đoạn nối từ đường tỉnh 392B đến đường huyện Cao Thắng - Tiền Phong</w:t>
      </w:r>
    </w:p>
    <w:p>
      <w:r>
        <w:t>5</w:t>
      </w:r>
    </w:p>
    <w:p>
      <w:r>
        <w:t>Điểm dân cư mới khu Khuê Chiến (Tái định cư thực hiện dự án đường Lương Như Học)</w:t>
      </w:r>
    </w:p>
    <w:p>
      <w:r>
        <w:t>750</w:t>
      </w:r>
    </w:p>
    <w:p>
      <w:r>
        <w:t>552</w:t>
      </w:r>
    </w:p>
    <w:p>
      <w:r>
        <w:t>Phường Tân Hưng, TP Hải Dương</w:t>
      </w:r>
    </w:p>
    <w:p>
      <w:r>
        <w:t>Quyết định số 3096/QĐ-UBND ngày 19/9/2023 của UBND thành phố về việc phê duyệt quy hoạch chi tiết xây dựng</w:t>
      </w:r>
    </w:p>
    <w:p>
      <w:r>
        <w:t>6</w:t>
      </w:r>
    </w:p>
    <w:p>
      <w:r>
        <w:t>Đất thương mại dịch vụ</w:t>
      </w:r>
    </w:p>
    <w:p>
      <w:r>
        <w:t>19.200</w:t>
      </w:r>
    </w:p>
    <w:p>
      <w:r>
        <w:t>15.183</w:t>
      </w:r>
    </w:p>
    <w:p>
      <w:r>
        <w:t>Xã Gia Xuyên, TP Hải Dương</w:t>
      </w:r>
    </w:p>
    <w:p>
      <w:r>
        <w:t>Quyết định số 4057/QĐ-UBND ngày 31/12/2021 của UBND tỉnh Hải Dương về việc phê duyệt quy hoạch sử dụng đất đến năm 2030</w:t>
      </w:r>
    </w:p>
    <w:p>
      <w:r>
        <w:t>7</w:t>
      </w:r>
    </w:p>
    <w:p>
      <w:r>
        <w:t>Nhà máy sản xuất hàng may, thêu xuất khẩu tại xã Dân Chủ của Công ty TNHH BaBeeni Việt Nam</w:t>
      </w:r>
    </w:p>
    <w:p>
      <w:r>
        <w:t>44.331</w:t>
      </w:r>
    </w:p>
    <w:p>
      <w:r>
        <w:t>37.496</w:t>
      </w:r>
    </w:p>
    <w:p>
      <w:r>
        <w:t>Xã Dân Chủ, Huyện Tứ Kỳ</w:t>
      </w:r>
    </w:p>
    <w:p>
      <w:r>
        <w:t>Quyết định số 3429/QĐ-UBND ngày 17/11/2020 của UBND tỉnh Hải Dương v/v chấp thuận Chủ trương đầu tư Dự án Nhà máy sản xuất hàng may, thêu xuất khẩu tại xã Dân Chủ, huyên Tứ Kỳ</w:t>
      </w:r>
    </w:p>
    <w:p>
      <w:r>
        <w:t>8</w:t>
      </w:r>
    </w:p>
    <w:p>
      <w:r>
        <w:t>Đường dây 500 kV NMNĐ Nam Định I - Phố Nối (bổ sung diện tích)</w:t>
      </w:r>
    </w:p>
    <w:p>
      <w:r>
        <w:t>5.700</w:t>
      </w:r>
    </w:p>
    <w:p>
      <w:r>
        <w:t>2.300</w:t>
      </w:r>
    </w:p>
    <w:p>
      <w:r>
        <w:t>Xã Quang Minh, Xã Nhật Tân, Huyện Gia Lộc</w:t>
      </w:r>
    </w:p>
    <w:p>
      <w:r>
        <w:t>Quyết định số 1011/QĐ-TTg ngày 25/06/2021 của Thủ tướng Chính phủ về việc phê duyệt chủ trương đầu tư dự án Đường dây 500 kV Nhiệt điện Nam Định 1 - Phố Nối.</w:t>
      </w:r>
    </w:p>
    <w:p>
      <w:r>
        <w:t>9.900</w:t>
      </w:r>
    </w:p>
    <w:p>
      <w:r>
        <w:t>5.600</w:t>
      </w:r>
    </w:p>
    <w:p>
      <w:r>
        <w:t>Xã Hưng Long, Văn Hội, Tân Quang, Huyện Ninh Giang</w:t>
      </w:r>
    </w:p>
    <w:p>
      <w:r>
        <w:t>11.600</w:t>
      </w:r>
    </w:p>
    <w:p>
      <w:r>
        <w:t>7.000</w:t>
      </w:r>
    </w:p>
    <w:p>
      <w:r>
        <w:t>Các xã Ngô Quyền, Đoàn Tùng, Hồng Quang, Lam Sơn, Ngũ Hùng và Thị trấn Thanh Miện</w:t>
      </w:r>
    </w:p>
    <w:p>
      <w:r>
        <w:t>11.500</w:t>
      </w:r>
    </w:p>
    <w:p>
      <w:r>
        <w:t>10.100</w:t>
      </w:r>
    </w:p>
    <w:p>
      <w:r>
        <w:t>Xã Bình Xuyên, Thái Hòa, Tân Hồng, Thúc Kháng, TT Kẻ Sặt</w:t>
      </w:r>
    </w:p>
    <w:p>
      <w:r>
        <w:t>TỔNG</w:t>
      </w:r>
    </w:p>
    <w:p>
      <w:r>
        <w:t>125.281</w:t>
      </w:r>
    </w:p>
    <w:p>
      <w:r>
        <w:t>91.131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