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về chấp thuận hủy bỏ một số công trình, dự án; điều chỉnh và bổ sung danh mục dự án phải thu hồi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71/NQ-HĐND</w:t>
      </w:r>
    </w:p>
    <w:p>
      <w:r>
        <w:t>Nam Định, ngày 20 tháng 5 năm 2023</w:t>
      </w:r>
    </w:p>
    <w:p>
      <w:r>
        <w:t>NGHỊ QUYẾT</w:t>
      </w:r>
    </w:p>
    <w:p>
      <w:r>
        <w:t>VỀ VIỆC CHẤP THUẬN HỦY BỎ MỘT SỐ CÔNG TRÌNH, DỰ ÁN; ĐIỀU CHỈNH VÀ BỔ SUNG DANH MỤC DỰ ÁN PHẢI THU HỒI ĐẤT NĂM 2023 TRÊN ĐỊA BÀN TỈNH NAM ĐỊNH</w:t>
      </w:r>
    </w:p>
    <w:p>
      <w:r>
        <w:t>HỘI ĐỒNG NHÂN DÂN TỈNH NAM ĐỊNH</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49/TTr-UBND ngày 17 tháng 5 năm 2023 của Ủy ban nhân dân tỉnh về việc đề nghị hủy bỏ một số công trình, dự án; điều chỉnh và chấp thuận bổ sung danh mục dự án phải thu hồi đất năm 2023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hủy bỏ một số công trình, dự án; điều chỉnh và bổ sung danh mục các công trình, dự án phải thu hồi đất năm 2023 trên địa bàn tỉnh Nam Định, cụ thể như sau:</w:t>
      </w:r>
    </w:p>
    <w:p>
      <w:r>
        <w:t>- Hủy bỏ 03 công trình, dự án phải thu hồi đất với tổng diện tích 47,08 ha đã được Hội đồng nhân dân tỉnh thông qua tại Nghị quyết số 12/NQ-HĐND ngày 17 tháng 7 năm 2021, Nghị quyết số 54/NQ-HĐND ngày 07 tháng 12 năm 2019, Nghị quyết số 05/NQ-HĐND ngày 31 tháng 5 năm 2019.</w:t>
      </w:r>
    </w:p>
    <w:p>
      <w:r>
        <w:t>(Chi tiết theo biểu số 01 đính kèm)</w:t>
      </w:r>
    </w:p>
    <w:p>
      <w:r>
        <w:t>- Điều chỉnh diện tích của 02 công trình, dự án trong danh mục công trình, dự án phải thu hồi đất đã được Hội đồng nhân dân tỉnh thông qua với tổng diện tích 14,60 ha, gồm: 12,74 ha đất nông nghiệp (trong đó có 7,24 ha đất trồng lúa); 1,86 ha đất phi nông nghiệp.</w:t>
      </w:r>
    </w:p>
    <w:p>
      <w:r>
        <w:t>(Chi tiết theo biểu số 02 đính kèm)</w:t>
      </w:r>
    </w:p>
    <w:p>
      <w:r>
        <w:t>- Bổ sung danh mục các công trình, dự án phải thu hồi đất năm 2023 trên địa bàn tỉnh Nam Định với tổng số 02 công trình, dự án, tổng diện tích 46,98 ha, gồm: 38,99 ha đất nông nghiệp (trong đó có 29,07 ha đất trồng lúa); 7,99 ha đất phi nông nghiệp.</w:t>
      </w:r>
    </w:p>
    <w:p>
      <w:r>
        <w:t>(Chi tiết theo biểu số 03 đính kèm)</w:t>
      </w:r>
    </w:p>
    <w:p>
      <w:r>
        <w:t>Điều 2.  Giao Ủy ban nhân dân tỉnh tổ chức thực hiện Nghị quyết. Trong quá trình thực hiện, chỉ đạo Ủy ban nhân dân các huyện, thành phố, các sở ngành có ngành có liên quan:</w:t>
      </w:r>
    </w:p>
    <w:p>
      <w:r>
        <w:t>- Tiến hành kiểm tra, rà soát hiện trạng sử dụng đất, đảm bảo đồng bộ, thống nhất về số liệu, địa điểm giữa hồ sơ và thực địa của tất cả các công trình, dự án trong danh mục công trình, dự án phải thu hồi đất thuộc kế hoạch sử dụng đất năm 2023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 Chỉ đạo Ủy ban nhân dân thành phố Nam Định rà soát, trình cấp có thẩm quyền để hoàn thiện hồ sơ về thủ tục đầu tư dự án khu tái định cư phường Lộc Vượng (khu vực trường Đại học Lương Thế Vinh) đảm bảo đồng bộ, thống nhất, tuân thủ quy định của pháp luật và Quy chế làm việc số 05-QC/TU ngày 18 tháng 4 năm 2023 của Tỉnh ủy, Ban Thường vụ, Thường trực Tỉnh ủy khóa XX, nhiệm kỳ 2020-2025.</w:t>
      </w:r>
    </w:p>
    <w:p>
      <w:r>
        <w:t>Điều 3.  Thường trực Hội đồng nhân,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11 thông qua ngày 20 tháng 5 năm 2023 và có hiệu lực từ ngày 20 tháng 5 năm 2023./.</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Biểu số 01</w:t>
      </w:r>
    </w:p>
    <w:p>
      <w:r>
        <w:t>HỦY BỎ CÁC CÔNG TRÌNH, DỰ ÁN PHẢI THU HỒI ĐẤT TRONG DANH MỤC CÁC CÔNG TRÌNH, DỰ ÁN ĐÃ ĐƯỢC HỘI ĐỒNG NHÂN DÂN TỈNH THÔNG QUA</w:t>
      </w:r>
    </w:p>
    <w:p>
      <w:r>
        <w:t>(Kèm theo Nghị quyết số 71/NQ-HĐND ngày 20 tháng 5 năm 2023 của Hội đồng nhân dân tỉnh Nam Định)</w:t>
      </w:r>
    </w:p>
    <w:p>
      <w:r>
        <w:t>Đơn vị tính: ha</w:t>
      </w:r>
    </w:p>
    <w:p>
      <w:r>
        <w:t>Tên công trình, dự án</w:t>
      </w:r>
    </w:p>
    <w:p>
      <w:r>
        <w:t>Địa điểm thực hiện dự án</w:t>
      </w:r>
    </w:p>
    <w:p>
      <w:r>
        <w:t>Nhu cầu diện tích cần sử dụng</w:t>
      </w:r>
    </w:p>
    <w:p>
      <w:r>
        <w:t>Ghi chú</w:t>
      </w:r>
    </w:p>
    <w:p>
      <w:r>
        <w:t>Tổng số</w:t>
      </w:r>
    </w:p>
    <w:p>
      <w:r>
        <w:t>Đất nông nghiệp</w:t>
      </w:r>
    </w:p>
    <w:p>
      <w:r>
        <w:t>Đất phi NN</w:t>
      </w:r>
    </w:p>
    <w:p>
      <w:r>
        <w:t>Đất CSD</w:t>
      </w:r>
    </w:p>
    <w:p>
      <w:r>
        <w:t>Tổng số</w:t>
      </w:r>
    </w:p>
    <w:p>
      <w:r>
        <w:t>Trong đó:</w:t>
      </w:r>
    </w:p>
    <w:p>
      <w:r>
        <w:t>Đất trồng lúa</w:t>
      </w:r>
    </w:p>
    <w:p>
      <w:r>
        <w:t>1</w:t>
      </w:r>
    </w:p>
    <w:p>
      <w:r>
        <w:t>Đất ở</w:t>
      </w:r>
    </w:p>
    <w:p>
      <w:r>
        <w:t>46,28</w:t>
      </w:r>
    </w:p>
    <w:p>
      <w:r>
        <w:t>45,97</w:t>
      </w:r>
    </w:p>
    <w:p>
      <w:r>
        <w:t>45,71</w:t>
      </w:r>
    </w:p>
    <w:p>
      <w:r>
        <w:t>0,31</w:t>
      </w:r>
    </w:p>
    <w:p>
      <w:r>
        <w:t>Đất ở đô thị</w:t>
      </w:r>
    </w:p>
    <w:p>
      <w:r>
        <w:t>46,28</w:t>
      </w:r>
    </w:p>
    <w:p>
      <w:r>
        <w:t>45,97</w:t>
      </w:r>
    </w:p>
    <w:p>
      <w:r>
        <w:t>45,71</w:t>
      </w:r>
    </w:p>
    <w:p>
      <w:r>
        <w:t>0,31</w:t>
      </w:r>
    </w:p>
    <w:p>
      <w:r>
        <w:t>Huyện Mỹ Lộc</w:t>
      </w:r>
    </w:p>
    <w:p>
      <w:r>
        <w:t>4,00</w:t>
      </w:r>
    </w:p>
    <w:p>
      <w:r>
        <w:t>3,69</w:t>
      </w:r>
    </w:p>
    <w:p>
      <w:r>
        <w:t>3,43</w:t>
      </w:r>
    </w:p>
    <w:p>
      <w:r>
        <w:t>0,31</w:t>
      </w:r>
    </w:p>
    <w:p>
      <w:r>
        <w:t>Khu đô thị mới Phú Ốc</w:t>
      </w:r>
    </w:p>
    <w:p>
      <w:r>
        <w:t>xã Mỹ Hưng</w:t>
      </w:r>
    </w:p>
    <w:p>
      <w:r>
        <w:t>4,00</w:t>
      </w:r>
    </w:p>
    <w:p>
      <w:r>
        <w:t>3,69</w:t>
      </w:r>
    </w:p>
    <w:p>
      <w:r>
        <w:t>3,43</w:t>
      </w:r>
    </w:p>
    <w:p>
      <w:r>
        <w:t>0,31</w:t>
      </w:r>
    </w:p>
    <w:p>
      <w:r>
        <w:t>Đã được HĐND tỉnh thông qua tại Nghị quyết số 12/NQ-HĐND ngày 17/7/2021 nay đề nghị hủy bỏ để gộp chung thành 1 dự án</w:t>
      </w:r>
    </w:p>
    <w:p>
      <w:r>
        <w:t>Thành phố Nam Định</w:t>
      </w:r>
    </w:p>
    <w:p>
      <w:r>
        <w:t>42,28</w:t>
      </w:r>
    </w:p>
    <w:p>
      <w:r>
        <w:t>42,28</w:t>
      </w:r>
    </w:p>
    <w:p>
      <w:r>
        <w:t>42,28</w:t>
      </w:r>
    </w:p>
    <w:p>
      <w:r>
        <w:t>Khu đô thị mới Phú Ốc</w:t>
      </w:r>
    </w:p>
    <w:p>
      <w:r>
        <w:t>phường Lộc Hòa</w:t>
      </w:r>
    </w:p>
    <w:p>
      <w:r>
        <w:t>30,00</w:t>
      </w:r>
    </w:p>
    <w:p>
      <w:r>
        <w:t>30,00</w:t>
      </w:r>
    </w:p>
    <w:p>
      <w:r>
        <w:t>30,00</w:t>
      </w:r>
    </w:p>
    <w:p>
      <w:r>
        <w:t>Đã được HĐND tỉnh thông qua tại Nghị quyết số 54/NQ-HĐND ngày 7/12/2019 nay đề nghị hủy bỏ để gộp chung thành 1 dự án</w:t>
      </w:r>
    </w:p>
    <w:p>
      <w:r>
        <w:t>12,28</w:t>
      </w:r>
    </w:p>
    <w:p>
      <w:r>
        <w:t>12,28</w:t>
      </w:r>
    </w:p>
    <w:p>
      <w:r>
        <w:t>12,28</w:t>
      </w:r>
    </w:p>
    <w:p>
      <w:r>
        <w:t>Đã được HĐND tỉnh thông qua tại Nghị quyết số 12/NQ-HĐND ngày 17/7/2021 nay đề nghị hủy bỏ để gộp chung thành 1 dự án</w:t>
      </w:r>
    </w:p>
    <w:p>
      <w:r>
        <w:t>2</w:t>
      </w:r>
    </w:p>
    <w:p>
      <w:r>
        <w:t>Đất giao thông</w:t>
      </w:r>
    </w:p>
    <w:p>
      <w:r>
        <w:t>0,80</w:t>
      </w:r>
    </w:p>
    <w:p>
      <w:r>
        <w:t>0,60</w:t>
      </w:r>
    </w:p>
    <w:p>
      <w:r>
        <w:t>0,60</w:t>
      </w:r>
    </w:p>
    <w:p>
      <w:r>
        <w:t>0,20</w:t>
      </w:r>
    </w:p>
    <w:p>
      <w:r>
        <w:t>Thành phố Nam Định</w:t>
      </w:r>
    </w:p>
    <w:p>
      <w:r>
        <w:t>0,80</w:t>
      </w:r>
    </w:p>
    <w:p>
      <w:r>
        <w:t>0,60</w:t>
      </w:r>
    </w:p>
    <w:p>
      <w:r>
        <w:t>0,60</w:t>
      </w:r>
    </w:p>
    <w:p>
      <w:r>
        <w:t>0,20</w:t>
      </w:r>
    </w:p>
    <w:p>
      <w:r>
        <w:t>Xây dựng đường N1 thuộc dự án khu TĐC phường Lộc Vượng (khu vực trường đại học Lương Thế Vinh)</w:t>
      </w:r>
    </w:p>
    <w:p>
      <w:r>
        <w:t>phường Lộc Vượng</w:t>
      </w:r>
    </w:p>
    <w:p>
      <w:r>
        <w:t>0,80</w:t>
      </w:r>
    </w:p>
    <w:p>
      <w:r>
        <w:t>0,60</w:t>
      </w:r>
    </w:p>
    <w:p>
      <w:r>
        <w:t>0,60</w:t>
      </w:r>
    </w:p>
    <w:p>
      <w:r>
        <w:t>0,20</w:t>
      </w:r>
    </w:p>
    <w:p>
      <w:r>
        <w:t>Đã được HĐND tỉnh thông qua tại Nghị quyết số 05/NQ-HĐND ngày 31/5/2019 nay đề nghị hủy bỏ để gộp chung thành 1 dự án</w:t>
      </w:r>
    </w:p>
    <w:p>
      <w:r>
        <w:t>Tổng</w:t>
      </w:r>
    </w:p>
    <w:p>
      <w:r>
        <w:t>47,08</w:t>
      </w:r>
    </w:p>
    <w:p>
      <w:r>
        <w:t>46,57</w:t>
      </w:r>
    </w:p>
    <w:p>
      <w:r>
        <w:t>46,31</w:t>
      </w:r>
    </w:p>
    <w:p>
      <w:r>
        <w:t>0,51</w:t>
      </w:r>
    </w:p>
    <w:p>
      <w:r>
        <w:t>Biểu số 02</w:t>
      </w:r>
    </w:p>
    <w:p>
      <w:r>
        <w:t>ĐIỀU CHỈNH DIỆN TÍCH CÁC CÔNG TRÌNH, DỰ ÁN PHẢI THU HỒI ĐẤT TRONG DANH MỤC CÁC CÔNG TRÌNH, DỰ ÁN ĐÃ ĐƯỢC HỘI ĐỒNG NHÂN DÂN TỈNH THÔNG QUA</w:t>
      </w:r>
    </w:p>
    <w:p>
      <w:r>
        <w:t>(Kèm theo Nghị quyết số 71/NQ-HĐND ngày 20 tháng 5 năm 2023 của Hội đồng nhân dân tỉnh Nam Định)</w:t>
      </w:r>
    </w:p>
    <w:p>
      <w:r>
        <w:t>Đơn vị tính: ha</w:t>
      </w:r>
    </w:p>
    <w:p>
      <w:r>
        <w:t>Tên công trình, dự án</w:t>
      </w:r>
    </w:p>
    <w:p>
      <w:r>
        <w:t>Địa điểm thực hiện dự án</w:t>
      </w:r>
    </w:p>
    <w:p>
      <w:r>
        <w:t>Nhu cầu diện tích cần sử dụng</w:t>
      </w:r>
    </w:p>
    <w:p>
      <w:r>
        <w:t>Ghi chú</w:t>
      </w:r>
    </w:p>
    <w:p>
      <w:r>
        <w:t>Tổng số</w:t>
      </w:r>
    </w:p>
    <w:p>
      <w:r>
        <w:t>Đất nông nghiệp</w:t>
      </w:r>
    </w:p>
    <w:p>
      <w:r>
        <w:t>Đất phi NN</w:t>
      </w:r>
    </w:p>
    <w:p>
      <w:r>
        <w:t>Đất CSD</w:t>
      </w:r>
    </w:p>
    <w:p>
      <w:r>
        <w:t>Tổng số</w:t>
      </w:r>
    </w:p>
    <w:p>
      <w:r>
        <w:t>Trong đó:</w:t>
      </w:r>
    </w:p>
    <w:p>
      <w:r>
        <w:t>Đất trồng lúa</w:t>
      </w:r>
    </w:p>
    <w:p>
      <w:r>
        <w:t>1</w:t>
      </w:r>
    </w:p>
    <w:p>
      <w:r>
        <w:t>Đất ở</w:t>
      </w:r>
    </w:p>
    <w:p>
      <w:r>
        <w:t>14,60</w:t>
      </w:r>
    </w:p>
    <w:p>
      <w:r>
        <w:t>12,74</w:t>
      </w:r>
    </w:p>
    <w:p>
      <w:r>
        <w:t>7,24</w:t>
      </w:r>
    </w:p>
    <w:p>
      <w:r>
        <w:t>1,86</w:t>
      </w:r>
    </w:p>
    <w:p>
      <w:r>
        <w:t>Đất ở đô thị</w:t>
      </w:r>
    </w:p>
    <w:p>
      <w:r>
        <w:t>14,60</w:t>
      </w:r>
    </w:p>
    <w:p>
      <w:r>
        <w:t>12,74</w:t>
      </w:r>
    </w:p>
    <w:p>
      <w:r>
        <w:t>7,24</w:t>
      </w:r>
    </w:p>
    <w:p>
      <w:r>
        <w:t>1,86</w:t>
      </w:r>
    </w:p>
    <w:p>
      <w:r>
        <w:t>Thành phố Nam Định</w:t>
      </w:r>
    </w:p>
    <w:p>
      <w:r>
        <w:t>14,60</w:t>
      </w:r>
    </w:p>
    <w:p>
      <w:r>
        <w:t>12,74</w:t>
      </w:r>
    </w:p>
    <w:p>
      <w:r>
        <w:t>7,24</w:t>
      </w:r>
    </w:p>
    <w:p>
      <w:r>
        <w:t>1,86</w:t>
      </w:r>
    </w:p>
    <w:p>
      <w:r>
        <w:t>1</w:t>
      </w:r>
    </w:p>
    <w:p>
      <w:r>
        <w:t>Khu đô thị đường Nguyễn Công Trứ</w:t>
      </w:r>
    </w:p>
    <w:p>
      <w:r>
        <w:t>phường Lộc Vượng</w:t>
      </w:r>
    </w:p>
    <w:p>
      <w:r>
        <w:t>10,62</w:t>
      </w:r>
    </w:p>
    <w:p>
      <w:r>
        <w:t>9,46</w:t>
      </w:r>
    </w:p>
    <w:p>
      <w:r>
        <w:t>5,92</w:t>
      </w:r>
    </w:p>
    <w:p>
      <w:r>
        <w:t>1,16</w:t>
      </w:r>
    </w:p>
    <w:p>
      <w:r>
        <w:t>Đã được HĐND tỉnh thông qua tại Nghị quyết số 12/NQ-HĐND ngày 17/7/2021 với diện tích 11,00 ha, nay đề nghị điều chỉnh diện tích thành 10,62 ha</w:t>
      </w:r>
    </w:p>
    <w:p>
      <w:r>
        <w:t>2</w:t>
      </w:r>
    </w:p>
    <w:p>
      <w:r>
        <w:t>Khu tái định cư phường Lộc Vượng (Khu vực trường Đại học Lương Thế Vinh)</w:t>
      </w:r>
    </w:p>
    <w:p>
      <w:r>
        <w:t>phường Lộc Vượng</w:t>
      </w:r>
    </w:p>
    <w:p>
      <w:r>
        <w:t>3,98</w:t>
      </w:r>
    </w:p>
    <w:p>
      <w:r>
        <w:t>3,28</w:t>
      </w:r>
    </w:p>
    <w:p>
      <w:r>
        <w:t>1,32</w:t>
      </w:r>
    </w:p>
    <w:p>
      <w:r>
        <w:t>0,70</w:t>
      </w:r>
    </w:p>
    <w:p>
      <w:r>
        <w:t>Đã được HĐND tỉnh thông qua tại Nghị quyết số 05/NQ-HĐND ngày 31/5/2019 với diện tích 2,8 ha, nay đề nghị điều chỉnh diện tích thành 3,98 ha</w:t>
      </w:r>
    </w:p>
    <w:p>
      <w:r>
        <w:t>Biểu số 03</w:t>
      </w:r>
    </w:p>
    <w:p>
      <w:r>
        <w:t>BỔ SUNG DANH MỤC CÁC CÔNG TRÌNH, DỰ ÁN PHẢI THU HỒI ĐẤT NĂM 2023</w:t>
      </w:r>
    </w:p>
    <w:p>
      <w:r>
        <w:t>(Kèm theo Nghị quyết số 71/NQ-HĐND ngày 20 tháng 5 năm 2023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(Cơ sở pháp lý, sự phù hợp quy hoạch,...)</w:t>
      </w:r>
    </w:p>
    <w:p>
      <w:r>
        <w:t>Tổng số</w:t>
      </w:r>
    </w:p>
    <w:p>
      <w:r>
        <w:t>Đất nông nghiệp</w:t>
      </w:r>
    </w:p>
    <w:p>
      <w:r>
        <w:t>Đất phi NN</w:t>
      </w:r>
    </w:p>
    <w:p>
      <w:r>
        <w:t>Đất CSD</w:t>
      </w:r>
    </w:p>
    <w:p>
      <w:r>
        <w:t>NS TW</w:t>
      </w:r>
    </w:p>
    <w:p>
      <w:r>
        <w:t>NS tỉnh</w:t>
      </w:r>
    </w:p>
    <w:p>
      <w:r>
        <w:t>NS cấp huyện</w:t>
      </w:r>
    </w:p>
    <w:p>
      <w:r>
        <w:t>NS cấp xã</w:t>
      </w:r>
    </w:p>
    <w:p>
      <w:r>
        <w:t>Vốn XHH, nguồn Vốn khác</w:t>
      </w:r>
    </w:p>
    <w:p>
      <w:r>
        <w:t>Tổng số</w:t>
      </w:r>
    </w:p>
    <w:p>
      <w:r>
        <w:t>Trong đó:</w:t>
      </w:r>
    </w:p>
    <w:p>
      <w:r>
        <w:t>Đất trồng lúa</w:t>
      </w:r>
    </w:p>
    <w:p>
      <w:r>
        <w:t>1</w:t>
      </w:r>
    </w:p>
    <w:p>
      <w:r>
        <w:t>Đất ở</w:t>
      </w:r>
    </w:p>
    <w:p>
      <w:r>
        <w:t>46,28</w:t>
      </w:r>
    </w:p>
    <w:p>
      <w:r>
        <w:t>38,29</w:t>
      </w:r>
    </w:p>
    <w:p>
      <w:r>
        <w:t>28,37</w:t>
      </w:r>
    </w:p>
    <w:p>
      <w:r>
        <w:t>7,99</w:t>
      </w:r>
    </w:p>
    <w:p>
      <w:r>
        <w:t>Đất ở đô thị</w:t>
      </w:r>
    </w:p>
    <w:p>
      <w:r>
        <w:t>46,28</w:t>
      </w:r>
    </w:p>
    <w:p>
      <w:r>
        <w:t>38,29</w:t>
      </w:r>
    </w:p>
    <w:p>
      <w:r>
        <w:t>28,37</w:t>
      </w:r>
    </w:p>
    <w:p>
      <w:r>
        <w:t>7,99</w:t>
      </w:r>
    </w:p>
    <w:p>
      <w:r>
        <w:t>Khu đô thị mới Phú Ốc</w:t>
      </w:r>
    </w:p>
    <w:p>
      <w:r>
        <w:t>Phường Lộc Hòa, Thành phố Nam Định</w:t>
      </w:r>
    </w:p>
    <w:p>
      <w:r>
        <w:t>42,28</w:t>
      </w:r>
    </w:p>
    <w:p>
      <w:r>
        <w:t>34,60</w:t>
      </w:r>
    </w:p>
    <w:p>
      <w:r>
        <w:t>24,94</w:t>
      </w:r>
    </w:p>
    <w:p>
      <w:r>
        <w:t>7,68</w:t>
      </w:r>
    </w:p>
    <w:p>
      <w:r>
        <w:t>271,50</w:t>
      </w:r>
    </w:p>
    <w:p>
      <w:r>
        <w:t>271,50</w:t>
      </w:r>
    </w:p>
    <w:p>
      <w:r>
        <w:t>Văn bản số 298/UBND-VP5 ngày 06/5/2022 của UBND tỉnh về chủ trương đầu tư dự án Xây dựng khu đô thị mới Phú Ốc</w:t>
      </w:r>
    </w:p>
    <w:p>
      <w:r>
        <w:t>Phù hợp với Quy hoạch sử dụng đất ở đến năm 2030 của Thành phố Nam Định đã được UBND tỉnh phê duyệt tại Quyết định số 1396/QĐ-UBND ngày 2/7/2021 và Quyết định số 747/QĐ-UBND ngày 17/4/2023</w:t>
      </w:r>
    </w:p>
    <w:p>
      <w:r>
        <w:t>Xã Mỹ Hưng, huyện Mỹ Lộc</w:t>
      </w:r>
    </w:p>
    <w:p>
      <w:r>
        <w:t>4,00</w:t>
      </w:r>
    </w:p>
    <w:p>
      <w:r>
        <w:t>3,69</w:t>
      </w:r>
    </w:p>
    <w:p>
      <w:r>
        <w:t>3,43</w:t>
      </w:r>
    </w:p>
    <w:p>
      <w:r>
        <w:t>0,31</w:t>
      </w:r>
    </w:p>
    <w:p>
      <w:r>
        <w:t>Phù hợp với Quy hoạch sử dụng đất ở đến năm 2030 của huyện Mỹ Lộc đã được UBND tỉnh phê duyệt tại Quyết định số 1031/QĐ-UBND ngày 13/5/2021</w:t>
      </w:r>
    </w:p>
    <w:p>
      <w:r>
        <w:t>2</w:t>
      </w:r>
    </w:p>
    <w:p>
      <w:r>
        <w:t>Đất năng lượng</w:t>
      </w:r>
    </w:p>
    <w:p>
      <w:r>
        <w:t>0,70</w:t>
      </w:r>
    </w:p>
    <w:p>
      <w:r>
        <w:t>0,70</w:t>
      </w:r>
    </w:p>
    <w:p>
      <w:r>
        <w:t>0,70</w:t>
      </w:r>
    </w:p>
    <w:p>
      <w:r>
        <w:t>Huyện Nghĩa Hưng</w:t>
      </w:r>
    </w:p>
    <w:p>
      <w:r>
        <w:t>0,70</w:t>
      </w:r>
    </w:p>
    <w:p>
      <w:r>
        <w:t>0,70</w:t>
      </w:r>
    </w:p>
    <w:p>
      <w:r>
        <w:t>0,70</w:t>
      </w:r>
    </w:p>
    <w:p>
      <w:r>
        <w:t>TBA 110kV KCN Rạng Đông 1 và đường dây 110kV nhánh rẽ KCN Rạng Đông 1</w:t>
      </w:r>
    </w:p>
    <w:p>
      <w:r>
        <w:t>xã Nghĩa Lợi, Nghĩa Thành, TT Rạng Đông</w:t>
      </w:r>
    </w:p>
    <w:p>
      <w:r>
        <w:t>0,70</w:t>
      </w:r>
    </w:p>
    <w:p>
      <w:r>
        <w:t>0,70</w:t>
      </w:r>
    </w:p>
    <w:p>
      <w:r>
        <w:t>0,70</w:t>
      </w:r>
    </w:p>
    <w:p>
      <w:r>
        <w:t>1,50</w:t>
      </w:r>
    </w:p>
    <w:p>
      <w:r>
        <w:t>1,50</w:t>
      </w:r>
    </w:p>
    <w:p>
      <w:r>
        <w:t>Văn bản số 398/UBND-VP5 ngày 05/5/2023 của UBND tỉnh về chủ trương cho phép lập thủ tục đầu tư dự án</w:t>
      </w:r>
    </w:p>
    <w:p>
      <w:r>
        <w:t>Phù hợp với Quy hoạch sử dụng đất năng lượng đến năm 2030 huyện Nghĩa Hưng đã được UBND tỉnh phê duyệt tại Quyết định số 1107/QĐ-UBND ngày 25/5/2021</w:t>
      </w:r>
    </w:p>
    <w:p>
      <w:r>
        <w:t>TỔNG</w:t>
      </w:r>
    </w:p>
    <w:p>
      <w:r>
        <w:t>46,98</w:t>
      </w:r>
    </w:p>
    <w:p>
      <w:r>
        <w:t>38,99</w:t>
      </w:r>
    </w:p>
    <w:p>
      <w:r>
        <w:t>29,07</w:t>
      </w:r>
    </w:p>
    <w:p>
      <w:r>
        <w:t>7,99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