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71/2023/NQ-HĐND quy định về định mức chi thực hiện nhiệm vụ khoa học và công nghệ có sử dụng ngân sách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71/2023/NQ-HĐND</w:t>
      </w:r>
    </w:p>
    <w:p>
      <w:r>
        <w:t>Bắc Giang, ngày 13 tháng 12 năm 2023</w:t>
      </w:r>
    </w:p>
    <w:p>
      <w:r>
        <w:t>NGHỊ QUYẾT</w:t>
      </w:r>
    </w:p>
    <w:p>
      <w:r>
        <w:t>BAN HÀNH QUY ĐỊNH VỀ ĐỊNH MỨC CHI THỰC HIỆN NHIỆM VỤ KHOA HỌC VÀ CÔNG NGHỆ CÓ SỬ DỤNG NGÂN SÁCH NHÀ NƯỚC TRÊN ĐỊA BÀN TỈNH BẮC GIANG</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373/TTr-UBND ngày 28 tháng 11năm 2023 của Ủy ban nhân dân tỉnh Bắc Giang; Báo cáo thẩm tra của Ban Kinh tế - Ngân sách; ý kiến thảo luận của đại biểu Hội đồng nhân dân tỉnh tại kỳ họp.</w:t>
      </w:r>
    </w:p>
    <w:p>
      <w:r>
        <w:t>QUYẾT NGHỊ:</w:t>
      </w:r>
    </w:p>
    <w:p>
      <w:r>
        <w:t>Điều 1.     Ban hành kèm theo Nghị quyết này Quy định về định mức chi thực hiện nhiệm vụ khoa học và công nghệ có sử dụng ngân sách nhà nước trên địa bàn tỉnh Bắc Giang.</w:t>
      </w:r>
    </w:p>
    <w:p>
      <w:r>
        <w:t>Điều 2.      Giao    Ủy ban nhân dân tỉnh tổ chức thực hiện Nghị quyết.</w:t>
      </w:r>
    </w:p>
    <w:p>
      <w:r>
        <w:t>Nghị quyết này đã được Hội đồng nhân dân tỉnh Bắc Giang Khóa XIX, Kỳ họp thứ 14 thông qua ngày 13 tháng 12 năm 2023 và có hiệu lực từ ngày 01 tháng 01 năm 2024./.</w:t>
      </w:r>
    </w:p>
    <w:p>
      <w:r>
        <w:t>Nơi nhận:</w:t>
      </w:r>
    </w:p>
    <w:p>
      <w:r>
        <w:t>- Ủy ban Thường vụ Quốc hội; Chính phủ;</w:t>
      </w:r>
    </w:p>
    <w:p>
      <w:r>
        <w:t>- Văn phòng Quốc Hội, Văn phòng Chính phủ;</w:t>
      </w:r>
    </w:p>
    <w:p>
      <w:r>
        <w:t>- Vụ Pháp chế - Bộ Tài chính;</w:t>
      </w:r>
    </w:p>
    <w:p>
      <w:r>
        <w:t>- Cục Kiểm tra VBQPPL - Bộ Tư pháp;</w:t>
      </w:r>
    </w:p>
    <w:p>
      <w:r>
        <w:t>- Thường trực: Tỉnh ủy, HĐND tỉnh; UBND tỉnh;</w:t>
      </w:r>
    </w:p>
    <w:p>
      <w:r>
        <w:t>- Đoàn ĐBQH tỉnh Bắc Giang;</w:t>
      </w:r>
    </w:p>
    <w:p>
      <w:r>
        <w:t>- UBMTTQ Việt Nam tỉnh và các tổ chức CT-XH tỉnh;</w:t>
      </w:r>
    </w:p>
    <w:p>
      <w:r>
        <w:t>- Các cơ quan, sở, ban, ngành cấp tỉnh;</w:t>
      </w:r>
    </w:p>
    <w:p>
      <w:r>
        <w:t>- Các cơ quan Trung trong đóng trên địa bàn tỉnh;</w:t>
      </w:r>
    </w:p>
    <w:p>
      <w:r>
        <w:t>- Các đại biểu HĐNĐ tỉnh khóa XIX;</w:t>
      </w:r>
    </w:p>
    <w:p>
      <w:r>
        <w:t>- Thường trực: Huyện ủy, thành ủy, HBND;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QUY ĐỊNH</w:t>
      </w:r>
    </w:p>
    <w:p>
      <w:r>
        <w:t>ĐỊNH MỨC CHI THỰC HIỆN NHIỆM VỤ KHOA HỌC VÀ CÔNG NGHỆ LẬP CÓ SỬ DỤNG NGÂN SÁCH NHÀ NƯỚC TRÊN ĐỊA BÀN TỈNH BẮC GIANG</w:t>
      </w:r>
    </w:p>
    <w:p>
      <w:r>
        <w:t>(Kèm theo Nghị quyết số 71/2023/NQ-HĐND ngày 13 tháng 12 năm 2023 của Hội đồng nhân dân tỉnh Bắc Giang)</w:t>
      </w:r>
    </w:p>
    <w:p>
      <w:r>
        <w:t>Chương I</w:t>
      </w:r>
    </w:p>
    <w:p>
      <w:r>
        <w:t>NHỮNG QUY ĐỊNH CHUNG</w:t>
      </w:r>
    </w:p>
    <w:p>
      <w:r>
        <w:t>Điều 1. Phạm vi điều chỉnh</w:t>
      </w:r>
    </w:p>
    <w:p>
      <w:r>
        <w:t>1. Quy định mức chi thực hiện nhiệm vụ khoa học và công nghệ cấp tỉnh, nhiệm vụ khoa học và công nghệ cấp cơ sở có sử dụng ngân sách nhà nước trên địa bàn tỉnh Bắc Giang.</w:t>
      </w:r>
    </w:p>
    <w:p>
      <w:r>
        <w:t>2. Các nội dung chi từ nguồn kinh phí đối ứng của ngân sách tỉnh để triển khai thực hiện nhiệm vụ khoa học và công nghệ cấp Bộ, cấp Quốc gia.</w:t>
      </w:r>
    </w:p>
    <w:p>
      <w:r>
        <w:t>3. Khuyến khích các đơn vị sử dụng các nguồn vốn khác ngoài ngân sách nhà nước huy động để thực hiện nhiệm vụ khoa học và công nghệ thực hiện theo các định mức chi tại Quy định này.</w:t>
      </w:r>
    </w:p>
    <w:p>
      <w:r>
        <w:t>Điều 2. Đối tượng áp dụng</w:t>
      </w:r>
    </w:p>
    <w:p>
      <w:r>
        <w:t>1. Quy định này áp dụng đối với các cơ quan quản lý nhiệm vụ khoa học và công nghệ và cơ quan có thẩm quyền phê duyệt nhiệm vụ khoa học và công nghệ có sử dụng ngân sách nhà nước trên địa bàn tỉnh Bắc Giang.</w:t>
      </w:r>
    </w:p>
    <w:p>
      <w:r>
        <w:t>2. Các tổ chức, cá nhân thực hiện nhiệm vụ khoa học và công nghệ có sử dụng ngân sách nhà nước trên địa bàn tỉnh và các tổ chức, cá nhân khác có liên quan.</w:t>
      </w:r>
    </w:p>
    <w:p>
      <w:r>
        <w:t>Chương II</w:t>
      </w:r>
    </w:p>
    <w:p>
      <w:r>
        <w:t>NHỮNG QUY ĐỊNH CỤ THỂ</w:t>
      </w:r>
    </w:p>
    <w:p>
      <w:r>
        <w:t>Điều 3. Định mức chi thực hiện nhiệm vụ khoa học và công nghệ cấp tỉnh</w:t>
      </w:r>
    </w:p>
    <w:p>
      <w:r>
        <w:t>1. Mức chi thù lao tham gia nhiệm vụ khoa học và công nghệ</w:t>
      </w:r>
    </w:p>
    <w:p>
      <w:r>
        <w:t>a) Chức danh thực hiện nhiệm vụ khoa học và công nghệ và hệ số lao động khoa học của các chức danh được thực hiện theo quy định tại Điều 3, Điều 4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b) Tiền thù lao cho các chức danh hoặc nhóm chức danh thực hiện nhiệm vụ khoa học và công nghệ được tính theo số tháng quy đổi tham gia thực hiện nhiệm vụ. Trong đó, định mức chi thù lao đối với các chức danh hoặc nhóm chức danh thực hiện nhiệm vụ khoa học và công nghệ tối đa được quy định cụ thể như sau:</w:t>
      </w:r>
    </w:p>
    <w:p>
      <w:r>
        <w:t>Chủ nhiệm nhiệm vụ không quá 28 triệu đồng/người/tháng.</w:t>
      </w:r>
    </w:p>
    <w:p>
      <w:r>
        <w:t>Đối với các chức danh hoặc nhóm chức danh khác, mức chi thù lao tối đa không quá 0,8 lần mức chi của chủ nhiệm nhiệm vụ.</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Sở Khoa học và Công nghệ, được Hội đồng khoa học xem xét và cơ quan có thẩm quyền phê duyệt nhiệm vụ khoa học và công nghệ quyết định.</w:t>
      </w:r>
    </w:p>
    <w:p>
      <w:r>
        <w:t>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c) Tiền công thuê lao động phổ thông hỗ trợ các công việc trong nội dung nghiên cứu (nếu có): Mức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22/ngày).</w:t>
      </w:r>
    </w:p>
    <w:p>
      <w:r>
        <w:t>2. Mức chi thuê chuyên gia trong nước và ngoài nước phối hợp nghiên cứu</w:t>
      </w:r>
    </w:p>
    <w:p>
      <w:r>
        <w:t>a) Các trường hợp được thuê chuyên gia phối hợp nghiên cứu, thực hiện nhiệm vụ thực hiện theo quy định tại khoản 1 Điều 7 Thông tư số 02/2023/TT-BKHCN.</w:t>
      </w:r>
    </w:p>
    <w:p>
      <w:r>
        <w:t>b) Trong trường hợp cần thuê chuyên gia trong nước và ngoài nước: Tổ chức chủ trì và chủ nhiệm nhiệm vụ căn cứ yêu cầu công việc cần thuê chuyên gia, thuyết minh rõ sự cần thiết và kết quả dự kiến của việc thuê chuyên gia. Lập dự toán chi tiết theo quy định khoản 2 Điều 4 Thông tư số 03/2023/TT-BTC ngày 10 tháng 01 năm 2023 của Bộ trưởng Bộ Tài chính trong thuyết minh nhiệm vụ để hội đồng tuyển chọn, giao trực tiếp nhiệm vụ xem xét, đánh giá, trình cơ quan có thẩm quyền phê duyệt nhiệm vụ xem xét, quyết định.</w:t>
      </w:r>
    </w:p>
    <w:p>
      <w:r>
        <w:t>3. Chi hội nghị, hội thảo khoa học, diễn đàn, tọa đàm khoa học, công tác phí trong nước, hợp tác quốc tế (đoàn ra, đoàn vào) phục vụ hoạt động nghiên cứu: Thực hiện theo quy định tại Nghị quyết số 33/2017/NQ-HĐND ngày 08 tháng 12 năm 2017 của Hội đồng nhân dân tỉnh Bắc Giang quy định mức chi công tác phí, chi hội nghị đối với các cơ quan nhà nước và đơn vị sự nghiệp công lập trên địa bàn tỉnh Bắc Giang; Nghị quyết số 15/2019/NQ-HĐND ngày 11 tháng 7 năm 2019 của Hội đồng nhân dân tỉnh Bắc Giang quy định một số nội dung, mức chi chi tiếp khách nước ngoài và khách trong nước làm việc tại tỉnh Bắc Giang.</w:t>
      </w:r>
    </w:p>
    <w:p>
      <w:r>
        <w:t>Ngoài ra, Quy định này quy định định mức chi thù lao tham gia hội thảo khoa học, diễn đàn, tọa đàm khoa học  thực hiện nhiệm vụ khoa học và công nghệ cụ thể như sau:</w:t>
      </w:r>
    </w:p>
    <w:p>
      <w:r>
        <w:t>Đơn vị tính: 1.000 đồng</w:t>
      </w:r>
    </w:p>
    <w:p>
      <w:r>
        <w:t>STT</w:t>
      </w:r>
    </w:p>
    <w:p>
      <w:r>
        <w:t>Nội dung công việc</w:t>
      </w:r>
    </w:p>
    <w:p>
      <w:r>
        <w:t>Đơn vị tính</w:t>
      </w:r>
    </w:p>
    <w:p>
      <w:r>
        <w:t>Định mức chi</w:t>
      </w:r>
    </w:p>
    <w:p>
      <w:r>
        <w:t>1</w:t>
      </w:r>
    </w:p>
    <w:p>
      <w:r>
        <w:t>Người chủ trì</w:t>
      </w:r>
    </w:p>
    <w:p>
      <w:r>
        <w:t>Buổi</w:t>
      </w:r>
    </w:p>
    <w:p>
      <w:r>
        <w:t>1.400</w:t>
      </w:r>
    </w:p>
    <w:p>
      <w:r>
        <w:t>2</w:t>
      </w:r>
    </w:p>
    <w:p>
      <w:r>
        <w:t>Thư ký hội thảo khoa học, diễn đàn, tọa đàm khoa học</w:t>
      </w:r>
    </w:p>
    <w:p>
      <w:r>
        <w:t>Buổi</w:t>
      </w:r>
    </w:p>
    <w:p>
      <w:r>
        <w:t>375</w:t>
      </w:r>
    </w:p>
    <w:p>
      <w:r>
        <w:t>3</w:t>
      </w:r>
    </w:p>
    <w:p>
      <w:r>
        <w:t>Báo cáo viên trình bày tại hội thảo khoa học, diễn đàn, tọa đàm khoa học</w:t>
      </w:r>
    </w:p>
    <w:p>
      <w:r>
        <w:t>Báo cáo</w:t>
      </w:r>
    </w:p>
    <w:p>
      <w:r>
        <w:t>2.100</w:t>
      </w:r>
    </w:p>
    <w:p>
      <w:r>
        <w:t>4</w:t>
      </w:r>
    </w:p>
    <w:p>
      <w:r>
        <w:t>Báo cáo khoa học được cơ quan tổ chức hội thảo đề nghị viết báo cáo nhưng không trình bày tại hội thảo khoa học, diễn đàn, tọa đàm khoa học</w:t>
      </w:r>
    </w:p>
    <w:p>
      <w:r>
        <w:t>Báo cáo</w:t>
      </w:r>
    </w:p>
    <w:p>
      <w:r>
        <w:t>1.050</w:t>
      </w:r>
    </w:p>
    <w:p>
      <w:r>
        <w:t>5</w:t>
      </w:r>
    </w:p>
    <w:p>
      <w:r>
        <w:t>Thành viên tham gia hội thảo khoa học, diễn đàn, tọa đàm khoa học</w:t>
      </w:r>
    </w:p>
    <w:p>
      <w:r>
        <w:t>Thành viên/buổi</w:t>
      </w:r>
    </w:p>
    <w:p>
      <w:r>
        <w:t>200</w:t>
      </w:r>
    </w:p>
    <w:p>
      <w:r>
        <w:t>4. Mức chi điều tra, khảo sát thu thập số liệu</w:t>
      </w:r>
    </w:p>
    <w:p>
      <w:r>
        <w:t>Nội dung chi, mức chi thực hiện theo quy định tại Nghị quyết số 08/2017/NQ-HĐND ngày 13 tháng 7 năm 2017 của Hội đồng nhân dân tỉnh Bắc Giang quy định nội dung và mức chi các cuộc điều tra thống kê do ngân sách tỉnh Bắc Giang bảo đảm .</w:t>
      </w:r>
    </w:p>
    <w:p>
      <w:r>
        <w:t>Đối với nội dung chi xây dựng phương án điều tra và lập mẫu phiếu điều tra, tổng kinh phí thực hiện không quá 21 triệu đồng/1 nhiệm vụ khoa học. Trong đó, định mức chi lập mẫu phiếu điều tra cụ thể như sau:</w:t>
      </w:r>
    </w:p>
    <w:p>
      <w:r>
        <w:t>Đơn vị tính: 1.000 đồng</w:t>
      </w:r>
    </w:p>
    <w:p>
      <w:r>
        <w:t>STT</w:t>
      </w:r>
    </w:p>
    <w:p>
      <w:r>
        <w:t>Nội dung công việc</w:t>
      </w:r>
    </w:p>
    <w:p>
      <w:r>
        <w:t>Đơn vị tính</w:t>
      </w:r>
    </w:p>
    <w:p>
      <w:r>
        <w:t>Định mức chi</w:t>
      </w:r>
    </w:p>
    <w:p>
      <w:r>
        <w:t>1</w:t>
      </w:r>
    </w:p>
    <w:p>
      <w:r>
        <w:t>Đến 30 chỉ tiêu</w:t>
      </w:r>
    </w:p>
    <w:p>
      <w:r>
        <w:t>Mẫu phiếu được duyệt</w:t>
      </w:r>
    </w:p>
    <w:p>
      <w:r>
        <w:t>350</w:t>
      </w:r>
    </w:p>
    <w:p>
      <w:r>
        <w:t>2</w:t>
      </w:r>
    </w:p>
    <w:p>
      <w:r>
        <w:t>Trên 30 chỉ tiêu đến 40 chỉ tiêu</w:t>
      </w:r>
    </w:p>
    <w:p>
      <w:r>
        <w:t>Mẫu phiếu được duyệt</w:t>
      </w:r>
    </w:p>
    <w:p>
      <w:r>
        <w:t>500</w:t>
      </w:r>
    </w:p>
    <w:p>
      <w:r>
        <w:t>3</w:t>
      </w:r>
    </w:p>
    <w:p>
      <w:r>
        <w:t>Trên 40 chỉ tiêu</w:t>
      </w:r>
    </w:p>
    <w:p>
      <w:r>
        <w:t>Mẫu phiếu được duyệt</w:t>
      </w:r>
    </w:p>
    <w:p>
      <w:r>
        <w:t>750</w:t>
      </w:r>
    </w:p>
    <w:p>
      <w:r>
        <w:t>5. Mức chi họp Hội đồng tự đánh giá kết quả thực hiện nhiệm vụ khoa học và công nghệ (nếu có) được xây dựng trên cơ sở số lượng thành viên tham gia đánh giá, mức chi không quá 50% mức chi cho hội đồng nghiệm thu nhiệm vụ khoa học và công nghệ được quy định tại điểm a khoản 1, Điều 4 Quy định này.</w:t>
      </w:r>
    </w:p>
    <w:p>
      <w:r>
        <w:t>6. Mức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150 triệu đồng/nhiệm vụ.</w:t>
      </w:r>
    </w:p>
    <w:p>
      <w:r>
        <w:t>7. Các khoản chi khác liên quan đến triển khai thực hiện nhiệm vụ khoa học và công nghệ (nếu có): Thực hiện theo quy định tại khoản 8 Điều 4 Thông tư số 03/2023/TT-BTC.</w:t>
      </w:r>
    </w:p>
    <w:p>
      <w:r>
        <w:t>Điều 4. Một số định mức chi quản lý nhiệm vụ khoa học và công nghệ cấp tỉnh</w:t>
      </w:r>
    </w:p>
    <w:p>
      <w:r>
        <w:t>1. Chi hoạt động của các Hội đồng tư vấn khoa học và công nghệ</w:t>
      </w:r>
    </w:p>
    <w:p>
      <w:r>
        <w:t>a) Chi tiền thù lao:</w:t>
      </w:r>
    </w:p>
    <w:p>
      <w:r>
        <w:t>Đơn vị tính: 1.000 đồng</w:t>
      </w:r>
    </w:p>
    <w:p>
      <w:r>
        <w:t>TT</w:t>
      </w:r>
    </w:p>
    <w:p>
      <w:r>
        <w:t>Nội dung công việc</w:t>
      </w:r>
    </w:p>
    <w:p>
      <w:r>
        <w:t>Đơn vị tính</w:t>
      </w:r>
    </w:p>
    <w:p>
      <w:r>
        <w:t>Định mức chi</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Phó chủ tịch hội đồng; thành viên/uỷ viên hội đồng</w:t>
      </w:r>
    </w:p>
    <w:p>
      <w:r>
        <w:t>800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Chủ tịch, Phó Chủ tịch, thành viên/ủy viên Hội đồng</w:t>
      </w:r>
    </w:p>
    <w:p>
      <w:r>
        <w:t>400</w:t>
      </w:r>
    </w:p>
    <w:p>
      <w:r>
        <w:t>Nhận xét đánh giá của thành viên, ủy viên phản biện trong Hội đồng</w:t>
      </w:r>
    </w:p>
    <w:p>
      <w:r>
        <w:t>560</w:t>
      </w:r>
    </w:p>
    <w:p>
      <w:r>
        <w:t>c</w:t>
      </w:r>
    </w:p>
    <w:p>
      <w:r>
        <w:t>Chi thù lao xây dựng yêu cầu đặt hàng đối với các nhiệm vụ đề xuất thực hiện</w:t>
      </w:r>
    </w:p>
    <w:p>
      <w:r>
        <w:t>Nhiệm vụ</w:t>
      </w:r>
    </w:p>
    <w:p>
      <w:r>
        <w:t>Chủ tịch hội đồng</w:t>
      </w:r>
    </w:p>
    <w:p>
      <w:r>
        <w:t>560</w:t>
      </w:r>
    </w:p>
    <w:p>
      <w:r>
        <w:t>Phó chủ tịch hội đồng; thành viên hội đồng</w:t>
      </w:r>
    </w:p>
    <w:p>
      <w:r>
        <w:t>400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1.500</w:t>
      </w:r>
    </w:p>
    <w:p>
      <w:r>
        <w:t>Phó chủ tịch hội đồng; thành viên/uỷ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Chủ tịch, Phó Chủ tịch, thành viên/ủy viên Hội đồng</w:t>
      </w:r>
    </w:p>
    <w:p>
      <w:r>
        <w:t>560</w:t>
      </w:r>
    </w:p>
    <w:p>
      <w:r>
        <w:t>Nhận xét đánh giá của thành viên/ủy viên phản biện trong Hội đồng</w:t>
      </w:r>
    </w:p>
    <w:p>
      <w:r>
        <w:t>800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1.500</w:t>
      </w:r>
    </w:p>
    <w:p>
      <w:r>
        <w:t>Phó chủ tịch hội đồng; thành viên/uỷ viên hội đồng</w:t>
      </w:r>
    </w:p>
    <w:p>
      <w:r>
        <w:t>1.200</w:t>
      </w:r>
    </w:p>
    <w:p>
      <w:r>
        <w:t>Thư ký khoa học</w:t>
      </w:r>
    </w:p>
    <w:p>
      <w:r>
        <w:t>300</w:t>
      </w:r>
    </w:p>
    <w:p>
      <w:r>
        <w:t>Thư ký hành chính</w:t>
      </w:r>
    </w:p>
    <w:p>
      <w:r>
        <w:t>300</w:t>
      </w:r>
    </w:p>
    <w:p>
      <w:r>
        <w:t>Đại biểu được mời tham dự</w:t>
      </w:r>
    </w:p>
    <w:p>
      <w:r>
        <w:t>200</w:t>
      </w:r>
    </w:p>
    <w:p>
      <w:r>
        <w:t>b</w:t>
      </w:r>
    </w:p>
    <w:p>
      <w:r>
        <w:t>Chi nhận xét đánh giá</w:t>
      </w:r>
    </w:p>
    <w:p>
      <w:r>
        <w:t>01 phiếu nhận xét đánh giá</w:t>
      </w:r>
    </w:p>
    <w:p>
      <w:r>
        <w:t>Nhận xét đánh giá của Chủ tịch, Phó Chủ tịch, thành viên/ủy viên Hội đồng</w:t>
      </w:r>
    </w:p>
    <w:p>
      <w:r>
        <w:t>560</w:t>
      </w:r>
    </w:p>
    <w:p>
      <w:r>
        <w:t>Nhận xét đánh giá của thành viên/ủy viên phản biện trong Hội đồng</w:t>
      </w:r>
    </w:p>
    <w:p>
      <w:r>
        <w:t>800</w:t>
      </w:r>
    </w:p>
    <w:p>
      <w:r>
        <w:t>4</w:t>
      </w:r>
    </w:p>
    <w:p>
      <w:r>
        <w:t>Chi thù lao chuyên gia xử lý các vấn đề kỹ thuật hỗ trợ cho hoạt động của Hội đồng</w:t>
      </w:r>
    </w:p>
    <w:p>
      <w:r>
        <w:t>Chuyên gia</w:t>
      </w:r>
    </w:p>
    <w:p>
      <w:r>
        <w:t>1.200</w:t>
      </w:r>
    </w:p>
    <w:p>
      <w:r>
        <w:t>b) Mức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c) Các nội dung chi khác: Công tác phí cho các thành viên Hội đồng thực hiện theo Nghị quyết số 33/2017/NQ-HĐND; chi văn phòng phẩm, thông tin liên lạc phục vụ Hội đồng; chi hậu cần phục vụ họp Hội đồng, thuê dịch vụ khoa học và công nghệ liên quan đến việc đánh giá của Hội đồng, thuê cơ sở vật chất phục vụ Hội đồng, được xây dựng dự toán trên cơ sở dự kiến khối lượng công việc và các quy định hiện hành của pháp luật.</w:t>
      </w:r>
    </w:p>
    <w:p>
      <w:r>
        <w:t>2. Chi hoạt động của tổ thẩm định kinh phí thực hiện nhiệm vụ khoa học và công nghệ</w:t>
      </w:r>
    </w:p>
    <w:p>
      <w:r>
        <w:t>a) Chi tiền thù lao:</w:t>
      </w:r>
    </w:p>
    <w:p>
      <w:r>
        <w:t>Đơn vị tính: 1.000 đồng</w:t>
      </w:r>
    </w:p>
    <w:p>
      <w:r>
        <w:t>TT</w:t>
      </w:r>
    </w:p>
    <w:p>
      <w:r>
        <w:t>Nội dung</w:t>
      </w:r>
    </w:p>
    <w:p>
      <w:r>
        <w:t>Đơn vị tính</w:t>
      </w:r>
    </w:p>
    <w:p>
      <w:r>
        <w:t>Định mức chi</w:t>
      </w:r>
    </w:p>
    <w:p>
      <w:r>
        <w:t>1</w:t>
      </w:r>
    </w:p>
    <w:p>
      <w:r>
        <w:t>Tổ trưởng tổ thẩm định</w:t>
      </w:r>
    </w:p>
    <w:p>
      <w:r>
        <w:t>Nhiệm vụ</w:t>
      </w:r>
    </w:p>
    <w:p>
      <w:r>
        <w:t>800</w:t>
      </w:r>
    </w:p>
    <w:p>
      <w:r>
        <w:t>2</w:t>
      </w:r>
    </w:p>
    <w:p>
      <w:r>
        <w:t>Thành viên tổ thẩm định</w:t>
      </w:r>
    </w:p>
    <w:p>
      <w:r>
        <w:t>Nhiệm vụ</w:t>
      </w:r>
    </w:p>
    <w:p>
      <w:r>
        <w:t>560</w:t>
      </w:r>
    </w:p>
    <w:p>
      <w:r>
        <w:t>3</w:t>
      </w:r>
    </w:p>
    <w:p>
      <w:r>
        <w:t>Thư ký hành chính</w:t>
      </w:r>
    </w:p>
    <w:p>
      <w:r>
        <w:t>Nhiệm vụ</w:t>
      </w:r>
    </w:p>
    <w:p>
      <w:r>
        <w:t>300</w:t>
      </w:r>
    </w:p>
    <w:p>
      <w:r>
        <w:t>4</w:t>
      </w:r>
    </w:p>
    <w:p>
      <w:r>
        <w:t>Đại biểu được mời tham dự</w:t>
      </w:r>
    </w:p>
    <w:p>
      <w:r>
        <w:t>Nhiệm vụ</w:t>
      </w:r>
    </w:p>
    <w:p>
      <w:r>
        <w:t>200</w:t>
      </w:r>
    </w:p>
    <w:p>
      <w:r>
        <w:t>b) Chi hậu cần phục vụ hoạt động của tổ thẩm định (tiền tài liệu, văn phòng phẩm) được xây dựng dự toán trên cơ sở dự kiến khối lượng công việc và các quy định hiện hành của pháp luật.</w:t>
      </w:r>
    </w:p>
    <w:p>
      <w:r>
        <w:t>3. Mức chi thuê chuyên gia tư vấn độc lập</w:t>
      </w:r>
    </w:p>
    <w:p>
      <w:r>
        <w:t>a) Trong trường hợp cần thiết, Sở Khoa học và Công nghệ có thể thuê chuyên gia tư vấn, đánh giá độc lập. Tổng mức dự toán chi thuê chuyên gia độc lập được tính tối đa bằng 3 lần mức chi thù lao (gồm tiền họp Hội đồng của Chủ tịch Hội đồng và chi nhận xét đánh giá của ủy viên phản biện trong Hội đồng) của Hội đồng tương ứng.</w:t>
      </w:r>
    </w:p>
    <w:p>
      <w:r>
        <w:t>b) Các trường hợp cần thiết phải thuê chuyên gia tư vấn độc lập thực hiện theo hướng dẫn tại Điều 8 Thông tư 02/2023/TT-BKHCN.</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Mức chi công tác kiểm tra, đánh giá trong quá trình thực hiện nhiệm vụ khoa học và công nghệ; kiểm tra, đánh giá sau khi giao quyền sở hữu, quyền sử dụng kết quả nghiên cứu khoa học và phát triển công nghệ</w:t>
      </w:r>
    </w:p>
    <w:p>
      <w:r>
        <w:t>a) Mức chi công tác phí cho đoàn kiểm tra đánh giá được xây dựng theo quy định tại Nghị quyết số 33/2017/NQ-HĐND;</w:t>
      </w:r>
    </w:p>
    <w:p>
      <w:r>
        <w:t>b) Mức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3 Điều 3 Quy định này.</w:t>
      </w:r>
    </w:p>
    <w:p>
      <w:r>
        <w:t>7.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Điều 5. Định mức chi đối với nhiệm vụ khoa học và công nghệ cấp cơ sở</w:t>
      </w:r>
    </w:p>
    <w:p>
      <w:r>
        <w:t>Đối với nhiệm vụ khoa học và công nghệ cấp cơ sở: Định mức chi thù lao tham gia nhiệm vụ khoa học và công nghệ; định mức chi hội thảo khoa học, diễn đàn, tọa đàm khoa học phục vụ hoạt động nghiên cứu; định mức chi họp tự đánh giá kết quả thực hiện nhiệm vụ khoa học và công nghệ (nếu có); định mức chi quản lý chung nhiệm vụ khoa học và công nghệ; một số định mức chi quản lý nhiệm vụ khoa học và công nghệ (thù lao chi hoạt động của các hội đồng tư vấn khoa học và công nghệ, chi thù lao của tổ thẩm định kinh phí); chi hoạt động của các Hội đồng tư vấn khác được quy định tại Thông tư quản lý nhiệm vụ khoa học và công nghệ của Bộ Khoa học và Công nghệ (nếu có): bằng 50% định mức chi tại Điều 3, Điều 4 Quy định này.</w:t>
      </w:r>
    </w:p>
    <w:p>
      <w:r>
        <w:t>Điều 6. Điều khoản thi hành</w:t>
      </w:r>
    </w:p>
    <w:p>
      <w:r>
        <w:t>1. Trường hợp các văn bản dẫn chiếu tại Quy định này được sửa đổi, bổ sung hoặc thay thế thì thực hiện theo văn bản mới ban hành.</w:t>
      </w:r>
    </w:p>
    <w:p>
      <w:r>
        <w:t>2. Những nội dung không quy định cụ thể tại Quy định này được thực hiện theo Thông tư số 03/2023/TT-BTC; Thông tư số 02/2023/TT-BKHCN và theo các quy định hiện hành của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