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70/NQ-HĐND về giao biên chế công chức hành chính, quyết định biên chế sự nghiệp năm 2023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70/NQ-HĐND</w:t>
      </w:r>
    </w:p>
    <w:p>
      <w:r>
        <w:t>Thái Nguyên, ngày 31 tháng 8 năm 2023</w:t>
      </w:r>
    </w:p>
    <w:p>
      <w:r>
        <w:t>NGHỊ QUYẾT</w:t>
      </w:r>
    </w:p>
    <w:p>
      <w:r>
        <w:t>GIAO BIÊN CHẾ CÔNG CHỨC HÀNH CHÍNH, QUYẾT ĐỊNH BIÊN CHẾ SỰ NGHIỆP NĂM 2023 CỦA TỈNH THÁI NGUYÊN</w:t>
      </w:r>
    </w:p>
    <w:p>
      <w:r>
        <w:t>HỘI ĐỒNG NHÂN DÂN TỈNH THÁI NGUYÊN</w:t>
      </w:r>
    </w:p>
    <w:p>
      <w:r>
        <w:t>KHÓA XIV, KỲ HỌP THỨ MƯỜI BỐN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Thực hiện Kết luận số 40-KL/TW ngày 18 tháng 7 năm 2022 của Bộ Chính trị về nâng cao hiệu quả công tác quản lý biên chế của hệ thống chính trị giai đoạn 2022 - 2026;</w:t>
      </w:r>
    </w:p>
    <w:p>
      <w:r>
        <w:t>Thực hiện Quy định số 70-QĐ/TW ngày 18 tháng 7 năm 2022 của Bộ Chính trị về quản lý biên chế của hệ thống chính trị;</w:t>
      </w:r>
    </w:p>
    <w:p>
      <w:r>
        <w:t>Thực hiện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Thực hiện Quyết định số 37-QĐ/BTCTW ngày 28 tháng 9 năm 2022 của Ban Tổ chức Trung ương về biên chế của tỉnh Thái Nguyên giai đoạn 2022 - 2026;</w:t>
      </w:r>
    </w:p>
    <w:p>
      <w:r>
        <w:t>Thực hiện Quyết định số 1918-QĐ/BTCTW ngày 21 tháng 6 năm 2023 của Ban Tổ chức Trung ương về biên chế của tỉnh Thái Nguyên năm 2023;</w:t>
      </w:r>
    </w:p>
    <w:p>
      <w:r>
        <w:t>Thực hiện Kế hoạch số 81-KH/TU ngày 24 tháng 11 năm 2022 của Ban Thường vụ Tỉnh ủy về quản lý biên chế tỉnh Thái Nguyên giai đoạn 2022 - 2026;</w:t>
      </w:r>
    </w:p>
    <w:p>
      <w:r>
        <w:t>Thực hiện Quyết định số 1679-QĐ/TU ngày 07 tháng 7 năm 2023 của Ban Thường vụ Tỉnh ủy về việc giao tổng biên chế của khối chính quyền địa phương tỉnh Thái Nguyên năm 2023;</w:t>
      </w:r>
    </w:p>
    <w:p>
      <w:r>
        <w:t>Thực hiện Quyết định số 1374-QĐ/TU ngày 01 tháng 12 năm 2022 của Ban Thường vụ Tỉnh ủy về việc giao biên chế của các hội có tính chất đặc thù tỉnh Thái Nguyên năm 2023;</w:t>
      </w:r>
    </w:p>
    <w:p>
      <w:r>
        <w:t>Xét Tờ trình số 96/TTr-UBND ngày 21 tháng 8 năm 2023 của Ủy ban nhân dân tỉnh Thái Nguyên về việc giao biên chế công chức hành chính, quyết định biên chế sự nghiệp năm 2023 của tỉnh Thái Nguyên; Báo cáo thẩm tra của Ban Văn hóa - xã hội Hội đồng nhân dân tỉnh; ý kiến thảo luận của đại biểu Hội đồng nhân dân tỉnh tại kỳ họp.</w:t>
      </w:r>
    </w:p>
    <w:p>
      <w:r>
        <w:t>QUYẾT NGHỊ:</w:t>
      </w:r>
    </w:p>
    <w:p>
      <w:r>
        <w:t>Điều 1.  Giao biên chế công chức hành chính năm 2023 của tỉnh Thái Nguyên cho các cơ quan quản lý, sử dụng là:  1.911  biên chế.</w:t>
      </w:r>
    </w:p>
    <w:p>
      <w:r>
        <w:t>Điều 2.  Quyết định tổng số biên chế sự nghiệp của tỉnh Thái Nguyên năm 2023 là:  24.666  biên chế.</w:t>
      </w:r>
    </w:p>
    <w:p>
      <w:r>
        <w:t>Trong đó: Sự nghiệp giáo dục và đào tạo: 19.473 biên chế;</w:t>
      </w:r>
    </w:p>
    <w:p>
      <w:r>
        <w:t>Sự nghiệp y tế: 3.361 biên chế;</w:t>
      </w:r>
    </w:p>
    <w:p>
      <w:r>
        <w:t>Sự nghiệp văn hóa, thông tin - thể thao: 441 biên chế;</w:t>
      </w:r>
    </w:p>
    <w:p>
      <w:r>
        <w:t>Sự nghiệp khác: 1.378 biên chế;</w:t>
      </w:r>
    </w:p>
    <w:p>
      <w:r>
        <w:t>Biên chế sự nghiệp dự phòng: 13 biên chế.</w:t>
      </w:r>
    </w:p>
    <w:p>
      <w:r>
        <w:t>(Chi tiết tại Phụ lục I kèm theo).</w:t>
      </w:r>
    </w:p>
    <w:p>
      <w:r>
        <w:t>Điều 3.  Giao biên chế của các hội có tính chất đặc thù là:  73  biên chế.</w:t>
      </w:r>
    </w:p>
    <w:p>
      <w:r>
        <w:t>(Chi tiết tại Phụ lục II kèm theo).</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bốn (Kỳ họp chuyên đề) thông qua ngày 31 tháng 8 năm 2023 và thay thế Nghị quyết số 93/NQ-HĐND ngày 08 tháng 12 năm 2022 của Hội đồng nhân dân tỉnh tạm giao biên chế công chức hành chính, quyết định tạm giao biên chế sự nghiệp năm 2023 của tỉnh Thái Nguyên./.</w:t>
      </w:r>
    </w:p>
    <w:p>
      <w:r>
        <w:t>Nơi nhận:</w:t>
      </w:r>
    </w:p>
    <w:p>
      <w:r>
        <w:t>- Ủy ban Thường vụ Quốc hội (Báo cáo);</w:t>
      </w:r>
    </w:p>
    <w:p>
      <w:r>
        <w:t>- Chính phủ (Báo cáo);</w:t>
      </w:r>
    </w:p>
    <w:p>
      <w:r>
        <w:t>- Bộ Nội vụ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Thông tin Tỉnh;</w:t>
      </w:r>
    </w:p>
    <w:p>
      <w:r>
        <w:t>- Lưu: VT, CTHĐND.</w:t>
      </w:r>
    </w:p>
    <w:p>
      <w:r>
        <w:t>CHỦ TỊCH</w:t>
      </w:r>
    </w:p>
    <w:p>
      <w:r>
        <w:t>Phạm Hoàng Sơn</w:t>
      </w:r>
    </w:p>
    <w:p>
      <w:r>
        <w:t>PHỤ LỤC I</w:t>
      </w:r>
    </w:p>
    <w:p>
      <w:r>
        <w:t>GIAO BIÊN CHẾ CÔNG CHỨC HÀNH CHÍNH, QUYẾT ĐỊNH BIÊN CHẾ SỰ NGHIỆP ĐỐI VỚI CÁC CƠ QUAN, ĐƠN VỊ THUỘC TỈNH THÁI NGUYÊN NĂM 2023</w:t>
      </w:r>
    </w:p>
    <w:p>
      <w:r>
        <w:t>(Kèm theo Nghị quyết số 70/NQ-HĐND ngày 31 tháng 8 năm 2023 của Hội đồng nhân dân tỉnh Thái Nguyên)</w:t>
      </w:r>
    </w:p>
    <w:p>
      <w:r>
        <w:t>TT</w:t>
      </w:r>
    </w:p>
    <w:p>
      <w:r>
        <w:t>Tên cơ quan, đơn vị</w:t>
      </w:r>
    </w:p>
    <w:p>
      <w:r>
        <w:t>Tổng biên chế hành chính, sự nghiệp</w:t>
      </w:r>
    </w:p>
    <w:p>
      <w:r>
        <w:t>Hành chính</w:t>
      </w:r>
    </w:p>
    <w:p>
      <w:r>
        <w:t>Sự nghiệp</w:t>
      </w:r>
    </w:p>
    <w:p>
      <w:r>
        <w:t>Tổng</w:t>
      </w:r>
    </w:p>
    <w:p>
      <w:r>
        <w:t>Sự nghiệp Giáo dục và đào tạo</w:t>
      </w:r>
    </w:p>
    <w:p>
      <w:r>
        <w:t>Sự nghiệp Y tế</w:t>
      </w:r>
    </w:p>
    <w:p>
      <w:r>
        <w:t>Sự nghiệp Văn hóa, TTTT</w:t>
      </w:r>
    </w:p>
    <w:p>
      <w:r>
        <w:t>Sự nghiệp khác</w:t>
      </w:r>
    </w:p>
    <w:p>
      <w:r>
        <w:t>1</w:t>
      </w:r>
    </w:p>
    <w:p>
      <w:r>
        <w:t>2</w:t>
      </w:r>
    </w:p>
    <w:p>
      <w:r>
        <w:t>3</w:t>
      </w:r>
    </w:p>
    <w:p>
      <w:r>
        <w:t>4</w:t>
      </w:r>
    </w:p>
    <w:p>
      <w:r>
        <w:t>5</w:t>
      </w:r>
    </w:p>
    <w:p>
      <w:r>
        <w:t>6</w:t>
      </w:r>
    </w:p>
    <w:p>
      <w:r>
        <w:t>7</w:t>
      </w:r>
    </w:p>
    <w:p>
      <w:r>
        <w:t>8</w:t>
      </w:r>
    </w:p>
    <w:p>
      <w:r>
        <w:t>9</w:t>
      </w:r>
    </w:p>
    <w:p>
      <w:r>
        <w:t>Tổng số</w:t>
      </w:r>
    </w:p>
    <w:p>
      <w:r>
        <w:t>26.577</w:t>
      </w:r>
    </w:p>
    <w:p>
      <w:r>
        <w:t>1.911</w:t>
      </w:r>
    </w:p>
    <w:p>
      <w:r>
        <w:t>24.666</w:t>
      </w:r>
    </w:p>
    <w:p>
      <w:r>
        <w:t>19.473</w:t>
      </w:r>
    </w:p>
    <w:p>
      <w:r>
        <w:t>3.361</w:t>
      </w:r>
    </w:p>
    <w:p>
      <w:r>
        <w:t>441</w:t>
      </w:r>
    </w:p>
    <w:p>
      <w:r>
        <w:t>1.378</w:t>
      </w:r>
    </w:p>
    <w:p>
      <w:r>
        <w:t>A</w:t>
      </w:r>
    </w:p>
    <w:p>
      <w:r>
        <w:t>Cấp tỉnh</w:t>
      </w:r>
    </w:p>
    <w:p>
      <w:r>
        <w:t>8.061</w:t>
      </w:r>
    </w:p>
    <w:p>
      <w:r>
        <w:t>1.107</w:t>
      </w:r>
    </w:p>
    <w:p>
      <w:r>
        <w:t>6.954</w:t>
      </w:r>
    </w:p>
    <w:p>
      <w:r>
        <w:t>2.426</w:t>
      </w:r>
    </w:p>
    <w:p>
      <w:r>
        <w:t>3.361</w:t>
      </w:r>
    </w:p>
    <w:p>
      <w:r>
        <w:t>307</w:t>
      </w:r>
    </w:p>
    <w:p>
      <w:r>
        <w:t>860</w:t>
      </w:r>
    </w:p>
    <w:p>
      <w:r>
        <w:t>1</w:t>
      </w:r>
    </w:p>
    <w:p>
      <w:r>
        <w:t>Văn phòng Đoàn đại biểu Quốc hội và Hội đồng nhân dân tỉnh</w:t>
      </w:r>
    </w:p>
    <w:p>
      <w:r>
        <w:t>42</w:t>
      </w:r>
    </w:p>
    <w:p>
      <w:r>
        <w:t>42</w:t>
      </w:r>
    </w:p>
    <w:p>
      <w:r>
        <w:t>-</w:t>
      </w:r>
    </w:p>
    <w:p>
      <w:r>
        <w:t>-</w:t>
      </w:r>
    </w:p>
    <w:p>
      <w:r>
        <w:t>-</w:t>
      </w:r>
    </w:p>
    <w:p>
      <w:r>
        <w:t>-</w:t>
      </w:r>
    </w:p>
    <w:p>
      <w:r>
        <w:t>-</w:t>
      </w:r>
    </w:p>
    <w:p>
      <w:r>
        <w:t>2</w:t>
      </w:r>
    </w:p>
    <w:p>
      <w:r>
        <w:t>Văn phòng UBND tỉnh</w:t>
      </w:r>
    </w:p>
    <w:p>
      <w:r>
        <w:t>103</w:t>
      </w:r>
    </w:p>
    <w:p>
      <w:r>
        <w:t>59</w:t>
      </w:r>
    </w:p>
    <w:p>
      <w:r>
        <w:t>44</w:t>
      </w:r>
    </w:p>
    <w:p>
      <w:r>
        <w:t>-</w:t>
      </w:r>
    </w:p>
    <w:p>
      <w:r>
        <w:t>-</w:t>
      </w:r>
    </w:p>
    <w:p>
      <w:r>
        <w:t>-</w:t>
      </w:r>
    </w:p>
    <w:p>
      <w:r>
        <w:t>44</w:t>
      </w:r>
    </w:p>
    <w:p>
      <w:r>
        <w:t>3</w:t>
      </w:r>
    </w:p>
    <w:p>
      <w:r>
        <w:t>Ban Dân tộc</w:t>
      </w:r>
    </w:p>
    <w:p>
      <w:r>
        <w:t>16</w:t>
      </w:r>
    </w:p>
    <w:p>
      <w:r>
        <w:t>16</w:t>
      </w:r>
    </w:p>
    <w:p>
      <w:r>
        <w:t>-</w:t>
      </w:r>
    </w:p>
    <w:p>
      <w:r>
        <w:t>-</w:t>
      </w:r>
    </w:p>
    <w:p>
      <w:r>
        <w:t>-</w:t>
      </w:r>
    </w:p>
    <w:p>
      <w:r>
        <w:t>-</w:t>
      </w:r>
    </w:p>
    <w:p>
      <w:r>
        <w:t>-</w:t>
      </w:r>
    </w:p>
    <w:p>
      <w:r>
        <w:t>4</w:t>
      </w:r>
    </w:p>
    <w:p>
      <w:r>
        <w:t>Sở Ngoại vụ</w:t>
      </w:r>
    </w:p>
    <w:p>
      <w:r>
        <w:t>18</w:t>
      </w:r>
    </w:p>
    <w:p>
      <w:r>
        <w:t>18</w:t>
      </w:r>
    </w:p>
    <w:p>
      <w:r>
        <w:t>-</w:t>
      </w:r>
    </w:p>
    <w:p>
      <w:r>
        <w:t>-</w:t>
      </w:r>
    </w:p>
    <w:p>
      <w:r>
        <w:t>-</w:t>
      </w:r>
    </w:p>
    <w:p>
      <w:r>
        <w:t>-</w:t>
      </w:r>
    </w:p>
    <w:p>
      <w:r>
        <w:t>-</w:t>
      </w:r>
    </w:p>
    <w:p>
      <w:r>
        <w:t>5</w:t>
      </w:r>
    </w:p>
    <w:p>
      <w:r>
        <w:t>Sở Nội vụ</w:t>
      </w:r>
    </w:p>
    <w:p>
      <w:r>
        <w:t>94</w:t>
      </w:r>
    </w:p>
    <w:p>
      <w:r>
        <w:t>63</w:t>
      </w:r>
    </w:p>
    <w:p>
      <w:r>
        <w:t>31</w:t>
      </w:r>
    </w:p>
    <w:p>
      <w:r>
        <w:t>-</w:t>
      </w:r>
    </w:p>
    <w:p>
      <w:r>
        <w:t>-</w:t>
      </w:r>
    </w:p>
    <w:p>
      <w:r>
        <w:t>-</w:t>
      </w:r>
    </w:p>
    <w:p>
      <w:r>
        <w:t>31</w:t>
      </w:r>
    </w:p>
    <w:p>
      <w:r>
        <w:t>6</w:t>
      </w:r>
    </w:p>
    <w:p>
      <w:r>
        <w:t>Thanh tra tỉnh</w:t>
      </w:r>
    </w:p>
    <w:p>
      <w:r>
        <w:t>37</w:t>
      </w:r>
    </w:p>
    <w:p>
      <w:r>
        <w:t>37</w:t>
      </w:r>
    </w:p>
    <w:p>
      <w:r>
        <w:t>-</w:t>
      </w:r>
    </w:p>
    <w:p>
      <w:r>
        <w:t>-</w:t>
      </w:r>
    </w:p>
    <w:p>
      <w:r>
        <w:t>-</w:t>
      </w:r>
    </w:p>
    <w:p>
      <w:r>
        <w:t>-</w:t>
      </w:r>
    </w:p>
    <w:p>
      <w:r>
        <w:t>-</w:t>
      </w:r>
    </w:p>
    <w:p>
      <w:r>
        <w:t>7</w:t>
      </w:r>
    </w:p>
    <w:p>
      <w:r>
        <w:t>Sở Tư pháp</w:t>
      </w:r>
    </w:p>
    <w:p>
      <w:r>
        <w:t>73</w:t>
      </w:r>
    </w:p>
    <w:p>
      <w:r>
        <w:t>24</w:t>
      </w:r>
    </w:p>
    <w:p>
      <w:r>
        <w:t>49</w:t>
      </w:r>
    </w:p>
    <w:p>
      <w:r>
        <w:t>-</w:t>
      </w:r>
    </w:p>
    <w:p>
      <w:r>
        <w:t>-</w:t>
      </w:r>
    </w:p>
    <w:p>
      <w:r>
        <w:t>-</w:t>
      </w:r>
    </w:p>
    <w:p>
      <w:r>
        <w:t>49</w:t>
      </w:r>
    </w:p>
    <w:p>
      <w:r>
        <w:t>8</w:t>
      </w:r>
    </w:p>
    <w:p>
      <w:r>
        <w:t>Sở Kế hoạch và Đầu tư</w:t>
      </w:r>
    </w:p>
    <w:p>
      <w:r>
        <w:t>61</w:t>
      </w:r>
    </w:p>
    <w:p>
      <w:r>
        <w:t>44</w:t>
      </w:r>
    </w:p>
    <w:p>
      <w:r>
        <w:t>17</w:t>
      </w:r>
    </w:p>
    <w:p>
      <w:r>
        <w:t>-</w:t>
      </w:r>
    </w:p>
    <w:p>
      <w:r>
        <w:t>-</w:t>
      </w:r>
    </w:p>
    <w:p>
      <w:r>
        <w:t>-</w:t>
      </w:r>
    </w:p>
    <w:p>
      <w:r>
        <w:t>17</w:t>
      </w:r>
    </w:p>
    <w:p>
      <w:r>
        <w:t>9</w:t>
      </w:r>
    </w:p>
    <w:p>
      <w:r>
        <w:t>Sở Công Thương</w:t>
      </w:r>
    </w:p>
    <w:p>
      <w:r>
        <w:t>87</w:t>
      </w:r>
    </w:p>
    <w:p>
      <w:r>
        <w:t>46</w:t>
      </w:r>
    </w:p>
    <w:p>
      <w:r>
        <w:t>41</w:t>
      </w:r>
    </w:p>
    <w:p>
      <w:r>
        <w:t>-</w:t>
      </w:r>
    </w:p>
    <w:p>
      <w:r>
        <w:t>-</w:t>
      </w:r>
    </w:p>
    <w:p>
      <w:r>
        <w:t>-</w:t>
      </w:r>
    </w:p>
    <w:p>
      <w:r>
        <w:t>41</w:t>
      </w:r>
    </w:p>
    <w:p>
      <w:r>
        <w:t>10</w:t>
      </w:r>
    </w:p>
    <w:p>
      <w:r>
        <w:t>Sở Giao thông vận tải</w:t>
      </w:r>
    </w:p>
    <w:p>
      <w:r>
        <w:t>72</w:t>
      </w:r>
    </w:p>
    <w:p>
      <w:r>
        <w:t>53</w:t>
      </w:r>
    </w:p>
    <w:p>
      <w:r>
        <w:t>19</w:t>
      </w:r>
    </w:p>
    <w:p>
      <w:r>
        <w:t>-</w:t>
      </w:r>
    </w:p>
    <w:p>
      <w:r>
        <w:t>-</w:t>
      </w:r>
    </w:p>
    <w:p>
      <w:r>
        <w:t>-</w:t>
      </w:r>
    </w:p>
    <w:p>
      <w:r>
        <w:t>19</w:t>
      </w:r>
    </w:p>
    <w:p>
      <w:r>
        <w:t>11</w:t>
      </w:r>
    </w:p>
    <w:p>
      <w:r>
        <w:t>Sở Tài nguyên và Môi trường</w:t>
      </w:r>
    </w:p>
    <w:p>
      <w:r>
        <w:t>117</w:t>
      </w:r>
    </w:p>
    <w:p>
      <w:r>
        <w:t>65</w:t>
      </w:r>
    </w:p>
    <w:p>
      <w:r>
        <w:t>52</w:t>
      </w:r>
    </w:p>
    <w:p>
      <w:r>
        <w:t>-</w:t>
      </w:r>
    </w:p>
    <w:p>
      <w:r>
        <w:t>-</w:t>
      </w:r>
    </w:p>
    <w:p>
      <w:r>
        <w:t>-</w:t>
      </w:r>
    </w:p>
    <w:p>
      <w:r>
        <w:t>52</w:t>
      </w:r>
    </w:p>
    <w:p>
      <w:r>
        <w:t>12</w:t>
      </w:r>
    </w:p>
    <w:p>
      <w:r>
        <w:t>Sở Xây dựng</w:t>
      </w:r>
    </w:p>
    <w:p>
      <w:r>
        <w:t>40</w:t>
      </w:r>
    </w:p>
    <w:p>
      <w:r>
        <w:t>40</w:t>
      </w:r>
    </w:p>
    <w:p>
      <w:r>
        <w:t>-</w:t>
      </w:r>
    </w:p>
    <w:p>
      <w:r>
        <w:t>-</w:t>
      </w:r>
    </w:p>
    <w:p>
      <w:r>
        <w:t>-</w:t>
      </w:r>
    </w:p>
    <w:p>
      <w:r>
        <w:t>-</w:t>
      </w:r>
    </w:p>
    <w:p>
      <w:r>
        <w:t>-</w:t>
      </w:r>
    </w:p>
    <w:p>
      <w:r>
        <w:t>13</w:t>
      </w:r>
    </w:p>
    <w:p>
      <w:r>
        <w:t>Sở Tài chính</w:t>
      </w:r>
    </w:p>
    <w:p>
      <w:r>
        <w:t>57</w:t>
      </w:r>
    </w:p>
    <w:p>
      <w:r>
        <w:t>57</w:t>
      </w:r>
    </w:p>
    <w:p>
      <w:r>
        <w:t>-</w:t>
      </w:r>
    </w:p>
    <w:p>
      <w:r>
        <w:t>-</w:t>
      </w:r>
    </w:p>
    <w:p>
      <w:r>
        <w:t>-</w:t>
      </w:r>
    </w:p>
    <w:p>
      <w:r>
        <w:t>-</w:t>
      </w:r>
    </w:p>
    <w:p>
      <w:r>
        <w:t>-</w:t>
      </w:r>
    </w:p>
    <w:p>
      <w:r>
        <w:t>14</w:t>
      </w:r>
    </w:p>
    <w:p>
      <w:r>
        <w:t>Sở Khoa học và Công nghệ</w:t>
      </w:r>
    </w:p>
    <w:p>
      <w:r>
        <w:t>54</w:t>
      </w:r>
    </w:p>
    <w:p>
      <w:r>
        <w:t>33</w:t>
      </w:r>
    </w:p>
    <w:p>
      <w:r>
        <w:t>21</w:t>
      </w:r>
    </w:p>
    <w:p>
      <w:r>
        <w:t>-</w:t>
      </w:r>
    </w:p>
    <w:p>
      <w:r>
        <w:t>-</w:t>
      </w:r>
    </w:p>
    <w:p>
      <w:r>
        <w:t>-</w:t>
      </w:r>
    </w:p>
    <w:p>
      <w:r>
        <w:t>21</w:t>
      </w:r>
    </w:p>
    <w:p>
      <w:r>
        <w:t>15</w:t>
      </w:r>
    </w:p>
    <w:p>
      <w:r>
        <w:t>Sở Lao động - Thương binh và Xã hội</w:t>
      </w:r>
    </w:p>
    <w:p>
      <w:r>
        <w:t>361</w:t>
      </w:r>
    </w:p>
    <w:p>
      <w:r>
        <w:t>53</w:t>
      </w:r>
    </w:p>
    <w:p>
      <w:r>
        <w:t>308</w:t>
      </w:r>
    </w:p>
    <w:p>
      <w:r>
        <w:t>-</w:t>
      </w:r>
    </w:p>
    <w:p>
      <w:r>
        <w:t>14</w:t>
      </w:r>
    </w:p>
    <w:p>
      <w:r>
        <w:t>-</w:t>
      </w:r>
    </w:p>
    <w:p>
      <w:r>
        <w:t>294</w:t>
      </w:r>
    </w:p>
    <w:p>
      <w:r>
        <w:t>16</w:t>
      </w:r>
    </w:p>
    <w:p>
      <w:r>
        <w:t>Sở Nông nghiệp và Phát triển nông thôn</w:t>
      </w:r>
    </w:p>
    <w:p>
      <w:r>
        <w:t>454</w:t>
      </w:r>
    </w:p>
    <w:p>
      <w:r>
        <w:t>246</w:t>
      </w:r>
    </w:p>
    <w:p>
      <w:r>
        <w:t>208</w:t>
      </w:r>
    </w:p>
    <w:p>
      <w:r>
        <w:t>-</w:t>
      </w:r>
    </w:p>
    <w:p>
      <w:r>
        <w:t>-</w:t>
      </w:r>
    </w:p>
    <w:p>
      <w:r>
        <w:t>-</w:t>
      </w:r>
    </w:p>
    <w:p>
      <w:r>
        <w:t>208</w:t>
      </w:r>
    </w:p>
    <w:p>
      <w:r>
        <w:t>17</w:t>
      </w:r>
    </w:p>
    <w:p>
      <w:r>
        <w:t>Sở Y tế</w:t>
      </w:r>
    </w:p>
    <w:p>
      <w:r>
        <w:t>3.395</w:t>
      </w:r>
    </w:p>
    <w:p>
      <w:r>
        <w:t>51</w:t>
      </w:r>
    </w:p>
    <w:p>
      <w:r>
        <w:t>3.344</w:t>
      </w:r>
    </w:p>
    <w:p>
      <w:r>
        <w:t>-</w:t>
      </w:r>
    </w:p>
    <w:p>
      <w:r>
        <w:t>3.344</w:t>
      </w:r>
    </w:p>
    <w:p>
      <w:r>
        <w:t>-</w:t>
      </w:r>
    </w:p>
    <w:p>
      <w:r>
        <w:t>-</w:t>
      </w:r>
    </w:p>
    <w:p>
      <w:r>
        <w:t>18</w:t>
      </w:r>
    </w:p>
    <w:p>
      <w:r>
        <w:t>Sở Giáo dục và Đào tạo</w:t>
      </w:r>
    </w:p>
    <w:p>
      <w:r>
        <w:t>2.161</w:t>
      </w:r>
    </w:p>
    <w:p>
      <w:r>
        <w:t>49</w:t>
      </w:r>
    </w:p>
    <w:p>
      <w:r>
        <w:t>2.112</w:t>
      </w:r>
    </w:p>
    <w:p>
      <w:r>
        <w:t>2.112</w:t>
      </w:r>
    </w:p>
    <w:p>
      <w:r>
        <w:t>-</w:t>
      </w:r>
    </w:p>
    <w:p>
      <w:r>
        <w:t>-</w:t>
      </w:r>
    </w:p>
    <w:p>
      <w:r>
        <w:t>-</w:t>
      </w:r>
    </w:p>
    <w:p>
      <w:r>
        <w:t>19</w:t>
      </w:r>
    </w:p>
    <w:p>
      <w:r>
        <w:t>Sở Văn hóa, Thể thao và Du lịch</w:t>
      </w:r>
    </w:p>
    <w:p>
      <w:r>
        <w:t>307</w:t>
      </w:r>
    </w:p>
    <w:p>
      <w:r>
        <w:t>45</w:t>
      </w:r>
    </w:p>
    <w:p>
      <w:r>
        <w:t>262</w:t>
      </w:r>
    </w:p>
    <w:p>
      <w:r>
        <w:t>29</w:t>
      </w:r>
    </w:p>
    <w:p>
      <w:r>
        <w:t>3</w:t>
      </w:r>
    </w:p>
    <w:p>
      <w:r>
        <w:t>193</w:t>
      </w:r>
    </w:p>
    <w:p>
      <w:r>
        <w:t>37</w:t>
      </w:r>
    </w:p>
    <w:p>
      <w:r>
        <w:t>20</w:t>
      </w:r>
    </w:p>
    <w:p>
      <w:r>
        <w:t>Sở Thông tin và Truyền thông</w:t>
      </w:r>
    </w:p>
    <w:p>
      <w:r>
        <w:t>60</w:t>
      </w:r>
    </w:p>
    <w:p>
      <w:r>
        <w:t>28</w:t>
      </w:r>
    </w:p>
    <w:p>
      <w:r>
        <w:t>32</w:t>
      </w:r>
    </w:p>
    <w:p>
      <w:r>
        <w:t>-</w:t>
      </w:r>
    </w:p>
    <w:p>
      <w:r>
        <w:t>-</w:t>
      </w:r>
    </w:p>
    <w:p>
      <w:r>
        <w:t>-</w:t>
      </w:r>
    </w:p>
    <w:p>
      <w:r>
        <w:t>32</w:t>
      </w:r>
    </w:p>
    <w:p>
      <w:r>
        <w:t>21</w:t>
      </w:r>
    </w:p>
    <w:p>
      <w:r>
        <w:t>Ban Quản lý các Khu công nghiệp Thái Nguyên</w:t>
      </w:r>
    </w:p>
    <w:p>
      <w:r>
        <w:t>53</w:t>
      </w:r>
    </w:p>
    <w:p>
      <w:r>
        <w:t>38</w:t>
      </w:r>
    </w:p>
    <w:p>
      <w:r>
        <w:t>15</w:t>
      </w:r>
    </w:p>
    <w:p>
      <w:r>
        <w:t>-</w:t>
      </w:r>
    </w:p>
    <w:p>
      <w:r>
        <w:t>-</w:t>
      </w:r>
    </w:p>
    <w:p>
      <w:r>
        <w:t>-</w:t>
      </w:r>
    </w:p>
    <w:p>
      <w:r>
        <w:t>15</w:t>
      </w:r>
    </w:p>
    <w:p>
      <w:r>
        <w:t>22</w:t>
      </w:r>
    </w:p>
    <w:p>
      <w:r>
        <w:t>Đài Phát thanh - Truyền hình tỉnh</w:t>
      </w:r>
    </w:p>
    <w:p>
      <w:r>
        <w:t>114</w:t>
      </w:r>
    </w:p>
    <w:p>
      <w:r>
        <w:t>-</w:t>
      </w:r>
    </w:p>
    <w:p>
      <w:r>
        <w:t>114</w:t>
      </w:r>
    </w:p>
    <w:p>
      <w:r>
        <w:t>-</w:t>
      </w:r>
    </w:p>
    <w:p>
      <w:r>
        <w:t>-</w:t>
      </w:r>
    </w:p>
    <w:p>
      <w:r>
        <w:t>114</w:t>
      </w:r>
    </w:p>
    <w:p>
      <w:r>
        <w:t>-</w:t>
      </w:r>
    </w:p>
    <w:p>
      <w:r>
        <w:t>23</w:t>
      </w:r>
    </w:p>
    <w:p>
      <w:r>
        <w:t>Trường Cao đẳng Thái Nguyên</w:t>
      </w:r>
    </w:p>
    <w:p>
      <w:r>
        <w:t>285</w:t>
      </w:r>
    </w:p>
    <w:p>
      <w:r>
        <w:t>-</w:t>
      </w:r>
    </w:p>
    <w:p>
      <w:r>
        <w:t>285</w:t>
      </w:r>
    </w:p>
    <w:p>
      <w:r>
        <w:t>285</w:t>
      </w:r>
    </w:p>
    <w:p>
      <w:r>
        <w:t>-</w:t>
      </w:r>
    </w:p>
    <w:p>
      <w:r>
        <w:t>-</w:t>
      </w:r>
    </w:p>
    <w:p>
      <w:r>
        <w:t>-</w:t>
      </w:r>
    </w:p>
    <w:p>
      <w:r>
        <w:t>B</w:t>
      </w:r>
    </w:p>
    <w:p>
      <w:r>
        <w:t>Cấp huyện</w:t>
      </w:r>
    </w:p>
    <w:p>
      <w:r>
        <w:t>18.503</w:t>
      </w:r>
    </w:p>
    <w:p>
      <w:r>
        <w:t>804</w:t>
      </w:r>
    </w:p>
    <w:p>
      <w:r>
        <w:t>17.699</w:t>
      </w:r>
    </w:p>
    <w:p>
      <w:r>
        <w:t>17.047</w:t>
      </w:r>
    </w:p>
    <w:p>
      <w:r>
        <w:t>-</w:t>
      </w:r>
    </w:p>
    <w:p>
      <w:r>
        <w:t>134</w:t>
      </w:r>
    </w:p>
    <w:p>
      <w:r>
        <w:t>518</w:t>
      </w:r>
    </w:p>
    <w:p>
      <w:r>
        <w:t>24</w:t>
      </w:r>
    </w:p>
    <w:p>
      <w:r>
        <w:t>UBND thành phố Thái Nguyên</w:t>
      </w:r>
    </w:p>
    <w:p>
      <w:r>
        <w:t>3.815</w:t>
      </w:r>
    </w:p>
    <w:p>
      <w:r>
        <w:t>131</w:t>
      </w:r>
    </w:p>
    <w:p>
      <w:r>
        <w:t>3.684</w:t>
      </w:r>
    </w:p>
    <w:p>
      <w:r>
        <w:t>3.559</w:t>
      </w:r>
    </w:p>
    <w:p>
      <w:r>
        <w:t>-</w:t>
      </w:r>
    </w:p>
    <w:p>
      <w:r>
        <w:t>39</w:t>
      </w:r>
    </w:p>
    <w:p>
      <w:r>
        <w:t>86</w:t>
      </w:r>
    </w:p>
    <w:p>
      <w:r>
        <w:t>25</w:t>
      </w:r>
    </w:p>
    <w:p>
      <w:r>
        <w:t>UBND thành phố Sông Công</w:t>
      </w:r>
    </w:p>
    <w:p>
      <w:r>
        <w:t>970</w:t>
      </w:r>
    </w:p>
    <w:p>
      <w:r>
        <w:t>72</w:t>
      </w:r>
    </w:p>
    <w:p>
      <w:r>
        <w:t>898</w:t>
      </w:r>
    </w:p>
    <w:p>
      <w:r>
        <w:t>858</w:t>
      </w:r>
    </w:p>
    <w:p>
      <w:r>
        <w:t>-</w:t>
      </w:r>
    </w:p>
    <w:p>
      <w:r>
        <w:t>9</w:t>
      </w:r>
    </w:p>
    <w:p>
      <w:r>
        <w:t>31</w:t>
      </w:r>
    </w:p>
    <w:p>
      <w:r>
        <w:t>26</w:t>
      </w:r>
    </w:p>
    <w:p>
      <w:r>
        <w:t>UBND huyện Đồng Hỷ</w:t>
      </w:r>
    </w:p>
    <w:p>
      <w:r>
        <w:t>1.600</w:t>
      </w:r>
    </w:p>
    <w:p>
      <w:r>
        <w:t>84</w:t>
      </w:r>
    </w:p>
    <w:p>
      <w:r>
        <w:t>1.516</w:t>
      </w:r>
    </w:p>
    <w:p>
      <w:r>
        <w:t>1.445</w:t>
      </w:r>
    </w:p>
    <w:p>
      <w:r>
        <w:t>-</w:t>
      </w:r>
    </w:p>
    <w:p>
      <w:r>
        <w:t>10</w:t>
      </w:r>
    </w:p>
    <w:p>
      <w:r>
        <w:t>61</w:t>
      </w:r>
    </w:p>
    <w:p>
      <w:r>
        <w:t>27</w:t>
      </w:r>
    </w:p>
    <w:p>
      <w:r>
        <w:t>UBND huyện Phú Lương</w:t>
      </w:r>
    </w:p>
    <w:p>
      <w:r>
        <w:t>1.634</w:t>
      </w:r>
    </w:p>
    <w:p>
      <w:r>
        <w:t>84</w:t>
      </w:r>
    </w:p>
    <w:p>
      <w:r>
        <w:t>1.550</w:t>
      </w:r>
    </w:p>
    <w:p>
      <w:r>
        <w:t>1.473</w:t>
      </w:r>
    </w:p>
    <w:p>
      <w:r>
        <w:t>-</w:t>
      </w:r>
    </w:p>
    <w:p>
      <w:r>
        <w:t>14</w:t>
      </w:r>
    </w:p>
    <w:p>
      <w:r>
        <w:t>63</w:t>
      </w:r>
    </w:p>
    <w:p>
      <w:r>
        <w:t>28</w:t>
      </w:r>
    </w:p>
    <w:p>
      <w:r>
        <w:t>UBND huyện Đại Từ</w:t>
      </w:r>
    </w:p>
    <w:p>
      <w:r>
        <w:t>2.637</w:t>
      </w:r>
    </w:p>
    <w:p>
      <w:r>
        <w:t>95</w:t>
      </w:r>
    </w:p>
    <w:p>
      <w:r>
        <w:t>2.542</w:t>
      </w:r>
    </w:p>
    <w:p>
      <w:r>
        <w:t>2.449</w:t>
      </w:r>
    </w:p>
    <w:p>
      <w:r>
        <w:t>-</w:t>
      </w:r>
    </w:p>
    <w:p>
      <w:r>
        <w:t>12</w:t>
      </w:r>
    </w:p>
    <w:p>
      <w:r>
        <w:t>81</w:t>
      </w:r>
    </w:p>
    <w:p>
      <w:r>
        <w:t>29</w:t>
      </w:r>
    </w:p>
    <w:p>
      <w:r>
        <w:t>UBND thành phố Phổ Yên</w:t>
      </w:r>
    </w:p>
    <w:p>
      <w:r>
        <w:t>2.267</w:t>
      </w:r>
    </w:p>
    <w:p>
      <w:r>
        <w:t>81</w:t>
      </w:r>
    </w:p>
    <w:p>
      <w:r>
        <w:t>2.186</w:t>
      </w:r>
    </w:p>
    <w:p>
      <w:r>
        <w:t>2.121</w:t>
      </w:r>
    </w:p>
    <w:p>
      <w:r>
        <w:t>-</w:t>
      </w:r>
    </w:p>
    <w:p>
      <w:r>
        <w:t>11</w:t>
      </w:r>
    </w:p>
    <w:p>
      <w:r>
        <w:t>54</w:t>
      </w:r>
    </w:p>
    <w:p>
      <w:r>
        <w:t>30</w:t>
      </w:r>
    </w:p>
    <w:p>
      <w:r>
        <w:t>UBND huyện Phú Bình</w:t>
      </w:r>
    </w:p>
    <w:p>
      <w:r>
        <w:t>2.138</w:t>
      </w:r>
    </w:p>
    <w:p>
      <w:r>
        <w:t>83</w:t>
      </w:r>
    </w:p>
    <w:p>
      <w:r>
        <w:t>2.055</w:t>
      </w:r>
    </w:p>
    <w:p>
      <w:r>
        <w:t>1.997</w:t>
      </w:r>
    </w:p>
    <w:p>
      <w:r>
        <w:t>-</w:t>
      </w:r>
    </w:p>
    <w:p>
      <w:r>
        <w:t>12</w:t>
      </w:r>
    </w:p>
    <w:p>
      <w:r>
        <w:t>46</w:t>
      </w:r>
    </w:p>
    <w:p>
      <w:r>
        <w:t>31</w:t>
      </w:r>
    </w:p>
    <w:p>
      <w:r>
        <w:t>UBND huyện Định Hóa</w:t>
      </w:r>
    </w:p>
    <w:p>
      <w:r>
        <w:t>1.734</w:t>
      </w:r>
    </w:p>
    <w:p>
      <w:r>
        <w:t>84</w:t>
      </w:r>
    </w:p>
    <w:p>
      <w:r>
        <w:t>1.650</w:t>
      </w:r>
    </w:p>
    <w:p>
      <w:r>
        <w:t>1.583</w:t>
      </w:r>
    </w:p>
    <w:p>
      <w:r>
        <w:t>-</w:t>
      </w:r>
    </w:p>
    <w:p>
      <w:r>
        <w:t>13</w:t>
      </w:r>
    </w:p>
    <w:p>
      <w:r>
        <w:t>54</w:t>
      </w:r>
    </w:p>
    <w:p>
      <w:r>
        <w:t>32</w:t>
      </w:r>
    </w:p>
    <w:p>
      <w:r>
        <w:t>UBND huyện Võ Nhai</w:t>
      </w:r>
    </w:p>
    <w:p>
      <w:r>
        <w:t>1.708</w:t>
      </w:r>
    </w:p>
    <w:p>
      <w:r>
        <w:t>90</w:t>
      </w:r>
    </w:p>
    <w:p>
      <w:r>
        <w:t>1.618</w:t>
      </w:r>
    </w:p>
    <w:p>
      <w:r>
        <w:t>1.562</w:t>
      </w:r>
    </w:p>
    <w:p>
      <w:r>
        <w:t>-</w:t>
      </w:r>
    </w:p>
    <w:p>
      <w:r>
        <w:t>14</w:t>
      </w:r>
    </w:p>
    <w:p>
      <w:r>
        <w:t>42</w:t>
      </w:r>
    </w:p>
    <w:p>
      <w:r>
        <w:t>C</w:t>
      </w:r>
    </w:p>
    <w:p>
      <w:r>
        <w:t>Biên chế dự phòng để tinh giản giai đoạn 2022 - 2026</w:t>
      </w:r>
    </w:p>
    <w:p>
      <w:r>
        <w:t>13</w:t>
      </w:r>
    </w:p>
    <w:p>
      <w:r>
        <w:t>PHỤ LỤC II</w:t>
      </w:r>
    </w:p>
    <w:p>
      <w:r>
        <w:t>GIAO BIÊN CHẾ CỦA CÁC HỘI CÓ TÍNH CHẤT ĐẶC THÙ</w:t>
      </w:r>
    </w:p>
    <w:p>
      <w:r>
        <w:t>(Kèm theo Nghị quyết số 70/NQ-HĐND ngày 31 tháng 8 năm 2023 của Hội đồng nhân dân tỉnh Thái Nguyên)</w:t>
      </w:r>
    </w:p>
    <w:p>
      <w:r>
        <w:t>STT</w:t>
      </w:r>
    </w:p>
    <w:p>
      <w:r>
        <w:t>Tên cơ quan, đơn vị</w:t>
      </w:r>
    </w:p>
    <w:p>
      <w:r>
        <w:t>Người làm việc tại hội có tính chất đặc thù</w:t>
      </w:r>
    </w:p>
    <w:p>
      <w:r>
        <w:t>Tổng số</w:t>
      </w:r>
    </w:p>
    <w:p>
      <w:r>
        <w:t>73</w:t>
      </w:r>
    </w:p>
    <w:p>
      <w:r>
        <w:t>1</w:t>
      </w:r>
    </w:p>
    <w:p>
      <w:r>
        <w:t>Liên minh Hợp tác xã tỉnh Thái Nguyên</w:t>
      </w:r>
    </w:p>
    <w:p>
      <w:r>
        <w:t>14</w:t>
      </w:r>
    </w:p>
    <w:p>
      <w:r>
        <w:t>2</w:t>
      </w:r>
    </w:p>
    <w:p>
      <w:r>
        <w:t>Hội Văn học Nghệ thuật tỉnh Thái Nguyên</w:t>
      </w:r>
    </w:p>
    <w:p>
      <w:r>
        <w:t>10</w:t>
      </w:r>
    </w:p>
    <w:p>
      <w:r>
        <w:t>3</w:t>
      </w:r>
    </w:p>
    <w:p>
      <w:r>
        <w:t>Hội Đông y tỉnh Thái Nguyên</w:t>
      </w:r>
    </w:p>
    <w:p>
      <w:r>
        <w:t>11</w:t>
      </w:r>
    </w:p>
    <w:p>
      <w:r>
        <w:t>4</w:t>
      </w:r>
    </w:p>
    <w:p>
      <w:r>
        <w:t>Hội Chữ thập đỏ tỉnh Thái Nguyên</w:t>
      </w:r>
    </w:p>
    <w:p>
      <w:r>
        <w:t>11</w:t>
      </w:r>
    </w:p>
    <w:p>
      <w:r>
        <w:t>5</w:t>
      </w:r>
    </w:p>
    <w:p>
      <w:r>
        <w:t>Hội Nhà báo tỉnh Thái Nguyên</w:t>
      </w:r>
    </w:p>
    <w:p>
      <w:r>
        <w:t>6</w:t>
      </w:r>
    </w:p>
    <w:p>
      <w:r>
        <w:t>6</w:t>
      </w:r>
    </w:p>
    <w:p>
      <w:r>
        <w:t>Liên hiệp các Hội Khoa học và Kỹ thuật tỉnh Thái Nguyên</w:t>
      </w:r>
    </w:p>
    <w:p>
      <w:r>
        <w:t>3</w:t>
      </w:r>
    </w:p>
    <w:p>
      <w:r>
        <w:t>7</w:t>
      </w:r>
    </w:p>
    <w:p>
      <w:r>
        <w:t>Hội Chữ thập đỏ thành phố Thái Nguyên</w:t>
      </w:r>
    </w:p>
    <w:p>
      <w:r>
        <w:t>2</w:t>
      </w:r>
    </w:p>
    <w:p>
      <w:r>
        <w:t>8</w:t>
      </w:r>
    </w:p>
    <w:p>
      <w:r>
        <w:t>Hội Chữ thập đỏ huyện Đồng Hỷ</w:t>
      </w:r>
    </w:p>
    <w:p>
      <w:r>
        <w:t>2</w:t>
      </w:r>
    </w:p>
    <w:p>
      <w:r>
        <w:t>9</w:t>
      </w:r>
    </w:p>
    <w:p>
      <w:r>
        <w:t>Hội Chữ thập đỏ huyện Phú Lương</w:t>
      </w:r>
    </w:p>
    <w:p>
      <w:r>
        <w:t>2</w:t>
      </w:r>
    </w:p>
    <w:p>
      <w:r>
        <w:t>10</w:t>
      </w:r>
    </w:p>
    <w:p>
      <w:r>
        <w:t>Hội Chữ thập đỏ huyện Đại Từ</w:t>
      </w:r>
    </w:p>
    <w:p>
      <w:r>
        <w:t>3</w:t>
      </w:r>
    </w:p>
    <w:p>
      <w:r>
        <w:t>11</w:t>
      </w:r>
    </w:p>
    <w:p>
      <w:r>
        <w:t>Hội Chữ thập đỏ thành phố Phổ Yên</w:t>
      </w:r>
    </w:p>
    <w:p>
      <w:r>
        <w:t>2</w:t>
      </w:r>
    </w:p>
    <w:p>
      <w:r>
        <w:t>12</w:t>
      </w:r>
    </w:p>
    <w:p>
      <w:r>
        <w:t>Hội Chữ thập đỏ huyện Phú Bình</w:t>
      </w:r>
    </w:p>
    <w:p>
      <w:r>
        <w:t>3</w:t>
      </w:r>
    </w:p>
    <w:p>
      <w:r>
        <w:t>13</w:t>
      </w:r>
    </w:p>
    <w:p>
      <w:r>
        <w:t>Hội Chữ thập đỏ huyện Định Hóa</w:t>
      </w:r>
    </w:p>
    <w:p>
      <w:r>
        <w:t>1</w:t>
      </w:r>
    </w:p>
    <w:p>
      <w:r>
        <w:t>14</w:t>
      </w:r>
    </w:p>
    <w:p>
      <w:r>
        <w:t>Hội Chữ thập đỏ huyện Võ Nhai</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