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về điều chỉnh dự toán ngân sách địa phương năm 2023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70/NQ-HĐND</w:t>
      </w:r>
    </w:p>
    <w:p>
      <w:r>
        <w:t>Hải Dương, ngày 06 tháng 11 năm 2023</w:t>
      </w:r>
    </w:p>
    <w:p>
      <w:r>
        <w:t>NGHỊ QUYẾT</w:t>
      </w:r>
    </w:p>
    <w:p>
      <w:r>
        <w:t>ĐIỀU CHỈNH DỰ TOÁN NGÂN SÁCH ĐỊA PHƯƠNG NĂM 2023</w:t>
      </w:r>
    </w:p>
    <w:p>
      <w:r>
        <w:t>HỘI ĐỒNG NHÂN DÂN TỈNH HẢI DƯƠNG</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38/NQ-HĐND ngày 08 tháng 12 năm 2023 của Hội đồng nhân dân tỉnh về dự toán thu ngân sách nhà nước trên địa bàn, thu chi ngân sách địa phương năm 2023;</w:t>
      </w:r>
    </w:p>
    <w:p>
      <w:r>
        <w:t>Căn cứ Nghị quyết số 14/NQ-HĐND ngày 09 tháng 5 năm 2023 của Hội đồng nhân dân tỉnh bổ sung kế hoạch đầu tư công vốn ngân sách địa phương 5 năm 2021-2025 và phê duyệt danh mục dự án tạo nguồn đầu tư dự án trọng điểm giao cấp huyện thực hiện giai đoạn 2021-2025 (đợt 1);</w:t>
      </w:r>
    </w:p>
    <w:p>
      <w:r>
        <w:t>Xét Báo cáo số 183/TTr-UBND ngày 03 tháng 11 năm 2023 của Ủy ban nhân dân tỉnh về việc điều chỉnh dự toán ngân sách địa phương năm 2023; Báo cáo thẩm tra của Ban Kinh tế - Ngân sách Hội đồng nhân dân tỉnh và ý kiến thảo luận của đại biểu Hội đồng nhân dân tại kỳ họp .</w:t>
      </w:r>
    </w:p>
    <w:p>
      <w:r>
        <w:t>QUYẾT NGHỊ:</w:t>
      </w:r>
    </w:p>
    <w:p>
      <w:r>
        <w:t>Điều 1.  Điều chỉnh dự toán ngân sách địa phương năm 2023</w:t>
      </w:r>
    </w:p>
    <w:p>
      <w:r>
        <w:t>1.  Bổ sung dự toán ghi thu tiền thuê đất năm 2023 được đối trừ khi nhà đầu tư đã tự nguyện ứng trước để bồi thường, giải phóng mặt bằng và ghi chi tiền bồi thường, giải phóng mặt bằng tương ứng vào dự toán ngân sách năm 2023 số tiền 63.497 triệu đồng, trong đó:</w:t>
      </w:r>
    </w:p>
    <w:p>
      <w:r>
        <w:t>a) Ngân sách cấp tỉnh: 30.951 triệu đồng;</w:t>
      </w:r>
    </w:p>
    <w:p>
      <w:r>
        <w:t>b) Ngân sách cấp huyện: 32.546 triệu đồng;</w:t>
      </w:r>
    </w:p>
    <w:p>
      <w:r>
        <w:t>2.  Điều chỉnh dự toán thu chi ngân sách địa phương năm 2023:</w:t>
      </w:r>
    </w:p>
    <w:p>
      <w:r>
        <w:t>a) Giảm dự toán chi đầu tư phát triển từ tiền sử dụng đất ngân sách cấp huyện là 920.000 triệu đồng.</w:t>
      </w:r>
    </w:p>
    <w:p>
      <w:r>
        <w:t>b) Tăng dự toán chi đầu tư phát triển từ tiền sử dụng đất ngân sách cấp tỉnh là 920.000 triệu đồng.</w:t>
      </w:r>
    </w:p>
    <w:p>
      <w:r>
        <w:t>(Chi tiết theo các phụ lục đính kèm)</w:t>
      </w:r>
    </w:p>
    <w:p>
      <w:r>
        <w:t>Điều 2.  Giao Ủy ban nhân dân tỉnh chỉ đạo,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Hải Dương khóa XVII, kỳ họp thứ 18 thông qua ngày 06 tháng 11 năm 2023./.</w:t>
      </w:r>
    </w:p>
    <w:p>
      <w:r>
        <w:t>Nơi nhận:</w:t>
      </w:r>
    </w:p>
    <w:p>
      <w:r>
        <w:t>- Ủy ban TV Quốc hội;</w:t>
      </w:r>
    </w:p>
    <w:p>
      <w:r>
        <w:t>- Thủ tướng Chính phủ;</w:t>
      </w:r>
    </w:p>
    <w:p>
      <w:r>
        <w:t>- Bộ Tài chính;  (để báo cáo )</w:t>
      </w:r>
    </w:p>
    <w:p>
      <w:r>
        <w:t>- Ban Công tác Đại biểu;</w:t>
      </w:r>
    </w:p>
    <w:p>
      <w:r>
        <w:t>- Ban Thường vụ Tỉnh uỷ;</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Biểu số 01</w:t>
      </w:r>
    </w:p>
    <w:p>
      <w:r>
        <w:t>ĐIỀU CHỈNH DỰ TOÁN THU, CHI NGÂN SÁCH CẤP HUYỆN, XÃ VÀ SỐ BỔ SUNG TỪ NGÂN SÁCH CẤP TỈNH CHO NGÂN SÁCH CẤP HUYỆN, XÃ NĂM 2023</w:t>
      </w:r>
    </w:p>
    <w:p>
      <w:r>
        <w:t>(Kèm theo Nghị quyết số 70/NQ-HĐND ngày 06/11/2023 của Hội đồng nhân dân tỉnh)</w:t>
      </w:r>
    </w:p>
    <w:p>
      <w:r>
        <w:t>Đơn vị: Triệu đồng</w:t>
      </w:r>
    </w:p>
    <w:p>
      <w:r>
        <w:t>STT</w:t>
      </w:r>
    </w:p>
    <w:p>
      <w:r>
        <w:t>ĐƠN VỊ</w:t>
      </w:r>
    </w:p>
    <w:p>
      <w:r>
        <w:t>Tổng thu NSNN</w:t>
      </w:r>
    </w:p>
    <w:p>
      <w:r>
        <w:t>trên địa bàn</w:t>
      </w:r>
    </w:p>
    <w:p>
      <w:r>
        <w:t>Thu NSĐP được hưởng theo phân cấp</w:t>
      </w:r>
    </w:p>
    <w:p>
      <w:r>
        <w:t>Bổ sung từ NS cấp trên</w:t>
      </w:r>
    </w:p>
    <w:p>
      <w:r>
        <w:t>Tổng chi NSĐP</w:t>
      </w:r>
    </w:p>
    <w:p>
      <w:r>
        <w:t>Tổng số</w:t>
      </w:r>
    </w:p>
    <w:p>
      <w:r>
        <w:t>Thu NSĐP</w:t>
      </w:r>
    </w:p>
    <w:p>
      <w:r>
        <w:t>hưởng 100%</w:t>
      </w:r>
    </w:p>
    <w:p>
      <w:r>
        <w:t>Thu phân chia ngân sách huyện, xã được hưởng</w:t>
      </w:r>
    </w:p>
    <w:p>
      <w:r>
        <w:t>Tổng số</w:t>
      </w:r>
    </w:p>
    <w:p>
      <w:r>
        <w:t>Bổ sung cân đối</w:t>
      </w:r>
    </w:p>
    <w:p>
      <w:r>
        <w:t>Bổ sung có mục tiêu</w:t>
      </w:r>
    </w:p>
    <w:p>
      <w:r>
        <w:t>Tổng số</w:t>
      </w:r>
    </w:p>
    <w:p>
      <w:r>
        <w:t>Tổng chi cân đối NSĐP</w:t>
      </w:r>
    </w:p>
    <w:p>
      <w:r>
        <w:t>Chi bổ sung có mục tiêu</w:t>
      </w:r>
    </w:p>
    <w:p>
      <w:r>
        <w:t>A</w:t>
      </w:r>
    </w:p>
    <w:p>
      <w:r>
        <w:t>B</w:t>
      </w:r>
    </w:p>
    <w:p>
      <w:r>
        <w:t>1</w:t>
      </w:r>
    </w:p>
    <w:p>
      <w:r>
        <w:t>2=3+4</w:t>
      </w:r>
    </w:p>
    <w:p>
      <w:r>
        <w:t>3</w:t>
      </w:r>
    </w:p>
    <w:p>
      <w:r>
        <w:t>4</w:t>
      </w:r>
    </w:p>
    <w:p>
      <w:r>
        <w:t>5</w:t>
      </w:r>
    </w:p>
    <w:p>
      <w:r>
        <w:t>6</w:t>
      </w:r>
    </w:p>
    <w:p>
      <w:r>
        <w:t>7</w:t>
      </w:r>
    </w:p>
    <w:p>
      <w:r>
        <w:t>8</w:t>
      </w:r>
    </w:p>
    <w:p>
      <w:r>
        <w:t>9</w:t>
      </w:r>
    </w:p>
    <w:p>
      <w:r>
        <w:t>10</w:t>
      </w:r>
    </w:p>
    <w:p>
      <w:r>
        <w:t>DT SAU ĐIỀU CHỈNH</w:t>
      </w:r>
    </w:p>
    <w:p>
      <w:r>
        <w:t>5,764,996</w:t>
      </w:r>
    </w:p>
    <w:p>
      <w:r>
        <w:t>3,517,655</w:t>
      </w:r>
    </w:p>
    <w:p>
      <w:r>
        <w:t>99,195</w:t>
      </w:r>
    </w:p>
    <w:p>
      <w:r>
        <w:t>3,418,460</w:t>
      </w:r>
    </w:p>
    <w:p>
      <w:r>
        <w:t>5,375,912</w:t>
      </w:r>
    </w:p>
    <w:p>
      <w:r>
        <w:t>5,375,912</w:t>
      </w:r>
    </w:p>
    <w:p>
      <w:r>
        <w:t>0</w:t>
      </w:r>
    </w:p>
    <w:p>
      <w:r>
        <w:t>8,893,567</w:t>
      </w:r>
    </w:p>
    <w:p>
      <w:r>
        <w:t>8,893,567</w:t>
      </w:r>
    </w:p>
    <w:p>
      <w:r>
        <w:t>0</w:t>
      </w:r>
    </w:p>
    <w:p>
      <w:r>
        <w:t>1</w:t>
      </w:r>
    </w:p>
    <w:p>
      <w:r>
        <w:t>Hải Dương</w:t>
      </w:r>
    </w:p>
    <w:p>
      <w:r>
        <w:t>1 212 600</w:t>
      </w:r>
    </w:p>
    <w:p>
      <w:r>
        <w:t>1,004,908</w:t>
      </w:r>
    </w:p>
    <w:p>
      <w:r>
        <w:t>35,740</w:t>
      </w:r>
    </w:p>
    <w:p>
      <w:r>
        <w:t>969,168</w:t>
      </w:r>
    </w:p>
    <w:p>
      <w:r>
        <w:t>283,471</w:t>
      </w:r>
    </w:p>
    <w:p>
      <w:r>
        <w:t>283,471</w:t>
      </w:r>
    </w:p>
    <w:p>
      <w:r>
        <w:t>0</w:t>
      </w:r>
    </w:p>
    <w:p>
      <w:r>
        <w:t>1,288,379</w:t>
      </w:r>
    </w:p>
    <w:p>
      <w:r>
        <w:t>1,288,379</w:t>
      </w:r>
    </w:p>
    <w:p>
      <w:r>
        <w:t>0</w:t>
      </w:r>
    </w:p>
    <w:p>
      <w:r>
        <w:t>2</w:t>
      </w:r>
    </w:p>
    <w:p>
      <w:r>
        <w:t>Chí Linh</w:t>
      </w:r>
    </w:p>
    <w:p>
      <w:r>
        <w:t>756 580</w:t>
      </w:r>
    </w:p>
    <w:p>
      <w:r>
        <w:t>384,169</w:t>
      </w:r>
    </w:p>
    <w:p>
      <w:r>
        <w:t>9,810</w:t>
      </w:r>
    </w:p>
    <w:p>
      <w:r>
        <w:t>374,359</w:t>
      </w:r>
    </w:p>
    <w:p>
      <w:r>
        <w:t>437,485</w:t>
      </w:r>
    </w:p>
    <w:p>
      <w:r>
        <w:t>437,485</w:t>
      </w:r>
    </w:p>
    <w:p>
      <w:r>
        <w:t>0</w:t>
      </w:r>
    </w:p>
    <w:p>
      <w:r>
        <w:t>821,654</w:t>
      </w:r>
    </w:p>
    <w:p>
      <w:r>
        <w:t>821,654</w:t>
      </w:r>
    </w:p>
    <w:p>
      <w:r>
        <w:t>0</w:t>
      </w:r>
    </w:p>
    <w:p>
      <w:r>
        <w:t>3</w:t>
      </w:r>
    </w:p>
    <w:p>
      <w:r>
        <w:t>Kim Thành</w:t>
      </w:r>
    </w:p>
    <w:p>
      <w:r>
        <w:t>360 527</w:t>
      </w:r>
    </w:p>
    <w:p>
      <w:r>
        <w:t>186,181</w:t>
      </w:r>
    </w:p>
    <w:p>
      <w:r>
        <w:t>4,010</w:t>
      </w:r>
    </w:p>
    <w:p>
      <w:r>
        <w:t>182,171</w:t>
      </w:r>
    </w:p>
    <w:p>
      <w:r>
        <w:t>465,767</w:t>
      </w:r>
    </w:p>
    <w:p>
      <w:r>
        <w:t>465,767</w:t>
      </w:r>
    </w:p>
    <w:p>
      <w:r>
        <w:t>0</w:t>
      </w:r>
    </w:p>
    <w:p>
      <w:r>
        <w:t>651,948</w:t>
      </w:r>
    </w:p>
    <w:p>
      <w:r>
        <w:t>651,948</w:t>
      </w:r>
    </w:p>
    <w:p>
      <w:r>
        <w:t>0</w:t>
      </w:r>
    </w:p>
    <w:p>
      <w:r>
        <w:t>4</w:t>
      </w:r>
    </w:p>
    <w:p>
      <w:r>
        <w:t>Kinh Môn</w:t>
      </w:r>
    </w:p>
    <w:p>
      <w:r>
        <w:t>362 887</w:t>
      </w:r>
    </w:p>
    <w:p>
      <w:r>
        <w:t>239,172</w:t>
      </w:r>
    </w:p>
    <w:p>
      <w:r>
        <w:t>9,200</w:t>
      </w:r>
    </w:p>
    <w:p>
      <w:r>
        <w:t>229,972</w:t>
      </w:r>
    </w:p>
    <w:p>
      <w:r>
        <w:t>475,921</w:t>
      </w:r>
    </w:p>
    <w:p>
      <w:r>
        <w:t>475,921</w:t>
      </w:r>
    </w:p>
    <w:p>
      <w:r>
        <w:t>0</w:t>
      </w:r>
    </w:p>
    <w:p>
      <w:r>
        <w:t>715,093</w:t>
      </w:r>
    </w:p>
    <w:p>
      <w:r>
        <w:t>715,093</w:t>
      </w:r>
    </w:p>
    <w:p>
      <w:r>
        <w:t>0</w:t>
      </w:r>
    </w:p>
    <w:p>
      <w:r>
        <w:t>5</w:t>
      </w:r>
    </w:p>
    <w:p>
      <w:r>
        <w:t>Nam Sách</w:t>
      </w:r>
    </w:p>
    <w:p>
      <w:r>
        <w:t>491 707</w:t>
      </w:r>
    </w:p>
    <w:p>
      <w:r>
        <w:t>283,995</w:t>
      </w:r>
    </w:p>
    <w:p>
      <w:r>
        <w:t>5,960</w:t>
      </w:r>
    </w:p>
    <w:p>
      <w:r>
        <w:t>278,035</w:t>
      </w:r>
    </w:p>
    <w:p>
      <w:r>
        <w:t>419,993</w:t>
      </w:r>
    </w:p>
    <w:p>
      <w:r>
        <w:t>419,993</w:t>
      </w:r>
    </w:p>
    <w:p>
      <w:r>
        <w:t>0</w:t>
      </w:r>
    </w:p>
    <w:p>
      <w:r>
        <w:t>703,988</w:t>
      </w:r>
    </w:p>
    <w:p>
      <w:r>
        <w:t>703,988</w:t>
      </w:r>
    </w:p>
    <w:p>
      <w:r>
        <w:t>0</w:t>
      </w:r>
    </w:p>
    <w:p>
      <w:r>
        <w:t>6</w:t>
      </w:r>
    </w:p>
    <w:p>
      <w:r>
        <w:t>Thanh Hà</w:t>
      </w:r>
    </w:p>
    <w:p>
      <w:r>
        <w:t>432 057</w:t>
      </w:r>
    </w:p>
    <w:p>
      <w:r>
        <w:t>161,196</w:t>
      </w:r>
    </w:p>
    <w:p>
      <w:r>
        <w:t>6,835</w:t>
      </w:r>
    </w:p>
    <w:p>
      <w:r>
        <w:t>154,361</w:t>
      </w:r>
    </w:p>
    <w:p>
      <w:r>
        <w:t>478,560</w:t>
      </w:r>
    </w:p>
    <w:p>
      <w:r>
        <w:t>478,560</w:t>
      </w:r>
    </w:p>
    <w:p>
      <w:r>
        <w:t>0</w:t>
      </w:r>
    </w:p>
    <w:p>
      <w:r>
        <w:t>639,755</w:t>
      </w:r>
    </w:p>
    <w:p>
      <w:r>
        <w:t>639,755</w:t>
      </w:r>
    </w:p>
    <w:p>
      <w:r>
        <w:t>0</w:t>
      </w:r>
    </w:p>
    <w:p>
      <w:r>
        <w:t>7</w:t>
      </w:r>
    </w:p>
    <w:p>
      <w:r>
        <w:t>Cẩm Giàng</w:t>
      </w:r>
    </w:p>
    <w:p>
      <w:r>
        <w:t>342 737</w:t>
      </w:r>
    </w:p>
    <w:p>
      <w:r>
        <w:t>226,239</w:t>
      </w:r>
    </w:p>
    <w:p>
      <w:r>
        <w:t>6,560</w:t>
      </w:r>
    </w:p>
    <w:p>
      <w:r>
        <w:t>219,679</w:t>
      </w:r>
    </w:p>
    <w:p>
      <w:r>
        <w:t>411,959</w:t>
      </w:r>
    </w:p>
    <w:p>
      <w:r>
        <w:t>411,959</w:t>
      </w:r>
    </w:p>
    <w:p>
      <w:r>
        <w:t>0</w:t>
      </w:r>
    </w:p>
    <w:p>
      <w:r>
        <w:t>638,198</w:t>
      </w:r>
    </w:p>
    <w:p>
      <w:r>
        <w:t>638,198</w:t>
      </w:r>
    </w:p>
    <w:p>
      <w:r>
        <w:t>0</w:t>
      </w:r>
    </w:p>
    <w:p>
      <w:r>
        <w:t>8</w:t>
      </w:r>
    </w:p>
    <w:p>
      <w:r>
        <w:t>Bình Giang</w:t>
      </w:r>
    </w:p>
    <w:p>
      <w:r>
        <w:t>387 425</w:t>
      </w:r>
    </w:p>
    <w:p>
      <w:r>
        <w:t>185,681</w:t>
      </w:r>
    </w:p>
    <w:p>
      <w:r>
        <w:t>4,550</w:t>
      </w:r>
    </w:p>
    <w:p>
      <w:r>
        <w:t>181,131</w:t>
      </w:r>
    </w:p>
    <w:p>
      <w:r>
        <w:t>398,243</w:t>
      </w:r>
    </w:p>
    <w:p>
      <w:r>
        <w:t>398,243</w:t>
      </w:r>
    </w:p>
    <w:p>
      <w:r>
        <w:t>0</w:t>
      </w:r>
    </w:p>
    <w:p>
      <w:r>
        <w:t>583,924</w:t>
      </w:r>
    </w:p>
    <w:p>
      <w:r>
        <w:t>583,924</w:t>
      </w:r>
    </w:p>
    <w:p>
      <w:r>
        <w:t>0</w:t>
      </w:r>
    </w:p>
    <w:p>
      <w:r>
        <w:t>9</w:t>
      </w:r>
    </w:p>
    <w:p>
      <w:r>
        <w:t>Tứ Kỳ</w:t>
      </w:r>
    </w:p>
    <w:p>
      <w:r>
        <w:t>291 960</w:t>
      </w:r>
    </w:p>
    <w:p>
      <w:r>
        <w:t>241,630</w:t>
      </w:r>
    </w:p>
    <w:p>
      <w:r>
        <w:t>5,420</w:t>
      </w:r>
    </w:p>
    <w:p>
      <w:r>
        <w:t>236,210</w:t>
      </w:r>
    </w:p>
    <w:p>
      <w:r>
        <w:t>551,674</w:t>
      </w:r>
    </w:p>
    <w:p>
      <w:r>
        <w:t>551,674</w:t>
      </w:r>
    </w:p>
    <w:p>
      <w:r>
        <w:t>0</w:t>
      </w:r>
    </w:p>
    <w:p>
      <w:r>
        <w:t>793,304</w:t>
      </w:r>
    </w:p>
    <w:p>
      <w:r>
        <w:t>793,304</w:t>
      </w:r>
    </w:p>
    <w:p>
      <w:r>
        <w:t>0</w:t>
      </w:r>
    </w:p>
    <w:p>
      <w:r>
        <w:t>10</w:t>
      </w:r>
    </w:p>
    <w:p>
      <w:r>
        <w:t>Gia Lộc</w:t>
      </w:r>
    </w:p>
    <w:p>
      <w:r>
        <w:t>441 442</w:t>
      </w:r>
    </w:p>
    <w:p>
      <w:r>
        <w:t>201,847</w:t>
      </w:r>
    </w:p>
    <w:p>
      <w:r>
        <w:t>2,650</w:t>
      </w:r>
    </w:p>
    <w:p>
      <w:r>
        <w:t>199,197</w:t>
      </w:r>
    </w:p>
    <w:p>
      <w:r>
        <w:t>472,883</w:t>
      </w:r>
    </w:p>
    <w:p>
      <w:r>
        <w:t>472,883</w:t>
      </w:r>
    </w:p>
    <w:p>
      <w:r>
        <w:t>0</w:t>
      </w:r>
    </w:p>
    <w:p>
      <w:r>
        <w:t>674,730</w:t>
      </w:r>
    </w:p>
    <w:p>
      <w:r>
        <w:t>674,730</w:t>
      </w:r>
    </w:p>
    <w:p>
      <w:r>
        <w:t>0</w:t>
      </w:r>
    </w:p>
    <w:p>
      <w:r>
        <w:t>11</w:t>
      </w:r>
    </w:p>
    <w:p>
      <w:r>
        <w:t>Ninh Giang</w:t>
      </w:r>
    </w:p>
    <w:p>
      <w:r>
        <w:t>369 814</w:t>
      </w:r>
    </w:p>
    <w:p>
      <w:r>
        <w:t>233,572</w:t>
      </w:r>
    </w:p>
    <w:p>
      <w:r>
        <w:t>4,630</w:t>
      </w:r>
    </w:p>
    <w:p>
      <w:r>
        <w:t>228,942</w:t>
      </w:r>
    </w:p>
    <w:p>
      <w:r>
        <w:t>530,321</w:t>
      </w:r>
    </w:p>
    <w:p>
      <w:r>
        <w:t>530,321</w:t>
      </w:r>
    </w:p>
    <w:p>
      <w:r>
        <w:t>0</w:t>
      </w:r>
    </w:p>
    <w:p>
      <w:r>
        <w:t>763,893</w:t>
      </w:r>
    </w:p>
    <w:p>
      <w:r>
        <w:t>763,893</w:t>
      </w:r>
    </w:p>
    <w:p>
      <w:r>
        <w:t>0</w:t>
      </w:r>
    </w:p>
    <w:p>
      <w:r>
        <w:t>12</w:t>
      </w:r>
    </w:p>
    <w:p>
      <w:r>
        <w:t>Thanh Miện</w:t>
      </w:r>
    </w:p>
    <w:p>
      <w:r>
        <w:t>315 260</w:t>
      </w:r>
    </w:p>
    <w:p>
      <w:r>
        <w:t>169,065</w:t>
      </w:r>
    </w:p>
    <w:p>
      <w:r>
        <w:t>3,830</w:t>
      </w:r>
    </w:p>
    <w:p>
      <w:r>
        <w:t>165,235</w:t>
      </w:r>
    </w:p>
    <w:p>
      <w:r>
        <w:t>449,636</w:t>
      </w:r>
    </w:p>
    <w:p>
      <w:r>
        <w:t>449,636</w:t>
      </w:r>
    </w:p>
    <w:p>
      <w:r>
        <w:t>0</w:t>
      </w:r>
    </w:p>
    <w:p>
      <w:r>
        <w:t>618,701</w:t>
      </w:r>
    </w:p>
    <w:p>
      <w:r>
        <w:t>618,701</w:t>
      </w:r>
    </w:p>
    <w:p>
      <w:r>
        <w:t>0</w:t>
      </w:r>
    </w:p>
    <w:p>
      <w:r>
        <w:t>Biểu số 02</w:t>
      </w:r>
    </w:p>
    <w:p>
      <w:r>
        <w:t>ĐIỀU CHỈNH DỰ TOÁN NGÂN SÁCH HUYỆN, THÀNH PHỐ, THỊ XÃ NĂM 2023</w:t>
      </w:r>
    </w:p>
    <w:p>
      <w:r>
        <w:t>(Kèm theo Nghị quyết số 70/NQ-HĐND ngày 06/11/2023 của Hội đồng nhân dân tỉnh)</w:t>
      </w:r>
    </w:p>
    <w:p>
      <w:r>
        <w:t>Đơn vị: Triệu đồng</w:t>
      </w:r>
    </w:p>
    <w:p>
      <w:r>
        <w:t>SỐ TT</w:t>
      </w:r>
    </w:p>
    <w:p>
      <w:r>
        <w:t>NỘI DUNG</w:t>
      </w:r>
    </w:p>
    <w:p>
      <w:r>
        <w:t>DỰ TOÁN NGÂN SÁCH NĂM 2023</w:t>
      </w:r>
    </w:p>
    <w:p>
      <w:r>
        <w:t>TỔNG CỘNG</w:t>
      </w:r>
    </w:p>
    <w:p>
      <w:r>
        <w:t>HẢI DƯƠNG</w:t>
      </w:r>
    </w:p>
    <w:p>
      <w:r>
        <w:t>CHÍ LINH</w:t>
      </w:r>
    </w:p>
    <w:p>
      <w:r>
        <w:t>KIM THÀNH</w:t>
      </w:r>
    </w:p>
    <w:p>
      <w:r>
        <w:t>KINH MÔN</w:t>
      </w:r>
    </w:p>
    <w:p>
      <w:r>
        <w:t>NAM SÁCH</w:t>
      </w:r>
    </w:p>
    <w:p>
      <w:r>
        <w:t>THANH HÀ</w:t>
      </w:r>
    </w:p>
    <w:p>
      <w:r>
        <w:t>CẨM GIÀNG</w:t>
      </w:r>
    </w:p>
    <w:p>
      <w:r>
        <w:t>BÌNH GIANG</w:t>
      </w:r>
    </w:p>
    <w:p>
      <w:r>
        <w:t>TỨ KỲ</w:t>
      </w:r>
    </w:p>
    <w:p>
      <w:r>
        <w:t>GIA LỘC</w:t>
      </w:r>
    </w:p>
    <w:p>
      <w:r>
        <w:t>NINH GIANG</w:t>
      </w:r>
    </w:p>
    <w:p>
      <w:r>
        <w:t>THANH MIỆN</w:t>
      </w:r>
    </w:p>
    <w:p>
      <w:r>
        <w:t>DỰ TOÁN SAU ĐIỀU CHỈNH</w:t>
      </w:r>
    </w:p>
    <w:p>
      <w:r>
        <w:t>I</w:t>
      </w:r>
    </w:p>
    <w:p>
      <w:r>
        <w:t>TỔNG THU TRÊN ĐỊA BÀN</w:t>
      </w:r>
    </w:p>
    <w:p>
      <w:r>
        <w:t>5,764,996</w:t>
      </w:r>
    </w:p>
    <w:p>
      <w:r>
        <w:t>1,212,600</w:t>
      </w:r>
    </w:p>
    <w:p>
      <w:r>
        <w:t>756,580</w:t>
      </w:r>
    </w:p>
    <w:p>
      <w:r>
        <w:t>360,527</w:t>
      </w:r>
    </w:p>
    <w:p>
      <w:r>
        <w:t>362,887</w:t>
      </w:r>
    </w:p>
    <w:p>
      <w:r>
        <w:t>491,707</w:t>
      </w:r>
    </w:p>
    <w:p>
      <w:r>
        <w:t>432,057</w:t>
      </w:r>
    </w:p>
    <w:p>
      <w:r>
        <w:t>342,737</w:t>
      </w:r>
    </w:p>
    <w:p>
      <w:r>
        <w:t>387,425</w:t>
      </w:r>
    </w:p>
    <w:p>
      <w:r>
        <w:t>291,960</w:t>
      </w:r>
    </w:p>
    <w:p>
      <w:r>
        <w:t>441,442</w:t>
      </w:r>
    </w:p>
    <w:p>
      <w:r>
        <w:t>369,814</w:t>
      </w:r>
    </w:p>
    <w:p>
      <w:r>
        <w:t>315,260</w:t>
      </w:r>
    </w:p>
    <w:p>
      <w:r>
        <w:t>II</w:t>
      </w:r>
    </w:p>
    <w:p>
      <w:r>
        <w:t>ĐIỀU TIẾT NS HUYỆN (TP, TX)</w:t>
      </w:r>
    </w:p>
    <w:p>
      <w:r>
        <w:t>3,040,810</w:t>
      </w:r>
    </w:p>
    <w:p>
      <w:r>
        <w:t>931,514</w:t>
      </w:r>
    </w:p>
    <w:p>
      <w:r>
        <w:t>344,707</w:t>
      </w:r>
    </w:p>
    <w:p>
      <w:r>
        <w:t>150,186</w:t>
      </w:r>
    </w:p>
    <w:p>
      <w:r>
        <w:t>217,092</w:t>
      </w:r>
    </w:p>
    <w:p>
      <w:r>
        <w:t>227,247</w:t>
      </w:r>
    </w:p>
    <w:p>
      <w:r>
        <w:t>135,648</w:t>
      </w:r>
    </w:p>
    <w:p>
      <w:r>
        <w:t>187,391</w:t>
      </w:r>
    </w:p>
    <w:p>
      <w:r>
        <w:t>150,351</w:t>
      </w:r>
    </w:p>
    <w:p>
      <w:r>
        <w:t>225,246</w:t>
      </w:r>
    </w:p>
    <w:p>
      <w:r>
        <w:t>159,434</w:t>
      </w:r>
    </w:p>
    <w:p>
      <w:r>
        <w:t>183,219</w:t>
      </w:r>
    </w:p>
    <w:p>
      <w:r>
        <w:t>128,775</w:t>
      </w:r>
    </w:p>
    <w:p>
      <w:r>
        <w:t>1</w:t>
      </w:r>
    </w:p>
    <w:p>
      <w:r>
        <w:t>Thu thường xuyên</w:t>
      </w:r>
    </w:p>
    <w:p>
      <w:r>
        <w:t>1,607,035</w:t>
      </w:r>
    </w:p>
    <w:p>
      <w:r>
        <w:t>761,514</w:t>
      </w:r>
    </w:p>
    <w:p>
      <w:r>
        <w:t>196,207</w:t>
      </w:r>
    </w:p>
    <w:p>
      <w:r>
        <w:t>62,686</w:t>
      </w:r>
    </w:p>
    <w:p>
      <w:r>
        <w:t>165,842</w:t>
      </w:r>
    </w:p>
    <w:p>
      <w:r>
        <w:t>72,997</w:t>
      </w:r>
    </w:p>
    <w:p>
      <w:r>
        <w:t>40,648</w:t>
      </w:r>
    </w:p>
    <w:p>
      <w:r>
        <w:t>102,391</w:t>
      </w:r>
    </w:p>
    <w:p>
      <w:r>
        <w:t>52,926</w:t>
      </w:r>
    </w:p>
    <w:p>
      <w:r>
        <w:t>50,546</w:t>
      </w:r>
    </w:p>
    <w:p>
      <w:r>
        <w:t>40,784</w:t>
      </w:r>
    </w:p>
    <w:p>
      <w:r>
        <w:t>31,719</w:t>
      </w:r>
    </w:p>
    <w:p>
      <w:r>
        <w:t>28,775</w:t>
      </w:r>
    </w:p>
    <w:p>
      <w:r>
        <w:t>2</w:t>
      </w:r>
    </w:p>
    <w:p>
      <w:r>
        <w:t>Thu tiền sử dụng đất</w:t>
      </w:r>
    </w:p>
    <w:p>
      <w:r>
        <w:t>1,433,775</w:t>
      </w:r>
    </w:p>
    <w:p>
      <w:r>
        <w:t>170,000</w:t>
      </w:r>
    </w:p>
    <w:p>
      <w:r>
        <w:t>148,500</w:t>
      </w:r>
    </w:p>
    <w:p>
      <w:r>
        <w:t>87,500</w:t>
      </w:r>
    </w:p>
    <w:p>
      <w:r>
        <w:t>51,250</w:t>
      </w:r>
    </w:p>
    <w:p>
      <w:r>
        <w:t>154,250</w:t>
      </w:r>
    </w:p>
    <w:p>
      <w:r>
        <w:t>95,000</w:t>
      </w:r>
    </w:p>
    <w:p>
      <w:r>
        <w:t>85,000</w:t>
      </w:r>
    </w:p>
    <w:p>
      <w:r>
        <w:t>97,425</w:t>
      </w:r>
    </w:p>
    <w:p>
      <w:r>
        <w:t>174,700</w:t>
      </w:r>
    </w:p>
    <w:p>
      <w:r>
        <w:t>118,650</w:t>
      </w:r>
    </w:p>
    <w:p>
      <w:r>
        <w:t>151,500</w:t>
      </w:r>
    </w:p>
    <w:p>
      <w:r>
        <w:t>100,000</w:t>
      </w:r>
    </w:p>
    <w:p>
      <w:r>
        <w:t>III</w:t>
      </w:r>
    </w:p>
    <w:p>
      <w:r>
        <w:t>CHI CÂN ĐỐI NS CẤP HUYỆN</w:t>
      </w:r>
    </w:p>
    <w:p>
      <w:r>
        <w:t>7,335,529</w:t>
      </w:r>
    </w:p>
    <w:p>
      <w:r>
        <w:t>1,097,899</w:t>
      </w:r>
    </w:p>
    <w:p>
      <w:r>
        <w:t>682,403</w:t>
      </w:r>
    </w:p>
    <w:p>
      <w:r>
        <w:t>535,284</w:t>
      </w:r>
    </w:p>
    <w:p>
      <w:r>
        <w:t>586,454</w:t>
      </w:r>
    </w:p>
    <w:p>
      <w:r>
        <w:t>564,261</w:t>
      </w:r>
    </w:p>
    <w:p>
      <w:r>
        <w:t>525,867</w:t>
      </w:r>
    </w:p>
    <w:p>
      <w:r>
        <w:t>521,239</w:t>
      </w:r>
    </w:p>
    <w:p>
      <w:r>
        <w:t>478,424</w:t>
      </w:r>
    </w:p>
    <w:p>
      <w:r>
        <w:t>671,292</w:t>
      </w:r>
    </w:p>
    <w:p>
      <w:r>
        <w:t>550,346</w:t>
      </w:r>
    </w:p>
    <w:p>
      <w:r>
        <w:t>620,112</w:t>
      </w:r>
    </w:p>
    <w:p>
      <w:r>
        <w:t>501,948</w:t>
      </w:r>
    </w:p>
    <w:p>
      <w:r>
        <w:t>1</w:t>
      </w:r>
    </w:p>
    <w:p>
      <w:r>
        <w:t>CHI ĐẦU TƯ XÂY DỰNG CƠ BẢN</w:t>
      </w:r>
    </w:p>
    <w:p>
      <w:r>
        <w:t>1,663,966</w:t>
      </w:r>
    </w:p>
    <w:p>
      <w:r>
        <w:t>188,857</w:t>
      </w:r>
    </w:p>
    <w:p>
      <w:r>
        <w:t>169,374</w:t>
      </w:r>
    </w:p>
    <w:p>
      <w:r>
        <w:t>106,923</w:t>
      </w:r>
    </w:p>
    <w:p>
      <w:r>
        <w:t>70,458</w:t>
      </w:r>
    </w:p>
    <w:p>
      <w:r>
        <w:t>172,356</w:t>
      </w:r>
    </w:p>
    <w:p>
      <w:r>
        <w:t>114,234</w:t>
      </w:r>
    </w:p>
    <w:p>
      <w:r>
        <w:t>104,661</w:t>
      </w:r>
    </w:p>
    <w:p>
      <w:r>
        <w:t>114,945</w:t>
      </w:r>
    </w:p>
    <w:p>
      <w:r>
        <w:t>195,157</w:t>
      </w:r>
    </w:p>
    <w:p>
      <w:r>
        <w:t>137,085</w:t>
      </w:r>
    </w:p>
    <w:p>
      <w:r>
        <w:t>171,026</w:t>
      </w:r>
    </w:p>
    <w:p>
      <w:r>
        <w:t>118,890</w:t>
      </w:r>
    </w:p>
    <w:p>
      <w:r>
        <w:t>a</w:t>
      </w:r>
    </w:p>
    <w:p>
      <w:r>
        <w:t>CHI Đ. TƯ XDCB VỐN TẬP TRUNG</w:t>
      </w:r>
    </w:p>
    <w:p>
      <w:r>
        <w:t>230,191</w:t>
      </w:r>
    </w:p>
    <w:p>
      <w:r>
        <w:t>18,857</w:t>
      </w:r>
    </w:p>
    <w:p>
      <w:r>
        <w:t>20,874</w:t>
      </w:r>
    </w:p>
    <w:p>
      <w:r>
        <w:t>19,423</w:t>
      </w:r>
    </w:p>
    <w:p>
      <w:r>
        <w:t>19,208</w:t>
      </w:r>
    </w:p>
    <w:p>
      <w:r>
        <w:t>18,106</w:t>
      </w:r>
    </w:p>
    <w:p>
      <w:r>
        <w:t>19,234</w:t>
      </w:r>
    </w:p>
    <w:p>
      <w:r>
        <w:t>19,661</w:t>
      </w:r>
    </w:p>
    <w:p>
      <w:r>
        <w:t>17,520</w:t>
      </w:r>
    </w:p>
    <w:p>
      <w:r>
        <w:t>20,457</w:t>
      </w:r>
    </w:p>
    <w:p>
      <w:r>
        <w:t>18,435</w:t>
      </w:r>
    </w:p>
    <w:p>
      <w:r>
        <w:t>19,526</w:t>
      </w:r>
    </w:p>
    <w:p>
      <w:r>
        <w:t>18,890</w:t>
      </w:r>
    </w:p>
    <w:p>
      <w:r>
        <w:t>b</w:t>
      </w:r>
    </w:p>
    <w:p>
      <w:r>
        <w:t>CHI ĐT XDCB TỪ NGUỒN TIỀN ĐẤT</w:t>
      </w:r>
    </w:p>
    <w:p>
      <w:r>
        <w:t>1,433,775</w:t>
      </w:r>
    </w:p>
    <w:p>
      <w:r>
        <w:t>170,000</w:t>
      </w:r>
    </w:p>
    <w:p>
      <w:r>
        <w:t>148,500</w:t>
      </w:r>
    </w:p>
    <w:p>
      <w:r>
        <w:t>87,500</w:t>
      </w:r>
    </w:p>
    <w:p>
      <w:r>
        <w:t>51,250</w:t>
      </w:r>
    </w:p>
    <w:p>
      <w:r>
        <w:t>154,250</w:t>
      </w:r>
    </w:p>
    <w:p>
      <w:r>
        <w:t>95,000</w:t>
      </w:r>
    </w:p>
    <w:p>
      <w:r>
        <w:t>85,000</w:t>
      </w:r>
    </w:p>
    <w:p>
      <w:r>
        <w:t>97,425</w:t>
      </w:r>
    </w:p>
    <w:p>
      <w:r>
        <w:t>174,700</w:t>
      </w:r>
    </w:p>
    <w:p>
      <w:r>
        <w:t>118,650</w:t>
      </w:r>
    </w:p>
    <w:p>
      <w:r>
        <w:t>151,500</w:t>
      </w:r>
    </w:p>
    <w:p>
      <w:r>
        <w:t>100,000</w:t>
      </w:r>
    </w:p>
    <w:p>
      <w:r>
        <w:t>2</w:t>
      </w:r>
    </w:p>
    <w:p>
      <w:r>
        <w:t>CHI THƯỜNG XUYÊN</w:t>
      </w:r>
    </w:p>
    <w:p>
      <w:r>
        <w:t>5,506,452</w:t>
      </w:r>
    </w:p>
    <w:p>
      <w:r>
        <w:t>885,004</w:t>
      </w:r>
    </w:p>
    <w:p>
      <w:r>
        <w:t>494,581</w:t>
      </w:r>
    </w:p>
    <w:p>
      <w:r>
        <w:t>416,055</w:t>
      </w:r>
    </w:p>
    <w:p>
      <w:r>
        <w:t>503,467</w:t>
      </w:r>
    </w:p>
    <w:p>
      <w:r>
        <w:t>379,020</w:t>
      </w:r>
    </w:p>
    <w:p>
      <w:r>
        <w:t>399,516</w:t>
      </w:r>
    </w:p>
    <w:p>
      <w:r>
        <w:t>405,833</w:t>
      </w:r>
    </w:p>
    <w:p>
      <w:r>
        <w:t>351,510</w:t>
      </w:r>
    </w:p>
    <w:p>
      <w:r>
        <w:t>462,709</w:t>
      </w:r>
    </w:p>
    <w:p>
      <w:r>
        <w:t>399,854</w:t>
      </w:r>
    </w:p>
    <w:p>
      <w:r>
        <w:t>436,684</w:t>
      </w:r>
    </w:p>
    <w:p>
      <w:r>
        <w:t>372,219</w:t>
      </w:r>
    </w:p>
    <w:p>
      <w:r>
        <w:t>3</w:t>
      </w:r>
    </w:p>
    <w:p>
      <w:r>
        <w:t>DỰ PHÒNG NGÂN SÁCH</w:t>
      </w:r>
    </w:p>
    <w:p>
      <w:r>
        <w:t>165,111</w:t>
      </w:r>
    </w:p>
    <w:p>
      <w:r>
        <w:t>24,038</w:t>
      </w:r>
    </w:p>
    <w:p>
      <w:r>
        <w:t>18,448</w:t>
      </w:r>
    </w:p>
    <w:p>
      <w:r>
        <w:t>12,306</w:t>
      </w:r>
    </w:p>
    <w:p>
      <w:r>
        <w:t>12,529</w:t>
      </w:r>
    </w:p>
    <w:p>
      <w:r>
        <w:t>12,885</w:t>
      </w:r>
    </w:p>
    <w:p>
      <w:r>
        <w:t>12,117</w:t>
      </w:r>
    </w:p>
    <w:p>
      <w:r>
        <w:t>10,745</w:t>
      </w:r>
    </w:p>
    <w:p>
      <w:r>
        <w:t>11,969</w:t>
      </w:r>
    </w:p>
    <w:p>
      <w:r>
        <w:t>13,426</w:t>
      </w:r>
    </w:p>
    <w:p>
      <w:r>
        <w:t>13,407</w:t>
      </w:r>
    </w:p>
    <w:p>
      <w:r>
        <w:t>12,402</w:t>
      </w:r>
    </w:p>
    <w:p>
      <w:r>
        <w:t>10,839</w:t>
      </w:r>
    </w:p>
    <w:p>
      <w:r>
        <w:t>IV</w:t>
      </w:r>
    </w:p>
    <w:p>
      <w:r>
        <w:t>BỔ SUNG CÂN ĐỐI TỪ NS TỈNH</w:t>
      </w:r>
    </w:p>
    <w:p>
      <w:r>
        <w:t>4,294,719</w:t>
      </w:r>
    </w:p>
    <w:p>
      <w:r>
        <w:t>166,385</w:t>
      </w:r>
    </w:p>
    <w:p>
      <w:r>
        <w:t>337,696</w:t>
      </w:r>
    </w:p>
    <w:p>
      <w:r>
        <w:t>385,098</w:t>
      </w:r>
    </w:p>
    <w:p>
      <w:r>
        <w:t>369,362</w:t>
      </w:r>
    </w:p>
    <w:p>
      <w:r>
        <w:t>337,014</w:t>
      </w:r>
    </w:p>
    <w:p>
      <w:r>
        <w:t>390,219</w:t>
      </w:r>
    </w:p>
    <w:p>
      <w:r>
        <w:t>333,848</w:t>
      </w:r>
    </w:p>
    <w:p>
      <w:r>
        <w:t>328,073</w:t>
      </w:r>
    </w:p>
    <w:p>
      <w:r>
        <w:t>446,046</w:t>
      </w:r>
    </w:p>
    <w:p>
      <w:r>
        <w:t>390,912</w:t>
      </w:r>
    </w:p>
    <w:p>
      <w:r>
        <w:t>436,893</w:t>
      </w:r>
    </w:p>
    <w:p>
      <w:r>
        <w:t>373,173</w:t>
      </w:r>
    </w:p>
    <w:p>
      <w:r>
        <w:t>V</w:t>
      </w:r>
    </w:p>
    <w:p>
      <w:r>
        <w:t>GHI THU GHI CHI TIỀN THUÊ ĐẤT ĐƯỢC ĐỐI TRỪ KHI NHÀ ĐẦU TƯ ĐÃ TỰ NGUYỆN ỨNG TRƯỚC ĐỂ BỒI THƯỜNG, GIẢI PHÓNG MẶT BẰNG</w:t>
      </w:r>
    </w:p>
    <w:p>
      <w:r>
        <w:t>32,546</w:t>
      </w:r>
    </w:p>
    <w:p>
      <w:r>
        <w:t>1,306</w:t>
      </w:r>
    </w:p>
    <w:p>
      <w:r>
        <w:t>8,955</w:t>
      </w:r>
    </w:p>
    <w:p>
      <w:r>
        <w:t>6,678</w:t>
      </w:r>
    </w:p>
    <w:p>
      <w:r>
        <w:t>3,484</w:t>
      </w:r>
    </w:p>
    <w:p>
      <w:r>
        <w:t>2,562</w:t>
      </w:r>
    </w:p>
    <w:p>
      <w:r>
        <w:t>573</w:t>
      </w:r>
    </w:p>
    <w:p>
      <w:r>
        <w:t>2,262</w:t>
      </w:r>
    </w:p>
    <w:p>
      <w:r>
        <w:t>1,018</w:t>
      </w:r>
    </w:p>
    <w:p>
      <w:r>
        <w:t>1,504</w:t>
      </w:r>
    </w:p>
    <w:p>
      <w:r>
        <w:t>1,936</w:t>
      </w:r>
    </w:p>
    <w:p>
      <w:r>
        <w:t>1,773</w:t>
      </w:r>
    </w:p>
    <w:p>
      <w:r>
        <w:t>495</w:t>
      </w:r>
    </w:p>
    <w:p>
      <w:r>
        <w:t>Biểu số 03</w:t>
      </w:r>
    </w:p>
    <w:p>
      <w:r>
        <w:t>ĐIỀU CHỈNH CÂN ĐỐI DỰ TOÁN THU CHI NGÂN SÁCH HUYỆN, THÀNH PHỐ, THỊ XÃ NĂM 2023</w:t>
      </w:r>
    </w:p>
    <w:p>
      <w:r>
        <w:t>(Kèm theo Nghị quyết số 70/NQ-HĐND ngày 06/11/2023 của Hội đồng nhân dân tỉnh)</w:t>
      </w:r>
    </w:p>
    <w:p>
      <w:r>
        <w:t>SỐ TT</w:t>
      </w:r>
    </w:p>
    <w:p>
      <w:r>
        <w:t>HUYỆN, THÀNH PHỐ, THỊ XÃ</w:t>
      </w:r>
    </w:p>
    <w:p>
      <w:r>
        <w:t>TỔNG THU NGÂN SÁCH NHÀ NƯỚC DO CHI CỤC THUẾ THU TRÊN ĐỊA BÀN</w:t>
      </w:r>
    </w:p>
    <w:p>
      <w:r>
        <w:t>THU ĐIỀU TIẾT CÂN ĐỐI NGÂN SÁCH HUYỆN, TP, TX</w:t>
      </w:r>
    </w:p>
    <w:p>
      <w:r>
        <w:t>TRONG ĐÓ</w:t>
      </w:r>
    </w:p>
    <w:p>
      <w:r>
        <w:t>TỔNG CHI NS HUYỆN, TP, TX</w:t>
      </w:r>
    </w:p>
    <w:p>
      <w:r>
        <w:t>BỔ SUNG CÂN ĐỐI TỪ NGÂN SÁCH TỈNH NĂM 2023</w:t>
      </w:r>
    </w:p>
    <w:p>
      <w:r>
        <w:t>CÁC KHOẢN THU NGÂN SÁCH HUYỆN, TP, TX HƯỞNG 100%</w:t>
      </w:r>
    </w:p>
    <w:p>
      <w:r>
        <w:t>CÁC KHOẢN THU PHÂN CHIA THEO TỶ LỆ (%)</w:t>
      </w:r>
    </w:p>
    <w:p>
      <w:r>
        <w:t>THU NSNN</w:t>
      </w:r>
    </w:p>
    <w:p>
      <w:r>
        <w:t>THU NS HUYỆN</w:t>
      </w:r>
    </w:p>
    <w:p>
      <w:r>
        <w:t>1</w:t>
      </w:r>
    </w:p>
    <w:p>
      <w:r>
        <w:t>2</w:t>
      </w:r>
    </w:p>
    <w:p>
      <w:r>
        <w:t>3</w:t>
      </w:r>
    </w:p>
    <w:p>
      <w:r>
        <w:t>4=5+7</w:t>
      </w:r>
    </w:p>
    <w:p>
      <w:r>
        <w:t>5</w:t>
      </w:r>
    </w:p>
    <w:p>
      <w:r>
        <w:t>6</w:t>
      </w:r>
    </w:p>
    <w:p>
      <w:r>
        <w:t>7</w:t>
      </w:r>
    </w:p>
    <w:p>
      <w:r>
        <w:t>8</w:t>
      </w:r>
    </w:p>
    <w:p>
      <w:r>
        <w:t>9=8-4</w:t>
      </w:r>
    </w:p>
    <w:p>
      <w:r>
        <w:t>DT SAU ĐIỀU CHỈNH</w:t>
      </w:r>
    </w:p>
    <w:p>
      <w:r>
        <w:t>5,764,996</w:t>
      </w:r>
    </w:p>
    <w:p>
      <w:r>
        <w:t>3,040,810</w:t>
      </w:r>
    </w:p>
    <w:p>
      <w:r>
        <w:t>79,495</w:t>
      </w:r>
    </w:p>
    <w:p>
      <w:r>
        <w:t>5,685,501</w:t>
      </w:r>
    </w:p>
    <w:p>
      <w:r>
        <w:t>2,961,315</w:t>
      </w:r>
    </w:p>
    <w:p>
      <w:r>
        <w:t>7,335,529</w:t>
      </w:r>
    </w:p>
    <w:p>
      <w:r>
        <w:t>4,294,719</w:t>
      </w:r>
    </w:p>
    <w:p>
      <w:r>
        <w:t>1</w:t>
      </w:r>
    </w:p>
    <w:p>
      <w:r>
        <w:t>HẢI DƯƠNG</w:t>
      </w:r>
    </w:p>
    <w:p>
      <w:r>
        <w:t>1,212,600</w:t>
      </w:r>
    </w:p>
    <w:p>
      <w:r>
        <w:t>931,514</w:t>
      </w:r>
    </w:p>
    <w:p>
      <w:r>
        <w:t>34,740</w:t>
      </w:r>
    </w:p>
    <w:p>
      <w:r>
        <w:t>1,177,860</w:t>
      </w:r>
    </w:p>
    <w:p>
      <w:r>
        <w:t>896,774</w:t>
      </w:r>
    </w:p>
    <w:p>
      <w:r>
        <w:t>1,097,899</w:t>
      </w:r>
    </w:p>
    <w:p>
      <w:r>
        <w:t>166,385</w:t>
      </w:r>
    </w:p>
    <w:p>
      <w:r>
        <w:t>2</w:t>
      </w:r>
    </w:p>
    <w:p>
      <w:r>
        <w:t>CHÍ LINH</w:t>
      </w:r>
    </w:p>
    <w:p>
      <w:r>
        <w:t>756,580</w:t>
      </w:r>
    </w:p>
    <w:p>
      <w:r>
        <w:t>344,707</w:t>
      </w:r>
    </w:p>
    <w:p>
      <w:r>
        <w:t>8,810</w:t>
      </w:r>
    </w:p>
    <w:p>
      <w:r>
        <w:t>747,770</w:t>
      </w:r>
    </w:p>
    <w:p>
      <w:r>
        <w:t>335,897</w:t>
      </w:r>
    </w:p>
    <w:p>
      <w:r>
        <w:t>682,403</w:t>
      </w:r>
    </w:p>
    <w:p>
      <w:r>
        <w:t>337,696</w:t>
      </w:r>
    </w:p>
    <w:p>
      <w:r>
        <w:t>3</w:t>
      </w:r>
    </w:p>
    <w:p>
      <w:r>
        <w:t>KIM THÀNH</w:t>
      </w:r>
    </w:p>
    <w:p>
      <w:r>
        <w:t>360,527</w:t>
      </w:r>
    </w:p>
    <w:p>
      <w:r>
        <w:t>150,186</w:t>
      </w:r>
    </w:p>
    <w:p>
      <w:r>
        <w:t>2,910</w:t>
      </w:r>
    </w:p>
    <w:p>
      <w:r>
        <w:t>357,617</w:t>
      </w:r>
    </w:p>
    <w:p>
      <w:r>
        <w:t>147,276</w:t>
      </w:r>
    </w:p>
    <w:p>
      <w:r>
        <w:t>535,284</w:t>
      </w:r>
    </w:p>
    <w:p>
      <w:r>
        <w:t>385,098</w:t>
      </w:r>
    </w:p>
    <w:p>
      <w:r>
        <w:t>4</w:t>
      </w:r>
    </w:p>
    <w:p>
      <w:r>
        <w:t>KINH MÔN</w:t>
      </w:r>
    </w:p>
    <w:p>
      <w:r>
        <w:t>362,887</w:t>
      </w:r>
    </w:p>
    <w:p>
      <w:r>
        <w:t>217,092</w:t>
      </w:r>
    </w:p>
    <w:p>
      <w:r>
        <w:t>6,300</w:t>
      </w:r>
    </w:p>
    <w:p>
      <w:r>
        <w:t>356,587</w:t>
      </w:r>
    </w:p>
    <w:p>
      <w:r>
        <w:t>210,792</w:t>
      </w:r>
    </w:p>
    <w:p>
      <w:r>
        <w:t>586,454</w:t>
      </w:r>
    </w:p>
    <w:p>
      <w:r>
        <w:t>369,362</w:t>
      </w:r>
    </w:p>
    <w:p>
      <w:r>
        <w:t>5</w:t>
      </w:r>
    </w:p>
    <w:p>
      <w:r>
        <w:t>NAM SÁCH</w:t>
      </w:r>
    </w:p>
    <w:p>
      <w:r>
        <w:t>491,707</w:t>
      </w:r>
    </w:p>
    <w:p>
      <w:r>
        <w:t>227,247</w:t>
      </w:r>
    </w:p>
    <w:p>
      <w:r>
        <w:t>4,460</w:t>
      </w:r>
    </w:p>
    <w:p>
      <w:r>
        <w:t>487,247</w:t>
      </w:r>
    </w:p>
    <w:p>
      <w:r>
        <w:t>222,787</w:t>
      </w:r>
    </w:p>
    <w:p>
      <w:r>
        <w:t>564,261</w:t>
      </w:r>
    </w:p>
    <w:p>
      <w:r>
        <w:t>337,014</w:t>
      </w:r>
    </w:p>
    <w:p>
      <w:r>
        <w:t>6</w:t>
      </w:r>
    </w:p>
    <w:p>
      <w:r>
        <w:t>THANH HÀ</w:t>
      </w:r>
    </w:p>
    <w:p>
      <w:r>
        <w:t>432,057</w:t>
      </w:r>
    </w:p>
    <w:p>
      <w:r>
        <w:t>135,648</w:t>
      </w:r>
    </w:p>
    <w:p>
      <w:r>
        <w:t>4,635</w:t>
      </w:r>
    </w:p>
    <w:p>
      <w:r>
        <w:t>427,422</w:t>
      </w:r>
    </w:p>
    <w:p>
      <w:r>
        <w:t>131,013</w:t>
      </w:r>
    </w:p>
    <w:p>
      <w:r>
        <w:t>525,867</w:t>
      </w:r>
    </w:p>
    <w:p>
      <w:r>
        <w:t>390,219</w:t>
      </w:r>
    </w:p>
    <w:p>
      <w:r>
        <w:t>7</w:t>
      </w:r>
    </w:p>
    <w:p>
      <w:r>
        <w:t>CẨM GIÀNG</w:t>
      </w:r>
    </w:p>
    <w:p>
      <w:r>
        <w:t>342,737</w:t>
      </w:r>
    </w:p>
    <w:p>
      <w:r>
        <w:t>187,391</w:t>
      </w:r>
    </w:p>
    <w:p>
      <w:r>
        <w:t>4,960</w:t>
      </w:r>
    </w:p>
    <w:p>
      <w:r>
        <w:t>337,777</w:t>
      </w:r>
    </w:p>
    <w:p>
      <w:r>
        <w:t>182,431</w:t>
      </w:r>
    </w:p>
    <w:p>
      <w:r>
        <w:t>521,239</w:t>
      </w:r>
    </w:p>
    <w:p>
      <w:r>
        <w:t>333,848</w:t>
      </w:r>
    </w:p>
    <w:p>
      <w:r>
        <w:t>8</w:t>
      </w:r>
    </w:p>
    <w:p>
      <w:r>
        <w:t>BÌNH GIANG</w:t>
      </w:r>
    </w:p>
    <w:p>
      <w:r>
        <w:t>387,425</w:t>
      </w:r>
    </w:p>
    <w:p>
      <w:r>
        <w:t>150,351</w:t>
      </w:r>
    </w:p>
    <w:p>
      <w:r>
        <w:t>3,650</w:t>
      </w:r>
    </w:p>
    <w:p>
      <w:r>
        <w:t>383,775</w:t>
      </w:r>
    </w:p>
    <w:p>
      <w:r>
        <w:t>146,701</w:t>
      </w:r>
    </w:p>
    <w:p>
      <w:r>
        <w:t>478,424</w:t>
      </w:r>
    </w:p>
    <w:p>
      <w:r>
        <w:t>328,073</w:t>
      </w:r>
    </w:p>
    <w:p>
      <w:r>
        <w:t>9</w:t>
      </w:r>
    </w:p>
    <w:p>
      <w:r>
        <w:t>TỨ KỲ</w:t>
      </w:r>
    </w:p>
    <w:p>
      <w:r>
        <w:t>291,960</w:t>
      </w:r>
    </w:p>
    <w:p>
      <w:r>
        <w:t>225,246</w:t>
      </w:r>
    </w:p>
    <w:p>
      <w:r>
        <w:t>3,620</w:t>
      </w:r>
    </w:p>
    <w:p>
      <w:r>
        <w:t>288,340</w:t>
      </w:r>
    </w:p>
    <w:p>
      <w:r>
        <w:t>221,626</w:t>
      </w:r>
    </w:p>
    <w:p>
      <w:r>
        <w:t>671,292</w:t>
      </w:r>
    </w:p>
    <w:p>
      <w:r>
        <w:t>446,046</w:t>
      </w:r>
    </w:p>
    <w:p>
      <w:r>
        <w:t>10</w:t>
      </w:r>
    </w:p>
    <w:p>
      <w:r>
        <w:t>GIA LỘC</w:t>
      </w:r>
    </w:p>
    <w:p>
      <w:r>
        <w:t>441,442</w:t>
      </w:r>
    </w:p>
    <w:p>
      <w:r>
        <w:t>159,434</w:t>
      </w:r>
    </w:p>
    <w:p>
      <w:r>
        <w:t>1,850</w:t>
      </w:r>
    </w:p>
    <w:p>
      <w:r>
        <w:t>439,592</w:t>
      </w:r>
    </w:p>
    <w:p>
      <w:r>
        <w:t>157,584</w:t>
      </w:r>
    </w:p>
    <w:p>
      <w:r>
        <w:t>550,346</w:t>
      </w:r>
    </w:p>
    <w:p>
      <w:r>
        <w:t>390,912</w:t>
      </w:r>
    </w:p>
    <w:p>
      <w:r>
        <w:t>11</w:t>
      </w:r>
    </w:p>
    <w:p>
      <w:r>
        <w:t>NINH GIANG</w:t>
      </w:r>
    </w:p>
    <w:p>
      <w:r>
        <w:t>369,814</w:t>
      </w:r>
    </w:p>
    <w:p>
      <w:r>
        <w:t>183,219</w:t>
      </w:r>
    </w:p>
    <w:p>
      <w:r>
        <w:t>1,630</w:t>
      </w:r>
    </w:p>
    <w:p>
      <w:r>
        <w:t>368,184</w:t>
      </w:r>
    </w:p>
    <w:p>
      <w:r>
        <w:t>181,589</w:t>
      </w:r>
    </w:p>
    <w:p>
      <w:r>
        <w:t>126,845</w:t>
      </w:r>
    </w:p>
    <w:p>
      <w:r>
        <w:t>620,112</w:t>
      </w:r>
    </w:p>
    <w:p>
      <w:r>
        <w:t>436,893</w:t>
      </w:r>
    </w:p>
    <w:p>
      <w:r>
        <w:t>12</w:t>
      </w:r>
    </w:p>
    <w:p>
      <w:r>
        <w:t>THANH MIỆN</w:t>
      </w:r>
    </w:p>
    <w:p>
      <w:r>
        <w:t>315,260</w:t>
      </w:r>
    </w:p>
    <w:p>
      <w:r>
        <w:t>128,775</w:t>
      </w:r>
    </w:p>
    <w:p>
      <w:r>
        <w:t>1,930</w:t>
      </w:r>
    </w:p>
    <w:p>
      <w:r>
        <w:t>313,330</w:t>
      </w:r>
    </w:p>
    <w:p>
      <w:r>
        <w:t>501,948</w:t>
      </w:r>
    </w:p>
    <w:p>
      <w:r>
        <w:t>373,173</w:t>
      </w:r>
    </w:p>
    <w:p>
      <w:r>
        <w:t>Biểu số 04</w:t>
      </w:r>
    </w:p>
    <w:p>
      <w:r>
        <w:t>ĐIỀU CHỈNH DỰ TOÁN CHI NGÂN SÁCH TỈNH HẢI DƯƠNG NĂM 2023</w:t>
      </w:r>
    </w:p>
    <w:p>
      <w:r>
        <w:t>(Kèm theo Nghị quyết số 70/NQ-HĐND ngày 06/11/2023 của Hội đồng nhân dân tỉnh)</w:t>
      </w:r>
    </w:p>
    <w:p>
      <w:r>
        <w:t>Đơn vị: Triệu đồng</w:t>
      </w:r>
    </w:p>
    <w:p>
      <w:r>
        <w:t>STT</w:t>
      </w:r>
    </w:p>
    <w:p>
      <w:r>
        <w:t>Chỉ tiêu</w:t>
      </w:r>
    </w:p>
    <w:p>
      <w:r>
        <w:t>Dự toán năm 2023 sau điều chỉnh</w:t>
      </w:r>
    </w:p>
    <w:p>
      <w:r>
        <w:t>Tổng cộng</w:t>
      </w:r>
    </w:p>
    <w:p>
      <w:r>
        <w:t>Ngân sách cấp tỉnh</w:t>
      </w:r>
    </w:p>
    <w:p>
      <w:r>
        <w:t>Ngân sách cấp huyện</w:t>
      </w:r>
    </w:p>
    <w:p>
      <w:r>
        <w:t>Ngân sách cấp xã</w:t>
      </w:r>
    </w:p>
    <w:p>
      <w:r>
        <w:t>A</w:t>
      </w:r>
    </w:p>
    <w:p>
      <w:r>
        <w:t>TỔNG CHI NGÂN SÁCH ĐỊA PHƯƠNG</w:t>
      </w:r>
    </w:p>
    <w:p>
      <w:r>
        <w:t>16,317,805</w:t>
      </w:r>
    </w:p>
    <w:p>
      <w:r>
        <w:t>7,424,238</w:t>
      </w:r>
    </w:p>
    <w:p>
      <w:r>
        <w:t>7,335,529</w:t>
      </w:r>
    </w:p>
    <w:p>
      <w:r>
        <w:t>1,558,038</w:t>
      </w:r>
    </w:p>
    <w:p>
      <w:r>
        <w:t>A1</w:t>
      </w:r>
    </w:p>
    <w:p>
      <w:r>
        <w:t>CHI CÂN ĐỐI NSĐP</w:t>
      </w:r>
    </w:p>
    <w:p>
      <w:r>
        <w:t>14,302,954</w:t>
      </w:r>
    </w:p>
    <w:p>
      <w:r>
        <w:t>5,409,387</w:t>
      </w:r>
    </w:p>
    <w:p>
      <w:r>
        <w:t>7,335,529</w:t>
      </w:r>
    </w:p>
    <w:p>
      <w:r>
        <w:t>1,558,038</w:t>
      </w:r>
    </w:p>
    <w:p>
      <w:r>
        <w:t>I</w:t>
      </w:r>
    </w:p>
    <w:p>
      <w:r>
        <w:t>CHI ĐẦU TƯ PHÁT TRIỂN</w:t>
      </w:r>
    </w:p>
    <w:p>
      <w:r>
        <w:t>4,714,904</w:t>
      </w:r>
    </w:p>
    <w:p>
      <w:r>
        <w:t>2,714,313</w:t>
      </w:r>
    </w:p>
    <w:p>
      <w:r>
        <w:t>1,663,966</w:t>
      </w:r>
    </w:p>
    <w:p>
      <w:r>
        <w:t>336,625</w:t>
      </w:r>
    </w:p>
    <w:p>
      <w:r>
        <w:t>1</w:t>
      </w:r>
    </w:p>
    <w:p>
      <w:r>
        <w:t>Chi đầu tư XDCB</w:t>
      </w:r>
    </w:p>
    <w:p>
      <w:r>
        <w:t>4,443,904</w:t>
      </w:r>
    </w:p>
    <w:p>
      <w:r>
        <w:t>2,443,313</w:t>
      </w:r>
    </w:p>
    <w:p>
      <w:r>
        <w:t>1,663,966</w:t>
      </w:r>
    </w:p>
    <w:p>
      <w:r>
        <w:t>336,625</w:t>
      </w:r>
    </w:p>
    <w:p>
      <w:r>
        <w:t>- Vốn tập trung</w:t>
      </w:r>
    </w:p>
    <w:p>
      <w:r>
        <w:t>743,904</w:t>
      </w:r>
    </w:p>
    <w:p>
      <w:r>
        <w:t>513,713</w:t>
      </w:r>
    </w:p>
    <w:p>
      <w:r>
        <w:t>230,191</w:t>
      </w:r>
    </w:p>
    <w:p>
      <w:r>
        <w:t>0</w:t>
      </w:r>
    </w:p>
    <w:p>
      <w:r>
        <w:t>- Chi từ tiền đất</w:t>
      </w:r>
    </w:p>
    <w:p>
      <w:r>
        <w:t>3,700,000</w:t>
      </w:r>
    </w:p>
    <w:p>
      <w:r>
        <w:t>1,929,600</w:t>
      </w:r>
    </w:p>
    <w:p>
      <w:r>
        <w:t>1,433,775</w:t>
      </w:r>
    </w:p>
    <w:p>
      <w:r>
        <w:t>336,625</w:t>
      </w:r>
    </w:p>
    <w:p>
      <w:r>
        <w:t>2</w:t>
      </w:r>
    </w:p>
    <w:p>
      <w:r>
        <w:t>Chi từ nguồn xổ số kiến thiết</w:t>
      </w:r>
    </w:p>
    <w:p>
      <w:r>
        <w:t>38,000</w:t>
      </w:r>
    </w:p>
    <w:p>
      <w:r>
        <w:t>38,000</w:t>
      </w:r>
    </w:p>
    <w:p>
      <w:r>
        <w:t>0</w:t>
      </w:r>
    </w:p>
    <w:p>
      <w:r>
        <w:t>0</w:t>
      </w:r>
    </w:p>
    <w:p>
      <w:r>
        <w:t>3</w:t>
      </w:r>
    </w:p>
    <w:p>
      <w:r>
        <w:t>Chi từ nguồn vốn vay</w:t>
      </w:r>
    </w:p>
    <w:p>
      <w:r>
        <w:t>209,600</w:t>
      </w:r>
    </w:p>
    <w:p>
      <w:r>
        <w:t>209,600</w:t>
      </w:r>
    </w:p>
    <w:p>
      <w:r>
        <w:t>0</w:t>
      </w:r>
    </w:p>
    <w:p>
      <w:r>
        <w:t>0</w:t>
      </w:r>
    </w:p>
    <w:p>
      <w:r>
        <w:t>4</w:t>
      </w:r>
    </w:p>
    <w:p>
      <w:r>
        <w:t>Chi trả nợ vốn vay</w:t>
      </w:r>
    </w:p>
    <w:p>
      <w:r>
        <w:t>23,400</w:t>
      </w:r>
    </w:p>
    <w:p>
      <w:r>
        <w:t>23,400</w:t>
      </w:r>
    </w:p>
    <w:p>
      <w:r>
        <w:t>0</w:t>
      </w:r>
    </w:p>
    <w:p>
      <w:r>
        <w:t>0</w:t>
      </w:r>
    </w:p>
    <w:p>
      <w:r>
        <w:t>II</w:t>
      </w:r>
    </w:p>
    <w:p>
      <w:r>
        <w:t>CHI THƯỜNG XUYÊN</w:t>
      </w:r>
    </w:p>
    <w:p>
      <w:r>
        <w:t>9,287,641</w:t>
      </w:r>
    </w:p>
    <w:p>
      <w:r>
        <w:t>2,590,937</w:t>
      </w:r>
    </w:p>
    <w:p>
      <w:r>
        <w:t>5,506,452</w:t>
      </w:r>
    </w:p>
    <w:p>
      <w:r>
        <w:t>1,190,252</w:t>
      </w:r>
    </w:p>
    <w:p>
      <w:r>
        <w:t>1</w:t>
      </w:r>
    </w:p>
    <w:p>
      <w:r>
        <w:t>Sự nghiệp kiến thiết kinh tế</w:t>
      </w:r>
    </w:p>
    <w:p>
      <w:r>
        <w:t>1,379,689</w:t>
      </w:r>
    </w:p>
    <w:p>
      <w:r>
        <w:t>693,682</w:t>
      </w:r>
    </w:p>
    <w:p>
      <w:r>
        <w:t>665,958</w:t>
      </w:r>
    </w:p>
    <w:p>
      <w:r>
        <w:t>20,049</w:t>
      </w:r>
    </w:p>
    <w:p>
      <w:r>
        <w:t>- Sự nghiệp Giao thông</w:t>
      </w:r>
    </w:p>
    <w:p>
      <w:r>
        <w:t>151,705</w:t>
      </w:r>
    </w:p>
    <w:p>
      <w:r>
        <w:t>73,226</w:t>
      </w:r>
    </w:p>
    <w:p>
      <w:r>
        <w:t>71,786</w:t>
      </w:r>
    </w:p>
    <w:p>
      <w:r>
        <w:t>6,693</w:t>
      </w:r>
    </w:p>
    <w:p>
      <w:r>
        <w:t>- Sự nghiệp Nông lâm nghiệp, Phòng chống lụt bão</w:t>
      </w:r>
    </w:p>
    <w:p>
      <w:r>
        <w:t>229,695</w:t>
      </w:r>
    </w:p>
    <w:p>
      <w:r>
        <w:t>151,220</w:t>
      </w:r>
    </w:p>
    <w:p>
      <w:r>
        <w:t>72,379</w:t>
      </w:r>
    </w:p>
    <w:p>
      <w:r>
        <w:t>6,096</w:t>
      </w:r>
    </w:p>
    <w:p>
      <w:r>
        <w:t>- Miễn giảm thủy lợi phí</w:t>
      </w:r>
    </w:p>
    <w:p>
      <w:r>
        <w:t>305,653</w:t>
      </w:r>
    </w:p>
    <w:p>
      <w:r>
        <w:t>295,954</w:t>
      </w:r>
    </w:p>
    <w:p>
      <w:r>
        <w:t>9,699</w:t>
      </w:r>
    </w:p>
    <w:p>
      <w:r>
        <w:t>0</w:t>
      </w:r>
    </w:p>
    <w:p>
      <w:r>
        <w:t>- Sự nghiệp Tài nguyên môi trường kiến thiết thị chính, quy hoạch, kinh tế khác</w:t>
      </w:r>
    </w:p>
    <w:p>
      <w:r>
        <w:t>692,636</w:t>
      </w:r>
    </w:p>
    <w:p>
      <w:r>
        <w:t>173,282</w:t>
      </w:r>
    </w:p>
    <w:p>
      <w:r>
        <w:t>512,094</w:t>
      </w:r>
    </w:p>
    <w:p>
      <w:r>
        <w:t>7,260</w:t>
      </w:r>
    </w:p>
    <w:p>
      <w:r>
        <w:t>2</w:t>
      </w:r>
    </w:p>
    <w:p>
      <w:r>
        <w:t>Sự nghiệp Giáo dục và Đào tạo</w:t>
      </w:r>
    </w:p>
    <w:p>
      <w:r>
        <w:t>4,231,973</w:t>
      </w:r>
    </w:p>
    <w:p>
      <w:r>
        <w:t>594,165</w:t>
      </w:r>
    </w:p>
    <w:p>
      <w:r>
        <w:t>3,632,584</w:t>
      </w:r>
    </w:p>
    <w:p>
      <w:r>
        <w:t>5,224</w:t>
      </w:r>
    </w:p>
    <w:p>
      <w:r>
        <w:t>3</w:t>
      </w:r>
    </w:p>
    <w:p>
      <w:r>
        <w:t>Sự nghiệp Y tế</w:t>
      </w:r>
    </w:p>
    <w:p>
      <w:r>
        <w:t>484,188</w:t>
      </w:r>
    </w:p>
    <w:p>
      <w:r>
        <w:t>473,421</w:t>
      </w:r>
    </w:p>
    <w:p>
      <w:r>
        <w:t>5,543</w:t>
      </w:r>
    </w:p>
    <w:p>
      <w:r>
        <w:t>5,224</w:t>
      </w:r>
    </w:p>
    <w:p>
      <w:r>
        <w:t>4</w:t>
      </w:r>
    </w:p>
    <w:p>
      <w:r>
        <w:t>Sự nghiệp Khoa học và công nghệ</w:t>
      </w:r>
    </w:p>
    <w:p>
      <w:r>
        <w:t>40,872</w:t>
      </w:r>
    </w:p>
    <w:p>
      <w:r>
        <w:t>40,872</w:t>
      </w:r>
    </w:p>
    <w:p>
      <w:r>
        <w:t>0</w:t>
      </w:r>
    </w:p>
    <w:p>
      <w:r>
        <w:t>0</w:t>
      </w:r>
    </w:p>
    <w:p>
      <w:r>
        <w:t>5</w:t>
      </w:r>
    </w:p>
    <w:p>
      <w:r>
        <w:t>Sự nghiệp Văn hoá thể thao và du lịch</w:t>
      </w:r>
    </w:p>
    <w:p>
      <w:r>
        <w:t>139,501</w:t>
      </w:r>
    </w:p>
    <w:p>
      <w:r>
        <w:t>86,830</w:t>
      </w:r>
    </w:p>
    <w:p>
      <w:r>
        <w:t>35,704</w:t>
      </w:r>
    </w:p>
    <w:p>
      <w:r>
        <w:t>16,967</w:t>
      </w:r>
    </w:p>
    <w:p>
      <w:r>
        <w:t>6</w:t>
      </w:r>
    </w:p>
    <w:p>
      <w:r>
        <w:t>Sự nghiệp Phát thanh truyền hình</w:t>
      </w:r>
    </w:p>
    <w:p>
      <w:r>
        <w:t>57,576</w:t>
      </w:r>
    </w:p>
    <w:p>
      <w:r>
        <w:t>28,587</w:t>
      </w:r>
    </w:p>
    <w:p>
      <w:r>
        <w:t>21,375</w:t>
      </w:r>
    </w:p>
    <w:p>
      <w:r>
        <w:t>7,614</w:t>
      </w:r>
    </w:p>
    <w:p>
      <w:r>
        <w:t>7</w:t>
      </w:r>
    </w:p>
    <w:p>
      <w:r>
        <w:t>Sự nghiệp Đảm bảo xã hội</w:t>
      </w:r>
    </w:p>
    <w:p>
      <w:r>
        <w:t>854,432</w:t>
      </w:r>
    </w:p>
    <w:p>
      <w:r>
        <w:t>146,341</w:t>
      </w:r>
    </w:p>
    <w:p>
      <w:r>
        <w:t>625,339</w:t>
      </w:r>
    </w:p>
    <w:p>
      <w:r>
        <w:t>82,752</w:t>
      </w:r>
    </w:p>
    <w:p>
      <w:r>
        <w:t>8</w:t>
      </w:r>
    </w:p>
    <w:p>
      <w:r>
        <w:t>Chi Quản lý Hành chính</w:t>
      </w:r>
    </w:p>
    <w:p>
      <w:r>
        <w:t>1,842,487</w:t>
      </w:r>
    </w:p>
    <w:p>
      <w:r>
        <w:t>456,441</w:t>
      </w:r>
    </w:p>
    <w:p>
      <w:r>
        <w:t>422,233</w:t>
      </w:r>
    </w:p>
    <w:p>
      <w:r>
        <w:t>963,813</w:t>
      </w:r>
    </w:p>
    <w:p>
      <w:r>
        <w:t>9</w:t>
      </w:r>
    </w:p>
    <w:p>
      <w:r>
        <w:t>Hỗ trợ An ninh</w:t>
      </w:r>
    </w:p>
    <w:p>
      <w:r>
        <w:t>85,939</w:t>
      </w:r>
    </w:p>
    <w:p>
      <w:r>
        <w:t>22,555</w:t>
      </w:r>
    </w:p>
    <w:p>
      <w:r>
        <w:t>29,543</w:t>
      </w:r>
    </w:p>
    <w:p>
      <w:r>
        <w:t>33,841</w:t>
      </w:r>
    </w:p>
    <w:p>
      <w:r>
        <w:t>10</w:t>
      </w:r>
    </w:p>
    <w:p>
      <w:r>
        <w:t>Quốc phòng địa phương</w:t>
      </w:r>
    </w:p>
    <w:p>
      <w:r>
        <w:t>158,891</w:t>
      </w:r>
    </w:p>
    <w:p>
      <w:r>
        <w:t>42,353</w:t>
      </w:r>
    </w:p>
    <w:p>
      <w:r>
        <w:t>63,739</w:t>
      </w:r>
    </w:p>
    <w:p>
      <w:r>
        <w:t>52,799</w:t>
      </w:r>
    </w:p>
    <w:p>
      <w:r>
        <w:t>11</w:t>
      </w:r>
    </w:p>
    <w:p>
      <w:r>
        <w:t>Chi khác Ngân sách</w:t>
      </w:r>
    </w:p>
    <w:p>
      <w:r>
        <w:t>12,093</w:t>
      </w:r>
    </w:p>
    <w:p>
      <w:r>
        <w:t>5,690</w:t>
      </w:r>
    </w:p>
    <w:p>
      <w:r>
        <w:t>4,434</w:t>
      </w:r>
    </w:p>
    <w:p>
      <w:r>
        <w:t>1,969</w:t>
      </w:r>
    </w:p>
    <w:p>
      <w:r>
        <w:t>III</w:t>
      </w:r>
    </w:p>
    <w:p>
      <w:r>
        <w:t>DỰ PHÒNG NGÂN SÁCH</w:t>
      </w:r>
    </w:p>
    <w:p>
      <w:r>
        <w:t>299,179</w:t>
      </w:r>
    </w:p>
    <w:p>
      <w:r>
        <w:t>102,907</w:t>
      </w:r>
    </w:p>
    <w:p>
      <w:r>
        <w:t>165,111</w:t>
      </w:r>
    </w:p>
    <w:p>
      <w:r>
        <w:t>31,161</w:t>
      </w:r>
    </w:p>
    <w:p>
      <w:r>
        <w:t>IV</w:t>
      </w:r>
    </w:p>
    <w:p>
      <w:r>
        <w:t>BỔ SUNG QUỸ DỰ TRỮ TÀI CHÍNH</w:t>
      </w:r>
    </w:p>
    <w:p>
      <w:r>
        <w:t>1,230</w:t>
      </w:r>
    </w:p>
    <w:p>
      <w:r>
        <w:t>1,230</w:t>
      </w:r>
    </w:p>
    <w:p>
      <w:r>
        <w:t>0</w:t>
      </w:r>
    </w:p>
    <w:p>
      <w:r>
        <w:t>0</w:t>
      </w:r>
    </w:p>
    <w:p>
      <w:r>
        <w:t>V</w:t>
      </w:r>
    </w:p>
    <w:p>
      <w:r>
        <w:t>KINH PHÍ TRẢ LÃI VAY</w:t>
      </w:r>
    </w:p>
    <w:p>
      <w:r>
        <w:t>0</w:t>
      </w:r>
    </w:p>
    <w:p>
      <w:r>
        <w:t>0</w:t>
      </w:r>
    </w:p>
    <w:p>
      <w:r>
        <w:t>0</w:t>
      </w:r>
    </w:p>
    <w:p>
      <w:r>
        <w:t>0</w:t>
      </w:r>
    </w:p>
    <w:p>
      <w:r>
        <w:t>A2</w:t>
      </w:r>
    </w:p>
    <w:p>
      <w:r>
        <w:t>CHƯƠNG TRÌNH MỤC TIÊU TRUNG ƯƠNG</w:t>
      </w:r>
    </w:p>
    <w:p>
      <w:r>
        <w:t>2,014,851</w:t>
      </w:r>
    </w:p>
    <w:p>
      <w:r>
        <w:t>2,014,851</w:t>
      </w:r>
    </w:p>
    <w:p>
      <w:r>
        <w:t>0</w:t>
      </w:r>
    </w:p>
    <w:p>
      <w:r>
        <w:t>0</w:t>
      </w:r>
    </w:p>
    <w:p>
      <w:r>
        <w:t>I</w:t>
      </w:r>
    </w:p>
    <w:p>
      <w:r>
        <w:t>VỐN SỰ NGHIỆP</w:t>
      </w:r>
    </w:p>
    <w:p>
      <w:r>
        <w:t>925,152</w:t>
      </w:r>
    </w:p>
    <w:p>
      <w:r>
        <w:t>925,152</w:t>
      </w:r>
    </w:p>
    <w:p>
      <w:r>
        <w:t>0</w:t>
      </w:r>
    </w:p>
    <w:p>
      <w:r>
        <w:t>0</w:t>
      </w:r>
    </w:p>
    <w:p>
      <w:r>
        <w:t>II</w:t>
      </w:r>
    </w:p>
    <w:p>
      <w:r>
        <w:t>VỐN ĐẦU TƯ</w:t>
      </w:r>
    </w:p>
    <w:p>
      <w:r>
        <w:t>1,089,699</w:t>
      </w:r>
    </w:p>
    <w:p>
      <w:r>
        <w:t>1,089,699</w:t>
      </w:r>
    </w:p>
    <w:p>
      <w:r>
        <w:t>0</w:t>
      </w:r>
    </w:p>
    <w:p>
      <w:r>
        <w:t>0</w:t>
      </w:r>
    </w:p>
    <w:p>
      <w:r>
        <w:t>B</w:t>
      </w:r>
    </w:p>
    <w:p>
      <w:r>
        <w:t>BỘI CHI NGÂN SÁCH</w:t>
      </w:r>
    </w:p>
    <w:p>
      <w:r>
        <w:t>209,600</w:t>
      </w:r>
    </w:p>
    <w:p>
      <w:r>
        <w:t>209,600</w:t>
      </w:r>
    </w:p>
    <w:p>
      <w:r>
        <w:t>0</w:t>
      </w:r>
    </w:p>
    <w:p>
      <w:r>
        <w:t>0</w:t>
      </w:r>
    </w:p>
    <w:p>
      <w:r>
        <w:t>1</w:t>
      </w:r>
    </w:p>
    <w:p>
      <w:r>
        <w:t>Mức vay Quốc hội đồng ý</w:t>
      </w:r>
    </w:p>
    <w:p>
      <w:r>
        <w:t>233,000</w:t>
      </w:r>
    </w:p>
    <w:p>
      <w:r>
        <w:t>233,000</w:t>
      </w:r>
    </w:p>
    <w:p>
      <w:r>
        <w:t>0</w:t>
      </w:r>
    </w:p>
    <w:p>
      <w:r>
        <w:t>0</w:t>
      </w:r>
    </w:p>
    <w:p>
      <w:r>
        <w:t>Vay vốn nước ngoài</w:t>
      </w:r>
    </w:p>
    <w:p>
      <w:r>
        <w:t>233,000</w:t>
      </w:r>
    </w:p>
    <w:p>
      <w:r>
        <w:t>233,000</w:t>
      </w:r>
    </w:p>
    <w:p>
      <w:r>
        <w:t>0</w:t>
      </w:r>
    </w:p>
    <w:p>
      <w:r>
        <w:t>0</w:t>
      </w:r>
    </w:p>
    <w:p>
      <w:r>
        <w:t>2</w:t>
      </w:r>
    </w:p>
    <w:p>
      <w:r>
        <w:t>Mức trả nợ gốc</w:t>
      </w:r>
    </w:p>
    <w:p>
      <w:r>
        <w:t>23,400</w:t>
      </w:r>
    </w:p>
    <w:p>
      <w:r>
        <w:t>23,400</w:t>
      </w:r>
    </w:p>
    <w:p>
      <w:r>
        <w:t>0</w:t>
      </w:r>
    </w:p>
    <w:p>
      <w:r>
        <w:t>0</w:t>
      </w:r>
    </w:p>
    <w:p>
      <w:r>
        <w:t>Trả nợ gốc vốn vay nước ngoài</w:t>
      </w:r>
    </w:p>
    <w:p>
      <w:r>
        <w:t>23,400</w:t>
      </w:r>
    </w:p>
    <w:p>
      <w:r>
        <w:t>23,400</w:t>
      </w:r>
    </w:p>
    <w:p>
      <w:r>
        <w:t>0</w:t>
      </w:r>
    </w:p>
    <w:p>
      <w:r>
        <w:t>0</w:t>
      </w:r>
    </w:p>
    <w:p>
      <w:r>
        <w:t>C</w:t>
      </w:r>
    </w:p>
    <w:p>
      <w:r>
        <w:t>GHI THU GHI CHI KINH PHÍ VIỆN TRỢ KHÔNG HOÀN LẠI CỦA NƯỚC NGOÀI</w:t>
      </w:r>
    </w:p>
    <w:p>
      <w:r>
        <w:t>16,000</w:t>
      </w:r>
    </w:p>
    <w:p>
      <w:r>
        <w:t>16,000</w:t>
      </w:r>
    </w:p>
    <w:p>
      <w:r>
        <w:t>D</w:t>
      </w:r>
    </w:p>
    <w:p>
      <w:r>
        <w:t>GHI THU GHI CHI TIỀN THUÊ ĐẤT ĐƯỢC ĐỐI TRỪ KHI NHÀ ĐẦU TƯ ĐÃ TỰ NGUYỆN ỨNG TRƯỚC ĐỂ BỒI THƯỜNG, GIẢI PHÓNG MẶT BẰNG</w:t>
      </w:r>
    </w:p>
    <w:p>
      <w:r>
        <w:t>63,497</w:t>
      </w:r>
    </w:p>
    <w:p>
      <w:r>
        <w:t>30,951</w:t>
      </w:r>
    </w:p>
    <w:p>
      <w:r>
        <w:t>32,546</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