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70/NQ-HĐND năm 2024 về Chương trình giám sát của Hội đồng nhân dân tỉnh Thừa Thiên Huế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70/NQ-HĐND</w:t>
      </w:r>
    </w:p>
    <w:p>
      <w:r>
        <w:t>Thừa Thiên Huế, ngày 16 tháng 7 năm 2024</w:t>
      </w:r>
    </w:p>
    <w:p>
      <w:r>
        <w:t>NGHỊ QUYẾT</w:t>
      </w:r>
    </w:p>
    <w:p>
      <w:r>
        <w:t>CHƯƠNG TRÌNH GIÁM SÁT CỦA HỘI ĐỒNG NHÂN DÂN TỈNH NĂM 2025</w:t>
      </w:r>
    </w:p>
    <w:p>
      <w:r>
        <w:t>HỘI ĐỒNG NHÂN DÂN TỈNH THỪA THIÊN HUẾ</w:t>
      </w:r>
    </w:p>
    <w:p>
      <w:r>
        <w:t>KHÓA VIII, KỲ HỌP LẦN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96/TTr-TT.HĐND ngày 12 tháng 7 năm 2024 của Thường trực Hội đồng nhân dân tỉnh về Chương trình giám sát của Hội đồng nhân dân tỉnh năm 2025 và ý kiến thảo luận của đại biểu Hội đồng nhân dân tại kỳ họp,</w:t>
      </w:r>
    </w:p>
    <w:p>
      <w:r>
        <w:t>QUYẾT NGHỊ:</w:t>
      </w:r>
    </w:p>
    <w:p>
      <w:r>
        <w:t>Điều 1.  Thống nhất nội dung Chương trình giám sát của Hội đồng nhân dân tỉnh năm 2025 như sau:</w:t>
      </w:r>
    </w:p>
    <w:p>
      <w:r>
        <w:t>1. Giám sát tại các kỳ họp</w:t>
      </w:r>
    </w:p>
    <w:p>
      <w:r>
        <w:t>1.1. Hội đồng nhân dân tỉnh xem xét báo cáo công tác của Thường trực Hội đồng nhân dân, Ủy ban nhân dân, Tòa án nhân dân, Viện kiểm sát nhân dân, Cục Thi hành án dân sự tỉnh và các báo khác theo quy định tại Điều 59, Luật Hoạt động giám sát của Quốc hội và Hội đồng nhân dân năm 2015 tại kỳ họp thường lệ giữa năm và kỳ họp thường lệ cuối năm của Hội đồng nhân dân tỉnh theo quy định.</w:t>
      </w:r>
    </w:p>
    <w:p>
      <w:r>
        <w:t>1.2. Xem xét việc chất vấn và trả lời chất vấn tại 02 kỳ họp thường lệ của Hội đồng nhân dân tỉnh năm 2025.</w:t>
      </w:r>
    </w:p>
    <w:p>
      <w:r>
        <w:t>2.  Giám sát các quyết định của Ủy ban nhân dân tỉnh, các nghị quyết của Hội đồng nhân dân cấp huyện khi có dấu hiệu trái với các quy định của pháp luật.</w:t>
      </w:r>
    </w:p>
    <w:p>
      <w:r>
        <w:t>3. Giám sát chuyên đề</w:t>
      </w:r>
    </w:p>
    <w:p>
      <w:r>
        <w:t>Giám sát việc triển khai thực hiện 03 Chương trình mục tiêu Quốc gia trên địa bàn tỉnh Thừa Thiên Huế giai đoạn 2021-2025.</w:t>
      </w:r>
    </w:p>
    <w:p>
      <w:r>
        <w:t>Điều 2. Tổ chức thực hiện</w:t>
      </w:r>
    </w:p>
    <w:p>
      <w:r>
        <w:t>Giao Thường trực Hội đồng nhân dân, các Ban Hội đồng nhân dân, Tổ đại biểu, các đại biểu Hội đồng nhân dân và các cơ quan, cá nhân có liên quan tổ chức thực hiện Nghị quyết.</w:t>
      </w:r>
    </w:p>
    <w:p>
      <w:r>
        <w:t>Nghị quyết này được Hội đồng nhân dân tỉnh khóa VIII, Kỳ họp lần thứ 8 thông qua ngày 16 tháng 7 năm 2024./.</w:t>
      </w:r>
    </w:p>
    <w:p>
      <w:r>
        <w:t>Nơi nhận:</w:t>
      </w:r>
    </w:p>
    <w:p>
      <w:r>
        <w:t>- Như Điều 2;</w:t>
      </w:r>
    </w:p>
    <w:p>
      <w:r>
        <w:t>- UBTV Quốc hội; Chính phủ:</w:t>
      </w:r>
    </w:p>
    <w:p>
      <w:r>
        <w:t>- Ban Công tác đại biểu;</w:t>
      </w:r>
    </w:p>
    <w:p>
      <w:r>
        <w:t>- Thường vụ Tỉnh ủy;</w:t>
      </w:r>
    </w:p>
    <w:p>
      <w:r>
        <w:t>- UBND tỉnh;</w:t>
      </w:r>
    </w:p>
    <w:p>
      <w:r>
        <w:t>- Đoàn ĐBQH tỉnh; Ủy ban MTTQVN tỉnh;</w:t>
      </w:r>
    </w:p>
    <w:p>
      <w:r>
        <w:t>- Các sở, ban, ngành, đoàn thể cấp tỉnh;</w:t>
      </w:r>
    </w:p>
    <w:p>
      <w:r>
        <w:t>- TT HĐND, UBND các huyện, thị xã, tp Huế;</w:t>
      </w:r>
    </w:p>
    <w:p>
      <w:r>
        <w:t>- Cổng TTĐT tỉnh;</w:t>
      </w:r>
    </w:p>
    <w:p>
      <w:r>
        <w:t>- VP: LĐ và các CV;</w:t>
      </w:r>
    </w:p>
    <w:p>
      <w:r>
        <w:t>- Lưu VT, DN3.</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