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70/2023/NQ-HĐND về giá sản phẩm, dịch vụ công ích thủy lợi thuộc thẩm quyền quản lý của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70/2023/NQ-HĐND</w:t>
      </w:r>
    </w:p>
    <w:p>
      <w:r>
        <w:t>Kon Tum, ngày 10 tháng 12 năm 2023</w:t>
      </w:r>
    </w:p>
    <w:p>
      <w:r>
        <w:t>NGHỊ QUYẾT</w:t>
      </w:r>
    </w:p>
    <w:p>
      <w:r>
        <w:t>VỀ GIÁ SẢN PHẨM, DỊCH VỤ CÔNG ÍCH THỦY LỢI THUỘC THẨM QUYỀN QUẢN LÝ CỦA TỈNH KON TUM NĂM 2024</w:t>
      </w:r>
    </w:p>
    <w:p>
      <w:r>
        <w:t>HỘI ĐỒNG NHÂN DÂN TỈNH KON TUM</w:t>
      </w:r>
    </w:p>
    <w:p>
      <w:r>
        <w:t>KHÓA XII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Thông tư số 280/2016/TT-BTC ngày 14 tháng 11 năm 2016 của Bộ trưởng Bộ Tài chính quy định giá tối đa sản phẩm, dịch vụ công ích thủy lợi;</w:t>
      </w:r>
    </w:p>
    <w:p>
      <w:r>
        <w:t>Xét Tờ trình số 172/TTr-UBND ngày 22 tháng 11 năm 2023 của Ủy ban nhân dân tỉnh về dự thảo Nghị quyết của Hội đồng nhân dân tỉnh về giá sản phẩm, dịch vụ công ích thủy lợi thuộc thẩm quyền quản lý của tỉnh Kon Tum năm 2024; Báo cáo thẩm tra của Ban Kinh tế - Ngân sách Hội đồng nhân dân tỉnh; Báo cáo số 450/BC-UBND ngày 05 tháng 12 năm 2023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Phạm vi điều chỉnh, đối tượng áp dụng</w:t>
      </w:r>
    </w:p>
    <w:p>
      <w:r>
        <w:t>1. Phạm vi điều chỉnh: Thông qua giá cụ thể sản phẩm, dịch vụ công ích thủy lợi thuộc phạm vi thẩm quyền quản lý của tỉnh Kon Tum năm 2024.</w:t>
      </w:r>
    </w:p>
    <w:p>
      <w:r>
        <w:t>2. Đối tượng áp dụng: Chủ sở hữu công trình thủy lợi; chủ quản lý công trình thủy lợi; tổ chức, cá nhân khai thác công trình thủy lợi; tổ chức, cá nhân sử dụng sản phẩm, dịch vụ công ích thủy lợi và các tổ chức, cá nhân khác có liên quan trên địa bàn tỉnh Kon Tum.</w:t>
      </w:r>
    </w:p>
    <w:p>
      <w:r>
        <w:t>Điều 2. Giá cụ thể sản phẩm, dịch vụ công ích thủy lợi</w:t>
      </w:r>
    </w:p>
    <w:p>
      <w:r>
        <w:t>1. Biểu giá sản phẩm, dịch vụ công ích thủy lợi đối với đất trồng lúa:</w:t>
      </w:r>
    </w:p>
    <w:p>
      <w:r>
        <w:t>STT</w:t>
      </w:r>
    </w:p>
    <w:p>
      <w:r>
        <w:t>Biện pháp công trình</w:t>
      </w:r>
    </w:p>
    <w:p>
      <w:r>
        <w:t>Mức giá</w:t>
      </w:r>
    </w:p>
    <w:p>
      <w:r>
        <w:t>(1.000 đồng/ha/vụ)</w:t>
      </w:r>
    </w:p>
    <w:p>
      <w:r>
        <w:t>1</w:t>
      </w:r>
    </w:p>
    <w:p>
      <w:r>
        <w:t>Tưới tiêu bằng động lực</w:t>
      </w:r>
    </w:p>
    <w:p>
      <w:r>
        <w:t>1.629</w:t>
      </w:r>
    </w:p>
    <w:p>
      <w:r>
        <w:t>2</w:t>
      </w:r>
    </w:p>
    <w:p>
      <w:r>
        <w:t>Tưới tiêu bằng trọng lực</w:t>
      </w:r>
    </w:p>
    <w:p>
      <w:r>
        <w:t>1.140</w:t>
      </w:r>
    </w:p>
    <w:p>
      <w:r>
        <w:t>3</w:t>
      </w:r>
    </w:p>
    <w:p>
      <w:r>
        <w:t>Tưới tiêu bằng trọng lực và kết hợp động lực hỗ trợ</w:t>
      </w:r>
    </w:p>
    <w:p>
      <w:r>
        <w:t>1.385</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phải tạo nguồn từ bậc 2 trở lên đối với các công trình được xây dựng theo quy hoạch được cấp có thẩm quyền phê duyệt, mức giá được tính tăng thêm 20% so với mức giá tại Biểu trên.</w:t>
      </w:r>
    </w:p>
    <w:p>
      <w:r>
        <w:t>đ) Trường hợp phải tách riêng mức giá cho tưới, tiêu trên cùng một diện tích thì mức giá cho tưới được tính bằng 70%, cho tiêu được tính bằng 30% mức giá quy định tại Biểu trên.</w:t>
      </w:r>
    </w:p>
    <w:p>
      <w:r>
        <w:t>2. Mức giá đối với diện tích trồng mạ, rau màu, cây công nghiệp ngắn ngày kể cả cây vụ đông được tính bằng 40% mức giá cụ thể sản phẩm, dịch vụ công ích thủy lợi đối với đất trồng lúa.</w:t>
      </w:r>
    </w:p>
    <w:p>
      <w:r>
        <w:t>3. Mức giá đối với cấp nước để chăn nuôi, nuôi trồng thủy sản và cấp nước tưới đối với cây công nghiệp dài ngày, cây ăn quả, hoa và cây dược liệu được tính theo biểu sau:</w:t>
      </w:r>
    </w:p>
    <w:p>
      <w:r>
        <w:t>STT</w:t>
      </w:r>
    </w:p>
    <w:p>
      <w:r>
        <w:t>Các đối tượng dùng nước</w:t>
      </w:r>
    </w:p>
    <w:p>
      <w:r>
        <w:t>Đơn vị</w:t>
      </w:r>
    </w:p>
    <w:p>
      <w:r>
        <w:t>Mức giá theo các biện pháp công trình</w:t>
      </w:r>
    </w:p>
    <w:p>
      <w:r>
        <w:t>Bơm</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Trường hợp cấp nước tưới đối với cây công nghiệp dài ngày, cây ăn quả, hoa và cây dược liệu nếu không tính được theo mét khối (m 3 ) thì tính theo diện tích (ha), mức giá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của tưới đối với đất trồng lúa/vụ.</w:t>
      </w:r>
    </w:p>
    <w:p>
      <w:r>
        <w:t>Điều 3. Giá cụ thể sản phẩm, dịch vụ công ích thủy lợi quy định tại Nghị quyết này là giá không có thuế giá trị gia tăng.</w:t>
      </w:r>
    </w:p>
    <w:p>
      <w:r>
        <w:t>Điều 4.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3. Trong quá trình thực hiện nếu các văn bản quy phạm pháp luật được sửa đổi, bổ sung hoặc thay thế, trong đó có thay đổi các cơ quan liên quan đến thẩm quyền quyết định giá, định giá cụ thể sản phẩm dịch vụ thủy lợi thì áp dụng theo văn bản sửa đổi, bổ sung hoặc thay thế đó.</w:t>
      </w:r>
    </w:p>
    <w:p>
      <w:r>
        <w:t>Nghị quyết này đã được Hội đồng nhân dân tỉnh Kon Tum Khóa XII Kỳ họp thứ 6 thông qua ngày 08 tháng 12 năm 2023 và có hiệu lực từ ngày 20 tháng 12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Tư pháp  (Cục Kiểm tra VBQPPL) ;</w:t>
      </w:r>
    </w:p>
    <w:p>
      <w:r>
        <w:t>- Bộ Tài chính  (Cục Quản lý giá) ;</w:t>
      </w:r>
    </w:p>
    <w:p>
      <w:r>
        <w:t>- Bộ Nông nghiệp và PTNT  (Cục Thủy lợi) ;</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Phát thanh và Truyền hình tỉnh;</w:t>
      </w:r>
    </w:p>
    <w:p>
      <w:r>
        <w:t>- Cổng Thông tin điện tử tỉnh;</w:t>
      </w:r>
    </w:p>
    <w:p>
      <w:r>
        <w:t>- Công báo tỉnh;</w:t>
      </w:r>
    </w:p>
    <w:p>
      <w:r>
        <w:t>- Lưu: VT, CTHĐ.</w:t>
      </w:r>
    </w:p>
    <w:p>
      <w:r>
        <w:t>CHỦ TỊCH</w:t>
      </w:r>
    </w:p>
    <w:p>
      <w:r>
        <w:t>Dương Văn Trang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