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69/NQ-HĐND năm 2023 sửa đổi chương trình giám sát năm 2024 của Hội đồng nhân dân tỉnh Vĩnh Phúc khóa XVII,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69/NQ-HĐND</w:t>
      </w:r>
    </w:p>
    <w:p>
      <w:r>
        <w:t>Vĩnh Phúc, ngày 15 tháng 12 năm 2023</w:t>
      </w:r>
    </w:p>
    <w:p>
      <w:r>
        <w:t>NGHỊ QUYẾT</w:t>
      </w:r>
    </w:p>
    <w:p>
      <w:r>
        <w:t>VỀ SỬA ĐỔI, BỔ SUNG CHƯƠNG TRÌNH GIÁM SÁT NĂM 2024 CỦA HỘI ĐỒNG NHÂN DÂN TỈNH VĨNH PHÚC KHÓA XVII, NHIỆM KỲ 2021-2026</w:t>
      </w:r>
    </w:p>
    <w:p>
      <w:r>
        <w:t>HỘI ĐỒNG NHÂN DÂN TỈNH VĨNH PHÚC</w:t>
      </w:r>
    </w:p>
    <w:p>
      <w:r>
        <w:t>KHÓA XVII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các Ban của Hội đồng nhân dân, Tổ đại biểu Hội đồng nhân dân và đại biểu Hội đồng nhân dân;</w:t>
      </w:r>
    </w:p>
    <w:p>
      <w:r>
        <w:t>Xét Tờ trình số 08/TTr-TTHĐND ngày 06 tháng 12 năm 2023 của Thường trực Hội đồng nhân dân tỉnh về đề nghị sửa đổi, bổ sung chương trình giám sát năm 2024 của Hội đồng nhân dân tỉnh khóa XVII, nhiệm kỳ 2021-2026; ý kiến thảo luận của các đại biểu Hội đồng nhân dân tỉnh tại kỳ họp.</w:t>
      </w:r>
    </w:p>
    <w:p>
      <w:r>
        <w:t>QUYẾT NGHỊ:</w:t>
      </w:r>
    </w:p>
    <w:p>
      <w:r>
        <w:t>Điều 1. Sửa đổi, bổ sung chương trình giám sát năm 2024 như sau:</w:t>
      </w:r>
    </w:p>
    <w:p>
      <w:r>
        <w:t>Sửa đổi khoản 1 Điều 2 Nghị quyết số 36/NQ-HĐND ngày 20/7/2023 của Hội đồng nhân dân tỉnh về sửa đổi, bổ sung chương trình giám sát năm 2023 và ban hành chương trình giám sát năm 2024 của Hội đồng nhân dân tỉnh Vĩnh Phúc khóa XVII, nhiệm kỳ 2021-2026 như sau:</w:t>
      </w:r>
    </w:p>
    <w:p>
      <w:r>
        <w:t>“Giám sát tình hình thực hiện chính sách pháp luật trong cải cách hành chính giai đoạn 2021-2025 trên địa bàn tỉnh Vĩnh Phúc (Kỳ họp giữa năm 2024)”.</w:t>
      </w:r>
    </w:p>
    <w:p>
      <w:r>
        <w:t>Điều 2. Tổ chức thực hiện</w:t>
      </w:r>
    </w:p>
    <w:p>
      <w:r>
        <w:t>1. Bãi bỏ khoản 1, Điều 2 Nghị quyết số 36/NQ-HĐND ngày 20/7/2023 của Hội đồng nhân dân tỉnh.</w:t>
      </w:r>
    </w:p>
    <w:p>
      <w:r>
        <w:t>2. Thường trực Hội đồng nhân dân tỉnh trình Hội đồng nhân dân tỉnh quyết định thành lập Đoàn giám sát, kế hoạch giám sát của Hội đồng nhân dân tỉnh. Các Ban của Hội đồng nhân dân tỉnh giúp Đoàn giám sát thực hiện nội dung giám sát. Tổ đại biểu Hội đồng nhân dân tỉnh phối hợp với Đoàn giám sát thực hiện giám sát trên địa bàn, xây dựng kế hoạch giám sát của Tổ đối với địa phương mà Đoàn giám sát không đến làm việc. Văn phòng Đoàn đại biểu Quốc hội và Hội đồng nhân dân tỉnh tham mưu xây dựng Kế hoạch, triển khai thực hiện đảm bảo tiến độ, chất lượng.</w:t>
      </w:r>
    </w:p>
    <w:p>
      <w:r>
        <w:t>Nghị quyết này đã được Hội đồng nhân dân tỉnh Vĩnh Phúc khóa XVII, Kỳ họp thứ 13 thông qua ngày 15 tháng 12 năm 2023 và có hiệu lực từ ngày ký./.</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