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69/2023/NQ-HĐND quy định về phân định các nhiệm vụ chi bảo vệ môi trường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69/2023/NQ-HĐND</w:t>
      </w:r>
    </w:p>
    <w:p>
      <w:r>
        <w:t>Kon Tum, ngày 10 tháng 12 năm 2023</w:t>
      </w:r>
    </w:p>
    <w:p>
      <w:r>
        <w:t>NGHỊ QUYẾT</w:t>
      </w:r>
    </w:p>
    <w:p>
      <w:r>
        <w:t>BAN HÀNH QUY ĐỊNH VỀ PHÂN ĐỊNH CÁC NHIỆM VỤ CHI BẢO VỆ MÔI TRƯỜNG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Đa dạng sinh học ngày 13 tháng 11 năm 2008;</w:t>
      </w:r>
    </w:p>
    <w:p>
      <w:r>
        <w:t>Căn cứ Luật Ngân sách nhà nước ngày 25 tháng 6 năm 2015;</w:t>
      </w:r>
    </w:p>
    <w:p>
      <w:r>
        <w:t>Căn cứ Nghị định số 08/2022/NĐ-CP ngày 10 tháng 01 năm 2022 của Chính phủ quy định chi tiết một số điều của Luật Bảo vệ môi trường;</w:t>
      </w:r>
    </w:p>
    <w:p>
      <w:r>
        <w:t>Căn cứ Thông tư số 31/2023/TT-BTC ngày 25 tháng 5 năm 2023 của Bộ trưởng Bộ Tài chính về sửa đổi, bổ sung một số Điều của Thông tư số 02/2017/TT-BTC ngày 06 tháng 01 năm 2017 của Bộ trưởng Bộ Tài chính hướng dẫn quản lý kinh phí sự nghiệp bảo vệ môi trường;</w:t>
      </w:r>
    </w:p>
    <w:p>
      <w:r>
        <w:t>Xét Tờ trình số 162/TTr-UBND ngày 10 tháng 11 năm 2023 của Ủy ban nhân dân tỉnh về việc đề nghị ban hành Nghị quyết quy định về phân định các nhiệm vụ chỉ sự nghiệp bảo vệ môi trường trên địa bàn tỉnh Kon Tum;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Ban hành kèm theo Nghị quyết này Quy định về phân định các nhiệm vụ chi bảo vệ môi trường trên địa bàn tỉnh Kon Tum</w:t>
      </w:r>
    </w:p>
    <w:p>
      <w:r>
        <w:t>Điều 2. Tổ chức thực hiện</w:t>
      </w:r>
    </w:p>
    <w:p>
      <w:r>
        <w:t>1. Giao Ủy ban nhân dân tỉnh tổ chức triển khai thực hiện.</w:t>
      </w:r>
    </w:p>
    <w:p>
      <w:r>
        <w:t>2. Giao Thường trực Hội đồng nhân dân tỉnh, các Ban của Hội đồng nhân dân tỉnh, các Tổ đại biểu Hội đồng nhân dân tỉnh và đại biểu Hội đồng nhân dân tỉnh giám sát việc thực hiện.</w:t>
      </w:r>
    </w:p>
    <w:p>
      <w:r>
        <w:t>Điều 3. Điều khoản thi hành</w:t>
      </w:r>
    </w:p>
    <w:p>
      <w:r>
        <w:t>1. Nghị quyết này thay thế Nghị quyết số 20/2018/NQ-HĐND ngày 19 tháng 7 năm 2018 của Hội đồng nhân dân tỉnh Kon Tum quy định về nhiệm vụ chi bảo vệ môi trường của ngân sách địa phương cho các cấp ngân sách ở địa phương trên địa bàn tỉnh Kon Tum.</w:t>
      </w:r>
    </w:p>
    <w:p>
      <w:r>
        <w:t>2. Trường hợp các văn bản quy phạm pháp luật quy định dẫn chiếu tại Nghị quyết này được sửa đổi, bổ sung hoặc thay thế thì thực hiện theo văn bản mới được sửa đổi, bổ sung hoặc thay thế.</w:t>
      </w:r>
    </w:p>
    <w:p>
      <w:r>
        <w:t>Nghị quyết này được Hội đồng nhân dân tỉnh Kon Tum Khóa XII Kỳ họp thứ 6 thông qua ngày 08 tháng 12 năm 2023 và có hiệu lực từ ngày 20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Bộ Tài nguyên và Môi trường;</w:t>
      </w:r>
    </w:p>
    <w:p>
      <w:r>
        <w:t>- Bộ Tài chính;</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r>
        <w:t>QUY ĐỊNH</w:t>
      </w:r>
    </w:p>
    <w:p>
      <w:r>
        <w:t>VỀ PHÂN ĐỊNH CÁC NHIỆM VỤ CHI BẢO VỆ MÔI TRƯỜNG TRÊN ĐỊA BÀN TỈNH KON TUM</w:t>
      </w:r>
    </w:p>
    <w:p>
      <w:r>
        <w:t>Điều 1. Phạm vi điều chỉnh và đối tượng áp dụng</w:t>
      </w:r>
    </w:p>
    <w:p>
      <w:r>
        <w:t>1. Phạm vi điều chỉnh:</w:t>
      </w:r>
    </w:p>
    <w:p>
      <w:r>
        <w:t>Nghị quyết này quy định về phân định các nhiệm vụ chi bảo vệ môi trường trên địa bàn tỉnh Kon Tum.</w:t>
      </w:r>
    </w:p>
    <w:p>
      <w:r>
        <w:t>2. Đối tượng áp dụng:</w:t>
      </w:r>
    </w:p>
    <w:p>
      <w:r>
        <w:t>a) Ủy ban nhân dân tỉnh; Ủy ban nhân dân các huyện, thành phố, thị xã (cấp huyện); Ủy ban nhân dân các xã, phường, thị trấn (cấp xã);</w:t>
      </w:r>
    </w:p>
    <w:p>
      <w:r>
        <w:t>b) Các cơ quan, đơn vị thuộc Ủy ban nhân dân tỉnh, Ủy ban nhân dân các huyện, thành phố, thị xã (cấp huyện);</w:t>
      </w:r>
    </w:p>
    <w:p>
      <w:r>
        <w:t>c) Các cơ quan, đơn vị, cá nhân có liên quan đến việc quản lý, sử dụng kinh phí bảo vệ môi trường của địa phương.</w:t>
      </w:r>
    </w:p>
    <w:p>
      <w:r>
        <w:t>Điều 2. Nhiệm vụ chi thường xuyên cho bảo vệ môi trường ngân sách cấp tỉnh</w:t>
      </w:r>
    </w:p>
    <w:p>
      <w:r>
        <w:t>1. Hoạt động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và xử lý các loại chất thải khác phát sinh trên địa bàn thuộc trách nhiệm của cấp tỉnh.</w:t>
      </w:r>
    </w:p>
    <w:p>
      <w:r>
        <w:t>2.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cấp tỉnh; xử lý ô nhiễm môi trường nước mặt sông, hồ trên địa bàn thuộc trách nhiệm xử lý của cấp tỉnh. Bao gồm Điều tra khảo sát, đánh giá mức độ ô nhiễm, xử lý ô nhiễm môi trường (không bao gồm dự án đầu tư theo quy định của Luật Đầu tư công).</w:t>
      </w:r>
    </w:p>
    <w:p>
      <w:r>
        <w:t>3. Xây dựng hạ tầng kỹ thuật bảo vệ môi trường; trang thiết bị để bảo vệ môi trường; quan trắc môi trường, bao gồm:</w:t>
      </w:r>
    </w:p>
    <w:p>
      <w:r>
        <w:t>a) Mua sắm trang thiết bị thay thế; duy trì, vận hành trang thiết bị, phương tiện phục vụ công tác bảo vệ môi trường thuộc trách nhiệm của cấp tỉnh.</w:t>
      </w:r>
    </w:p>
    <w:p>
      <w:r>
        <w:t>b) Hoạt động của hệ thống quan trắc môi trường theo quy hoạch tỉnh (bao gồm cả vận hành, bảo dưỡng, bảo trì, sửa chữa, hiệu chuẩn, kiểm định).</w:t>
      </w:r>
    </w:p>
    <w:p>
      <w:r>
        <w:t>4. Hoạt động kiểm tra, thanh tra, giám sát về bảo vệ môi trường, ứng phó với biến đổi khí hậu thuộc nhiệm vụ của địa phương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tỉnh.</w:t>
      </w:r>
    </w:p>
    <w:p>
      <w:r>
        <w:t>b) Hoạt động bảo tồn và phát triển bền vững đa dạng sinh học theo quy định tại khoản 3 Điều 73 Luật Đa dạng sinh học (trừ lập, thẩm định quy hoạch bảo tồn đa dạng sinh học) thuộc trách nhiệm của cấp tỉnh.</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 Điều tra, thống kê, giám sát, đánh giá, lập danh mục chất làm suy giảm tầng ô-dôn, chất gây hiệu ứng nhà kính thuộc nhiệm vụ cấp tỉnh.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Hoạt động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 thuộc trách nhiệm của cấp tỉnh.</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ODA và vốn vay ưu đãi, viện trợ về bảo vệ môi trường, ứng phó với biến đổi khí hậu và bảo vệ tầng ô- dôn thuộc nguồn sự nghiệp môi trường theo quy định của pháp luật.</w:t>
      </w:r>
    </w:p>
    <w:p>
      <w:r>
        <w:t>9. Các hoạt động quản lý nhà nước khác bảo vệ môi trường thuộc trách nhiệm của địa phương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 thuộc cấp tỉnh.</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tỉnh; kiểm kê, đánh giá nguồn thải, mức độ ô nhiễm sông, hồ trên địa bàn tỉnh; đánh giá, dự báo chất lượng môi trường không khí trên địa bàn tỉnh; điều tra, đánh giá, xác định và khoanh vùng các khu vực có nguy cơ ô nhiễm môi trường đất, khu vực ô nhiễm môi trường đất trên địa bàn tỉnh.</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k)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l)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khác do Thủ tướng Chính phủ quyết định.</w:t>
      </w:r>
    </w:p>
    <w:p>
      <w:r>
        <w:t>Điều 3. Nhiệm vụ chi đầu tư phát triển cho bảo vệ môi trường ngân sách cấp tỉnh</w:t>
      </w:r>
    </w:p>
    <w:p>
      <w:r>
        <w:t>1. Quản lý chất thải, hỗ trợ xử lý chất thải, bao gồm:</w:t>
      </w:r>
    </w:p>
    <w:p>
      <w:r>
        <w:t>a) Xây dựng, hỗ trợ xây dựng công trình vệ sinh công cộng, phương tiện, thiết bị thu gom, quản lý, xử lý chất thải khu vực công cộng; công trình, thiết bị xử lý nước thải tại chỗ, chất thải.</w:t>
      </w:r>
    </w:p>
    <w:p>
      <w:r>
        <w:t>b) Xây dựng, sửa chữa, cải tạo hạ tầng bảo vệ môi trường của làng nghề thuộc trách nhiệm của cấp tỉnh.</w:t>
      </w:r>
    </w:p>
    <w:p>
      <w:r>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cấp tỉnh (theo dự án đầu tư).</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tỉnh; hệ thống các công trình, thiết bị công cộng phục vụ quản lý chất thải rắn sinh hoạt trên địa bàn tỉnh; đầu tư công trình vệ sinh công cộng, công trình xử lý nước thải tại chỗ đáp ứng yêu cầu về bảo vệ môi trường do cấp tỉnh quản lý (Đối với các dự án thuộc trách nhiệm của doanh nghiệp, tổ chức, cá nhân quản lý thì kinh phí thực hiện do doanh nghiệp, tổ chức, cá nhân chi trả, ngân sách nhà nước không hỗ trợ).</w:t>
      </w:r>
    </w:p>
    <w:p>
      <w:r>
        <w:t>b)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cấp tỉnh theo dự án đầu tư.</w:t>
      </w:r>
    </w:p>
    <w:p>
      <w:r>
        <w:t>4. Bảo tồn thiên nhiên, đa dạng sinh học; bảo vệ môi trường di sản thiên nhiên; ứng phó với biến đổi khí hậu, bao gồm:</w:t>
      </w:r>
    </w:p>
    <w:p>
      <w:r>
        <w:t>a) Đầu tư bảo tồn và phát triển bền vững đa dạng sinh học theo quy định tại khoản 2 Điều 73 Luật Đa dạng sinh học thuộc trách nhiệm của cấp tỉnh.</w:t>
      </w:r>
    </w:p>
    <w:p>
      <w:r>
        <w:t>b)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cấp tỉnh.</w:t>
      </w:r>
    </w:p>
    <w:p>
      <w:r>
        <w:t>5. Hoạt động hội nhập quốc tế và hợp tác quốc tế về bảo vệ môi trường, bao gồm: Vốn đối ứng chương trình, dự án sử dụng vốn vay ODA và vốn vay ưu đãi, viện trợ về bảo vệ môi trường, ứng phó với biến đổi khí hậu và bảo vệ tầng ô-dôn thuộc nguồn đầu tư theo quy định của pháp luật (đối ứng các dự án vốn viện trợ thuộc nguồn đầu tư).</w:t>
      </w:r>
    </w:p>
    <w:p>
      <w:r>
        <w:t>6. Các hoạt động quản lý nhà nước khác bảo vệ môi trường thuộc trách nhiệm của địa phương theo quy định của pháp luật, gồm: Cấp vốn điều lệ, bổ sung vốn điều lệ cho quỹ bảo vệ môi trường cấp tỉnh.</w:t>
      </w:r>
    </w:p>
    <w:p>
      <w:r>
        <w:t>Điều 4. Nhiệm vụ chi thường xuyên cho bảo vệ môi trường ngân sách cấp huyện</w:t>
      </w:r>
    </w:p>
    <w:p>
      <w:r>
        <w:t>1. Hoạt động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cấp huyện.</w:t>
      </w:r>
    </w:p>
    <w:p>
      <w:r>
        <w:t>b) Hỗ trợ phân loại tại nguồn, thu gom, vận chuyển, xử lý chất thải rắn sinh hoạt và xử lý các loại chất thải khác phát sinh trên địa bàn thuộc trách nhiệm cấp huyện.</w:t>
      </w:r>
    </w:p>
    <w:p>
      <w:r>
        <w:t>2.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huyện; xử lý ô nhiễm môi trường nước mặt sông, hồ trên địa bàn thuộc trách nhiệm xử lý của cấp huyện. Bao gồm điều tra khảo sát, đánh giá mức độ ô nhiễm, xử lý ô nhiễm môi trường (không bao gồm dự án đầu tư theo quy định của Luật Đầu tư công).</w:t>
      </w:r>
    </w:p>
    <w:p>
      <w:r>
        <w:t>3. Mua sắm trang thiết bị để bảo vệ môi trường, bao gồm: Mua sắm trang thiết bị thay thế; duy trì, vận hành trang thiết bị, phương tiện phục vụ công tác bảo vệ môi trường thuộc trách nhiệm của cấp huyện.</w:t>
      </w:r>
    </w:p>
    <w:p>
      <w:r>
        <w:t>4. Hoạt động kiểm tra, thanh tra, giám sát về bảo vệ môi trường, ứng phó với biến đổi khí hậu thuộc nhiệm vụ của cấp huyện và theo quyết định của cấp có thẩm quyền.</w:t>
      </w:r>
    </w:p>
    <w:p>
      <w:r>
        <w:t>5. Bảo tồn đa dạng sinh học trên địa bàn cấp huyện, gồm có:</w:t>
      </w:r>
    </w:p>
    <w:p>
      <w:r>
        <w:t>a) Xây dựng báo cáo hiện trạng đa dạng sinh học cấp huyện.</w:t>
      </w:r>
    </w:p>
    <w:p>
      <w:r>
        <w:t>b) Thống kê đa dạng sinh học theo quyết định của cấp có thẩm quyền; xây dựng, duy trì cơ sở dữ liệu về đa dạng sinh học.</w:t>
      </w:r>
    </w:p>
    <w:p>
      <w:r>
        <w:t>c) Tuyên truyền, giáo dục pháp luật, nâng cao ý thức về bảo tồn và phát triển bền vững đa dạng sinh học, tập huấn chuyên môn nghiệp vụ về đa dạng sinh học.</w:t>
      </w:r>
    </w:p>
    <w:p>
      <w:r>
        <w:t>6. Ứng dụng công nghệ môi trường, ứng phó với biến đổi khí hậu và bảo vệ tầng ô-dôn thực hiện theo quy định của pháp luật về khoa học và công nghệ.</w:t>
      </w:r>
    </w:p>
    <w:p>
      <w:r>
        <w:t>7. Hoạt động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 thuộc trách nhiệm của cấp huyện.</w:t>
      </w:r>
    </w:p>
    <w:p>
      <w:r>
        <w:t>8. Các hoạt động quản lý nhà nước khác bảo vệ môi trường thuộc trách nhiệm của cấp huyện theo quy định của pháp luật, bao gồm:</w:t>
      </w:r>
    </w:p>
    <w:p>
      <w:r>
        <w:t>a) Xây dựng chương trình, đề án, dự án về bảo vệ môi trường, ứng phó với biến đổi khí hậu trên địa bàn huyện.</w:t>
      </w:r>
    </w:p>
    <w:p>
      <w:r>
        <w:t>b) Đánh giá, dự báo chất lượng môi trường nước mặt, trầm tích, khả năng chịu tải của môi trường nước mặt đối với sông, hồ thuộc trách nhiệm quản lý của huyện; kiểm kê, đánh giá nguồn thải, mức độ ô nhiễm sông, hồ thuộc trách nhiệm quản lý của huyện; đánh giá, dự báo chất lượng môi trường không khí trên địa bàn huyện; điều tra, đánh giá, xác định và khoanh vùng các khu vực có nguy cơ ô nhiễm môi trường đất, khu vực ô nhiễm môi trường đất trên địa bàn huyện.</w:t>
      </w:r>
    </w:p>
    <w:p>
      <w:r>
        <w:t>c) Tiếp nhận, xác minh, xử lý phản ảnh, kiến nghị của tổ chức, cá nhân và cộng đồng dân cư về bảo vệ môi trường; hội thảo phục vụ hoạt động bảo vệ môi trường, ứng phó với biến đổi khí hậu.</w:t>
      </w:r>
    </w:p>
    <w:p>
      <w:r>
        <w:t>d) Phòng ngừa, ứng phó khắc phục sự cố môi trường trên địa bàn cấp huyện.</w:t>
      </w:r>
    </w:p>
    <w:p>
      <w:r>
        <w:t>đ)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e) Xây dựng các mô hình về bảo vệ môi trường, ứng phó với biến đổi khí hậu.</w:t>
      </w:r>
    </w:p>
    <w:p>
      <w:r>
        <w:t>g) Hoạt động đánh giá phục vụ việc xác nhận về bảo vệ môi trường theo quy định của pháp luật.</w:t>
      </w:r>
    </w:p>
    <w:p>
      <w:r>
        <w:t>h) Hoạt động của Ban điều hành, Văn phòng thường trực về bảo vệ môi trường được cấp có thẩm quyền quyết định.</w:t>
      </w:r>
    </w:p>
    <w:p>
      <w:r>
        <w:t>i)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k) Các hoạt động quản lý nhà nước khác về bảo vệ môi trường, ứng phó với biến đổi khí hậu có tính chất chi thường xuyên thuộc trách nhiệm của cấp huyện theo quy định của pháp luật; các hoạt động bảo vệ môi trường khác do Thủ tướng Chính phủ quyết định.</w:t>
      </w:r>
    </w:p>
    <w:p>
      <w:r>
        <w:t>Điều 5. Nhiệm vụ chi đầu tư phát triển cho bảo vệ môi trường ngân sách cấp huyện</w:t>
      </w:r>
    </w:p>
    <w:p>
      <w:r>
        <w:t>1. Hoạt động quản lý chất thải, hỗ trợ xử lý chất thải trên địa bàn (theo dự án đầu tư), bao gồm:</w:t>
      </w:r>
    </w:p>
    <w:p>
      <w:r>
        <w:t>a) Xây dựng, hỗ trợ xây dựng công trình vệ sinh công cộng, phương tiện, thiết bị thu gom, quản lý, xử lý chất thải khu vực công cộng; công trình, thiết bị xử lý nước thải tại chỗ, chất thải.</w:t>
      </w:r>
    </w:p>
    <w:p>
      <w:r>
        <w:t>b) Xây dựng, sửa chữa, cải tạo hạ tầng bảo vệ môi trường của làng nghề thuộc trách nhiệm của cấp huyện.</w:t>
      </w:r>
    </w:p>
    <w:p>
      <w:r>
        <w:t>2. Xử lý, cải tạo, phục hồi chất lượng môi trường bao gồm: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cấp huyện; xử lý ô nhiễm môi trường nước mặt sông, hồ trên địa bàn thuộc trách nhiệm xử lý của cấp huyện (theo dự án đầu tư).</w:t>
      </w:r>
    </w:p>
    <w:p>
      <w:r>
        <w:t>3. Xây dựng hạ tầng kỹ thuật bảo vệ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huyện; hệ thống các công trình, thiết bị công cộng phục vụ quản lý chất thải rắn sinh hoạt trên địa bàn huyện; đầu tư công trình vệ sinh công cộng, công trình xử lý nước thải tại chỗ đáp ứng yêu cầu về bảo vệ môi trường do Ủy ban nhân dân cấp huyện quản lý (Đối với các dự án thuộc trách nhiệm của doanh nghiệp, tổ chức, cá nhân quản lý thì kinh phí thực hiện do doanh nghiệp, tổ chức, cá nhân chi trả, ngân sách nhà nước không hỗ trợ).</w:t>
      </w:r>
    </w:p>
    <w:p>
      <w:r>
        <w:t>b) Mua sắm, sửa chữa, nâng cấp trang thiết bị, phương tiện phục vụ công tác bảo vệ môi trường thuộc trách nhiệm của cấp huyện theo dự án đầu tư.</w:t>
      </w:r>
    </w:p>
    <w:p>
      <w:r>
        <w:t>4. Bảo tồn thiên nhiên, đa dạng sinh học; bảo vệ môi trường di sản thiên nhiên; ứng phó với biến đổi khí hậu, bao gồm:</w:t>
      </w:r>
    </w:p>
    <w:p>
      <w:r>
        <w:t>a) Đầu tư bảo tồn và phát triển bền vững đa dạng sinh học theo quy định tại khoản 2 Điều 73 Luật Đa dạng sinh học thuộc trách nhiệm của cấp huyện.</w:t>
      </w:r>
    </w:p>
    <w:p>
      <w:r>
        <w:t>b)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cấp huyện.</w:t>
      </w:r>
    </w:p>
    <w:p>
      <w:r>
        <w:t>Điều 6. Nhiệm vụ chi thường xuyên cho bảo vệ môi trường ngân sách cấp xã</w:t>
      </w:r>
    </w:p>
    <w:p>
      <w:r>
        <w:t>1. Đánh giá, dự báo tình hình phát sinh, thu gom, xử lý chất thải rắn sinh hoạt; Hỗ trợ phân loại tại nguồn, thu gom, vận chuyển, xử lý chất thải rắn sinh hoạt và xử lý các loại chất thải khác phát sinh trên địa bàn thuộc trách nhiệm của Ủy ban nhân dân cấp xã.</w:t>
      </w:r>
    </w:p>
    <w:p>
      <w:r>
        <w:t>2. Mua sắm trang thiết bị để bảo vệ môi trường, bao gồm: Mua sắm trang thiết bị thay thế; duy trì, vận hành trang thiết bị, phương tiện phục vụ công tác bảo vệ môi trường thuộc trách nhiệm của cấp xã.</w:t>
      </w:r>
    </w:p>
    <w:p>
      <w:r>
        <w:t>3. Hoạt động kiểm tra, thanh tra, giám sát về bảo vệ môi trường, ứng phó với biến đổi khí hậu thuộc nhiệm vụ của cấp xã và theo quyết định của cấp có thẩm quyền.</w:t>
      </w:r>
    </w:p>
    <w:p>
      <w:r>
        <w:t>4. Hoạt động bảo tồn đa dạng sinh học trên địa bàn cấp xã, gồm có:</w:t>
      </w:r>
    </w:p>
    <w:p>
      <w:r>
        <w:t>a) Xây dựng báo cáo hiện trạng đa dạng sinh học cấp xã.</w:t>
      </w:r>
    </w:p>
    <w:p>
      <w:r>
        <w:t>b) Tuyên truyền, giáo dục pháp luật, nâng cao ý thức về bảo tồn và phát triển bền vững đa dạng sinh học.</w:t>
      </w:r>
    </w:p>
    <w:p>
      <w:r>
        <w:t>5. Ứng dụng công nghệ môi trường, ứng phó với biến đổi khí hậu và bảo vệ tầng ô-dôn thực hiện theo quy định của pháp luật về khoa học và công nghệ.</w:t>
      </w:r>
    </w:p>
    <w:p>
      <w:r>
        <w:t>6. Hoạt động truyền thông, nâng cao ý thức bảo vệ môi trường; giáo dục môi trường; phổ biến kiến thức, tuyên truyền pháp luật về bảo vệ môi trường, bao gồm:</w:t>
      </w:r>
    </w:p>
    <w:p>
      <w:r>
        <w:t>a) Tuyên truyền, phổ biến giáo dục pháp luật về bảo vệ môi trường trên địa bàn cấp xã.</w:t>
      </w:r>
    </w:p>
    <w:p>
      <w:r>
        <w:t>b) Đánh giá, tổng kết và theo dõi thi hành pháp luật về bảo vệ môi trường.</w:t>
      </w:r>
    </w:p>
    <w:p>
      <w:r>
        <w:t>c) Giáo dục, đào tạo về bảo vệ môi trường, ứng phó với biến đổi khí hậu thuộc trách nhiệm của cấp xã.</w:t>
      </w:r>
    </w:p>
    <w:p>
      <w:r>
        <w:t>7. Các hoạt động quản lý nhà nước khác bảo vệ môi trường thuộc trách nhiệm của cấp xã theo quy định của pháp luật, bao gồm:</w:t>
      </w:r>
    </w:p>
    <w:p>
      <w:r>
        <w:t>a) Tiếp nhận, xác minh, xử lý phản ảnh, kiến nghị của tổ chức, cá nhân và cộng đồng dân cư về bảo vệ môi trường; hội thảo phục vụ hoạt động bảo vệ môi trường, ứng phó với biến đổi khí hậu.</w:t>
      </w:r>
    </w:p>
    <w:p>
      <w:r>
        <w:t>b) Phòng ngừa, ứng phó khắc phục sự cố môi trường trên địa bàn cấp xã.</w:t>
      </w:r>
    </w:p>
    <w:p>
      <w:r>
        <w:t>c)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w:t>
      </w:r>
    </w:p>
    <w:p>
      <w:r>
        <w:t>d) Xây dựng các mô hình về bảo vệ môi trường, ứng phó với biến đổi khí hậu.</w:t>
      </w:r>
    </w:p>
    <w:p>
      <w:r>
        <w:t>đ) Hoạt động đánh giá phục vụ việc xác nhận về bảo vệ môi trường theo quy định của pháp luật.</w:t>
      </w:r>
    </w:p>
    <w:p>
      <w:r>
        <w:t>e)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g) Các hoạt động quản lý nhà nước khác về bảo vệ môi trường, ứng phó với biến đổi khí hậu có tính chất chi thường xuyên thuộc trách nhiệm của cấp xã theo quy định của pháp luật; các hoạt động bảo vệ môi trường khác do Thủ tướng Chính phủ quyết định.</w:t>
      </w:r>
    </w:p>
    <w:p>
      <w:r>
        <w:t>Điều 7. Nhiệm vụ chi đầu tư phát triển cho bảo vệ môi trường ngân sách cấp xã</w:t>
      </w:r>
    </w:p>
    <w:p>
      <w:r>
        <w:t>1. Hoạt động quản lý chất thải, hỗ trợ xử lý chất thải trên địa bàn (theo dự án đầu tư), bao gồm: xây dựng, hỗ trợ xây dựng công trình vệ sinh công cộng, phương tiện, thiết bị thu gom, quản lý, xử lý chất thải khu vực công cộng; công trình, thiết bị xử lý nước thải tại chỗ, chất thải.</w:t>
      </w:r>
    </w:p>
    <w:p>
      <w:r>
        <w:t>2. Xây dựng hạ tầng kỹ thuật bảo vệ môi trường gồm: các dự án đầu tư xây dựng, cải tạo, nâng cấp hệ thống thu gom, lưu giữ, trạm trung chuyển, khu tập kết,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Ủy ban nhân dân cấp xã quản lý (Đối với các dự án thuộc trách nhiệm của doanh nghiệp, tổ chức, cá nhân quản lý thì kinh phí thực hiện do doanh nghiệp, tổ chức, cá nhân chi trả, ngân sách nhà nước không hỗ trợ).</w:t>
      </w:r>
    </w:p>
    <w:p>
      <w:r>
        <w:t>3. Xử lý ô nhiễm môi trường nước mặt sông, hồ trên địa bàn thuộc trách nhiệm xử lý của cấp xã.</w:t>
      </w:r>
    </w:p>
    <w:p>
      <w:r>
        <w:t>4. Bảo tồn thiên nhiên, đa dạng sinh học; bảo vệ môi trường di sản thiên nhiên; ứng phó với biến đổi khí hậu, bao gồm: Đầu tư bảo tồn và phát triển bền vững đa dạng sinh học theo quy định tại khoản 2 Điều 73 Luật Đa dạng sinh học thuộc trách nhiệm của cấp xã.</w:t>
      </w:r>
    </w:p>
    <w:p>
      <w:r>
        <w:t>Điều 8. Nguồn kinh phí thực hiện</w:t>
      </w:r>
    </w:p>
    <w:p>
      <w:r>
        <w:t>Nguồn kinh phí thực hiện các nhiệm vụ chi bảo vệ môi trường từ nguồn ngân sách các cấp theo phân cấp hiện hành, nguồn vốn xã hội hóa và nguồn vốn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