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68/NQ-HĐND năm 2023 giao số lượng cán bộ, công chức và người hoạt động không chuyên trách ở cấp xã đối với các huyện, thị xã, thành phố thuộc tỉnh Quảng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68/NQ-HĐND</w:t>
      </w:r>
    </w:p>
    <w:p>
      <w:r>
        <w:t>Quảng Nam, ngày 29 tháng 12 năm 2023</w:t>
      </w:r>
    </w:p>
    <w:p>
      <w:r>
        <w:t>NGHỊ QUYẾT</w:t>
      </w:r>
    </w:p>
    <w:p>
      <w:r>
        <w:t>GIAO SỐ LƯỢNG CÁN BỘ, CÔNG CHỨC VÀ NGƯỜI HOẠT ĐỘNG KHÔNG CHUYÊN TRÁCH Ở CẤP XÃ ĐỐI VỚI CÁC HUYỆN, THỊ XÃ, THÀNH PHỐ THUỘC TỈNH QUẢNG NAM NĂM 2024</w:t>
      </w:r>
    </w:p>
    <w:p>
      <w:r>
        <w:t>HỘI ĐỒNG NHÂN DÂN TỈNH QUẢNG NAM</w:t>
      </w:r>
    </w:p>
    <w:p>
      <w:r>
        <w:t>KHÓA X, KỲ HỌP THỨ MƯỜI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9105/TTr-UBND ngày 27 tháng 12 năm 2023 của Ủy ban nhân dân tỉnh về đề nghị Hội đồng nhân dân tỉnh thông qua Nghị quyết giao số lượng cán bộ, công chức và người hoạt động không chuyên trách ở cấp xã đối với các huyện, thị xã, thành phố thuộc tỉnh Quảng Nam năm 2024 ;  Báo cáo thẩm tra số 242/BC-HĐND ngày 28 tháng 12 năm 2023 của Ban Pháp chế Hội đồng nhân dân tỉnh và ý kiến thảo luận của đại biểu Hội đồng nhân dân tỉnh tại kỳ họp.</w:t>
      </w:r>
    </w:p>
    <w:p>
      <w:r>
        <w:t>QUYẾT NGHỊ:</w:t>
      </w:r>
    </w:p>
    <w:p>
      <w:r>
        <w:t>Điều 1. Giao số lượng cán bộ, công chức và người hoạt động không chuyên trách ở cấp xã đối với 18 huyện, thị xã, thành phố thuộc tỉnh Quảng Nam năm 2024, cụ thể như sau:</w:t>
      </w:r>
    </w:p>
    <w:p>
      <w:r>
        <w:t>STT</w:t>
      </w:r>
    </w:p>
    <w:p>
      <w:r>
        <w:t>Tên đơn vị hành chính</w:t>
      </w:r>
    </w:p>
    <w:p>
      <w:r>
        <w:t>Cán bộ, công chức (người)</w:t>
      </w:r>
    </w:p>
    <w:p>
      <w:r>
        <w:t>Người hoạt động không chuyên trách (người)</w:t>
      </w:r>
    </w:p>
    <w:p>
      <w:r>
        <w:t>1</w:t>
      </w:r>
    </w:p>
    <w:p>
      <w:r>
        <w:t>Thành phố Tam Kỳ</w:t>
      </w:r>
    </w:p>
    <w:p>
      <w:r>
        <w:t>281</w:t>
      </w:r>
    </w:p>
    <w:p>
      <w:r>
        <w:t>168</w:t>
      </w:r>
    </w:p>
    <w:p>
      <w:r>
        <w:t>2</w:t>
      </w:r>
    </w:p>
    <w:p>
      <w:r>
        <w:t>Thành phố Hội An</w:t>
      </w:r>
    </w:p>
    <w:p>
      <w:r>
        <w:t>271</w:t>
      </w:r>
    </w:p>
    <w:p>
      <w:r>
        <w:t>158</w:t>
      </w:r>
    </w:p>
    <w:p>
      <w:r>
        <w:t>3</w:t>
      </w:r>
    </w:p>
    <w:p>
      <w:r>
        <w:t>Thị xã Điện Bàn</w:t>
      </w:r>
    </w:p>
    <w:p>
      <w:r>
        <w:t>428</w:t>
      </w:r>
    </w:p>
    <w:p>
      <w:r>
        <w:t>256</w:t>
      </w:r>
    </w:p>
    <w:p>
      <w:r>
        <w:t>4</w:t>
      </w:r>
    </w:p>
    <w:p>
      <w:r>
        <w:t>Huyện Núi Thành</w:t>
      </w:r>
    </w:p>
    <w:p>
      <w:r>
        <w:t>360</w:t>
      </w:r>
    </w:p>
    <w:p>
      <w:r>
        <w:t>224</w:t>
      </w:r>
    </w:p>
    <w:p>
      <w:r>
        <w:t>5</w:t>
      </w:r>
    </w:p>
    <w:p>
      <w:r>
        <w:t>Huyện Phú Ninh</w:t>
      </w:r>
    </w:p>
    <w:p>
      <w:r>
        <w:t>222</w:t>
      </w:r>
    </w:p>
    <w:p>
      <w:r>
        <w:t>134</w:t>
      </w:r>
    </w:p>
    <w:p>
      <w:r>
        <w:t>6</w:t>
      </w:r>
    </w:p>
    <w:p>
      <w:r>
        <w:t>Huyện Đại Lộc</w:t>
      </w:r>
    </w:p>
    <w:p>
      <w:r>
        <w:t>378</w:t>
      </w:r>
    </w:p>
    <w:p>
      <w:r>
        <w:t>234</w:t>
      </w:r>
    </w:p>
    <w:p>
      <w:r>
        <w:t>7</w:t>
      </w:r>
    </w:p>
    <w:p>
      <w:r>
        <w:t>Huyện Thăng Bình</w:t>
      </w:r>
    </w:p>
    <w:p>
      <w:r>
        <w:t>462</w:t>
      </w:r>
    </w:p>
    <w:p>
      <w:r>
        <w:t>286</w:t>
      </w:r>
    </w:p>
    <w:p>
      <w:r>
        <w:t>8</w:t>
      </w:r>
    </w:p>
    <w:p>
      <w:r>
        <w:t>Huyện Quế Sơn</w:t>
      </w:r>
    </w:p>
    <w:p>
      <w:r>
        <w:t>266</w:t>
      </w:r>
    </w:p>
    <w:p>
      <w:r>
        <w:t>162</w:t>
      </w:r>
    </w:p>
    <w:p>
      <w:r>
        <w:t>9</w:t>
      </w:r>
    </w:p>
    <w:p>
      <w:r>
        <w:t>Huyện Duy Xuyên</w:t>
      </w:r>
    </w:p>
    <w:p>
      <w:r>
        <w:t>292</w:t>
      </w:r>
    </w:p>
    <w:p>
      <w:r>
        <w:t>180</w:t>
      </w:r>
    </w:p>
    <w:p>
      <w:r>
        <w:t>10</w:t>
      </w:r>
    </w:p>
    <w:p>
      <w:r>
        <w:t>Huyện Tiên Phước</w:t>
      </w:r>
    </w:p>
    <w:p>
      <w:r>
        <w:t>296</w:t>
      </w:r>
    </w:p>
    <w:p>
      <w:r>
        <w:t>176</w:t>
      </w:r>
    </w:p>
    <w:p>
      <w:r>
        <w:t>11</w:t>
      </w:r>
    </w:p>
    <w:p>
      <w:r>
        <w:t>Huyện Nông Sơn</w:t>
      </w:r>
    </w:p>
    <w:p>
      <w:r>
        <w:t>120</w:t>
      </w:r>
    </w:p>
    <w:p>
      <w:r>
        <w:t>72</w:t>
      </w:r>
    </w:p>
    <w:p>
      <w:r>
        <w:t>12</w:t>
      </w:r>
    </w:p>
    <w:p>
      <w:r>
        <w:t>Huyện Hiệp Đức</w:t>
      </w:r>
    </w:p>
    <w:p>
      <w:r>
        <w:t>224</w:t>
      </w:r>
    </w:p>
    <w:p>
      <w:r>
        <w:t>136</w:t>
      </w:r>
    </w:p>
    <w:p>
      <w:r>
        <w:t>13</w:t>
      </w:r>
    </w:p>
    <w:p>
      <w:r>
        <w:t>Huyện Phước Sơn</w:t>
      </w:r>
    </w:p>
    <w:p>
      <w:r>
        <w:t>240</w:t>
      </w:r>
    </w:p>
    <w:p>
      <w:r>
        <w:t>144</w:t>
      </w:r>
    </w:p>
    <w:p>
      <w:r>
        <w:t>14</w:t>
      </w:r>
    </w:p>
    <w:p>
      <w:r>
        <w:t>Huyện Nam Giang</w:t>
      </w:r>
    </w:p>
    <w:p>
      <w:r>
        <w:t>254</w:t>
      </w:r>
    </w:p>
    <w:p>
      <w:r>
        <w:t>158</w:t>
      </w:r>
    </w:p>
    <w:p>
      <w:r>
        <w:t>15</w:t>
      </w:r>
    </w:p>
    <w:p>
      <w:r>
        <w:t>Huyện Nam Trà My</w:t>
      </w:r>
    </w:p>
    <w:p>
      <w:r>
        <w:t>204</w:t>
      </w:r>
    </w:p>
    <w:p>
      <w:r>
        <w:t>124</w:t>
      </w:r>
    </w:p>
    <w:p>
      <w:r>
        <w:t>16</w:t>
      </w:r>
    </w:p>
    <w:p>
      <w:r>
        <w:t>Huyện Bắc Trà My</w:t>
      </w:r>
    </w:p>
    <w:p>
      <w:r>
        <w:t>262</w:t>
      </w:r>
    </w:p>
    <w:p>
      <w:r>
        <w:t>158</w:t>
      </w:r>
    </w:p>
    <w:p>
      <w:r>
        <w:t>17</w:t>
      </w:r>
    </w:p>
    <w:p>
      <w:r>
        <w:t>Huyện Đông Giang</w:t>
      </w:r>
    </w:p>
    <w:p>
      <w:r>
        <w:t>222</w:t>
      </w:r>
    </w:p>
    <w:p>
      <w:r>
        <w:t>134</w:t>
      </w:r>
    </w:p>
    <w:p>
      <w:r>
        <w:t>18</w:t>
      </w:r>
    </w:p>
    <w:p>
      <w:r>
        <w:t>Huyện Tây Giang</w:t>
      </w:r>
    </w:p>
    <w:p>
      <w:r>
        <w:t>216</w:t>
      </w:r>
    </w:p>
    <w:p>
      <w:r>
        <w:t>136</w:t>
      </w:r>
    </w:p>
    <w:p>
      <w:r>
        <w:t>Tổng cộng</w:t>
      </w:r>
    </w:p>
    <w:p>
      <w:r>
        <w:t>4.998</w:t>
      </w:r>
    </w:p>
    <w:p>
      <w:r>
        <w:t>3.040</w:t>
      </w:r>
    </w:p>
    <w:p>
      <w:r>
        <w:t>Điều 2. Tổ chức thực hiện</w:t>
      </w:r>
    </w:p>
    <w:p>
      <w:r>
        <w:t>1. Giao Ủy ban nhân dân tỉnh</w:t>
      </w:r>
    </w:p>
    <w:p>
      <w:r>
        <w:t>a) Triển khai thực hiện Nghị quyết.</w:t>
      </w:r>
    </w:p>
    <w:p>
      <w:r>
        <w:t>b) Chỉ đạo Ủy ban nhân dân các huyện, thị xã, thành phố tăng cường quản lý, phát huy vai trò, trách nhiệm đội ngũ cán bộ công chức, người hoạt động không chuyên trách cấp xã trong thực hiện nhiệm vụ. Đồng thời, chỉ đạo cơ quan chuyên môn thường xuyên theo dõi các văn bản hướng dẫn, chỉ đạo của cấp trên; tiếp tục nghiên cứu, khảo sát, đánh giá nhu cầu, đề xuất số lượng cán bộ công chức, người hoạt động không chuyên trách tăng thêm theo quy mô dân số, diện tích đảm bảo theo đúng quy định pháp luật, phù hợp lộ trình sắp xếp các đơn vị hành chính trên địa bàn tỉnh trình Hội đồng nhân dân tỉnh xem xét, quyết định.</w:t>
      </w:r>
    </w:p>
    <w:p>
      <w:r>
        <w:t>2. Thường trực Hội đồng nhân dân, các Ban của Hội đồng nhân dân, Tổ đại biểu và đại biểu Hội đồng nhân dân tỉnh giám sát việc thực hiện Nghị quyết.</w:t>
      </w:r>
    </w:p>
    <w:p>
      <w:r>
        <w:t>Nghị quyết này được Hội đồng nhân dân tỉnh Quảng Nam khóa X, kỳ họp thứ mười chín thông qua ngày 29 tháng 12 năm 2023 và thay thế Nghị quyết số 50/NQ-HĐND ngày 08 tháng 12 năm 2023 của Hội đồng nhân dân tỉnh./.</w:t>
      </w:r>
    </w:p>
    <w:p>
      <w:r>
        <w:t>Nơi nhận:</w:t>
      </w:r>
    </w:p>
    <w:p>
      <w:r>
        <w:t>- UBTVQH;</w:t>
      </w:r>
    </w:p>
    <w:p>
      <w:r>
        <w:t>- Chính phủ;</w:t>
      </w:r>
    </w:p>
    <w:p>
      <w:r>
        <w:t>- VP: QH, CTN, CP;</w:t>
      </w:r>
    </w:p>
    <w:p>
      <w:r>
        <w:t>- Ban CTĐB-UBTVQH;</w:t>
      </w:r>
    </w:p>
    <w:p>
      <w:r>
        <w:t>- Bộ Nội vụ;</w:t>
      </w:r>
    </w:p>
    <w:p>
      <w:r>
        <w:t>- BTV Tỉnh ủy, TT HĐND, UBND tỉnh;</w:t>
      </w:r>
    </w:p>
    <w:p>
      <w:r>
        <w:t>- UBMTTQVN, Đoàn ĐBQH tỉnh;</w:t>
      </w:r>
    </w:p>
    <w:p>
      <w:r>
        <w:t>- Các Ban của HĐND tỉnh;</w:t>
      </w:r>
    </w:p>
    <w:p>
      <w:r>
        <w:t>- Đại biểu HĐND tỉnh;</w:t>
      </w:r>
    </w:p>
    <w:p>
      <w:r>
        <w:t>- VP: Tỉnh ủy, UBND tỉnh;</w:t>
      </w:r>
    </w:p>
    <w:p>
      <w:r>
        <w:t>- Các sở, ban, ngành, đoàn thể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w:t>
      </w:r>
    </w:p>
    <w:p>
      <w:r>
        <w:t>CHỦ TỊCH</w:t>
      </w:r>
    </w:p>
    <w:p>
      <w:r>
        <w:t>Phan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