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điều chỉnh, bổ sung kế hoạch đầu tư công trung hạn nguồn vốn ngân sách nhà nước giai đoạn 2021-2025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68/NQ-HĐND</w:t>
      </w:r>
    </w:p>
    <w:p>
      <w:r>
        <w:t>Hà Giang, ngày 08 tháng 12 năm 2023</w:t>
      </w:r>
    </w:p>
    <w:p>
      <w:r>
        <w:t>NGHỊ QUYẾT</w:t>
      </w:r>
    </w:p>
    <w:p>
      <w:r>
        <w:t>VỀ VIỆC ĐIỀU CHỈNH, BỔ SUNG KẾ HOẠCH ĐẦU TƯ CÔNG TRUNG HẠN NGUỒN VỐN NGÂN SÁCH NHÀ NƯỚC GIAI ĐOẠN 2021-2025 TỈNH HÀ GIANG</w:t>
      </w:r>
    </w:p>
    <w:p>
      <w:r>
        <w:t>HỘI ĐỒNG NHÂN DÂN TỈNH HÀ GIANG</w:t>
      </w:r>
    </w:p>
    <w:p>
      <w:r>
        <w:t>KHOÁ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Nghị định số 40/2020/NĐ-CP ngày 06 tháng 4 năm 2020 của Chính phủ, về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236/QĐ-TTg ngày 21 tháng 02 năm 2022 của Thủ tướng Chính phủ về việc giao, điều chỉnh kế hoạch đầu tư công trung hạn vốn ngân sách nhà nước giai đoạn 2021-2025 cho các bộ, cơ quan trung ương và địa phương (đợt 2);</w:t>
      </w:r>
    </w:p>
    <w:p>
      <w:r>
        <w:t>Căn cứ Quyết định số 202/QĐ-TTg ngày 08 tháng 3 năm 2023 của Thủ tướng Chính phủ về việc giao kế hoạch đầu tư vốn ngân sách trung ương của Chương trình phục hồi và phát triển kinh tế - xã hội;</w:t>
      </w:r>
    </w:p>
    <w:p>
      <w:r>
        <w:t>Căn cứ Quyết định số 888/QĐ-TTg ngày 24 tháng 7 năm 2023 của Thủ tướng Chính phủ về việc giao kế hoạch đầu tư vốn ngân sách trung ương của Chương trình phục hồi và phát triển kinh tế - xã hội, giao, điều chỉnh kế hoạch đầu tư công trung hạn vốn ngân sách trung ương giai đoạn 2021-2025;</w:t>
      </w:r>
    </w:p>
    <w:p>
      <w:r>
        <w:t>Căn cứ Nghị quyết số 37/2020/NQ-HĐND ngày 09 tháng 12 năm 2020 của Hội đồng nhân dân tỉnh, ban hành Quy định nguyên tắc, tiêu chí và định mức phân bổ vốn đầu tư công nguồn ngân sách địa phương, giai đoạn 2021 - 2025 tỉnh Hà Giang;</w:t>
      </w:r>
    </w:p>
    <w:p>
      <w:r>
        <w:t>Căn cứ Nghị quyết số 36/NQ-HĐND ngày 12 tháng 10 năm 2021 của HĐND tỉnh, về kế hoạch đầu tư công trung hạn giai đoạn 2021-2025 tỉnh Hà Giang;</w:t>
      </w:r>
    </w:p>
    <w:p>
      <w:r>
        <w:t>Căn cứ Nghị quyết số 03/NQ-HĐND ngày 22 tháng 3 năm 2022 của Hội đồng nhân dân tỉnh, về giao bổ sung kế hoạch đầu tư công trung hạn vốn ngân sách nhà nước, giai đoạn 2021-2025, tỉnh Hà Giang;</w:t>
      </w:r>
    </w:p>
    <w:p>
      <w:r>
        <w:t>Căn cứ Nghị quyết số 39/NQ-HĐND ngày 14 tháng 12 năm 2022 của Hội đồng nhân dân tỉnh, về việc điều chỉnh, bổ sung Kế hoạch đầu tư công trung hạn vốn Ngân sách nhà nước, giai đoạn 2021-2025, tỉnh Hà Giang;</w:t>
      </w:r>
    </w:p>
    <w:p>
      <w:r>
        <w:t>Căn cứ Nghị quyết số 31/NQ-HĐND ngày 15 tháng 7 năm 2023 của Hội đồng nhân dân tỉnh, về việc điều chỉnh, bổ sung Kế hoạch đầu tư công trung hạn vốn Ngân sách nhà nước, giai đoạn 2021-2025, tỉnh Hà Giang;</w:t>
      </w:r>
    </w:p>
    <w:p>
      <w:r>
        <w:t>Xét Tờ trình số 137/TTr-UBND ngày 21 tháng 11 năm 2023 của UBND tỉnh Hà Giang, về việc điều chỉnh, bổ sung kế hoạch đầu tư công trung hạn nguồn vốn ngân sách nhà nước giai đoạn 2021-2025 và Báo cáo thẩm tra số 69/BC-KTNS ngày 05 tháng 12 năm 2023 của Ban Kinh tế - Ngân sách, Hội đồng nhân dân tỉnh; ý kiến thảo luận của đại biểu Hội đồng nhân dân tỉnh tại Kỳ họp.</w:t>
      </w:r>
    </w:p>
    <w:p>
      <w:r>
        <w:t>QUYẾT NGHỊ</w:t>
      </w:r>
    </w:p>
    <w:p>
      <w:r>
        <w:t>Điều 1.  Thông qua phương án điều chỉnh, bổ sung kế hoạch đầu tư công trung hạn giai đoạn 2021-2025 nguồn vốn ngân sách nhà nước, tỉnh Hà Giang, cụ thể như sau:</w:t>
      </w:r>
    </w:p>
    <w:p>
      <w:r>
        <w:t>Tổng số kế hoạch vốn Ngân sách nhà nước giai đoạn 2021-2025 là: 17.948,612 tỷ đồng,  bao gồm:</w:t>
      </w:r>
    </w:p>
    <w:p>
      <w:r>
        <w:t>1. Nguồn vốn ngân sách Trung ương:  9.651,917 tỷ đồng, bao gồm:</w:t>
      </w:r>
    </w:p>
    <w:p>
      <w:r>
        <w:t>a) Đã được Hội đồng nhân dân tỉnh thông qua    tại các Nghị quyết số 36/NQ-HĐND ngày 12/10/2021; Nghị quyết số 03/NQ-HĐND ng à y 22/3/2022; Nghị quyết số 39/NQ-HĐND ngày 14/12/2022; Nghị quyết số 31/NQ-HĐND ngày 15/7/2023 là:  9.271,155 tỷ đồng ,  gồm:</w:t>
      </w:r>
    </w:p>
    <w:p>
      <w:r>
        <w:t>- Vốn trong nước: 5.850,155 tỷ đồng.</w:t>
      </w:r>
    </w:p>
    <w:p>
      <w:r>
        <w:t>- Chương trình phục hồi và phát triển kinh tế - xã hội: 1.341 tỷ đồng.</w:t>
      </w:r>
    </w:p>
    <w:p>
      <w:r>
        <w:t>- Vốn nước ngoài là: 2.080 tỷ đồng.</w:t>
      </w:r>
    </w:p>
    <w:p>
      <w:r>
        <w:t>b) Bổ sung tăng 380,762 tỷ đồng   cho 04 dự án ODA, vay ưu đãi của các nhà tài trợ nước ngoài được Thủ tướng Chính phủ giao tại các Quyết định số 236/QĐ-TTg ngày 21/02/2022 và Quyết định số 888/QĐ-TTg ngày 24/7/2023.</w:t>
      </w:r>
    </w:p>
    <w:p>
      <w:r>
        <w:t>c) Phương án phân bổ chi tiết điều chỉnh, bổ sung như sau:</w:t>
      </w:r>
    </w:p>
    <w:p>
      <w:r>
        <w:t>Vốn trong nước: 5.850,155 tỷ đồng, bố trí cho 19 dự án hoàn thành quyết toán, với số vốn 218,274 tỷ đồng, trong đó thu hồi vốn ứng trước 51,838 tỷ đồng; 32 dự án chuyển tiếp, với số vốn 2.657,404 tỷ đồng, trong đó thu hồi vốn ứng trước 39,417 tỷ đồng; 15 dự án khởi công mới giai đoạn 2021-2025 với số vốn 2.788,95 tỷ đồng; Đối ứng cho 02 dự án chuyển tiếp ODA là 114,961 tỷ đồng; Hỗ trợ kinh tế, Hợp tác xã 40 tỷ đồng; Hỗ trợ cơ chế, chính sách khuyến khích doanh nghiệp đầu tư vào nông nghiệp nông thôn 30 tỷ đồng và điều chỉnh mức vốn của nhiệm vụ, dự án đã được Thủ tướng Chính phủ giao 0,566 tỷ đồng tại Quyết định số 1535/QĐ-TTg ngày 15/9/2021 và Quyết định số 236/QĐ-TTg ngày 21/02/2022.</w:t>
      </w:r>
    </w:p>
    <w:p>
      <w:r>
        <w:t>- Chương trình phục hồi và phát triển kinh tế - xã hội được Thủ tướng Chính phủ giao tại Quyết định số 202/QĐ-TTg ngày 08/3/2023 là 1.341 tỷ đồng cho các nhiệm vụ, dự án khởi công mới giai đoạn 2022-2025 bao gồm: 01 dự án giao thông Cao tốc Tuyên Quang - Hà Giang (giai đoạn 1), đoạn qua tỉnh Hà Giang là 1.154 tỷ đồng; 03 dự án thuộc lĩnh vực Y tế là 187 tỷ đồng.</w:t>
      </w:r>
    </w:p>
    <w:p>
      <w:r>
        <w:t>- Vốn nước ngoài 2.460,762 tỷ đồng  (tăng 380,762 tỷ đồng) , bố trí 01 dự án hoàn thành, với số vốn 1,957 tỷ đồng; 08 dự án chuyển tiếp, với số vốn là 2.007,452 tỷ đồng; 02 dự án khởi công mới giai đoạn 2021-2025 là 451,353 tỷ đồng được Thủ tướng Chính phủ giao tại Quyết định số 1535/QĐ-TTg ngày 15/9/2021, Quyết định số 236/QĐ-TTg ngày 21/02/2022 và Quyết định số 888/QĐ-TTg ngày 24/7/2023.</w:t>
      </w:r>
    </w:p>
    <w:p>
      <w:r>
        <w:t>(Có Biểu chi tiết số 01, 02; 03 kèm theo).</w:t>
      </w:r>
    </w:p>
    <w:p>
      <w:r>
        <w:t>2. Nguồn vốn đầu tư trong cân đối Ngân sách địa phương   (đã được Hội đồng nhân dân tỉnh giao tại Nghị quyết số 31/NQ-HĐND ngày 15/7/2023) :  8.296,683 tỷ đồng . Trong đó: (1) Chi xây dựng cơ bản vốn tập trung trong nước: 4.406,9 tỷ đồng; (2) Đầu tư từ nguồn thu xổ số kiến thiết: 110 tỷ đồng, bao gồm cấp tỉnh thu 25 tỷ đồng, cấp huyện, thành phố 85 tỷ đồng; (3) Đầu tư từ nguồn thu sử dụng đất: 1.890,72 tỷ đồng ( ngân sách cấp tỉnh 1.642,7 tỷ đồng; ngân sách cấp huyện/thành phố 248 tỷ đồng ); (4) Đầu tư từ nguồn bội chi ngân sách địa phương: 221,453 tỷ đồng; (5) Nguồn vốn khác ngân sách tỉnh: 1.667,61 tỷ đồng.</w:t>
      </w:r>
    </w:p>
    <w:p>
      <w:r>
        <w:t>(Có Biểu chi tiết số 04 kèm theo)</w:t>
      </w:r>
    </w:p>
    <w:p>
      <w:r>
        <w:t>Điều 2. Tổ chức thực hiện</w:t>
      </w:r>
    </w:p>
    <w:p>
      <w:r>
        <w:t>1. Giao Ủy ban nhân dân tỉnh triển khai thực hiện Nghị quyết này theo đúng quy định của pháp luật.</w:t>
      </w:r>
    </w:p>
    <w:p>
      <w:r>
        <w:t>2. Giao Thường trực Hội đồng nhân dân, các Ban của Hội đồng nhân dân, Tổ đại biểu Hội đồng nhân dân và các Đại biểu Hội đồng nhân dân tỉnh giám sát việc thực hiện Nghị quyết này.</w:t>
      </w:r>
    </w:p>
    <w:p>
      <w:r>
        <w:t>Nghị quyết này đã được Hội đồng nhân dân tỉnh Hà Giang Khoá XVIII, nhiệm kỳ 2021-2026, Kỳ họp thứ 14 thông qua ngày 08 tháng 12 năm 2023 và có hiệu lực từ ngày thông qua. Thay thế biểu số 01, biểu số 02 Nghị quyết số 36/NQ-HĐND ngày 12/10/2021 của Hội đồng nhân dân tỉnh về kế hoạch đầu tư công trung hạn giai đoạn 2021 - 2025 tỉnh Hà Giang; thay thế biểu số 01 Nghị quyết số 39/NQ-HĐND ngày 14/12/2022 của Hội đồng nhân dân tỉnh về việc điều chỉnh, bổ sung kế hoạch đầu tư công trung hạn nguồn vốn ngân sách nhà nước giai đoạn 2021 - 2025 tỉnh Hà Giang và thay thế Nghị quyết số 03/NQ-HĐND ngày 22/3/2022 của Hội đồng nhân dân tỉnh về giao bổ sung kế hoạch đầu tư công trung hạn vốn ngân sách nhà nước, giai đoạn 2021 - 2025 tỉnh Hà Giang. Các nội dung khác giữ nguyên theo Nghị quyết số 36/NQ-HĐND ngày 12/10/2021; Nghị quyết số 39/NQ-HĐND ngày 14/12/2022; Nghị quyết số 31/NQ-HĐND ngày 15/7/2023 của Hội đồng nhân dân tỉnh Hà Giang về việc điều chỉnh, bổ sung Kế hoạch đầu tư công trung hạn vốn ngân sách nhà nước, giai đoạn 2021-2025 tỉnh Hà Giang./.</w:t>
      </w:r>
    </w:p>
    <w:p>
      <w:r>
        <w:t>Nơi nhận:</w:t>
      </w:r>
    </w:p>
    <w:p>
      <w:r>
        <w:t>- Ủy ban Thường vụ Quốc hội;</w:t>
      </w:r>
    </w:p>
    <w:p>
      <w:r>
        <w:t>- Văn phòng Quốc hội; Văn phòng Chính phủ;</w:t>
      </w:r>
    </w:p>
    <w:p>
      <w:r>
        <w:t>- Ban Công tác đại biểu - UBTVQH;</w:t>
      </w:r>
    </w:p>
    <w:p>
      <w:r>
        <w:t>- Bộ Tài chính; Bộ Kế hoạch và Đầu tư;</w:t>
      </w:r>
    </w:p>
    <w:p>
      <w:r>
        <w:t>- Đoàn ĐBQH khóa XV tỉnh Hà Giang;</w:t>
      </w:r>
    </w:p>
    <w:p>
      <w:r>
        <w:t>- TTr. Tỉnh ủy; HĐND; UBND tỉnh;</w:t>
      </w:r>
    </w:p>
    <w:p>
      <w:r>
        <w:t>- Các Sở, ban, ngành, các tổ chức CT-XH cấp tỉnh;</w:t>
      </w:r>
    </w:p>
    <w:p>
      <w:r>
        <w:t>- Đại biểu HĐND tỉnh khóa XVIII;</w:t>
      </w:r>
    </w:p>
    <w:p>
      <w:r>
        <w:t>- LĐ VP Tỉnh ủy; Đoàn ĐBQH &amp; HĐND; UBND tỉnh;</w:t>
      </w:r>
    </w:p>
    <w:p>
      <w:r>
        <w:t>- HĐND, UBND các huyện, thành phố;</w:t>
      </w:r>
    </w:p>
    <w:p>
      <w:r>
        <w:t>- Báo Hà Giang; Đài PTTH tỉnh;</w:t>
      </w:r>
    </w:p>
    <w:p>
      <w:r>
        <w:t>- Cổng TTĐT tỉnh; Trung tâm Thông tin - Công báo thuộc Văn phòng UBND tỉnh;</w:t>
      </w:r>
    </w:p>
    <w:p>
      <w:r>
        <w:t>- Lưu: VT, HĐND.</w:t>
      </w:r>
    </w:p>
    <w:p>
      <w:r>
        <w:t>CHỦ TỊCH</w:t>
      </w:r>
    </w:p>
    <w:p>
      <w:r>
        <w:t>Thào Hồng Sơn</w:t>
      </w:r>
    </w:p>
    <w:p>
      <w:r>
        <w:t>Biểu  số: 01/NSTW (VỐN TRONG NƯỚC)</w:t>
      </w:r>
    </w:p>
    <w:p>
      <w:r>
        <w:t>DANH MỤC CHƯƠNG TRÌNH, NHIỆM VỤ DỰ ÁN BỐ TRÍ KẾ HOẠCH VỐN ĐẦU TƯ TRUNG HẠN NGUỒN NGÂN SÁCH TRUNG ƯƠNG (VỐN TRONG NƯỚC) GIAI ĐOẠN 2021-2025</w:t>
      </w:r>
    </w:p>
    <w:p>
      <w:r>
        <w:t>(Kèm theo Nghị quyết số 68/NQ-HĐND ngày 08 tháng 12 năm 2023 của Hội đồng nhân dân tỉnh Hà Giang)</w:t>
      </w:r>
    </w:p>
    <w:p>
      <w:r>
        <w:t>ĐVT: Triệu đ   ồ   ng</w:t>
      </w:r>
    </w:p>
    <w:p>
      <w:r>
        <w:t>TT</w:t>
      </w:r>
    </w:p>
    <w:p>
      <w:r>
        <w:t>Nguồn vốn/Tên dự án</w:t>
      </w:r>
    </w:p>
    <w:p>
      <w:r>
        <w:t>Địa điểm XD</w:t>
      </w:r>
    </w:p>
    <w:p>
      <w:r>
        <w:t>Năng lực thiết kế</w:t>
      </w:r>
    </w:p>
    <w:p>
      <w:r>
        <w:t>Thời gian KC-HT</w:t>
      </w:r>
    </w:p>
    <w:p>
      <w:r>
        <w:t>Quyết định phê duyệt dự toán, điều chỉnh (nếu có) hoặc Quyết toán</w:t>
      </w:r>
    </w:p>
    <w:p>
      <w:r>
        <w:t>Lũy kế vốn đã bố trí từ khi khởi công đến 31/12/2020</w:t>
      </w:r>
    </w:p>
    <w:p>
      <w:r>
        <w:t>Kế hoạch Vốn đ ầ u tư công trung hạn vốn NSTW giai đoạn 2021-2025</w:t>
      </w:r>
    </w:p>
    <w:p>
      <w:r>
        <w:t>Ghi chú</w:t>
      </w:r>
    </w:p>
    <w:p>
      <w:r>
        <w:t>Chủ đầu tư</w:t>
      </w:r>
    </w:p>
    <w:p>
      <w:r>
        <w:t>Số quyết định, ngày, tháng, năm</w:t>
      </w:r>
    </w:p>
    <w:p>
      <w:r>
        <w:t>Tổng số (tất cả các nguồn vốn)</w:t>
      </w:r>
    </w:p>
    <w:p>
      <w:r>
        <w:t>Trong đó: NSTW</w:t>
      </w:r>
    </w:p>
    <w:p>
      <w:r>
        <w:t>Tổng số (tất cả các nguồn vốn)</w:t>
      </w:r>
    </w:p>
    <w:p>
      <w:r>
        <w:t>Trong  đó : NSTW</w:t>
      </w:r>
    </w:p>
    <w:p>
      <w:r>
        <w:t>Tổng số (tất cả các nguồn vốn)</w:t>
      </w:r>
    </w:p>
    <w:p>
      <w:r>
        <w:t>Trong đó: Thu hồi vốn ứng trước</w:t>
      </w:r>
    </w:p>
    <w:p>
      <w:r>
        <w:t>TỔNG SỐ</w:t>
      </w:r>
    </w:p>
    <w:p>
      <w:r>
        <w:t>12.131.646</w:t>
      </w:r>
    </w:p>
    <w:p>
      <w:r>
        <w:t>10.058.758</w:t>
      </w:r>
    </w:p>
    <w:p>
      <w:r>
        <w:t>3.387.480</w:t>
      </w:r>
    </w:p>
    <w:p>
      <w:r>
        <w:t>2.849.548</w:t>
      </w:r>
    </w:p>
    <w:p>
      <w:r>
        <w:t>5.735.194</w:t>
      </w:r>
    </w:p>
    <w:p>
      <w:r>
        <w:t>91.255</w:t>
      </w:r>
    </w:p>
    <w:p>
      <w:r>
        <w:t>A</w:t>
      </w:r>
    </w:p>
    <w:p>
      <w:r>
        <w:t>Ngành, lĩnh vực Quốc phòng</w:t>
      </w:r>
    </w:p>
    <w:p>
      <w:r>
        <w:t>607.423</w:t>
      </w:r>
    </w:p>
    <w:p>
      <w:r>
        <w:t>512.168</w:t>
      </w:r>
    </w:p>
    <w:p>
      <w:r>
        <w:t>236.841</w:t>
      </w:r>
    </w:p>
    <w:p>
      <w:r>
        <w:t>226.166</w:t>
      </w:r>
    </w:p>
    <w:p>
      <w:r>
        <w:t>321.744</w:t>
      </w:r>
    </w:p>
    <w:p>
      <w:r>
        <w:t>26.838</w:t>
      </w:r>
    </w:p>
    <w:p>
      <w:r>
        <w:t>Dự án nhóm B, nhóm C</w:t>
      </w:r>
    </w:p>
    <w:p>
      <w:r>
        <w:t>607.423</w:t>
      </w:r>
    </w:p>
    <w:p>
      <w:r>
        <w:t>512.168</w:t>
      </w:r>
    </w:p>
    <w:p>
      <w:r>
        <w:t>236.841</w:t>
      </w:r>
    </w:p>
    <w:p>
      <w:r>
        <w:t>226.166</w:t>
      </w:r>
    </w:p>
    <w:p>
      <w:r>
        <w:t>321.744</w:t>
      </w:r>
    </w:p>
    <w:p>
      <w:r>
        <w:t>26.838</w:t>
      </w:r>
    </w:p>
    <w:p>
      <w:r>
        <w:t>I</w:t>
      </w:r>
    </w:p>
    <w:p>
      <w:r>
        <w:t>Dự án chuyển tiếp từ giai đoạn 2016-2020 sang giai đoạn 2021-2025</w:t>
      </w:r>
    </w:p>
    <w:p>
      <w:r>
        <w:t>520.068</w:t>
      </w:r>
    </w:p>
    <w:p>
      <w:r>
        <w:t>462.168</w:t>
      </w:r>
    </w:p>
    <w:p>
      <w:r>
        <w:t>236.841</w:t>
      </w:r>
    </w:p>
    <w:p>
      <w:r>
        <w:t>226.166</w:t>
      </w:r>
    </w:p>
    <w:p>
      <w:r>
        <w:t>271.744</w:t>
      </w:r>
    </w:p>
    <w:p>
      <w:r>
        <w:t>26.838</w:t>
      </w:r>
    </w:p>
    <w:p>
      <w:r>
        <w:t>a</w:t>
      </w:r>
    </w:p>
    <w:p>
      <w:r>
        <w:t>Ngành, lĩnh  v ực giao thông</w:t>
      </w:r>
    </w:p>
    <w:p>
      <w:r>
        <w:t>607 . 423</w:t>
      </w:r>
    </w:p>
    <w:p>
      <w:r>
        <w:t>512.168</w:t>
      </w:r>
    </w:p>
    <w:p>
      <w:r>
        <w:t>236.841</w:t>
      </w:r>
    </w:p>
    <w:p>
      <w:r>
        <w:t>226.166</w:t>
      </w:r>
    </w:p>
    <w:p>
      <w:r>
        <w:t>321.744</w:t>
      </w:r>
    </w:p>
    <w:p>
      <w:r>
        <w:t>26.838</w:t>
      </w:r>
    </w:p>
    <w:p>
      <w:r>
        <w:t>1</w:t>
      </w:r>
    </w:p>
    <w:p>
      <w:r>
        <w:t>Dự án hoàn thành và bàn giao đưa vào sử dụng đến ngày 31/12/2020 (Công trình hoàn thành quyết toán)</w:t>
      </w:r>
    </w:p>
    <w:p>
      <w:r>
        <w:t>119.667</w:t>
      </w:r>
    </w:p>
    <w:p>
      <w:r>
        <w:t>112.667</w:t>
      </w:r>
    </w:p>
    <w:p>
      <w:r>
        <w:t>119.596</w:t>
      </w:r>
    </w:p>
    <w:p>
      <w:r>
        <w:t>114.596</w:t>
      </w:r>
    </w:p>
    <w:p>
      <w:r>
        <w:t>26.838</w:t>
      </w:r>
    </w:p>
    <w:p>
      <w:r>
        <w:t>26.838</w:t>
      </w:r>
    </w:p>
    <w:p>
      <w:r>
        <w:t>1.1</w:t>
      </w:r>
    </w:p>
    <w:p>
      <w:r>
        <w:t>Đường Lùng Thàng-Tân Tiến-Dìn Sán-Suối Vui -Tùng Vài, huyện Quản Bạ</w:t>
      </w:r>
    </w:p>
    <w:p>
      <w:r>
        <w:t>Xã Quyết Tiến, Tùng Vài</w:t>
      </w:r>
    </w:p>
    <w:p>
      <w:r>
        <w:t>GTNT A L=8,58 km</w:t>
      </w:r>
    </w:p>
    <w:p>
      <w:r>
        <w:t>11/2011- 5/2015</w:t>
      </w:r>
    </w:p>
    <w:p>
      <w:r>
        <w:t>2983/29/12/2017</w:t>
      </w:r>
    </w:p>
    <w:p>
      <w:r>
        <w:t>119.667</w:t>
      </w:r>
    </w:p>
    <w:p>
      <w:r>
        <w:t>112.667</w:t>
      </w:r>
    </w:p>
    <w:p>
      <w:r>
        <w:t>119.596</w:t>
      </w:r>
    </w:p>
    <w:p>
      <w:r>
        <w:t>114.596</w:t>
      </w:r>
    </w:p>
    <w:p>
      <w:r>
        <w:t>26.838</w:t>
      </w:r>
    </w:p>
    <w:p>
      <w:r>
        <w:t>26.838</w:t>
      </w:r>
    </w:p>
    <w:p>
      <w:r>
        <w:t>UBND huyện Quản Bạ</w:t>
      </w:r>
    </w:p>
    <w:p>
      <w:r>
        <w:t>2</w:t>
      </w:r>
    </w:p>
    <w:p>
      <w:r>
        <w:t>Dự án chuyển tiếp sang giai đoạn 2021-2025</w:t>
      </w:r>
    </w:p>
    <w:p>
      <w:r>
        <w:t>400.401</w:t>
      </w:r>
    </w:p>
    <w:p>
      <w:r>
        <w:t>349.501</w:t>
      </w:r>
    </w:p>
    <w:p>
      <w:r>
        <w:t>117.245</w:t>
      </w:r>
    </w:p>
    <w:p>
      <w:r>
        <w:t>111.570</w:t>
      </w:r>
    </w:p>
    <w:p>
      <w:r>
        <w:t>244.906</w:t>
      </w:r>
    </w:p>
    <w:p>
      <w:r>
        <w:t>0</w:t>
      </w:r>
    </w:p>
    <w:p>
      <w:r>
        <w:t>2.1</w:t>
      </w:r>
    </w:p>
    <w:p>
      <w:r>
        <w:t>Rà phá bom mìn vật nổ còn sót lại sau chiến tranh (Chương trình 504)</w:t>
      </w:r>
    </w:p>
    <w:p>
      <w:r>
        <w:t>Các huyện</w:t>
      </w:r>
    </w:p>
    <w:p>
      <w:r>
        <w:t>Quân sự</w:t>
      </w:r>
    </w:p>
    <w:p>
      <w:r>
        <w:t>2013-2020</w:t>
      </w:r>
    </w:p>
    <w:p>
      <w:r>
        <w:t>382,28/01/2013; 1279/01/7/2021</w:t>
      </w:r>
    </w:p>
    <w:p>
      <w:r>
        <w:t>124.595</w:t>
      </w:r>
    </w:p>
    <w:p>
      <w:r>
        <w:t>124.595</w:t>
      </w:r>
    </w:p>
    <w:p>
      <w:r>
        <w:t>56.570</w:t>
      </w:r>
    </w:p>
    <w:p>
      <w:r>
        <w:t>56.570</w:t>
      </w:r>
    </w:p>
    <w:p>
      <w:r>
        <w:t>60.000</w:t>
      </w:r>
    </w:p>
    <w:p>
      <w:r>
        <w:t>BCH Quân sự</w:t>
      </w:r>
    </w:p>
    <w:p>
      <w:r>
        <w:t>2.2</w:t>
      </w:r>
    </w:p>
    <w:p>
      <w:r>
        <w:t>Đường ra biên giới từ Thanh Vân đi Bát Đại Sơn đến mốc 338 huyện Quản Bạ</w:t>
      </w:r>
    </w:p>
    <w:p>
      <w:r>
        <w:t>B át Đại Sơn</w:t>
      </w:r>
    </w:p>
    <w:p>
      <w:r>
        <w:t>L=14,9 Km</w:t>
      </w:r>
    </w:p>
    <w:p>
      <w:r>
        <w:t>2017-2021</w:t>
      </w:r>
    </w:p>
    <w:p>
      <w:r>
        <w:t>1677/29/7/2016</w:t>
      </w:r>
    </w:p>
    <w:p>
      <w:r>
        <w:t>275.806</w:t>
      </w:r>
    </w:p>
    <w:p>
      <w:r>
        <w:t>224.906</w:t>
      </w:r>
    </w:p>
    <w:p>
      <w:r>
        <w:t>60.675</w:t>
      </w:r>
    </w:p>
    <w:p>
      <w:r>
        <w:t>55.000</w:t>
      </w:r>
    </w:p>
    <w:p>
      <w:r>
        <w:t>184.906</w:t>
      </w:r>
    </w:p>
    <w:p>
      <w:r>
        <w:t>UBND huyện Quản Bạ</w:t>
      </w:r>
    </w:p>
    <w:p>
      <w:r>
        <w:t>II</w:t>
      </w:r>
    </w:p>
    <w:p>
      <w:r>
        <w:t>Dự án khởi công mới trong giai đoạn 2021-2025</w:t>
      </w:r>
    </w:p>
    <w:p>
      <w:r>
        <w:t>87.355</w:t>
      </w:r>
    </w:p>
    <w:p>
      <w:r>
        <w:t>50.000</w:t>
      </w:r>
    </w:p>
    <w:p>
      <w:r>
        <w:t>0</w:t>
      </w:r>
    </w:p>
    <w:p>
      <w:r>
        <w:t>0</w:t>
      </w:r>
    </w:p>
    <w:p>
      <w:r>
        <w:t>50.000</w:t>
      </w:r>
    </w:p>
    <w:p>
      <w:r>
        <w:t>0</w:t>
      </w:r>
    </w:p>
    <w:p>
      <w:r>
        <w:t>1</w:t>
      </w:r>
    </w:p>
    <w:p>
      <w:r>
        <w:t>Dự án hoàn thành bàn giao đưa vào sử dụng giai đoạn 2021-2025</w:t>
      </w:r>
    </w:p>
    <w:p>
      <w:r>
        <w:t>87.355</w:t>
      </w:r>
    </w:p>
    <w:p>
      <w:r>
        <w:t>50.000</w:t>
      </w:r>
    </w:p>
    <w:p>
      <w:r>
        <w:t>0</w:t>
      </w:r>
    </w:p>
    <w:p>
      <w:r>
        <w:t>0</w:t>
      </w:r>
    </w:p>
    <w:p>
      <w:r>
        <w:t>50.000</w:t>
      </w:r>
    </w:p>
    <w:p>
      <w:r>
        <w:t>0</w:t>
      </w:r>
    </w:p>
    <w:p>
      <w:r>
        <w:t>1.1</w:t>
      </w:r>
    </w:p>
    <w:p>
      <w:r>
        <w:t>Cải tạo, nâng cấp tuyến đường từ Km17/QL4C đi Trạm Kiểm soát Biên phòng Minh Tân, huyện Vị Xuyên nối tuyến đường từ thôn Pao Mã Phìn, xã Tả Ván, huyện Quản Bạ (GĐ I)</w:t>
      </w:r>
    </w:p>
    <w:p>
      <w:r>
        <w:t>Huyện Vị Xuyên</w:t>
      </w:r>
    </w:p>
    <w:p>
      <w:r>
        <w:t>cấp V; L-9 Km</w:t>
      </w:r>
    </w:p>
    <w:p>
      <w:r>
        <w:t>2022-2024</w:t>
      </w:r>
    </w:p>
    <w:p>
      <w:r>
        <w:t>2072/6/10/2021</w:t>
      </w:r>
    </w:p>
    <w:p>
      <w:r>
        <w:t>87.355</w:t>
      </w:r>
    </w:p>
    <w:p>
      <w:r>
        <w:t>50.000</w:t>
      </w:r>
    </w:p>
    <w:p>
      <w:r>
        <w:t>50.000</w:t>
      </w:r>
    </w:p>
    <w:p>
      <w:r>
        <w:t>BCH Bộ đội Điên phòng tỉnh</w:t>
      </w:r>
    </w:p>
    <w:p>
      <w:r>
        <w:t>B</w:t>
      </w:r>
    </w:p>
    <w:p>
      <w:r>
        <w:t>Ngành, lĩnh vực thông tin</w:t>
      </w:r>
    </w:p>
    <w:p>
      <w:r>
        <w:t>67.568</w:t>
      </w:r>
    </w:p>
    <w:p>
      <w:r>
        <w:t>65.000</w:t>
      </w:r>
    </w:p>
    <w:p>
      <w:r>
        <w:t>0</w:t>
      </w:r>
    </w:p>
    <w:p>
      <w:r>
        <w:t>0</w:t>
      </w:r>
    </w:p>
    <w:p>
      <w:r>
        <w:t>65.000</w:t>
      </w:r>
    </w:p>
    <w:p>
      <w:r>
        <w:t>0</w:t>
      </w:r>
    </w:p>
    <w:p>
      <w:r>
        <w:t>Dự án nhóm B, nhóm C</w:t>
      </w:r>
    </w:p>
    <w:p>
      <w:r>
        <w:t>67.568</w:t>
      </w:r>
    </w:p>
    <w:p>
      <w:r>
        <w:t>65.000</w:t>
      </w:r>
    </w:p>
    <w:p>
      <w:r>
        <w:t>0</w:t>
      </w:r>
    </w:p>
    <w:p>
      <w:r>
        <w:t>0</w:t>
      </w:r>
    </w:p>
    <w:p>
      <w:r>
        <w:t>65.000</w:t>
      </w:r>
    </w:p>
    <w:p>
      <w:r>
        <w:t>0</w:t>
      </w:r>
    </w:p>
    <w:p>
      <w:r>
        <w:t>I</w:t>
      </w:r>
    </w:p>
    <w:p>
      <w:r>
        <w:t>Dự án khởi công mới trong giai đoạn 2021-2025</w:t>
      </w:r>
    </w:p>
    <w:p>
      <w:r>
        <w:t>67.568</w:t>
      </w:r>
    </w:p>
    <w:p>
      <w:r>
        <w:t>65.000</w:t>
      </w:r>
    </w:p>
    <w:p>
      <w:r>
        <w:t>0</w:t>
      </w:r>
    </w:p>
    <w:p>
      <w:r>
        <w:t>0</w:t>
      </w:r>
    </w:p>
    <w:p>
      <w:r>
        <w:t>65.000</w:t>
      </w:r>
    </w:p>
    <w:p>
      <w:r>
        <w:t>0</w:t>
      </w:r>
    </w:p>
    <w:p>
      <w:r>
        <w:t>1</w:t>
      </w:r>
    </w:p>
    <w:p>
      <w:r>
        <w:t>Dự án hoàn th à nh bàn giao đưa vào sử dụng giai đoạn 2021-2025</w:t>
      </w:r>
    </w:p>
    <w:p>
      <w:r>
        <w:t>67.568</w:t>
      </w:r>
    </w:p>
    <w:p>
      <w:r>
        <w:t>65.000</w:t>
      </w:r>
    </w:p>
    <w:p>
      <w:r>
        <w:t>0</w:t>
      </w:r>
    </w:p>
    <w:p>
      <w:r>
        <w:t>0</w:t>
      </w:r>
    </w:p>
    <w:p>
      <w:r>
        <w:t>65.000</w:t>
      </w:r>
    </w:p>
    <w:p>
      <w:r>
        <w:t>0</w:t>
      </w:r>
    </w:p>
    <w:p>
      <w:r>
        <w:t>1.1</w:t>
      </w:r>
    </w:p>
    <w:p>
      <w:r>
        <w:t>Xây dựng chính quyền điện tử, đô thị thông minh tỉnh Hà Giang</w:t>
      </w:r>
    </w:p>
    <w:p>
      <w:r>
        <w:t>Hà Giang</w:t>
      </w:r>
    </w:p>
    <w:p>
      <w:r>
        <w:t>2022-2025</w:t>
      </w:r>
    </w:p>
    <w:p>
      <w:r>
        <w:t>1420/12/7/2021; 34/QĐ-STTT 02/6/2022</w:t>
      </w:r>
    </w:p>
    <w:p>
      <w:r>
        <w:t>67.568</w:t>
      </w:r>
    </w:p>
    <w:p>
      <w:r>
        <w:t>65.000</w:t>
      </w:r>
    </w:p>
    <w:p>
      <w:r>
        <w:t>65.000</w:t>
      </w:r>
    </w:p>
    <w:p>
      <w:r>
        <w:t>Sở TT và TT</w:t>
      </w:r>
    </w:p>
    <w:p>
      <w:r>
        <w:t>C</w:t>
      </w:r>
    </w:p>
    <w:p>
      <w:r>
        <w:t>Các hoạt động Kinh tế</w:t>
      </w:r>
    </w:p>
    <w:p>
      <w:r>
        <w:t>10.728.531</w:t>
      </w:r>
    </w:p>
    <w:p>
      <w:r>
        <w:t>8.885.650</w:t>
      </w:r>
    </w:p>
    <w:p>
      <w:r>
        <w:t>2.709.608</w:t>
      </w:r>
    </w:p>
    <w:p>
      <w:r>
        <w:t>2.219.352</w:t>
      </w:r>
    </w:p>
    <w:p>
      <w:r>
        <w:t>5.080.482</w:t>
      </w:r>
    </w:p>
    <w:p>
      <w:r>
        <w:t>54.417</w:t>
      </w:r>
    </w:p>
    <w:p>
      <w:r>
        <w:t>I</w:t>
      </w:r>
    </w:p>
    <w:p>
      <w:r>
        <w:t>Ngành, lĩnh vực Nông nghiệp, lâm nghiệp, thủy lợi</w:t>
      </w:r>
    </w:p>
    <w:p>
      <w:r>
        <w:t>2.268.432</w:t>
      </w:r>
    </w:p>
    <w:p>
      <w:r>
        <w:t>1.968.518</w:t>
      </w:r>
    </w:p>
    <w:p>
      <w:r>
        <w:t>870.876</w:t>
      </w:r>
    </w:p>
    <w:p>
      <w:r>
        <w:t>739.364</w:t>
      </w:r>
    </w:p>
    <w:p>
      <w:r>
        <w:t>1.054.787</w:t>
      </w:r>
    </w:p>
    <w:p>
      <w:r>
        <w:t>15.000</w:t>
      </w:r>
    </w:p>
    <w:p>
      <w:r>
        <w:t>Dự án nhóm B, nhóm C</w:t>
      </w:r>
    </w:p>
    <w:p>
      <w:r>
        <w:t>2.268.432</w:t>
      </w:r>
    </w:p>
    <w:p>
      <w:r>
        <w:t>1.968.518</w:t>
      </w:r>
    </w:p>
    <w:p>
      <w:r>
        <w:t>870.876</w:t>
      </w:r>
    </w:p>
    <w:p>
      <w:r>
        <w:t>739.364</w:t>
      </w:r>
    </w:p>
    <w:p>
      <w:r>
        <w:t>1.054.787</w:t>
      </w:r>
    </w:p>
    <w:p>
      <w:r>
        <w:t>15.000</w:t>
      </w:r>
    </w:p>
    <w:p>
      <w:r>
        <w:t>a</w:t>
      </w:r>
    </w:p>
    <w:p>
      <w:r>
        <w:t>Dự  á n chuyển tiếp từ giai đoạn 2016-2020 sang giai đoạn 2021-2025</w:t>
      </w:r>
    </w:p>
    <w:p>
      <w:r>
        <w:t>1.783.118</w:t>
      </w:r>
    </w:p>
    <w:p>
      <w:r>
        <w:t>1.603.494</w:t>
      </w:r>
    </w:p>
    <w:p>
      <w:r>
        <w:t>870.876</w:t>
      </w:r>
    </w:p>
    <w:p>
      <w:r>
        <w:t>739.364</w:t>
      </w:r>
    </w:p>
    <w:p>
      <w:r>
        <w:t>699.762</w:t>
      </w:r>
    </w:p>
    <w:p>
      <w:r>
        <w:t>15.000</w:t>
      </w:r>
    </w:p>
    <w:p>
      <w:r>
        <w:t>1</w:t>
      </w:r>
    </w:p>
    <w:p>
      <w:r>
        <w:t>Dự án hoàn thành và bàn giao đưa vào sử dụng đến ngày 31/12/2020 (Công trình hoàn thành quyết toán)</w:t>
      </w:r>
    </w:p>
    <w:p>
      <w:r>
        <w:t>100.007</w:t>
      </w:r>
    </w:p>
    <w:p>
      <w:r>
        <w:t>81.842</w:t>
      </w:r>
    </w:p>
    <w:p>
      <w:r>
        <w:t>75.662</w:t>
      </w:r>
    </w:p>
    <w:p>
      <w:r>
        <w:t>46.697</w:t>
      </w:r>
    </w:p>
    <w:p>
      <w:r>
        <w:t>24.345</w:t>
      </w:r>
    </w:p>
    <w:p>
      <w:r>
        <w:t>15.000</w:t>
      </w:r>
    </w:p>
    <w:p>
      <w:r>
        <w:t>1.1</w:t>
      </w:r>
    </w:p>
    <w:p>
      <w:r>
        <w:t>Cụm Thủy Lợi Hùng An, huyện Bắc Quang</w:t>
      </w:r>
    </w:p>
    <w:p>
      <w:r>
        <w:t>xã Hùng An</w:t>
      </w:r>
    </w:p>
    <w:p>
      <w:r>
        <w:t>cấp IV</w:t>
      </w:r>
    </w:p>
    <w:p>
      <w:r>
        <w:t>2010-2012</w:t>
      </w:r>
    </w:p>
    <w:p>
      <w:r>
        <w:t>2307/30/9/2016; 1277/01/7/2021</w:t>
      </w:r>
    </w:p>
    <w:p>
      <w:r>
        <w:t>30.528</w:t>
      </w:r>
    </w:p>
    <w:p>
      <w:r>
        <w:t>12.363</w:t>
      </w:r>
    </w:p>
    <w:p>
      <w:r>
        <w:t>23.362</w:t>
      </w:r>
    </w:p>
    <w:p>
      <w:r>
        <w:t>5.197</w:t>
      </w:r>
    </w:p>
    <w:p>
      <w:r>
        <w:t>7.166</w:t>
      </w:r>
    </w:p>
    <w:p>
      <w:r>
        <w:t>UBND huyện Bắc Quang</w:t>
      </w:r>
    </w:p>
    <w:p>
      <w:r>
        <w:t>1.2</w:t>
      </w:r>
    </w:p>
    <w:p>
      <w:r>
        <w:t>Dự án di chuyển dân cư thuộc 2 huyện Đồng Văn, Quản Bạ xuống định cư tại xã Ngọc Minh, huyện Vị Xuyên</w:t>
      </w:r>
    </w:p>
    <w:p>
      <w:r>
        <w:t>Ngọc Minh- VX</w:t>
      </w:r>
    </w:p>
    <w:p>
      <w:r>
        <w:t>70 hộ</w:t>
      </w:r>
    </w:p>
    <w:p>
      <w:r>
        <w:t>2.010</w:t>
      </w:r>
    </w:p>
    <w:p>
      <w:r>
        <w:t>152/23/01/2017</w:t>
      </w:r>
    </w:p>
    <w:p>
      <w:r>
        <w:t>69.479</w:t>
      </w:r>
    </w:p>
    <w:p>
      <w:r>
        <w:t>69.479</w:t>
      </w:r>
    </w:p>
    <w:p>
      <w:r>
        <w:t>52.300</w:t>
      </w:r>
    </w:p>
    <w:p>
      <w:r>
        <w:t>41.500</w:t>
      </w:r>
    </w:p>
    <w:p>
      <w:r>
        <w:t>17.179</w:t>
      </w:r>
    </w:p>
    <w:p>
      <w:r>
        <w:t>15.000</w:t>
      </w:r>
    </w:p>
    <w:p>
      <w:r>
        <w:t>BQL DA ĐTXD NN PTNT</w:t>
      </w:r>
    </w:p>
    <w:p>
      <w:r>
        <w:t>2</w:t>
      </w:r>
    </w:p>
    <w:p>
      <w:r>
        <w:t>Dự án chuyển tiếp sang giai đoạn 2021-2025</w:t>
      </w:r>
    </w:p>
    <w:p>
      <w:r>
        <w:t>1.683.111</w:t>
      </w:r>
    </w:p>
    <w:p>
      <w:r>
        <w:t>1.521.652</w:t>
      </w:r>
    </w:p>
    <w:p>
      <w:r>
        <w:t>795.214</w:t>
      </w:r>
    </w:p>
    <w:p>
      <w:r>
        <w:t>692.667</w:t>
      </w:r>
    </w:p>
    <w:p>
      <w:r>
        <w:t>675.417</w:t>
      </w:r>
    </w:p>
    <w:p>
      <w:r>
        <w:t>0</w:t>
      </w:r>
    </w:p>
    <w:p>
      <w:r>
        <w:t>2.1</w:t>
      </w:r>
    </w:p>
    <w:p>
      <w:r>
        <w:t>Hồ điều tiết thủy lợi và hệ thống cấp nước sinh hoạt cho 3 xã Cán Tỷ, Đông Hà, Lũng Tám huyện Quản Bạ, tỉnh Hà Giang</w:t>
      </w:r>
    </w:p>
    <w:p>
      <w:r>
        <w:t>Qu ả n Bạ</w:t>
      </w:r>
    </w:p>
    <w:p>
      <w:r>
        <w:t>Tưới 380 Ha lúa; CNSH 1700 hộ dân</w:t>
      </w:r>
    </w:p>
    <w:p>
      <w:r>
        <w:t>2014 - 2020</w:t>
      </w:r>
    </w:p>
    <w:p>
      <w:r>
        <w:t>2463/31/10/2013; 1229/28/6/2021; 135/14/12/2022</w:t>
      </w:r>
    </w:p>
    <w:p>
      <w:r>
        <w:t>410.922</w:t>
      </w:r>
    </w:p>
    <w:p>
      <w:r>
        <w:t>410.922</w:t>
      </w:r>
    </w:p>
    <w:p>
      <w:r>
        <w:t>321.235</w:t>
      </w:r>
    </w:p>
    <w:p>
      <w:r>
        <w:t>219.392</w:t>
      </w:r>
    </w:p>
    <w:p>
      <w:r>
        <w:t>95.000</w:t>
      </w:r>
    </w:p>
    <w:p>
      <w:r>
        <w:t>BQL DA ĐTXD NN PTNT</w:t>
      </w:r>
    </w:p>
    <w:p>
      <w:r>
        <w:t>2.2</w:t>
      </w:r>
    </w:p>
    <w:p>
      <w:r>
        <w:t>Bố trí sắp xếp dân cư ra khỏi vùng nguy cơ thiên tai thôn Khai Hoang, xã Ma Lé, huyện Đồng Văn</w:t>
      </w:r>
    </w:p>
    <w:p>
      <w:r>
        <w:t>Ma Lé</w:t>
      </w:r>
    </w:p>
    <w:p>
      <w:r>
        <w:t>Dự án</w:t>
      </w:r>
    </w:p>
    <w:p>
      <w:r>
        <w:t>2012-2015</w:t>
      </w:r>
    </w:p>
    <w:p>
      <w:r>
        <w:t>2326/25/10/2011; 1453/16/7/2021; 33/06/01/2023</w:t>
      </w:r>
    </w:p>
    <w:p>
      <w:r>
        <w:t>66.331</w:t>
      </w:r>
    </w:p>
    <w:p>
      <w:r>
        <w:t>66.331</w:t>
      </w:r>
    </w:p>
    <w:p>
      <w:r>
        <w:t>39.000</w:t>
      </w:r>
    </w:p>
    <w:p>
      <w:r>
        <w:t>39.000</w:t>
      </w:r>
    </w:p>
    <w:p>
      <w:r>
        <w:t>37.363</w:t>
      </w:r>
    </w:p>
    <w:p>
      <w:r>
        <w:t>UBND huyện Đồng Văn</w:t>
      </w:r>
    </w:p>
    <w:p>
      <w:r>
        <w:t>2.3</w:t>
      </w:r>
    </w:p>
    <w:p>
      <w:r>
        <w:t>Di chuyển dân cư xã Tân Trịnh ra khỏi vùng có nguy cơ lũ ống, lũ quét xã Tân Trịnh, huyện Quang Bình</w:t>
      </w:r>
    </w:p>
    <w:p>
      <w:r>
        <w:t>Tân Trịnh</w:t>
      </w:r>
    </w:p>
    <w:p>
      <w:r>
        <w:t>126 hộ</w:t>
      </w:r>
    </w:p>
    <w:p>
      <w:r>
        <w:t>2010-2017</w:t>
      </w:r>
    </w:p>
    <w:p>
      <w:r>
        <w:t>1126/07/6/2019; 1230/28/6/2021</w:t>
      </w:r>
    </w:p>
    <w:p>
      <w:r>
        <w:t>81.440</w:t>
      </w:r>
    </w:p>
    <w:p>
      <w:r>
        <w:t>45.200</w:t>
      </w:r>
    </w:p>
    <w:p>
      <w:r>
        <w:t>54.696</w:t>
      </w:r>
    </w:p>
    <w:p>
      <w:r>
        <w:t>53.992</w:t>
      </w:r>
    </w:p>
    <w:p>
      <w:r>
        <w:t>13.000</w:t>
      </w:r>
    </w:p>
    <w:p>
      <w:r>
        <w:t>UBND huyện Quang  Bì nh</w:t>
      </w:r>
    </w:p>
    <w:p>
      <w:r>
        <w:t>2.4</w:t>
      </w:r>
    </w:p>
    <w:p>
      <w:r>
        <w:t>Công tr ì nh khắc phục hậu quả thiên tai bảo vệ trường học, khu dân cư đường biên giới từ UBND xã Tả Ván đi Pao Mã Phìn, Mã Hoàng Phìn, Mốc 272/2, Mốc 276 huyện Quản Bạ</w:t>
      </w:r>
    </w:p>
    <w:p>
      <w:r>
        <w:t>Tả Ván</w:t>
      </w:r>
    </w:p>
    <w:p>
      <w:r>
        <w:t>L=17,5 Km</w:t>
      </w:r>
    </w:p>
    <w:p>
      <w:r>
        <w:t>2020-2023</w:t>
      </w:r>
    </w:p>
    <w:p>
      <w:r>
        <w:t>2674/31/12/2020</w:t>
      </w:r>
    </w:p>
    <w:p>
      <w:r>
        <w:t>299.144</w:t>
      </w:r>
    </w:p>
    <w:p>
      <w:r>
        <w:t>299.144</w:t>
      </w:r>
    </w:p>
    <w:p>
      <w:r>
        <w:t>30.000</w:t>
      </w:r>
    </w:p>
    <w:p>
      <w:r>
        <w:t>30.000</w:t>
      </w:r>
    </w:p>
    <w:p>
      <w:r>
        <w:t>236.549</w:t>
      </w:r>
    </w:p>
    <w:p>
      <w:r>
        <w:t>UBND huyện Quản Bạ</w:t>
      </w:r>
    </w:p>
    <w:p>
      <w:r>
        <w:t>2.5</w:t>
      </w:r>
    </w:p>
    <w:p>
      <w:r>
        <w:t>Dự án Nâng cao năng lực PCCC rừng tỉnh Hà Giang</w:t>
      </w:r>
    </w:p>
    <w:p>
      <w:r>
        <w:t>499/30/03/2016; 2312/06/11/2017; 1276/01/7/2021</w:t>
      </w:r>
    </w:p>
    <w:p>
      <w:r>
        <w:t>57.310</w:t>
      </w:r>
    </w:p>
    <w:p>
      <w:r>
        <w:t>57.310</w:t>
      </w:r>
    </w:p>
    <w:p>
      <w:r>
        <w:t>32.310</w:t>
      </w:r>
    </w:p>
    <w:p>
      <w:r>
        <w:t>32.310</w:t>
      </w:r>
    </w:p>
    <w:p>
      <w:r>
        <w:t>5.000</w:t>
      </w:r>
    </w:p>
    <w:p>
      <w:r>
        <w:t>BQL DA ĐTXD NN PTNT</w:t>
      </w:r>
    </w:p>
    <w:p>
      <w:r>
        <w:t>2.6</w:t>
      </w:r>
    </w:p>
    <w:p>
      <w:r>
        <w:t>Các dự án bảo vệ và phát triển rừng khác trên địa bàn tỉnh Hà Giang</w:t>
      </w:r>
    </w:p>
    <w:p>
      <w:r>
        <w:t>Bắc Mê, TP, VX, BQ, Quang bình</w:t>
      </w:r>
    </w:p>
    <w:p>
      <w:r>
        <w:t>2013-2015</w:t>
      </w:r>
    </w:p>
    <w:p>
      <w:r>
        <w:t>525, 526, 3074, 2206, 2582a, 6102/ 30/10/2012; 2808/29/10/2012; 3951, 2915/22/10/2012</w:t>
      </w:r>
    </w:p>
    <w:p>
      <w:r>
        <w:t>119.986</w:t>
      </w:r>
    </w:p>
    <w:p>
      <w:r>
        <w:t>119.986</w:t>
      </w:r>
    </w:p>
    <w:p>
      <w:r>
        <w:t>91.616</w:t>
      </w:r>
    </w:p>
    <w:p>
      <w:r>
        <w:t>91.616</w:t>
      </w:r>
    </w:p>
    <w:p>
      <w:r>
        <w:t>4.000</w:t>
      </w:r>
    </w:p>
    <w:p>
      <w:r>
        <w:t>S ở  NN PTNT</w:t>
      </w:r>
    </w:p>
    <w:p>
      <w:r>
        <w:t>2.7</w:t>
      </w:r>
    </w:p>
    <w:p>
      <w:r>
        <w:t>Dự án ổn định dân cư thôn đặc biệt khó khăn thôn Na Cai, xã Khuôn Lùng, huyện Xín Mần</w:t>
      </w:r>
    </w:p>
    <w:p>
      <w:r>
        <w:t>Khuôn Lùng</w:t>
      </w:r>
    </w:p>
    <w:p>
      <w:r>
        <w:t>60 hộ</w:t>
      </w:r>
    </w:p>
    <w:p>
      <w:r>
        <w:t>2016-2020</w:t>
      </w:r>
    </w:p>
    <w:p>
      <w:r>
        <w:t>1626a/06/8/2015; 1456/16/7/2021</w:t>
      </w:r>
    </w:p>
    <w:p>
      <w:r>
        <w:t>25.905</w:t>
      </w:r>
    </w:p>
    <w:p>
      <w:r>
        <w:t>25.905</w:t>
      </w:r>
    </w:p>
    <w:p>
      <w:r>
        <w:t>11.000</w:t>
      </w:r>
    </w:p>
    <w:p>
      <w:r>
        <w:t>11.000</w:t>
      </w:r>
    </w:p>
    <w:p>
      <w:r>
        <w:t>14.905</w:t>
      </w:r>
    </w:p>
    <w:p>
      <w:r>
        <w:t>UBND huyện X í n Mấn</w:t>
      </w:r>
    </w:p>
    <w:p>
      <w:r>
        <w:t>2.8</w:t>
      </w:r>
    </w:p>
    <w:p>
      <w:r>
        <w:t>Ổn định dân cư, định canh định cư cho đồng bào dân tộc thiểu số trên địa bàn thôn Mẻ Nắng, xã Xín Cái, huyện Mèo Vạc</w:t>
      </w:r>
    </w:p>
    <w:p>
      <w:r>
        <w:t>xã Xin Cái</w:t>
      </w:r>
    </w:p>
    <w:p>
      <w:r>
        <w:t>San ủi MB + phụ trợ</w:t>
      </w:r>
    </w:p>
    <w:p>
      <w:r>
        <w:t>2019-2020</w:t>
      </w:r>
    </w:p>
    <w:p>
      <w:r>
        <w:t>2059/4/10/2018; 1320/05/7/2021</w:t>
      </w:r>
    </w:p>
    <w:p>
      <w:r>
        <w:t>35.775</w:t>
      </w:r>
    </w:p>
    <w:p>
      <w:r>
        <w:t>35.740</w:t>
      </w:r>
    </w:p>
    <w:p>
      <w:r>
        <w:t>29.000</w:t>
      </w:r>
    </w:p>
    <w:p>
      <w:r>
        <w:t>29.000</w:t>
      </w:r>
    </w:p>
    <w:p>
      <w:r>
        <w:t>6.740</w:t>
      </w:r>
    </w:p>
    <w:p>
      <w:r>
        <w:t>UBND huyện Mèo Vạc</w:t>
      </w:r>
    </w:p>
    <w:p>
      <w:r>
        <w:t>2.9</w:t>
      </w:r>
    </w:p>
    <w:p>
      <w:r>
        <w:t>Dự án di dân biên giới xã Phú Lũng, huyện Yên Minh; Hạng mục: Đường giao thông và kè chống sạt  l ở</w:t>
      </w:r>
    </w:p>
    <w:p>
      <w:r>
        <w:t>Phú Lũng</w:t>
      </w:r>
    </w:p>
    <w:p>
      <w:r>
        <w:t>Đư ờ ng UT L=4,4Km + kè  L =78 ,2 m</w:t>
      </w:r>
    </w:p>
    <w:p>
      <w:r>
        <w:t>2020-2022</w:t>
      </w:r>
    </w:p>
    <w:p>
      <w:r>
        <w:t>1975/28/10/2020</w:t>
      </w:r>
    </w:p>
    <w:p>
      <w:r>
        <w:t>19.860</w:t>
      </w:r>
    </w:p>
    <w:p>
      <w:r>
        <w:t>19.860</w:t>
      </w:r>
    </w:p>
    <w:p>
      <w:r>
        <w:t>10.000</w:t>
      </w:r>
    </w:p>
    <w:p>
      <w:r>
        <w:t>10.000</w:t>
      </w:r>
    </w:p>
    <w:p>
      <w:r>
        <w:t>9.860</w:t>
      </w:r>
    </w:p>
    <w:p>
      <w:r>
        <w:t>UBND huyện Yên Minh</w:t>
      </w:r>
    </w:p>
    <w:p>
      <w:r>
        <w:t>2.10</w:t>
      </w:r>
    </w:p>
    <w:p>
      <w:r>
        <w:t>Công trình khắc phục hậu quả thiên tai bảo vệ cơ quan và khu dân cư huyện ủy huyện Hoàng Su Phì</w:t>
      </w:r>
    </w:p>
    <w:p>
      <w:r>
        <w:t>TT Vinh Quang</w:t>
      </w:r>
    </w:p>
    <w:p>
      <w:r>
        <w:t>L = 7,1 km,</w:t>
      </w:r>
    </w:p>
    <w:p>
      <w:r>
        <w:t>2020-2023</w:t>
      </w:r>
    </w:p>
    <w:p>
      <w:r>
        <w:t>20/NQ-HĐND 16/7/2021; 1865/10/9/2021</w:t>
      </w:r>
    </w:p>
    <w:p>
      <w:r>
        <w:t>104.785</w:t>
      </w:r>
    </w:p>
    <w:p>
      <w:r>
        <w:t>104.785</w:t>
      </w:r>
    </w:p>
    <w:p>
      <w:r>
        <w:t>10.000</w:t>
      </w:r>
    </w:p>
    <w:p>
      <w:r>
        <w:t>10.000</w:t>
      </w:r>
    </w:p>
    <w:p>
      <w:r>
        <w:t>90.000</w:t>
      </w:r>
    </w:p>
    <w:p>
      <w:r>
        <w:t>UBND huyện HSP</w:t>
      </w:r>
    </w:p>
    <w:p>
      <w:r>
        <w:t>2.11</w:t>
      </w:r>
    </w:p>
    <w:p>
      <w:r>
        <w:t>Dự án xây dựng khu Khu Tái định cư thị trấn Cốc Pải huyện Xín Mần (HM đường giao thông vào khu dân cư và SUMB)</w:t>
      </w:r>
    </w:p>
    <w:p>
      <w:r>
        <w:t>C ố c Pài</w:t>
      </w:r>
    </w:p>
    <w:p>
      <w:r>
        <w:t>2020</w:t>
      </w:r>
    </w:p>
    <w:p>
      <w:r>
        <w:t>556/10/03/2020; 2266/2/12/2020</w:t>
      </w:r>
    </w:p>
    <w:p>
      <w:r>
        <w:t>35.199</w:t>
      </w:r>
    </w:p>
    <w:p>
      <w:r>
        <w:t>29.691</w:t>
      </w:r>
    </w:p>
    <w:p>
      <w:r>
        <w:t>10.000</w:t>
      </w:r>
    </w:p>
    <w:p>
      <w:r>
        <w:t>10.000</w:t>
      </w:r>
    </w:p>
    <w:p>
      <w:r>
        <w:t>15.000</w:t>
      </w:r>
    </w:p>
    <w:p>
      <w:r>
        <w:t>UBND huyện Xín M ầ n</w:t>
      </w:r>
    </w:p>
    <w:p>
      <w:r>
        <w:t>2.12</w:t>
      </w:r>
    </w:p>
    <w:p>
      <w:r>
        <w:t>Dự án đầu tư phát triển và nâng cao năng lực Vườn quốc gia Du Già cao nguyên đá Đồng Văn, tỉnh Hà Giang</w:t>
      </w:r>
    </w:p>
    <w:p>
      <w:r>
        <w:t>2456/17/10/2016; 1268/30/6/2021</w:t>
      </w:r>
    </w:p>
    <w:p>
      <w:r>
        <w:t>16.778</w:t>
      </w:r>
    </w:p>
    <w:p>
      <w:r>
        <w:t>16.778</w:t>
      </w:r>
    </w:p>
    <w:p>
      <w:r>
        <w:t>15.000</w:t>
      </w:r>
    </w:p>
    <w:p>
      <w:r>
        <w:t>15.000</w:t>
      </w:r>
    </w:p>
    <w:p>
      <w:r>
        <w:t>5.000</w:t>
      </w:r>
    </w:p>
    <w:p>
      <w:r>
        <w:t>BQL DA ĐTXD NN PTNT</w:t>
      </w:r>
    </w:p>
    <w:p>
      <w:r>
        <w:t>2.13</w:t>
      </w:r>
    </w:p>
    <w:p>
      <w:r>
        <w:t>Dự án: Ổn định dân cư, phát triển kinh tế xã hội vùng tái định cư dự án thủy điện Tuyên Quang trên địa bàn tỉnh Hà Giang</w:t>
      </w:r>
    </w:p>
    <w:p>
      <w:r>
        <w:t>Bắc M ê</w:t>
      </w:r>
    </w:p>
    <w:p>
      <w:r>
        <w:t>1457/11/8/2015</w:t>
      </w:r>
    </w:p>
    <w:p>
      <w:r>
        <w:t>409.676</w:t>
      </w:r>
    </w:p>
    <w:p>
      <w:r>
        <w:t>290.000</w:t>
      </w:r>
    </w:p>
    <w:p>
      <w:r>
        <w:t>141.357</w:t>
      </w:r>
    </w:p>
    <w:p>
      <w:r>
        <w:t>141.357</w:t>
      </w:r>
    </w:p>
    <w:p>
      <w:r>
        <w:t>143.000</w:t>
      </w:r>
    </w:p>
    <w:p>
      <w:r>
        <w:t>BQL DA ĐTXD DD&amp;CN; UBND huyện</w:t>
      </w:r>
    </w:p>
    <w:p>
      <w:r>
        <w:t>b</w:t>
      </w:r>
    </w:p>
    <w:p>
      <w:r>
        <w:t>Dự án khởi công mới trong giai đoạn 2021-2025</w:t>
      </w:r>
    </w:p>
    <w:p>
      <w:r>
        <w:t>485.315</w:t>
      </w:r>
    </w:p>
    <w:p>
      <w:r>
        <w:t>365.025</w:t>
      </w:r>
    </w:p>
    <w:p>
      <w:r>
        <w:t>0</w:t>
      </w:r>
    </w:p>
    <w:p>
      <w:r>
        <w:t>0</w:t>
      </w:r>
    </w:p>
    <w:p>
      <w:r>
        <w:t>355.025</w:t>
      </w:r>
    </w:p>
    <w:p>
      <w:r>
        <w:t>0</w:t>
      </w:r>
    </w:p>
    <w:p>
      <w:r>
        <w:t>1</w:t>
      </w:r>
    </w:p>
    <w:p>
      <w:r>
        <w:t>Dự án hoàn thành bàn giao đưa vào sử dụng giai đoạn 2021-2025</w:t>
      </w:r>
    </w:p>
    <w:p>
      <w:r>
        <w:t>485.315</w:t>
      </w:r>
    </w:p>
    <w:p>
      <w:r>
        <w:t>365.025</w:t>
      </w:r>
    </w:p>
    <w:p>
      <w:r>
        <w:t>0</w:t>
      </w:r>
    </w:p>
    <w:p>
      <w:r>
        <w:t>0</w:t>
      </w:r>
    </w:p>
    <w:p>
      <w:r>
        <w:t>355.025</w:t>
      </w:r>
    </w:p>
    <w:p>
      <w:r>
        <w:t>0</w:t>
      </w:r>
    </w:p>
    <w:p>
      <w:r>
        <w:t>1.1</w:t>
      </w:r>
    </w:p>
    <w:p>
      <w:r>
        <w:t>Đập dâng nước tạo c ả nh quan trung tâm thành phố Hà Giang</w:t>
      </w:r>
    </w:p>
    <w:p>
      <w:r>
        <w:t>TP Hà Giang</w:t>
      </w:r>
    </w:p>
    <w:p>
      <w:r>
        <w:t>Đập, cầu, đường d ẫ n 2 đ ầ u cầu</w:t>
      </w:r>
    </w:p>
    <w:p>
      <w:r>
        <w:t>2021-2024</w:t>
      </w:r>
    </w:p>
    <w:p>
      <w:r>
        <w:t>393/QĐ-UBND 25/3/2022; 1688/3/10/2022</w:t>
      </w:r>
    </w:p>
    <w:p>
      <w:r>
        <w:t>330.290</w:t>
      </w:r>
    </w:p>
    <w:p>
      <w:r>
        <w:t>210.000</w:t>
      </w:r>
    </w:p>
    <w:p>
      <w:r>
        <w:t>200.000</w:t>
      </w:r>
    </w:p>
    <w:p>
      <w:r>
        <w:t>BQL DA ĐTXD NN PTNT</w:t>
      </w:r>
    </w:p>
    <w:p>
      <w:r>
        <w:t>1.2</w:t>
      </w:r>
    </w:p>
    <w:p>
      <w:r>
        <w:t>Cụm hồ CNSH 04 huyện vùng cao phía Bắc</w:t>
      </w:r>
    </w:p>
    <w:p>
      <w:r>
        <w:t>QB, YM, ĐV &amp; Mèo Vạc</w:t>
      </w:r>
    </w:p>
    <w:p>
      <w:r>
        <w:t>V=76.200m3; CNSH 2.649 hộ và 13.242 kh ẩ u</w:t>
      </w:r>
    </w:p>
    <w:p>
      <w:r>
        <w:t>2022-2025</w:t>
      </w:r>
    </w:p>
    <w:p>
      <w:r>
        <w:t>1078/08/7/2022</w:t>
      </w:r>
    </w:p>
    <w:p>
      <w:r>
        <w:t>155.025</w:t>
      </w:r>
    </w:p>
    <w:p>
      <w:r>
        <w:t>155.025</w:t>
      </w:r>
    </w:p>
    <w:p>
      <w:r>
        <w:t>155.025</w:t>
      </w:r>
    </w:p>
    <w:p>
      <w:r>
        <w:t>BQL DA ĐTXD NN PTNT</w:t>
      </w:r>
    </w:p>
    <w:p>
      <w:r>
        <w:t>II</w:t>
      </w:r>
    </w:p>
    <w:p>
      <w:r>
        <w:t>Ngành, lĩnh vực công nghiệp</w:t>
      </w:r>
    </w:p>
    <w:p>
      <w:r>
        <w:t>1.661.608</w:t>
      </w:r>
    </w:p>
    <w:p>
      <w:r>
        <w:t>1.341.076</w:t>
      </w:r>
    </w:p>
    <w:p>
      <w:r>
        <w:t>194.887</w:t>
      </w:r>
    </w:p>
    <w:p>
      <w:r>
        <w:t>157.481</w:t>
      </w:r>
    </w:p>
    <w:p>
      <w:r>
        <w:t>208.417</w:t>
      </w:r>
    </w:p>
    <w:p>
      <w:r>
        <w:t>39.417</w:t>
      </w:r>
    </w:p>
    <w:p>
      <w:r>
        <w:t>Dự án nhóm B, nhóm C</w:t>
      </w:r>
    </w:p>
    <w:p>
      <w:r>
        <w:t>1.661.608</w:t>
      </w:r>
    </w:p>
    <w:p>
      <w:r>
        <w:t>1.341.076</w:t>
      </w:r>
    </w:p>
    <w:p>
      <w:r>
        <w:t>194.887</w:t>
      </w:r>
    </w:p>
    <w:p>
      <w:r>
        <w:t>157.481</w:t>
      </w:r>
    </w:p>
    <w:p>
      <w:r>
        <w:t>208.417</w:t>
      </w:r>
    </w:p>
    <w:p>
      <w:r>
        <w:t>39.417</w:t>
      </w:r>
    </w:p>
    <w:p>
      <w:r>
        <w:t>a</w:t>
      </w:r>
    </w:p>
    <w:p>
      <w:r>
        <w:t>Dự án chuyển tiếp từ giai đoạn 2016-2020 sang giai đoạn 2021-2025</w:t>
      </w:r>
    </w:p>
    <w:p>
      <w:r>
        <w:t>1.596.987</w:t>
      </w:r>
    </w:p>
    <w:p>
      <w:r>
        <w:t>1.282.004</w:t>
      </w:r>
    </w:p>
    <w:p>
      <w:r>
        <w:t>194.887</w:t>
      </w:r>
    </w:p>
    <w:p>
      <w:r>
        <w:t>157.481</w:t>
      </w:r>
    </w:p>
    <w:p>
      <w:r>
        <w:t>149.417</w:t>
      </w:r>
    </w:p>
    <w:p>
      <w:r>
        <w:t>39.417</w:t>
      </w:r>
    </w:p>
    <w:p>
      <w:r>
        <w:t>1</w:t>
      </w:r>
    </w:p>
    <w:p>
      <w:r>
        <w:t>Dự án chuyển tiếp sang giai đoạn 2021-2025</w:t>
      </w:r>
    </w:p>
    <w:p>
      <w:r>
        <w:t>1.596.987</w:t>
      </w:r>
    </w:p>
    <w:p>
      <w:r>
        <w:t>1.282.004</w:t>
      </w:r>
    </w:p>
    <w:p>
      <w:r>
        <w:t>194.887</w:t>
      </w:r>
    </w:p>
    <w:p>
      <w:r>
        <w:t>157.481</w:t>
      </w:r>
    </w:p>
    <w:p>
      <w:r>
        <w:t>149.417</w:t>
      </w:r>
    </w:p>
    <w:p>
      <w:r>
        <w:t>39.417</w:t>
      </w:r>
    </w:p>
    <w:p>
      <w:r>
        <w:t>1.1</w:t>
      </w:r>
    </w:p>
    <w:p>
      <w:r>
        <w:t>Dự án cấp diện cho các thôn bản vùng sâu vùng xa vùng đồng bào dân tộc chưa có điện lưới quốc gia tỉnh Hà Giang, giai đoạn 2013-2020</w:t>
      </w:r>
    </w:p>
    <w:p>
      <w:r>
        <w:t>Toàn t ỉ nh</w:t>
      </w:r>
    </w:p>
    <w:p>
      <w:r>
        <w:t>TBA và ĐZ 0,4</w:t>
      </w:r>
    </w:p>
    <w:p>
      <w:r>
        <w:t>2013-2020</w:t>
      </w:r>
    </w:p>
    <w:p>
      <w:r>
        <w:t>381/05/3/2014; 1281/1/7/2021</w:t>
      </w:r>
    </w:p>
    <w:p>
      <w:r>
        <w:t>1.449.416</w:t>
      </w:r>
    </w:p>
    <w:p>
      <w:r>
        <w:t>1.232.004</w:t>
      </w:r>
    </w:p>
    <w:p>
      <w:r>
        <w:t>170.481</w:t>
      </w:r>
    </w:p>
    <w:p>
      <w:r>
        <w:t>157.481</w:t>
      </w:r>
    </w:p>
    <w:p>
      <w:r>
        <w:t>99.417</w:t>
      </w:r>
    </w:p>
    <w:p>
      <w:r>
        <w:t>39.417</w:t>
      </w:r>
    </w:p>
    <w:p>
      <w:r>
        <w:t>BQL DA ĐTXD DD&amp;CN</w:t>
      </w:r>
    </w:p>
    <w:p>
      <w:r>
        <w:t>1.2</w:t>
      </w:r>
    </w:p>
    <w:p>
      <w:r>
        <w:t>Hạ tầng cụm công nghiệp Tân Đắc huyện Quang Đình; hạng mục: Hạ tầng kỹ thuật trong hàng rào và đường giao thông</w:t>
      </w:r>
    </w:p>
    <w:p>
      <w:r>
        <w:t>x ã   Tân Bắc</w:t>
      </w:r>
    </w:p>
    <w:p>
      <w:r>
        <w:t>Hạ tầng kỹ thuật nội khu</w:t>
      </w:r>
    </w:p>
    <w:p>
      <w:r>
        <w:t>2020-2023</w:t>
      </w:r>
    </w:p>
    <w:p>
      <w:r>
        <w:t>2584/28/10/2016; 1223/28/6/2021 1146/18/6/2021; 2006/19/10/2023</w:t>
      </w:r>
    </w:p>
    <w:p>
      <w:r>
        <w:t>147.571</w:t>
      </w:r>
    </w:p>
    <w:p>
      <w:r>
        <w:t>50.000</w:t>
      </w:r>
    </w:p>
    <w:p>
      <w:r>
        <w:t>24.406</w:t>
      </w:r>
    </w:p>
    <w:p>
      <w:r>
        <w:t>0</w:t>
      </w:r>
    </w:p>
    <w:p>
      <w:r>
        <w:t>50.000</w:t>
      </w:r>
    </w:p>
    <w:p>
      <w:r>
        <w:t>UBND huyện Quang B ì nh</w:t>
      </w:r>
    </w:p>
    <w:p>
      <w:r>
        <w:t>b</w:t>
      </w:r>
    </w:p>
    <w:p>
      <w:r>
        <w:t>Dự án kh ở i công mới trong giai đoạn 2021-2025</w:t>
      </w:r>
    </w:p>
    <w:p>
      <w:r>
        <w:t>64.621</w:t>
      </w:r>
    </w:p>
    <w:p>
      <w:r>
        <w:t>59.072</w:t>
      </w:r>
    </w:p>
    <w:p>
      <w:r>
        <w:t>0</w:t>
      </w:r>
    </w:p>
    <w:p>
      <w:r>
        <w:t>0</w:t>
      </w:r>
    </w:p>
    <w:p>
      <w:r>
        <w:t>59.000</w:t>
      </w:r>
    </w:p>
    <w:p>
      <w:r>
        <w:t>0</w:t>
      </w:r>
    </w:p>
    <w:p>
      <w:r>
        <w:t>1</w:t>
      </w:r>
    </w:p>
    <w:p>
      <w:r>
        <w:t>Dự án hoàn thành bàn giao đưa vào sử dụng giai đoạn 2021-2025</w:t>
      </w:r>
    </w:p>
    <w:p>
      <w:r>
        <w:t>64.621</w:t>
      </w:r>
    </w:p>
    <w:p>
      <w:r>
        <w:t>59.072</w:t>
      </w:r>
    </w:p>
    <w:p>
      <w:r>
        <w:t>0</w:t>
      </w:r>
    </w:p>
    <w:p>
      <w:r>
        <w:t>0</w:t>
      </w:r>
    </w:p>
    <w:p>
      <w:r>
        <w:t>59.000</w:t>
      </w:r>
    </w:p>
    <w:p>
      <w:r>
        <w:t>0</w:t>
      </w:r>
    </w:p>
    <w:p>
      <w:r>
        <w:t>1.1</w:t>
      </w:r>
    </w:p>
    <w:p>
      <w:r>
        <w:t>Trạm kiểm soát liên ngành cửa khẩu quốc tế Thanh Thủy, huyện Vị Xuyên</w:t>
      </w:r>
    </w:p>
    <w:p>
      <w:r>
        <w:t>Thanh Thủy VX</w:t>
      </w:r>
    </w:p>
    <w:p>
      <w:r>
        <w:t>3000m2</w:t>
      </w:r>
    </w:p>
    <w:p>
      <w:r>
        <w:t>2016-2020</w:t>
      </w:r>
    </w:p>
    <w:p>
      <w:r>
        <w:t>2632/31/10/2016; 1208/24/6/2021;</w:t>
      </w:r>
    </w:p>
    <w:p>
      <w:r>
        <w:t>64.621</w:t>
      </w:r>
    </w:p>
    <w:p>
      <w:r>
        <w:t>59.072</w:t>
      </w:r>
    </w:p>
    <w:p>
      <w:r>
        <w:t>59.000</w:t>
      </w:r>
    </w:p>
    <w:p>
      <w:r>
        <w:t>BQL Khu kinh tế</w:t>
      </w:r>
    </w:p>
    <w:p>
      <w:r>
        <w:t>III</w:t>
      </w:r>
    </w:p>
    <w:p>
      <w:r>
        <w:t>Khu công nghiệp và khu kinh tế</w:t>
      </w:r>
    </w:p>
    <w:p>
      <w:r>
        <w:t>54.176</w:t>
      </w:r>
    </w:p>
    <w:p>
      <w:r>
        <w:t>54.176</w:t>
      </w:r>
    </w:p>
    <w:p>
      <w:r>
        <w:t>32.851</w:t>
      </w:r>
    </w:p>
    <w:p>
      <w:r>
        <w:t>32.851</w:t>
      </w:r>
    </w:p>
    <w:p>
      <w:r>
        <w:t>20.278</w:t>
      </w:r>
    </w:p>
    <w:p>
      <w:r>
        <w:t>0</w:t>
      </w:r>
    </w:p>
    <w:p>
      <w:r>
        <w:t>Dự án nhóm B, nhóm C</w:t>
      </w:r>
    </w:p>
    <w:p>
      <w:r>
        <w:t>54.176</w:t>
      </w:r>
    </w:p>
    <w:p>
      <w:r>
        <w:t>54.176</w:t>
      </w:r>
    </w:p>
    <w:p>
      <w:r>
        <w:t>32.851</w:t>
      </w:r>
    </w:p>
    <w:p>
      <w:r>
        <w:t>32.851</w:t>
      </w:r>
    </w:p>
    <w:p>
      <w:r>
        <w:t>20.278</w:t>
      </w:r>
    </w:p>
    <w:p>
      <w:r>
        <w:t>0</w:t>
      </w:r>
    </w:p>
    <w:p>
      <w:r>
        <w:t>a</w:t>
      </w:r>
    </w:p>
    <w:p>
      <w:r>
        <w:t>Dự án chuyển tiếp từ giai đoạn 2016-2020 sang giai đoạn 2021-2025</w:t>
      </w:r>
    </w:p>
    <w:p>
      <w:r>
        <w:t>54.176</w:t>
      </w:r>
    </w:p>
    <w:p>
      <w:r>
        <w:t>54.176</w:t>
      </w:r>
    </w:p>
    <w:p>
      <w:r>
        <w:t>32.851</w:t>
      </w:r>
    </w:p>
    <w:p>
      <w:r>
        <w:t>32.851</w:t>
      </w:r>
    </w:p>
    <w:p>
      <w:r>
        <w:t>20.278</w:t>
      </w:r>
    </w:p>
    <w:p>
      <w:r>
        <w:t>0</w:t>
      </w:r>
    </w:p>
    <w:p>
      <w:r>
        <w:t>1</w:t>
      </w:r>
    </w:p>
    <w:p>
      <w:r>
        <w:t>D ự  án chuyển tiếp sang giai đoạn 2021-2025</w:t>
      </w:r>
    </w:p>
    <w:p>
      <w:r>
        <w:t>54.176</w:t>
      </w:r>
    </w:p>
    <w:p>
      <w:r>
        <w:t>54.176</w:t>
      </w:r>
    </w:p>
    <w:p>
      <w:r>
        <w:t>32.851</w:t>
      </w:r>
    </w:p>
    <w:p>
      <w:r>
        <w:t>32.851</w:t>
      </w:r>
    </w:p>
    <w:p>
      <w:r>
        <w:t>20.278</w:t>
      </w:r>
    </w:p>
    <w:p>
      <w:r>
        <w:t>0</w:t>
      </w:r>
    </w:p>
    <w:p>
      <w:r>
        <w:t>1.1</w:t>
      </w:r>
    </w:p>
    <w:p>
      <w:r>
        <w:t>Dự án: Hạ tầng kỹ thuật khu công nghiệp Binh Vàng, huyện Vị Xuyên. Hạng mục: Đường giao thông nội bộ tuyến D1a, D2</w:t>
      </w:r>
    </w:p>
    <w:p>
      <w:r>
        <w:t>Đạo Đức, H. Vị Xuyên</w:t>
      </w:r>
    </w:p>
    <w:p>
      <w:r>
        <w:t>3km</w:t>
      </w:r>
    </w:p>
    <w:p>
      <w:r>
        <w:t>G ĐI  (2016- 2020); GĐ II  (2021-2025)</w:t>
      </w:r>
    </w:p>
    <w:p>
      <w:r>
        <w:t>04/15/01/2020; 1269/30/6/2021, 1763/24/8/2021</w:t>
      </w:r>
    </w:p>
    <w:p>
      <w:r>
        <w:t>54.176</w:t>
      </w:r>
    </w:p>
    <w:p>
      <w:r>
        <w:t>54.176</w:t>
      </w:r>
    </w:p>
    <w:p>
      <w:r>
        <w:t>32.851</w:t>
      </w:r>
    </w:p>
    <w:p>
      <w:r>
        <w:t>32.851</w:t>
      </w:r>
    </w:p>
    <w:p>
      <w:r>
        <w:t>20.278</w:t>
      </w:r>
    </w:p>
    <w:p>
      <w:r>
        <w:t>BQL Khu kinh tế</w:t>
      </w:r>
    </w:p>
    <w:p>
      <w:r>
        <w:t>IV</w:t>
      </w:r>
    </w:p>
    <w:p>
      <w:r>
        <w:t>Lĩnh vực thương mại</w:t>
      </w:r>
    </w:p>
    <w:p>
      <w:r>
        <w:t>54.445</w:t>
      </w:r>
    </w:p>
    <w:p>
      <w:r>
        <w:t>54.445</w:t>
      </w:r>
    </w:p>
    <w:p>
      <w:r>
        <w:t>49.233</w:t>
      </w:r>
    </w:p>
    <w:p>
      <w:r>
        <w:t>40.500</w:t>
      </w:r>
    </w:p>
    <w:p>
      <w:r>
        <w:t>5.212</w:t>
      </w:r>
    </w:p>
    <w:p>
      <w:r>
        <w:t>0</w:t>
      </w:r>
    </w:p>
    <w:p>
      <w:r>
        <w:t>Dự án nhóm B, nhóm C</w:t>
      </w:r>
    </w:p>
    <w:p>
      <w:r>
        <w:t>54.445</w:t>
      </w:r>
    </w:p>
    <w:p>
      <w:r>
        <w:t>54.445</w:t>
      </w:r>
    </w:p>
    <w:p>
      <w:r>
        <w:t>49.233</w:t>
      </w:r>
    </w:p>
    <w:p>
      <w:r>
        <w:t>40.500</w:t>
      </w:r>
    </w:p>
    <w:p>
      <w:r>
        <w:t>5.212</w:t>
      </w:r>
    </w:p>
    <w:p>
      <w:r>
        <w:t>0</w:t>
      </w:r>
    </w:p>
    <w:p>
      <w:r>
        <w:t>a</w:t>
      </w:r>
    </w:p>
    <w:p>
      <w:r>
        <w:t>Dự án chuyển tiếp từ giai đoạn 2016-2020 sang giai đoạn 2021-2025</w:t>
      </w:r>
    </w:p>
    <w:p>
      <w:r>
        <w:t>54.445</w:t>
      </w:r>
    </w:p>
    <w:p>
      <w:r>
        <w:t>54.445</w:t>
      </w:r>
    </w:p>
    <w:p>
      <w:r>
        <w:t>49.233</w:t>
      </w:r>
    </w:p>
    <w:p>
      <w:r>
        <w:t>40.500</w:t>
      </w:r>
    </w:p>
    <w:p>
      <w:r>
        <w:t>5.212</w:t>
      </w:r>
    </w:p>
    <w:p>
      <w:r>
        <w:t>0</w:t>
      </w:r>
    </w:p>
    <w:p>
      <w:r>
        <w:t>1</w:t>
      </w:r>
    </w:p>
    <w:p>
      <w:r>
        <w:t>Dự án hoàn thành và bàn giao đưa vào sử dụng đến ngày 31/12/2020 (Công trình hoàn thành quyết toán)</w:t>
      </w:r>
    </w:p>
    <w:p>
      <w:r>
        <w:t>54.445</w:t>
      </w:r>
    </w:p>
    <w:p>
      <w:r>
        <w:t>54.445</w:t>
      </w:r>
    </w:p>
    <w:p>
      <w:r>
        <w:t>49.233</w:t>
      </w:r>
    </w:p>
    <w:p>
      <w:r>
        <w:t>40.500</w:t>
      </w:r>
    </w:p>
    <w:p>
      <w:r>
        <w:t>5.212</w:t>
      </w:r>
    </w:p>
    <w:p>
      <w:r>
        <w:t>0</w:t>
      </w:r>
    </w:p>
    <w:p>
      <w:r>
        <w:t>1.1</w:t>
      </w:r>
    </w:p>
    <w:p>
      <w:r>
        <w:t>Chợ đầu mối thị trấn Cốc Pài, huyện Xín Mần</w:t>
      </w:r>
    </w:p>
    <w:p>
      <w:r>
        <w:t>Cốc Pài</w:t>
      </w:r>
    </w:p>
    <w:p>
      <w:r>
        <w:t>Cấp  III</w:t>
      </w:r>
    </w:p>
    <w:p>
      <w:r>
        <w:t>2015</w:t>
      </w:r>
    </w:p>
    <w:p>
      <w:r>
        <w:t>2137/20/10/2014; 164/22/1/2021; 1217/25/6/2021</w:t>
      </w:r>
    </w:p>
    <w:p>
      <w:r>
        <w:t>54.445</w:t>
      </w:r>
    </w:p>
    <w:p>
      <w:r>
        <w:t>54.445</w:t>
      </w:r>
    </w:p>
    <w:p>
      <w:r>
        <w:t>49.233</w:t>
      </w:r>
    </w:p>
    <w:p>
      <w:r>
        <w:t>40.500</w:t>
      </w:r>
    </w:p>
    <w:p>
      <w:r>
        <w:t>5.212</w:t>
      </w:r>
    </w:p>
    <w:p>
      <w:r>
        <w:t>UBND huyện X í n M ầ n</w:t>
      </w:r>
    </w:p>
    <w:p>
      <w:r>
        <w:t>V</w:t>
      </w:r>
    </w:p>
    <w:p>
      <w:r>
        <w:t>Ngành, lĩnh vực giao thông</w:t>
      </w:r>
    </w:p>
    <w:p>
      <w:r>
        <w:t>6.663.899</w:t>
      </w:r>
    </w:p>
    <w:p>
      <w:r>
        <w:t>5.452.436</w:t>
      </w:r>
    </w:p>
    <w:p>
      <w:r>
        <w:t>1.560.261</w:t>
      </w:r>
    </w:p>
    <w:p>
      <w:r>
        <w:t>1.247.656</w:t>
      </w:r>
    </w:p>
    <w:p>
      <w:r>
        <w:t>3.776.788</w:t>
      </w:r>
    </w:p>
    <w:p>
      <w:r>
        <w:t>0</w:t>
      </w:r>
    </w:p>
    <w:p>
      <w:r>
        <w:t>Dự án nhóm B, nhóm C</w:t>
      </w:r>
    </w:p>
    <w:p>
      <w:r>
        <w:t>6.663.899</w:t>
      </w:r>
    </w:p>
    <w:p>
      <w:r>
        <w:t>5.452.436</w:t>
      </w:r>
    </w:p>
    <w:p>
      <w:r>
        <w:t>1.560.261</w:t>
      </w:r>
    </w:p>
    <w:p>
      <w:r>
        <w:t>1.247.656</w:t>
      </w:r>
    </w:p>
    <w:p>
      <w:r>
        <w:t>3.776.788</w:t>
      </w:r>
    </w:p>
    <w:p>
      <w:r>
        <w:t>0</w:t>
      </w:r>
    </w:p>
    <w:p>
      <w:r>
        <w:t>a</w:t>
      </w:r>
    </w:p>
    <w:p>
      <w:r>
        <w:t>Dự án chuyển tiếp từ giai đoạn 2016-2020 sang giai đoạn 2021-2025</w:t>
      </w:r>
    </w:p>
    <w:p>
      <w:r>
        <w:t>3.549.266</w:t>
      </w:r>
    </w:p>
    <w:p>
      <w:r>
        <w:t>3.161.614</w:t>
      </w:r>
    </w:p>
    <w:p>
      <w:r>
        <w:t>1.560.261</w:t>
      </w:r>
    </w:p>
    <w:p>
      <w:r>
        <w:t>1.247.656</w:t>
      </w:r>
    </w:p>
    <w:p>
      <w:r>
        <w:t>1.516.863</w:t>
      </w:r>
    </w:p>
    <w:p>
      <w:r>
        <w:t>0</w:t>
      </w:r>
    </w:p>
    <w:p>
      <w:r>
        <w:t>1</w:t>
      </w:r>
    </w:p>
    <w:p>
      <w:r>
        <w:t>Dự án hoàn thành và bàn giao đưa vào sử dụng đến ngày 31/12/2020 (Công trình hoàn thành quyết toán)</w:t>
      </w:r>
    </w:p>
    <w:p>
      <w:r>
        <w:t>1.061.058</w:t>
      </w:r>
    </w:p>
    <w:p>
      <w:r>
        <w:t>1.013.418</w:t>
      </w:r>
    </w:p>
    <w:p>
      <w:r>
        <w:t>938.379</w:t>
      </w:r>
    </w:p>
    <w:p>
      <w:r>
        <w:t>901.219</w:t>
      </w:r>
    </w:p>
    <w:p>
      <w:r>
        <w:t>122.268</w:t>
      </w:r>
    </w:p>
    <w:p>
      <w:r>
        <w:t>0</w:t>
      </w:r>
    </w:p>
    <w:p>
      <w:r>
        <w:t>1.1</w:t>
      </w:r>
    </w:p>
    <w:p>
      <w:r>
        <w:t>Đường đến trung tâm xã Thuận Hoà, huyện Vị Xuyên</w:t>
      </w:r>
    </w:p>
    <w:p>
      <w:r>
        <w:t>Thuận Hòa</w:t>
      </w:r>
    </w:p>
    <w:p>
      <w:r>
        <w:t>10,4 Km</w:t>
      </w:r>
    </w:p>
    <w:p>
      <w:r>
        <w:t>2010-2016</w:t>
      </w:r>
    </w:p>
    <w:p>
      <w:r>
        <w:t>1284/01/7/2021</w:t>
      </w:r>
    </w:p>
    <w:p>
      <w:r>
        <w:t>192.400</w:t>
      </w:r>
    </w:p>
    <w:p>
      <w:r>
        <w:t>192.400</w:t>
      </w:r>
    </w:p>
    <w:p>
      <w:r>
        <w:t>169.293</w:t>
      </w:r>
    </w:p>
    <w:p>
      <w:r>
        <w:t>161.056</w:t>
      </w:r>
    </w:p>
    <w:p>
      <w:r>
        <w:t>23.107</w:t>
      </w:r>
    </w:p>
    <w:p>
      <w:r>
        <w:t>UBND huyện Vị Xuyên</w:t>
      </w:r>
    </w:p>
    <w:p>
      <w:r>
        <w:t>1.2</w:t>
      </w:r>
    </w:p>
    <w:p>
      <w:r>
        <w:t>Cải t ạ o, Nâng cấp mở mới đường cứu hộ, cứu nạn Đạo Đ ứ c - Cao Bồ, huyện Vi Xuyên</w:t>
      </w:r>
    </w:p>
    <w:p>
      <w:r>
        <w:t>ĐĐ-CB</w:t>
      </w:r>
    </w:p>
    <w:p>
      <w:r>
        <w:t>15,6 km</w:t>
      </w:r>
    </w:p>
    <w:p>
      <w:r>
        <w:t>2013-2015</w:t>
      </w:r>
    </w:p>
    <w:p>
      <w:r>
        <w:t>5508/31/12/2014; 986/24/10/2017; 1285/01/7/2021; 490/29/3/2023</w:t>
      </w:r>
    </w:p>
    <w:p>
      <w:r>
        <w:t>84.575</w:t>
      </w:r>
    </w:p>
    <w:p>
      <w:r>
        <w:t>82.761</w:t>
      </w:r>
    </w:p>
    <w:p>
      <w:r>
        <w:t>73.796</w:t>
      </w:r>
    </w:p>
    <w:p>
      <w:r>
        <w:t>73.796</w:t>
      </w:r>
    </w:p>
    <w:p>
      <w:r>
        <w:t>8.965</w:t>
      </w:r>
    </w:p>
    <w:p>
      <w:r>
        <w:t>UBND huyện Vị Xuy ê n</w:t>
      </w:r>
    </w:p>
    <w:p>
      <w:r>
        <w:t>1.3</w:t>
      </w:r>
    </w:p>
    <w:p>
      <w:r>
        <w:t>Nâng cấp tuyến đường cứu hộ, cứu nạn từ thôn Mỏ Phìn đi xã Chiến Phố, huyện HSP</w:t>
      </w:r>
    </w:p>
    <w:p>
      <w:r>
        <w:t>Chiến Phố</w:t>
      </w:r>
    </w:p>
    <w:p>
      <w:r>
        <w:t>11,330 km</w:t>
      </w:r>
    </w:p>
    <w:p>
      <w:r>
        <w:t>12/2010; 11/2013; 25/09/2017</w:t>
      </w:r>
    </w:p>
    <w:p>
      <w:r>
        <w:t>2827/25/12/2017; 1233/28/6/2021</w:t>
      </w:r>
    </w:p>
    <w:p>
      <w:r>
        <w:t>56.558</w:t>
      </w:r>
    </w:p>
    <w:p>
      <w:r>
        <w:t>56.558</w:t>
      </w:r>
    </w:p>
    <w:p>
      <w:r>
        <w:t>26.823</w:t>
      </w:r>
    </w:p>
    <w:p>
      <w:r>
        <w:t>21.217</w:t>
      </w:r>
    </w:p>
    <w:p>
      <w:r>
        <w:t>29.735</w:t>
      </w:r>
    </w:p>
    <w:p>
      <w:r>
        <w:t>UBND huyện HSP</w:t>
      </w:r>
    </w:p>
    <w:p>
      <w:r>
        <w:t>1. 4</w:t>
      </w:r>
    </w:p>
    <w:p>
      <w:r>
        <w:t>Đường ngã ba Lùng Thúng- Thượng Phùng - M456, huyện Mèo Vạc</w:t>
      </w:r>
    </w:p>
    <w:p>
      <w:r>
        <w:t>xã Thượng Phùng</w:t>
      </w:r>
    </w:p>
    <w:p>
      <w:r>
        <w:t>Nền + mặt đường</w:t>
      </w:r>
    </w:p>
    <w:p>
      <w:r>
        <w:t>2009-2017</w:t>
      </w:r>
    </w:p>
    <w:p>
      <w:r>
        <w:t>492/25/3/2019; 1232/28/6/2021</w:t>
      </w:r>
    </w:p>
    <w:p>
      <w:r>
        <w:t>77.368</w:t>
      </w:r>
    </w:p>
    <w:p>
      <w:r>
        <w:t>56.070</w:t>
      </w:r>
    </w:p>
    <w:p>
      <w:r>
        <w:t>69.819</w:t>
      </w:r>
    </w:p>
    <w:p>
      <w:r>
        <w:t>69.819</w:t>
      </w:r>
    </w:p>
    <w:p>
      <w:r>
        <w:t>7.547</w:t>
      </w:r>
    </w:p>
    <w:p>
      <w:r>
        <w:t>UBND huyện Mèo Vạc</w:t>
      </w:r>
    </w:p>
    <w:p>
      <w:r>
        <w:t>1.5</w:t>
      </w:r>
    </w:p>
    <w:p>
      <w:r>
        <w:t>Mở Mới tuyến đường cứu hộ, cứu nạn từ cầu suối Đ6 (Chiến Phố-Bản Máy) đi khu dân cư 76 (BQ-XM), huyện Hoàng Su Phì</w:t>
      </w:r>
    </w:p>
    <w:p>
      <w:r>
        <w:t>Chiến Phố</w:t>
      </w:r>
    </w:p>
    <w:p>
      <w:r>
        <w:t>9,092 kin</w:t>
      </w:r>
    </w:p>
    <w:p>
      <w:r>
        <w:t>29/12/2010- 2/11/2013</w:t>
      </w:r>
    </w:p>
    <w:p>
      <w:r>
        <w:t>2527/11/12/2019; 1210/28/6/2021</w:t>
      </w:r>
    </w:p>
    <w:p>
      <w:r>
        <w:t>92.945</w:t>
      </w:r>
    </w:p>
    <w:p>
      <w:r>
        <w:t>74.318</w:t>
      </w:r>
    </w:p>
    <w:p>
      <w:r>
        <w:t>80.635</w:t>
      </w:r>
    </w:p>
    <w:p>
      <w:r>
        <w:t>62.318</w:t>
      </w:r>
    </w:p>
    <w:p>
      <w:r>
        <w:t>12.000</w:t>
      </w:r>
    </w:p>
    <w:p>
      <w:r>
        <w:t>UBND huyện HSP</w:t>
      </w:r>
    </w:p>
    <w:p>
      <w:r>
        <w:t>1.6</w:t>
      </w:r>
    </w:p>
    <w:p>
      <w:r>
        <w:t>Nâng cấp, Sửa chữa đường Vinh Quang-Bản Luốc (Đoạn Vinh Quang- Bản Luốc - Nậm Dịch), huyện Hoàng Su Phì</w:t>
      </w:r>
    </w:p>
    <w:p>
      <w:r>
        <w:t>Vinh Quang - Bản Luốc</w:t>
      </w:r>
    </w:p>
    <w:p>
      <w:r>
        <w:t>NC.BT; 8,931 km</w:t>
      </w:r>
    </w:p>
    <w:p>
      <w:r>
        <w:t>12/10/2010- 12/4/2011;</w:t>
      </w:r>
    </w:p>
    <w:p>
      <w:r>
        <w:t>2682/22/11/2013; 1219/28/6/2021</w:t>
      </w:r>
    </w:p>
    <w:p>
      <w:r>
        <w:t>154.585</w:t>
      </w:r>
    </w:p>
    <w:p>
      <w:r>
        <w:t>151.585</w:t>
      </w:r>
    </w:p>
    <w:p>
      <w:r>
        <w:t>145.335</w:t>
      </w:r>
    </w:p>
    <w:p>
      <w:r>
        <w:t>140.335</w:t>
      </w:r>
    </w:p>
    <w:p>
      <w:r>
        <w:t>9.250</w:t>
      </w:r>
    </w:p>
    <w:p>
      <w:r>
        <w:t>UBND huyện HSP</w:t>
      </w:r>
    </w:p>
    <w:p>
      <w:r>
        <w:t>1.7</w:t>
      </w:r>
    </w:p>
    <w:p>
      <w:r>
        <w:t>Nâng cấp đường từ Km 55 (BQ-XM) Bản Nhùng -Tả Sử Choỏng, huyện HSP</w:t>
      </w:r>
    </w:p>
    <w:p>
      <w:r>
        <w:t>KM 55- Bản nhùng- Tả chóng</w:t>
      </w:r>
    </w:p>
    <w:p>
      <w:r>
        <w:t>16 Km</w:t>
      </w:r>
    </w:p>
    <w:p>
      <w:r>
        <w:t>9/12/2009 - 9/11/2012; 18/3/2010- 18/2/2013</w:t>
      </w:r>
    </w:p>
    <w:p>
      <w:r>
        <w:t>427/23/3/2012; 906/13/5/2014; 629/12/4/2019; 1216/25/6/2021</w:t>
      </w:r>
    </w:p>
    <w:p>
      <w:r>
        <w:t>156.631</w:t>
      </w:r>
    </w:p>
    <w:p>
      <w:r>
        <w:t>153.731</w:t>
      </w:r>
    </w:p>
    <w:p>
      <w:r>
        <w:t>142.295</w:t>
      </w:r>
    </w:p>
    <w:p>
      <w:r>
        <w:t>142.295</w:t>
      </w:r>
    </w:p>
    <w:p>
      <w:r>
        <w:t>16.052</w:t>
      </w:r>
    </w:p>
    <w:p>
      <w:r>
        <w:t>UBND huyện HSP</w:t>
      </w:r>
    </w:p>
    <w:p>
      <w:r>
        <w:t>1.8</w:t>
      </w:r>
    </w:p>
    <w:p>
      <w:r>
        <w:t>Mở mới đường liên xã Nàng Đôn - Hồ Thầu, huyện HSP</w:t>
      </w:r>
    </w:p>
    <w:p>
      <w:r>
        <w:t>Nàng Đôn - H ồ  Thầu</w:t>
      </w:r>
    </w:p>
    <w:p>
      <w:r>
        <w:t>27,5 k m</w:t>
      </w:r>
    </w:p>
    <w:p>
      <w:r>
        <w:t>6/2/2010- 6/01/2013</w:t>
      </w:r>
    </w:p>
    <w:p>
      <w:r>
        <w:t>164 9/3/9/2015; 1222/28/6/2021</w:t>
      </w:r>
    </w:p>
    <w:p>
      <w:r>
        <w:t>245.996</w:t>
      </w:r>
    </w:p>
    <w:p>
      <w:r>
        <w:t>245.996</w:t>
      </w:r>
    </w:p>
    <w:p>
      <w:r>
        <w:t>230.383</w:t>
      </w:r>
    </w:p>
    <w:p>
      <w:r>
        <w:t>230.383</w:t>
      </w:r>
    </w:p>
    <w:p>
      <w:r>
        <w:t>15.612</w:t>
      </w:r>
    </w:p>
    <w:p>
      <w:r>
        <w:t>UBND huyện HSP</w:t>
      </w:r>
    </w:p>
    <w:p>
      <w:r>
        <w:t>2</w:t>
      </w:r>
    </w:p>
    <w:p>
      <w:r>
        <w:t>Dự án chuyển tiếp sang giai đoạn 2021-2025</w:t>
      </w:r>
    </w:p>
    <w:p>
      <w:r>
        <w:t>2.488.208</w:t>
      </w:r>
    </w:p>
    <w:p>
      <w:r>
        <w:t>2.148.196</w:t>
      </w:r>
    </w:p>
    <w:p>
      <w:r>
        <w:t>621.882</w:t>
      </w:r>
    </w:p>
    <w:p>
      <w:r>
        <w:t>346.437</w:t>
      </w:r>
    </w:p>
    <w:p>
      <w:r>
        <w:t>1.394.595</w:t>
      </w:r>
    </w:p>
    <w:p>
      <w:r>
        <w:t>0</w:t>
      </w:r>
    </w:p>
    <w:p>
      <w:r>
        <w:t>2.1</w:t>
      </w:r>
    </w:p>
    <w:p>
      <w:r>
        <w:t>Đường Minh Sơn - Giáp Trung, huyện Bắc Mê</w:t>
      </w:r>
    </w:p>
    <w:p>
      <w:r>
        <w:t>xã Giáp Trung</w:t>
      </w:r>
    </w:p>
    <w:p>
      <w:r>
        <w:t>L=22.338 m</w:t>
      </w:r>
    </w:p>
    <w:p>
      <w:r>
        <w:t>2008-</w:t>
      </w:r>
    </w:p>
    <w:p>
      <w:r>
        <w:t>628/10/3/2008; 1221/28/6/2021; 1796/30/8/2021</w:t>
      </w:r>
    </w:p>
    <w:p>
      <w:r>
        <w:t>25.560</w:t>
      </w:r>
    </w:p>
    <w:p>
      <w:r>
        <w:t>25.560</w:t>
      </w:r>
    </w:p>
    <w:p>
      <w:r>
        <w:t>20.634</w:t>
      </w:r>
    </w:p>
    <w:p>
      <w:r>
        <w:t>20.634</w:t>
      </w:r>
    </w:p>
    <w:p>
      <w:r>
        <w:t>5.534</w:t>
      </w:r>
    </w:p>
    <w:p>
      <w:r>
        <w:t>UBND huyện Bắc M ê</w:t>
      </w:r>
    </w:p>
    <w:p>
      <w:r>
        <w:t>2.2</w:t>
      </w:r>
    </w:p>
    <w:p>
      <w:r>
        <w:t>Cải tạo, nâng cấp đường Bắc Quang - Xín Mần (ĐT.177), đoạn từ Km0 - Km55, tỉnh Hà Giang</w:t>
      </w:r>
    </w:p>
    <w:p>
      <w:r>
        <w:t>H.Bắc Quang -H.Xín Mần</w:t>
      </w:r>
    </w:p>
    <w:p>
      <w:r>
        <w:t>55km</w:t>
      </w:r>
    </w:p>
    <w:p>
      <w:r>
        <w:t>2020-2023</w:t>
      </w:r>
    </w:p>
    <w:p>
      <w:r>
        <w:t>2691/31/12/2020; 1283/01/7/2021; 1535/30/7/2021</w:t>
      </w:r>
    </w:p>
    <w:p>
      <w:r>
        <w:t>1.496.938</w:t>
      </w:r>
    </w:p>
    <w:p>
      <w:r>
        <w:t>1.496.938</w:t>
      </w:r>
    </w:p>
    <w:p>
      <w:r>
        <w:t>30.000</w:t>
      </w:r>
    </w:p>
    <w:p>
      <w:r>
        <w:t>30.000</w:t>
      </w:r>
    </w:p>
    <w:p>
      <w:r>
        <w:t>1.120.940</w:t>
      </w:r>
    </w:p>
    <w:p>
      <w:r>
        <w:t>BQL ĐTXD Giao thông</w:t>
      </w:r>
    </w:p>
    <w:p>
      <w:r>
        <w:t>2.3</w:t>
      </w:r>
    </w:p>
    <w:p>
      <w:r>
        <w:t>Khắc phục tuyến đường xã Lùng Tám đến trung tâm xã Thái An, huyện Quản Bạ, tinh Hà Giang</w:t>
      </w:r>
    </w:p>
    <w:p>
      <w:r>
        <w:t>Lùng Tám, Thai An</w:t>
      </w:r>
    </w:p>
    <w:p>
      <w:r>
        <w:t>Hót dọn 39 vị trí sụt, sạt nền đường</w:t>
      </w:r>
    </w:p>
    <w:p>
      <w:r>
        <w:t>2019-2020</w:t>
      </w:r>
    </w:p>
    <w:p>
      <w:r>
        <w:t>44/9/1/2019; 1318/05/7/2021; 742/01/6/2022</w:t>
      </w:r>
    </w:p>
    <w:p>
      <w:r>
        <w:t>33.588</w:t>
      </w:r>
    </w:p>
    <w:p>
      <w:r>
        <w:t>23.000</w:t>
      </w:r>
    </w:p>
    <w:p>
      <w:r>
        <w:t>23.641</w:t>
      </w:r>
    </w:p>
    <w:p>
      <w:r>
        <w:t>23.641</w:t>
      </w:r>
    </w:p>
    <w:p>
      <w:r>
        <w:t>5.000</w:t>
      </w:r>
    </w:p>
    <w:p>
      <w:r>
        <w:t>UBND huyện Quản Bạ</w:t>
      </w:r>
    </w:p>
    <w:p>
      <w:r>
        <w:t>2.4</w:t>
      </w:r>
    </w:p>
    <w:p>
      <w:r>
        <w:t>Mở mới, rải nhựa đường Ngọc Minh (Vị Xuyên) đi Thượng Bình (Bắc Quang)</w:t>
      </w:r>
    </w:p>
    <w:p>
      <w:r>
        <w:t>VX-BQ</w:t>
      </w:r>
    </w:p>
    <w:p>
      <w:r>
        <w:t>26,5km</w:t>
      </w:r>
    </w:p>
    <w:p>
      <w:r>
        <w:t>2008-2019</w:t>
      </w:r>
    </w:p>
    <w:p>
      <w:r>
        <w:t>798/22/5/2020; 1236/28/6/2021</w:t>
      </w:r>
    </w:p>
    <w:p>
      <w:r>
        <w:t>100.324</w:t>
      </w:r>
    </w:p>
    <w:p>
      <w:r>
        <w:t>90.195</w:t>
      </w:r>
    </w:p>
    <w:p>
      <w:r>
        <w:t>69.895</w:t>
      </w:r>
    </w:p>
    <w:p>
      <w:r>
        <w:t>65.195</w:t>
      </w:r>
    </w:p>
    <w:p>
      <w:r>
        <w:t>25.000</w:t>
      </w:r>
    </w:p>
    <w:p>
      <w:r>
        <w:t>BQL ĐTXD Giao thông</w:t>
      </w:r>
    </w:p>
    <w:p>
      <w:r>
        <w:t>2.5</w:t>
      </w:r>
    </w:p>
    <w:p>
      <w:r>
        <w:t>Đường Thượng Sơn - Cao Bồ, huyện Vị Xuyên</w:t>
      </w:r>
    </w:p>
    <w:p>
      <w:r>
        <w:t>Thượng Sơn</w:t>
      </w:r>
    </w:p>
    <w:p>
      <w:r>
        <w:t>9,7km</w:t>
      </w:r>
    </w:p>
    <w:p>
      <w:r>
        <w:t>12-17</w:t>
      </w:r>
    </w:p>
    <w:p>
      <w:r>
        <w:t>116/13/1/2010; 1286/01/7/2021</w:t>
      </w:r>
    </w:p>
    <w:p>
      <w:r>
        <w:t>93.242</w:t>
      </w:r>
    </w:p>
    <w:p>
      <w:r>
        <w:t>93.242</w:t>
      </w:r>
    </w:p>
    <w:p>
      <w:r>
        <w:t>28.200</w:t>
      </w:r>
    </w:p>
    <w:p>
      <w:r>
        <w:t>28.200</w:t>
      </w:r>
    </w:p>
    <w:p>
      <w:r>
        <w:t>35.121</w:t>
      </w:r>
    </w:p>
    <w:p>
      <w:r>
        <w:t>UBND huyện Vị Xuyên</w:t>
      </w:r>
    </w:p>
    <w:p>
      <w:r>
        <w:t>2.6</w:t>
      </w:r>
    </w:p>
    <w:p>
      <w:r>
        <w:t>Nâng cấp đường Km 90 (Đường Bắc Quang- Xín Mần đi cửa khẩu Xín Mần và mốc 198 huyện Xín Mần Giai đoạn II</w:t>
      </w:r>
    </w:p>
    <w:p>
      <w:r>
        <w:t>X í n Mần</w:t>
      </w:r>
    </w:p>
    <w:p>
      <w:r>
        <w:t>Cấp  IV</w:t>
      </w:r>
    </w:p>
    <w:p>
      <w:r>
        <w:t>2016-2020</w:t>
      </w:r>
    </w:p>
    <w:p>
      <w:r>
        <w:t>2186/24/10/2014; 1248/29/6/2021</w:t>
      </w:r>
    </w:p>
    <w:p>
      <w:r>
        <w:t>279.066</w:t>
      </w:r>
    </w:p>
    <w:p>
      <w:r>
        <w:t>88.000</w:t>
      </w:r>
    </w:p>
    <w:p>
      <w:r>
        <w:t>198.961</w:t>
      </w:r>
    </w:p>
    <w:p>
      <w:r>
        <w:t>38.000</w:t>
      </w:r>
    </w:p>
    <w:p>
      <w:r>
        <w:t>50.000</w:t>
      </w:r>
    </w:p>
    <w:p>
      <w:r>
        <w:t>BQL DA ĐTXD DD&amp;CN</w:t>
      </w:r>
    </w:p>
    <w:p>
      <w:r>
        <w:t>2.7</w:t>
      </w:r>
    </w:p>
    <w:p>
      <w:r>
        <w:t>Đường giao thông và hạ tầng cửa khẩu Nghĩa Thuận, huyện Quản Bạ</w:t>
      </w:r>
    </w:p>
    <w:p>
      <w:r>
        <w:t>Xã Nghĩa Thuận</w:t>
      </w:r>
    </w:p>
    <w:p>
      <w:r>
        <w:t>L=2,7 km, và các HM khác</w:t>
      </w:r>
    </w:p>
    <w:p>
      <w:r>
        <w:t>2017-2021</w:t>
      </w:r>
    </w:p>
    <w:p>
      <w:r>
        <w:t>2255/30/10/2017</w:t>
      </w:r>
    </w:p>
    <w:p>
      <w:r>
        <w:t>216.186</w:t>
      </w:r>
    </w:p>
    <w:p>
      <w:r>
        <w:t>172.404 I</w:t>
      </w:r>
    </w:p>
    <w:p>
      <w:r>
        <w:t>63.025</w:t>
      </w:r>
    </w:p>
    <w:p>
      <w:r>
        <w:t>49.094</w:t>
      </w:r>
    </w:p>
    <w:p>
      <w:r>
        <w:t>120.000</w:t>
      </w:r>
    </w:p>
    <w:p>
      <w:r>
        <w:t>UBND huyện Quản Bạ</w:t>
      </w:r>
    </w:p>
    <w:p>
      <w:r>
        <w:t>2.8</w:t>
      </w:r>
    </w:p>
    <w:p>
      <w:r>
        <w:t>Nâng cấp tuyến đường từ Trung tâm xã Thượng Sơn huyện Vị Xuyên đi xã Túng Sán huyện Hoàng Su Phì</w:t>
      </w:r>
    </w:p>
    <w:p>
      <w:r>
        <w:t>Thượng Sơn</w:t>
      </w:r>
    </w:p>
    <w:p>
      <w:r>
        <w:t>1 6km</w:t>
      </w:r>
    </w:p>
    <w:p>
      <w:r>
        <w:t>2016-2020</w:t>
      </w:r>
    </w:p>
    <w:p>
      <w:r>
        <w:t>1234/06/5/2010; 2407/11/10/2016; 1129/15/7/2022</w:t>
      </w:r>
    </w:p>
    <w:p>
      <w:r>
        <w:t>188.947</w:t>
      </w:r>
    </w:p>
    <w:p>
      <w:r>
        <w:t>110.000</w:t>
      </w:r>
    </w:p>
    <w:p>
      <w:r>
        <w:t>165.598</w:t>
      </w:r>
    </w:p>
    <w:p>
      <w:r>
        <w:t>75.245</w:t>
      </w:r>
    </w:p>
    <w:p>
      <w:r>
        <w:t>15.000</w:t>
      </w:r>
    </w:p>
    <w:p>
      <w:r>
        <w:t>UBND huyện Vị Xuyên</w:t>
      </w:r>
    </w:p>
    <w:p>
      <w:r>
        <w:t>2.9</w:t>
      </w:r>
    </w:p>
    <w:p>
      <w:r>
        <w:t>Đường cứu hộ từ trung tâm huyện Hoàng Su Ph ì  đến trung tâm cụm xã Chiến Phố (GĐ1)</w:t>
      </w:r>
    </w:p>
    <w:p>
      <w:r>
        <w:t>Chiến Phố</w:t>
      </w:r>
    </w:p>
    <w:p>
      <w:r>
        <w:t>9,939 km</w:t>
      </w:r>
    </w:p>
    <w:p>
      <w:r>
        <w:t>2012-2/2013</w:t>
      </w:r>
    </w:p>
    <w:p>
      <w:r>
        <w:t>334/14/3/2012; 3340/31/12/2014; 1234/28/6/2021</w:t>
      </w:r>
    </w:p>
    <w:p>
      <w:r>
        <w:t>54.357</w:t>
      </w:r>
    </w:p>
    <w:p>
      <w:r>
        <w:t>48.857</w:t>
      </w:r>
    </w:p>
    <w:p>
      <w:r>
        <w:t>21.928</w:t>
      </w:r>
    </w:p>
    <w:p>
      <w:r>
        <w:t>16.428</w:t>
      </w:r>
    </w:p>
    <w:p>
      <w:r>
        <w:t>18.000</w:t>
      </w:r>
    </w:p>
    <w:p>
      <w:r>
        <w:t>UBND huyện HSP</w:t>
      </w:r>
    </w:p>
    <w:p>
      <w:r>
        <w:t>b</w:t>
      </w:r>
    </w:p>
    <w:p>
      <w:r>
        <w:t>Dự án khỏi công mới trong giai đoạn 2021-2025</w:t>
      </w:r>
    </w:p>
    <w:p>
      <w:r>
        <w:t>3.114.633</w:t>
      </w:r>
    </w:p>
    <w:p>
      <w:r>
        <w:t>2.290.821</w:t>
      </w:r>
    </w:p>
    <w:p>
      <w:r>
        <w:t>0</w:t>
      </w:r>
    </w:p>
    <w:p>
      <w:r>
        <w:t>0</w:t>
      </w:r>
    </w:p>
    <w:p>
      <w:r>
        <w:t>2.259.925</w:t>
      </w:r>
    </w:p>
    <w:p>
      <w:r>
        <w:t>0</w:t>
      </w:r>
    </w:p>
    <w:p>
      <w:r>
        <w:t>1</w:t>
      </w:r>
    </w:p>
    <w:p>
      <w:r>
        <w:t>Dự án hoàn thành bàn giao đưa vào sử dụng giai đoạn 2021-2025</w:t>
      </w:r>
    </w:p>
    <w:p>
      <w:r>
        <w:t>3.114.633</w:t>
      </w:r>
    </w:p>
    <w:p>
      <w:r>
        <w:t>2.290.821</w:t>
      </w:r>
    </w:p>
    <w:p>
      <w:r>
        <w:t>0</w:t>
      </w:r>
    </w:p>
    <w:p>
      <w:r>
        <w:t>0</w:t>
      </w:r>
    </w:p>
    <w:p>
      <w:r>
        <w:t>2.259.925</w:t>
      </w:r>
    </w:p>
    <w:p>
      <w:r>
        <w:t>0</w:t>
      </w:r>
    </w:p>
    <w:p>
      <w:r>
        <w:t>1.1</w:t>
      </w:r>
    </w:p>
    <w:p>
      <w:r>
        <w:t>Đường nội thị, thị trấn Vị Xuyên (GĐ 1, đoạn phía sau UBND huyện Vị Xuyên), huyện Vị Xuyên, tỉnh Hà Giang.</w:t>
      </w:r>
    </w:p>
    <w:p>
      <w:r>
        <w:t>TTVX</w:t>
      </w:r>
    </w:p>
    <w:p>
      <w:r>
        <w:t>L= 13,8Km</w:t>
      </w:r>
    </w:p>
    <w:p>
      <w:r>
        <w:t>2021-2025</w:t>
      </w:r>
    </w:p>
    <w:p>
      <w:r>
        <w:t>18/NQ-HĐND 16/7/2021; 1506/23/7/2021</w:t>
      </w:r>
    </w:p>
    <w:p>
      <w:r>
        <w:t>308.729</w:t>
      </w:r>
    </w:p>
    <w:p>
      <w:r>
        <w:t>250.000</w:t>
      </w:r>
    </w:p>
    <w:p>
      <w:r>
        <w:t>220.000</w:t>
      </w:r>
    </w:p>
    <w:p>
      <w:r>
        <w:t>UBND huyện Vị Xuyên</w:t>
      </w:r>
    </w:p>
    <w:p>
      <w:r>
        <w:t>1.2</w:t>
      </w:r>
    </w:p>
    <w:p>
      <w:r>
        <w:t>Nâng cấp, mở rộng tuyến đường từ Km160+500, QL4C x ã  Pả Vi đi Mốc 456 xã Thượng Phùng, huyện Mèo Vạc</w:t>
      </w:r>
    </w:p>
    <w:p>
      <w:r>
        <w:t>Xã Pả Vi, Thượng Phùng</w:t>
      </w:r>
    </w:p>
    <w:p>
      <w:r>
        <w:t>Cấp IV, L=17,2 Km</w:t>
      </w:r>
    </w:p>
    <w:p>
      <w:r>
        <w:t>2021-2025</w:t>
      </w:r>
    </w:p>
    <w:p>
      <w:r>
        <w:t>18/NQ-HĐND 16/7/2021; 1861/9/9/2021; 1980/16/10/2023</w:t>
      </w:r>
    </w:p>
    <w:p>
      <w:r>
        <w:t>357.689</w:t>
      </w:r>
    </w:p>
    <w:p>
      <w:r>
        <w:t>250.000</w:t>
      </w:r>
    </w:p>
    <w:p>
      <w:r>
        <w:t>250.000</w:t>
      </w:r>
    </w:p>
    <w:p>
      <w:r>
        <w:t>UBND huyện Mèo Vạc</w:t>
      </w:r>
    </w:p>
    <w:p>
      <w:r>
        <w:t>1.3</w:t>
      </w:r>
    </w:p>
    <w:p>
      <w:r>
        <w:t>Đường TT huyện Đồng Văn đi Mốc 450 (nay là Mốc 456) huyện Mèo Vạc</w:t>
      </w:r>
    </w:p>
    <w:p>
      <w:r>
        <w:t>TT Đồng Văn</w:t>
      </w:r>
    </w:p>
    <w:p>
      <w:r>
        <w:t>Cấp V; L= 24 Km</w:t>
      </w:r>
    </w:p>
    <w:p>
      <w:r>
        <w:t>2021-2025</w:t>
      </w:r>
    </w:p>
    <w:p>
      <w:r>
        <w:t>18/NQ-HĐND 16/7/2021; 1918/20/9/2021</w:t>
      </w:r>
    </w:p>
    <w:p>
      <w:r>
        <w:t>279.995</w:t>
      </w:r>
    </w:p>
    <w:p>
      <w:r>
        <w:t>180.000</w:t>
      </w:r>
    </w:p>
    <w:p>
      <w:r>
        <w:t>180.000</w:t>
      </w:r>
    </w:p>
    <w:p>
      <w:r>
        <w:t>UBND huyện Đồng Văn</w:t>
      </w:r>
    </w:p>
    <w:p>
      <w:r>
        <w:t>1.4</w:t>
      </w:r>
    </w:p>
    <w:p>
      <w:r>
        <w:t>Cải tạo, nâng cấp tuyến đường Yên Bình - Cốc Pài (ĐT 178) GĐ1 từ Km0-Km27 và xây dựng cầu Bản Ngò tại Km60+600</w:t>
      </w:r>
    </w:p>
    <w:p>
      <w:r>
        <w:t>X ín  M ầ n</w:t>
      </w:r>
    </w:p>
    <w:p>
      <w:r>
        <w:t>GĐ 1: L= 27Km</w:t>
      </w:r>
    </w:p>
    <w:p>
      <w:r>
        <w:t>2021-2025</w:t>
      </w:r>
    </w:p>
    <w:p>
      <w:r>
        <w:t>1307/15/8/2022</w:t>
      </w:r>
    </w:p>
    <w:p>
      <w:r>
        <w:t>654.996</w:t>
      </w:r>
    </w:p>
    <w:p>
      <w:r>
        <w:t>441.496</w:t>
      </w:r>
    </w:p>
    <w:p>
      <w:r>
        <w:t>441.496</w:t>
      </w:r>
    </w:p>
    <w:p>
      <w:r>
        <w:t>Sở Giao thông VT</w:t>
      </w:r>
    </w:p>
    <w:p>
      <w:r>
        <w:t>1.5</w:t>
      </w:r>
    </w:p>
    <w:p>
      <w:r>
        <w:t>Cải tạo, nâng cấp đường Minh Ngọc - Mậu Duệ (ĐT. 176B), tỉnh Hà Giang (GĐ1 từ KM7+200 - Km27+500</w:t>
      </w:r>
    </w:p>
    <w:p>
      <w:r>
        <w:t>Bắc Mê- Yên Minh</w:t>
      </w:r>
    </w:p>
    <w:p>
      <w:r>
        <w:t>GĐ 1  L =20,3 Km</w:t>
      </w:r>
    </w:p>
    <w:p>
      <w:r>
        <w:t>20 21-2025</w:t>
      </w:r>
    </w:p>
    <w:p>
      <w:r>
        <w:t>353/11/3/2022</w:t>
      </w:r>
    </w:p>
    <w:p>
      <w:r>
        <w:t>439.581</w:t>
      </w:r>
    </w:p>
    <w:p>
      <w:r>
        <w:t>300.000</w:t>
      </w:r>
    </w:p>
    <w:p>
      <w:r>
        <w:t>300.000</w:t>
      </w:r>
    </w:p>
    <w:p>
      <w:r>
        <w:t>Sở Giao thông VT</w:t>
      </w:r>
    </w:p>
    <w:p>
      <w:r>
        <w:t>1.6</w:t>
      </w:r>
    </w:p>
    <w:p>
      <w:r>
        <w:t>Cải tạo, nâng cấp đoạn Km13 - Km17 và đoạn Km 36+183 đến Km 46+60, ĐT.176 (Yên Minh-Mậu Duệ-Mèo Vạc), tỉnh Hà Giang</w:t>
      </w:r>
    </w:p>
    <w:p>
      <w:r>
        <w:t>YM-MD-MV</w:t>
      </w:r>
    </w:p>
    <w:p>
      <w:r>
        <w:t>Cấp IV, L=13,82 Km (Đoạn 1 L=4 Km; Đoạn 2 L= 9,82 Km)</w:t>
      </w:r>
    </w:p>
    <w:p>
      <w:r>
        <w:t>2021-2025</w:t>
      </w:r>
    </w:p>
    <w:p>
      <w:r>
        <w:t>51/NQ-HĐND 09/12/2020; 1743/20/8/2021</w:t>
      </w:r>
    </w:p>
    <w:p>
      <w:r>
        <w:t>239.330</w:t>
      </w:r>
    </w:p>
    <w:p>
      <w:r>
        <w:t>239.330</w:t>
      </w:r>
    </w:p>
    <w:p>
      <w:r>
        <w:t>239.000</w:t>
      </w:r>
    </w:p>
    <w:p>
      <w:r>
        <w:t>BQL ĐTXD Giao thông</w:t>
      </w:r>
    </w:p>
    <w:p>
      <w:r>
        <w:t>1.7</w:t>
      </w:r>
    </w:p>
    <w:p>
      <w:r>
        <w:t>Cải tạo, nâng cấp đường từ QL.2, xã Tân Quang đi UBND xã Đồng Tâm, huyện Bắc Quang</w:t>
      </w:r>
    </w:p>
    <w:p>
      <w:r>
        <w:t>Kim Ngọc- Đồng Tâm</w:t>
      </w:r>
    </w:p>
    <w:p>
      <w:r>
        <w:t>Cấp IV, L= 1 0Km</w:t>
      </w:r>
    </w:p>
    <w:p>
      <w:r>
        <w:t>2022-2025</w:t>
      </w:r>
    </w:p>
    <w:p>
      <w:r>
        <w:t>17/05/01/2022</w:t>
      </w:r>
    </w:p>
    <w:p>
      <w:r>
        <w:t>179.986</w:t>
      </w:r>
    </w:p>
    <w:p>
      <w:r>
        <w:t>179.996</w:t>
      </w:r>
    </w:p>
    <w:p>
      <w:r>
        <w:t>179.429</w:t>
      </w:r>
    </w:p>
    <w:p>
      <w:r>
        <w:t>UBND huyện Bắc Quang</w:t>
      </w:r>
    </w:p>
    <w:p>
      <w:r>
        <w:t>1.8</w:t>
      </w:r>
    </w:p>
    <w:p>
      <w:r>
        <w:t>Nâng cấp, mở mới tuyến đường liên huyện từ xã Tả Sử Choóng, huyện Hoàng Su Phi đi Thượng Sơn huyện Vị Xuyên</w:t>
      </w:r>
    </w:p>
    <w:p>
      <w:r>
        <w:t>Thượng Sơn (VX)TSC (HSP)</w:t>
      </w:r>
    </w:p>
    <w:p>
      <w:r>
        <w:t>C ấ p IV; L=21,5Km</w:t>
      </w:r>
    </w:p>
    <w:p>
      <w:r>
        <w:t>2021-2025</w:t>
      </w:r>
    </w:p>
    <w:p>
      <w:r>
        <w:t>2586/7/12/2021; 1981/16/10/2023</w:t>
      </w:r>
    </w:p>
    <w:p>
      <w:r>
        <w:t>254.400</w:t>
      </w:r>
    </w:p>
    <w:p>
      <w:r>
        <w:t>150.000</w:t>
      </w:r>
    </w:p>
    <w:p>
      <w:r>
        <w:t>150.000</w:t>
      </w:r>
    </w:p>
    <w:p>
      <w:r>
        <w:t>UBND huyện HSP</w:t>
      </w:r>
    </w:p>
    <w:p>
      <w:r>
        <w:t>1.9</w:t>
      </w:r>
    </w:p>
    <w:p>
      <w:r>
        <w:t>Cải tạo, sửa chữa đường huyện (ĐH.02; ĐH.03; ĐH.04; ĐH.05) trên địa bàn các xã Phú Lũng, Thắng M ố , Sủng Cháng, Sủng Thài huyện Yên Minh</w:t>
      </w:r>
    </w:p>
    <w:p>
      <w:r>
        <w:t>Yên Minh</w:t>
      </w:r>
    </w:p>
    <w:p>
      <w:r>
        <w:t>Cấp IV, L=30Km</w:t>
      </w:r>
    </w:p>
    <w:p>
      <w:r>
        <w:t>2022-2025</w:t>
      </w:r>
    </w:p>
    <w:p>
      <w:r>
        <w:t>167/27/01/2022</w:t>
      </w:r>
    </w:p>
    <w:p>
      <w:r>
        <w:t>99.994</w:t>
      </w:r>
    </w:p>
    <w:p>
      <w:r>
        <w:t>100.000</w:t>
      </w:r>
    </w:p>
    <w:p>
      <w:r>
        <w:t>100.000</w:t>
      </w:r>
    </w:p>
    <w:p>
      <w:r>
        <w:t>UBND huyện Yên Minh</w:t>
      </w:r>
    </w:p>
    <w:p>
      <w:r>
        <w:t>1.10</w:t>
      </w:r>
    </w:p>
    <w:p>
      <w:r>
        <w:t>Cải tạo, nâng cấp ĐT. 183 Đoạn Km 1 7-Km50+200 và đường Phố Cáo - Đồng Yên đến giáp địa danh Lục Yên, Yên bái</w:t>
      </w:r>
    </w:p>
    <w:p>
      <w:r>
        <w:t>Bắc Quang- Quang B ì nh</w:t>
      </w:r>
    </w:p>
    <w:p>
      <w:r>
        <w:t>L=37Km (Đoạn 1 L=33,2 Km; Đoạn 2 L= 3,8 Km)</w:t>
      </w:r>
    </w:p>
    <w:p>
      <w:r>
        <w:t>2021-2025</w:t>
      </w:r>
    </w:p>
    <w:p>
      <w:r>
        <w:t>639/12/5/2022</w:t>
      </w:r>
    </w:p>
    <w:p>
      <w:r>
        <w:t>299.934</w:t>
      </w:r>
    </w:p>
    <w:p>
      <w:r>
        <w:t>200.000</w:t>
      </w:r>
    </w:p>
    <w:p>
      <w:r>
        <w:t>200.000</w:t>
      </w:r>
    </w:p>
    <w:p>
      <w:r>
        <w:t>BQL ĐTXD Giao thông</w:t>
      </w:r>
    </w:p>
    <w:p>
      <w:r>
        <w:t>VI</w:t>
      </w:r>
    </w:p>
    <w:p>
      <w:r>
        <w:t>Ngành, lĩnh vực du lịch</w:t>
      </w:r>
    </w:p>
    <w:p>
      <w:r>
        <w:t>25.971</w:t>
      </w:r>
    </w:p>
    <w:p>
      <w:r>
        <w:t>15.000</w:t>
      </w:r>
    </w:p>
    <w:p>
      <w:r>
        <w:t>1.500</w:t>
      </w:r>
    </w:p>
    <w:p>
      <w:r>
        <w:t>1.500</w:t>
      </w:r>
    </w:p>
    <w:p>
      <w:r>
        <w:t>15.000</w:t>
      </w:r>
    </w:p>
    <w:p>
      <w:r>
        <w:t>0</w:t>
      </w:r>
    </w:p>
    <w:p>
      <w:r>
        <w:t>Dự án nhóm B, nhóm C</w:t>
      </w:r>
    </w:p>
    <w:p>
      <w:r>
        <w:t>25.971</w:t>
      </w:r>
    </w:p>
    <w:p>
      <w:r>
        <w:t>15.000</w:t>
      </w:r>
    </w:p>
    <w:p>
      <w:r>
        <w:t>1.500</w:t>
      </w:r>
    </w:p>
    <w:p>
      <w:r>
        <w:t>1.500</w:t>
      </w:r>
    </w:p>
    <w:p>
      <w:r>
        <w:t>15.000</w:t>
      </w:r>
    </w:p>
    <w:p>
      <w:r>
        <w:t>0</w:t>
      </w:r>
    </w:p>
    <w:p>
      <w:r>
        <w:t>a</w:t>
      </w:r>
    </w:p>
    <w:p>
      <w:r>
        <w:t>Dự  á n chuy ể n tiếp từ giai  đoạn  2016-2020 sang giai đoạn 2021-2025</w:t>
      </w:r>
    </w:p>
    <w:p>
      <w:r>
        <w:t>25.971</w:t>
      </w:r>
    </w:p>
    <w:p>
      <w:r>
        <w:t>15.000</w:t>
      </w:r>
    </w:p>
    <w:p>
      <w:r>
        <w:t>1.500</w:t>
      </w:r>
    </w:p>
    <w:p>
      <w:r>
        <w:t>1.500</w:t>
      </w:r>
    </w:p>
    <w:p>
      <w:r>
        <w:t>15.000</w:t>
      </w:r>
    </w:p>
    <w:p>
      <w:r>
        <w:t>0</w:t>
      </w:r>
    </w:p>
    <w:p>
      <w:r>
        <w:t>1</w:t>
      </w:r>
    </w:p>
    <w:p>
      <w:r>
        <w:t>Dự án chuyển tiếp sang giai đoạn 2021-2025</w:t>
      </w:r>
    </w:p>
    <w:p>
      <w:r>
        <w:t>25.971</w:t>
      </w:r>
    </w:p>
    <w:p>
      <w:r>
        <w:t>15.000</w:t>
      </w:r>
    </w:p>
    <w:p>
      <w:r>
        <w:t>1.500</w:t>
      </w:r>
    </w:p>
    <w:p>
      <w:r>
        <w:t>1.500</w:t>
      </w:r>
    </w:p>
    <w:p>
      <w:r>
        <w:t>15.000</w:t>
      </w:r>
    </w:p>
    <w:p>
      <w:r>
        <w:t>0</w:t>
      </w:r>
    </w:p>
    <w:p>
      <w:r>
        <w:t>1.1</w:t>
      </w:r>
    </w:p>
    <w:p>
      <w:r>
        <w:t>Bảo tồn tôn tạo di tích lịch sử Căng Bắc Mê, xã Yên Cường, huyện Bắc Mè</w:t>
      </w:r>
    </w:p>
    <w:p>
      <w:r>
        <w:t>Bắc mê</w:t>
      </w:r>
    </w:p>
    <w:p>
      <w:r>
        <w:t>Cải tạo Sửa chữa, cấp IV</w:t>
      </w:r>
    </w:p>
    <w:p>
      <w:r>
        <w:t>2020-2022</w:t>
      </w:r>
    </w:p>
    <w:p>
      <w:r>
        <w:t>2430/21/12/2020; 1235/28/6/2021</w:t>
      </w:r>
    </w:p>
    <w:p>
      <w:r>
        <w:t>25.971</w:t>
      </w:r>
    </w:p>
    <w:p>
      <w:r>
        <w:t>15.000</w:t>
      </w:r>
    </w:p>
    <w:p>
      <w:r>
        <w:t>1.500</w:t>
      </w:r>
    </w:p>
    <w:p>
      <w:r>
        <w:t>1.500</w:t>
      </w:r>
    </w:p>
    <w:p>
      <w:r>
        <w:t>15.000</w:t>
      </w:r>
    </w:p>
    <w:p>
      <w:r>
        <w:t>S ở  VHTT&amp;DL</w:t>
      </w:r>
    </w:p>
    <w:p>
      <w:r>
        <w:t>D</w:t>
      </w:r>
    </w:p>
    <w:p>
      <w:r>
        <w:t>Lĩnh vực Xã hội</w:t>
      </w:r>
    </w:p>
    <w:p>
      <w:r>
        <w:t>327.517</w:t>
      </w:r>
    </w:p>
    <w:p>
      <w:r>
        <w:t>230.000</w:t>
      </w:r>
    </w:p>
    <w:p>
      <w:r>
        <w:t>211.500</w:t>
      </w:r>
    </w:p>
    <w:p>
      <w:r>
        <w:t>210.000</w:t>
      </w:r>
    </w:p>
    <w:p>
      <w:r>
        <w:t>30.000</w:t>
      </w:r>
    </w:p>
    <w:p>
      <w:r>
        <w:t>0</w:t>
      </w:r>
    </w:p>
    <w:p>
      <w:r>
        <w:t>Dự án nhóm B, nhóm C</w:t>
      </w:r>
    </w:p>
    <w:p>
      <w:r>
        <w:t>327.517</w:t>
      </w:r>
    </w:p>
    <w:p>
      <w:r>
        <w:t>230.000</w:t>
      </w:r>
    </w:p>
    <w:p>
      <w:r>
        <w:t>211.500</w:t>
      </w:r>
    </w:p>
    <w:p>
      <w:r>
        <w:t>210.000</w:t>
      </w:r>
    </w:p>
    <w:p>
      <w:r>
        <w:t>30.000</w:t>
      </w:r>
    </w:p>
    <w:p>
      <w:r>
        <w:t>0</w:t>
      </w:r>
    </w:p>
    <w:p>
      <w:r>
        <w:t>a</w:t>
      </w:r>
    </w:p>
    <w:p>
      <w:r>
        <w:t>Dự án chuyển tiếp từ giai đoạn 2016-2020 sang giai đoạn 2021-2025</w:t>
      </w:r>
    </w:p>
    <w:p>
      <w:r>
        <w:t>327.517</w:t>
      </w:r>
    </w:p>
    <w:p>
      <w:r>
        <w:t>230.000</w:t>
      </w:r>
    </w:p>
    <w:p>
      <w:r>
        <w:t>211.500</w:t>
      </w:r>
    </w:p>
    <w:p>
      <w:r>
        <w:t>210.000</w:t>
      </w:r>
    </w:p>
    <w:p>
      <w:r>
        <w:t>30.000</w:t>
      </w:r>
    </w:p>
    <w:p>
      <w:r>
        <w:t>0</w:t>
      </w:r>
    </w:p>
    <w:p>
      <w:r>
        <w:t>1</w:t>
      </w:r>
    </w:p>
    <w:p>
      <w:r>
        <w:t>Dự án chuyển tiếp sang giai đoạn 2021-2025</w:t>
      </w:r>
    </w:p>
    <w:p>
      <w:r>
        <w:t>327.517</w:t>
      </w:r>
    </w:p>
    <w:p>
      <w:r>
        <w:t>230.000</w:t>
      </w:r>
    </w:p>
    <w:p>
      <w:r>
        <w:t>211.500</w:t>
      </w:r>
    </w:p>
    <w:p>
      <w:r>
        <w:t>210.000</w:t>
      </w:r>
    </w:p>
    <w:p>
      <w:r>
        <w:t>30.000</w:t>
      </w:r>
    </w:p>
    <w:p>
      <w:r>
        <w:t>0</w:t>
      </w:r>
    </w:p>
    <w:p>
      <w:r>
        <w:t>1.1</w:t>
      </w:r>
    </w:p>
    <w:p>
      <w:r>
        <w:t>Tu bổ, mở rộng, quy tập nghĩa trang liệt sỹ Vị Xuyên Giai đoạn I</w:t>
      </w:r>
    </w:p>
    <w:p>
      <w:r>
        <w:t>Vị Xuyên</w:t>
      </w:r>
    </w:p>
    <w:p>
      <w:r>
        <w:t>C ấp  IV</w:t>
      </w:r>
    </w:p>
    <w:p>
      <w:r>
        <w:t>2017-2020</w:t>
      </w:r>
    </w:p>
    <w:p>
      <w:r>
        <w:t>2605/31/20/2016; 1237/28/6/2021; 836/14/6/2022</w:t>
      </w:r>
    </w:p>
    <w:p>
      <w:r>
        <w:t>327.517</w:t>
      </w:r>
    </w:p>
    <w:p>
      <w:r>
        <w:t>230.000</w:t>
      </w:r>
    </w:p>
    <w:p>
      <w:r>
        <w:t>211.500</w:t>
      </w:r>
    </w:p>
    <w:p>
      <w:r>
        <w:t>210.000</w:t>
      </w:r>
    </w:p>
    <w:p>
      <w:r>
        <w:t>30.000</w:t>
      </w:r>
    </w:p>
    <w:p>
      <w:r>
        <w:t>BQL DA ĐTXD DD&amp;CN</w:t>
      </w:r>
    </w:p>
    <w:p>
      <w:r>
        <w:t>E</w:t>
      </w:r>
    </w:p>
    <w:p>
      <w:r>
        <w:t>Các nhiệm vụ chương trình dự án khác theo quy định của pháp luật</w:t>
      </w:r>
    </w:p>
    <w:p>
      <w:r>
        <w:t>400.608</w:t>
      </w:r>
    </w:p>
    <w:p>
      <w:r>
        <w:t>365.940</w:t>
      </w:r>
    </w:p>
    <w:p>
      <w:r>
        <w:t>229.531</w:t>
      </w:r>
    </w:p>
    <w:p>
      <w:r>
        <w:t>194.030</w:t>
      </w:r>
    </w:p>
    <w:p>
      <w:r>
        <w:t>167.402</w:t>
      </w:r>
    </w:p>
    <w:p>
      <w:r>
        <w:t>10.000</w:t>
      </w:r>
    </w:p>
    <w:p>
      <w:r>
        <w:t>Dự án nhóm B, nhóm C</w:t>
      </w:r>
    </w:p>
    <w:p>
      <w:r>
        <w:t>400.608</w:t>
      </w:r>
    </w:p>
    <w:p>
      <w:r>
        <w:t>365.940</w:t>
      </w:r>
    </w:p>
    <w:p>
      <w:r>
        <w:t>229.531</w:t>
      </w:r>
    </w:p>
    <w:p>
      <w:r>
        <w:t>194.030</w:t>
      </w:r>
    </w:p>
    <w:p>
      <w:r>
        <w:t>167.402</w:t>
      </w:r>
    </w:p>
    <w:p>
      <w:r>
        <w:t>10.000</w:t>
      </w:r>
    </w:p>
    <w:p>
      <w:r>
        <w:t>a</w:t>
      </w:r>
    </w:p>
    <w:p>
      <w:r>
        <w:t>Dự án chuyển tiếp từ giai đoạn 2016-2020 sang giai đoạn 2021-2025</w:t>
      </w:r>
    </w:p>
    <w:p>
      <w:r>
        <w:t>400.608</w:t>
      </w:r>
    </w:p>
    <w:p>
      <w:r>
        <w:t>365.940</w:t>
      </w:r>
    </w:p>
    <w:p>
      <w:r>
        <w:t>229.531</w:t>
      </w:r>
    </w:p>
    <w:p>
      <w:r>
        <w:t>194.030</w:t>
      </w:r>
    </w:p>
    <w:p>
      <w:r>
        <w:t>167.402</w:t>
      </w:r>
    </w:p>
    <w:p>
      <w:r>
        <w:t>10.000</w:t>
      </w:r>
    </w:p>
    <w:p>
      <w:r>
        <w:t>1</w:t>
      </w:r>
    </w:p>
    <w:p>
      <w:r>
        <w:t>Dự án hoàn thành và bàn giao đưa vào sử dụng đến ngày 31/12/2020 (Công trình hoàn thành quyết toán)</w:t>
      </w:r>
    </w:p>
    <w:p>
      <w:r>
        <w:t>206.530</w:t>
      </w:r>
    </w:p>
    <w:p>
      <w:r>
        <w:t>182.189</w:t>
      </w:r>
    </w:p>
    <w:p>
      <w:r>
        <w:t>166.030</w:t>
      </w:r>
    </w:p>
    <w:p>
      <w:r>
        <w:t>157.030</w:t>
      </w:r>
    </w:p>
    <w:p>
      <w:r>
        <w:t>39.611</w:t>
      </w:r>
    </w:p>
    <w:p>
      <w:r>
        <w:t>10.000</w:t>
      </w:r>
    </w:p>
    <w:p>
      <w:r>
        <w:t>1.1</w:t>
      </w:r>
    </w:p>
    <w:p>
      <w:r>
        <w:t>Kè chắn lũ thôn Bản Khún xã Ngọc Long, huyện Yên Minh</w:t>
      </w:r>
    </w:p>
    <w:p>
      <w:r>
        <w:t>Ngọc Long</w:t>
      </w:r>
    </w:p>
    <w:p>
      <w:r>
        <w:t>Cấp  III</w:t>
      </w:r>
    </w:p>
    <w:p>
      <w:r>
        <w:t>2011-2012</w:t>
      </w:r>
    </w:p>
    <w:p>
      <w:r>
        <w:t>546/04/4/2017;</w:t>
      </w:r>
    </w:p>
    <w:p>
      <w:r>
        <w:t>1455/16/7/2021</w:t>
      </w:r>
    </w:p>
    <w:p>
      <w:r>
        <w:t>42.202</w:t>
      </w:r>
    </w:p>
    <w:p>
      <w:r>
        <w:t>26.243</w:t>
      </w:r>
    </w:p>
    <w:p>
      <w:r>
        <w:t>30.000</w:t>
      </w:r>
    </w:p>
    <w:p>
      <w:r>
        <w:t>21.000</w:t>
      </w:r>
    </w:p>
    <w:p>
      <w:r>
        <w:t>6.093</w:t>
      </w:r>
    </w:p>
    <w:p>
      <w:r>
        <w:t>UBND huyện Yên Minh</w:t>
      </w:r>
    </w:p>
    <w:p>
      <w:r>
        <w:t>1.2</w:t>
      </w:r>
    </w:p>
    <w:p>
      <w:r>
        <w:t>K è  chống sạt lở khắc phục hậu quả thiên tai + mở rộng của thoát nước suối Cao Mã Pờ xã Cao mã Pờ huyện Quản Bạ</w:t>
      </w:r>
    </w:p>
    <w:p>
      <w:r>
        <w:t>Cao Mã Pờ</w:t>
      </w:r>
    </w:p>
    <w:p>
      <w:r>
        <w:t>Cửa thoát L=130,6m, kè L=2.322m, XD cổng bản</w:t>
      </w:r>
    </w:p>
    <w:p>
      <w:r>
        <w:t>2016-2018</w:t>
      </w:r>
    </w:p>
    <w:p>
      <w:r>
        <w:t>838/14/5/2015; 1101/15/01/2016; 1231/28/6/2021; 1169/28/6/2021</w:t>
      </w:r>
    </w:p>
    <w:p>
      <w:r>
        <w:t>55.254</w:t>
      </w:r>
    </w:p>
    <w:p>
      <w:r>
        <w:t>55.254</w:t>
      </w:r>
    </w:p>
    <w:p>
      <w:r>
        <w:t>48.455</w:t>
      </w:r>
    </w:p>
    <w:p>
      <w:r>
        <w:t>48.455</w:t>
      </w:r>
    </w:p>
    <w:p>
      <w:r>
        <w:t>12.000</w:t>
      </w:r>
    </w:p>
    <w:p>
      <w:r>
        <w:t>UBND huyện Quản Bạ</w:t>
      </w:r>
    </w:p>
    <w:p>
      <w:r>
        <w:t>1.3</w:t>
      </w:r>
    </w:p>
    <w:p>
      <w:r>
        <w:t>Trụ sở xã Trung Thịnh, huyện X í n Mần.HM: Nhà trụ sở, nhà bếp, nhà công vụ, cổng hàng rào, sân bê tông, rãnh thoát nước, bổ sung nhà hội trường, sân bê tông, rãnh trụ sở xã, kè đá, trường, kè đá, đường bê tông, rãnh trạm y tế + khối lượng phát sinh</w:t>
      </w:r>
    </w:p>
    <w:p>
      <w:r>
        <w:t>Trung Thịnh</w:t>
      </w:r>
    </w:p>
    <w:p>
      <w:r>
        <w:t>Cấp 4</w:t>
      </w:r>
    </w:p>
    <w:p>
      <w:r>
        <w:t>2010-2021</w:t>
      </w:r>
    </w:p>
    <w:p>
      <w:r>
        <w:t>2378/13/11/2017; 1215/QĐ-UBND ngày 25/6/2021; 846/17/6/2022</w:t>
      </w:r>
    </w:p>
    <w:p>
      <w:r>
        <w:t>11.588</w:t>
      </w:r>
    </w:p>
    <w:p>
      <w:r>
        <w:t>9.984</w:t>
      </w:r>
    </w:p>
    <w:p>
      <w:r>
        <w:t>5.012</w:t>
      </w:r>
    </w:p>
    <w:p>
      <w:r>
        <w:t>5.012</w:t>
      </w:r>
    </w:p>
    <w:p>
      <w:r>
        <w:t>6.704</w:t>
      </w:r>
    </w:p>
    <w:p>
      <w:r>
        <w:t>UBND huyện Xin Mần</w:t>
      </w:r>
    </w:p>
    <w:p>
      <w:r>
        <w:t>1.4</w:t>
      </w:r>
    </w:p>
    <w:p>
      <w:r>
        <w:t>Kè bờ Tây sông Lô đoạn từ sau Sở Xây dựng đến cầu Yên Biên II, Thành phố Hà Giang</w:t>
      </w:r>
    </w:p>
    <w:p>
      <w:r>
        <w:t>TP Hà Giang</w:t>
      </w:r>
    </w:p>
    <w:p>
      <w:r>
        <w:t>600m</w:t>
      </w:r>
    </w:p>
    <w:p>
      <w:r>
        <w:t>2009-2012</w:t>
      </w:r>
    </w:p>
    <w:p>
      <w:r>
        <w:t>1072/10/06/2013; 1224/28/6/2021</w:t>
      </w:r>
    </w:p>
    <w:p>
      <w:r>
        <w:t>36.091</w:t>
      </w:r>
    </w:p>
    <w:p>
      <w:r>
        <w:t>36.091</w:t>
      </w:r>
    </w:p>
    <w:p>
      <w:r>
        <w:t>36.091</w:t>
      </w:r>
    </w:p>
    <w:p>
      <w:r>
        <w:t>36.091</w:t>
      </w:r>
    </w:p>
    <w:p>
      <w:r>
        <w:t>1.314</w:t>
      </w:r>
    </w:p>
    <w:p>
      <w:r>
        <w:t>BQL  D A ĐTXD NN PTNT</w:t>
      </w:r>
    </w:p>
    <w:p>
      <w:r>
        <w:t>1.5</w:t>
      </w:r>
    </w:p>
    <w:p>
      <w:r>
        <w:t>Kè chống sạt lở Trường Mầm Non và Nhà Gi á o viên cấp II xã Bản Díu, huyện Xin Mần</w:t>
      </w:r>
    </w:p>
    <w:p>
      <w:r>
        <w:t>Xã bản Díu</w:t>
      </w:r>
    </w:p>
    <w:p>
      <w:r>
        <w:t>Cấp IV</w:t>
      </w:r>
    </w:p>
    <w:p>
      <w:r>
        <w:t>2009-2010</w:t>
      </w:r>
    </w:p>
    <w:p>
      <w:r>
        <w:t>1952/25/6/2009; 1225/28/6/2021; 205/15/2/2022</w:t>
      </w:r>
    </w:p>
    <w:p>
      <w:r>
        <w:t>11.287</w:t>
      </w:r>
    </w:p>
    <w:p>
      <w:r>
        <w:t>10.509</w:t>
      </w:r>
    </w:p>
    <w:p>
      <w:r>
        <w:t>7.000</w:t>
      </w:r>
    </w:p>
    <w:p>
      <w:r>
        <w:t>7.000</w:t>
      </w:r>
    </w:p>
    <w:p>
      <w:r>
        <w:t>3.500</w:t>
      </w:r>
    </w:p>
    <w:p>
      <w:r>
        <w:t>UBND huyện Xỉn Mẩn</w:t>
      </w:r>
    </w:p>
    <w:p>
      <w:r>
        <w:t>1.6</w:t>
      </w:r>
    </w:p>
    <w:p>
      <w:r>
        <w:t>Kè chống sói lở khu vực Công an tỉnh, TP Hà Giang</w:t>
      </w:r>
    </w:p>
    <w:p>
      <w:r>
        <w:t>P.Nguyễn Trãi</w:t>
      </w:r>
    </w:p>
    <w:p>
      <w:r>
        <w:t>Cấp IV; L=495,85m</w:t>
      </w:r>
    </w:p>
    <w:p>
      <w:r>
        <w:t>2011-2014</w:t>
      </w:r>
    </w:p>
    <w:p>
      <w:r>
        <w:t>1601/13/8/2014; 1278/14/7/2015</w:t>
      </w:r>
    </w:p>
    <w:p>
      <w:r>
        <w:t>32.654</w:t>
      </w:r>
    </w:p>
    <w:p>
      <w:r>
        <w:t>26.654</w:t>
      </w:r>
    </w:p>
    <w:p>
      <w:r>
        <w:t>26.654</w:t>
      </w:r>
    </w:p>
    <w:p>
      <w:r>
        <w:t>26.654</w:t>
      </w:r>
    </w:p>
    <w:p>
      <w:r>
        <w:t>6.000</w:t>
      </w:r>
    </w:p>
    <w:p>
      <w:r>
        <w:t>6.000</w:t>
      </w:r>
    </w:p>
    <w:p>
      <w:r>
        <w:t>Công an t ỉ nh</w:t>
      </w:r>
    </w:p>
    <w:p>
      <w:r>
        <w:t>1.7</w:t>
      </w:r>
    </w:p>
    <w:p>
      <w:r>
        <w:t>Kè chống sói lở khu hành chính và khu dân c ư  trung tâm Thượng Sơn huyện Vị Xuyên</w:t>
      </w:r>
    </w:p>
    <w:p>
      <w:r>
        <w:t>Thượng Sơn</w:t>
      </w:r>
    </w:p>
    <w:p>
      <w:r>
        <w:t>L=394,59m, Sân BT 288,7m2</w:t>
      </w:r>
    </w:p>
    <w:p>
      <w:r>
        <w:t>2011-2019</w:t>
      </w:r>
    </w:p>
    <w:p>
      <w:r>
        <w:t>2457/6/8/2010; 194/28/1/2021</w:t>
      </w:r>
    </w:p>
    <w:p>
      <w:r>
        <w:t>17.454</w:t>
      </w:r>
    </w:p>
    <w:p>
      <w:r>
        <w:t>17.454</w:t>
      </w:r>
    </w:p>
    <w:p>
      <w:r>
        <w:t>12.819</w:t>
      </w:r>
    </w:p>
    <w:p>
      <w:r>
        <w:t>12.819</w:t>
      </w:r>
    </w:p>
    <w:p>
      <w:r>
        <w:t>4.000</w:t>
      </w:r>
    </w:p>
    <w:p>
      <w:r>
        <w:t>4.000</w:t>
      </w:r>
    </w:p>
    <w:p>
      <w:r>
        <w:t>UBND huyện Vị Xuyên</w:t>
      </w:r>
    </w:p>
    <w:p>
      <w:r>
        <w:t>2</w:t>
      </w:r>
    </w:p>
    <w:p>
      <w:r>
        <w:t>Dự án chuyển tiếp sang giai đoạn 2021-2025</w:t>
      </w:r>
    </w:p>
    <w:p>
      <w:r>
        <w:t>194.078</w:t>
      </w:r>
    </w:p>
    <w:p>
      <w:r>
        <w:t>183.751</w:t>
      </w:r>
    </w:p>
    <w:p>
      <w:r>
        <w:t>63.501</w:t>
      </w:r>
    </w:p>
    <w:p>
      <w:r>
        <w:t>37.000</w:t>
      </w:r>
    </w:p>
    <w:p>
      <w:r>
        <w:t>127.791</w:t>
      </w:r>
    </w:p>
    <w:p>
      <w:r>
        <w:t>0</w:t>
      </w:r>
    </w:p>
    <w:p>
      <w:r>
        <w:t>2.1</w:t>
      </w:r>
    </w:p>
    <w:p>
      <w:r>
        <w:t>Kè chống sạt lở UBND xã Phương Thiện, Trường mầm non, trạm y tế và đường Phương Thiện đi Cao Bồ, trung tâm xã để bảo vệ khu dân cư xã Phương Thiện, TP Hà Giang.</w:t>
      </w:r>
    </w:p>
    <w:p>
      <w:r>
        <w:t>TP Hà Giang</w:t>
      </w:r>
    </w:p>
    <w:p>
      <w:r>
        <w:t>998m</w:t>
      </w:r>
    </w:p>
    <w:p>
      <w:r>
        <w:t>2019-2020</w:t>
      </w:r>
    </w:p>
    <w:p>
      <w:r>
        <w:t>2135/12/10/2018; 1238/28/6/2021;</w:t>
      </w:r>
    </w:p>
    <w:p>
      <w:r>
        <w:t>15.795</w:t>
      </w:r>
    </w:p>
    <w:p>
      <w:r>
        <w:t>10.000</w:t>
      </w:r>
    </w:p>
    <w:p>
      <w:r>
        <w:t>5.500</w:t>
      </w:r>
    </w:p>
    <w:p>
      <w:r>
        <w:t>0</w:t>
      </w:r>
    </w:p>
    <w:p>
      <w:r>
        <w:t>10.000</w:t>
      </w:r>
    </w:p>
    <w:p>
      <w:r>
        <w:t>BQL DA ĐTXD NN PTNT</w:t>
      </w:r>
    </w:p>
    <w:p>
      <w:r>
        <w:t>2.2</w:t>
      </w:r>
    </w:p>
    <w:p>
      <w:r>
        <w:t>Kè chống sạt lở bờ Tây và bờ Đông sông Lô đoạn từ cầu Yên Biên I về phía thượng lưu, thành phố Hà Giang</w:t>
      </w:r>
    </w:p>
    <w:p>
      <w:r>
        <w:t>TP Hà Giang</w:t>
      </w:r>
    </w:p>
    <w:p>
      <w:r>
        <w:t>600m</w:t>
      </w:r>
    </w:p>
    <w:p>
      <w:r>
        <w:t>2012-2019</w:t>
      </w:r>
    </w:p>
    <w:p>
      <w:r>
        <w:t>764/23/04/2019; 1226/28/6/2021</w:t>
      </w:r>
    </w:p>
    <w:p>
      <w:r>
        <w:t>55.740</w:t>
      </w:r>
    </w:p>
    <w:p>
      <w:r>
        <w:t>48.470</w:t>
      </w:r>
    </w:p>
    <w:p>
      <w:r>
        <w:t>25.000</w:t>
      </w:r>
    </w:p>
    <w:p>
      <w:r>
        <w:t>25.000</w:t>
      </w:r>
    </w:p>
    <w:p>
      <w:r>
        <w:t>23.470</w:t>
      </w:r>
    </w:p>
    <w:p>
      <w:r>
        <w:t>BQL DA ĐTXD NN PTNT</w:t>
      </w:r>
    </w:p>
    <w:p>
      <w:r>
        <w:t>2.3</w:t>
      </w:r>
    </w:p>
    <w:p>
      <w:r>
        <w:t>Kè chống sạt lở khu vực trường học, trạm y tế, nhà lưu trú và trụ sở làm việc xã Bản Péo, huyện Hoàng Su Phì</w:t>
      </w:r>
    </w:p>
    <w:p>
      <w:r>
        <w:t>Bản Péo</w:t>
      </w:r>
    </w:p>
    <w:p>
      <w:r>
        <w:t>Kè BTCT và kè trọng lực; L = 1,1 km</w:t>
      </w:r>
    </w:p>
    <w:p>
      <w:r>
        <w:t>2020-2023</w:t>
      </w:r>
    </w:p>
    <w:p>
      <w:r>
        <w:t>1902/15/10/2020; 32/6/1/2023</w:t>
      </w:r>
    </w:p>
    <w:p>
      <w:r>
        <w:t>54.668</w:t>
      </w:r>
    </w:p>
    <w:p>
      <w:r>
        <w:t>65.659</w:t>
      </w:r>
    </w:p>
    <w:p>
      <w:r>
        <w:t>10.000</w:t>
      </w:r>
    </w:p>
    <w:p>
      <w:r>
        <w:t>10.000</w:t>
      </w:r>
    </w:p>
    <w:p>
      <w:r>
        <w:t>55.700</w:t>
      </w:r>
    </w:p>
    <w:p>
      <w:r>
        <w:t>UBND huyện HSP</w:t>
      </w:r>
    </w:p>
    <w:p>
      <w:r>
        <w:t>2.4</w:t>
      </w:r>
    </w:p>
    <w:p>
      <w:r>
        <w:t>SUMB+kè chống sạt lở khắc phục hậu quả thiên tai tại khu vực dân cư, Trường THCS, UBND xã,Trạm y tế chợ xã Bản Rịa, huyện Quang Bình</w:t>
      </w:r>
    </w:p>
    <w:p>
      <w:r>
        <w:t>Bản Rịa</w:t>
      </w:r>
    </w:p>
    <w:p>
      <w:r>
        <w:t>684m</w:t>
      </w:r>
    </w:p>
    <w:p>
      <w:r>
        <w:t>2011-2012</w:t>
      </w:r>
    </w:p>
    <w:p>
      <w:r>
        <w:t>2896/28/12/2011; 1290/01/7/2021</w:t>
      </w:r>
    </w:p>
    <w:p>
      <w:r>
        <w:t>67.875</w:t>
      </w:r>
    </w:p>
    <w:p>
      <w:r>
        <w:t>59.622</w:t>
      </w:r>
    </w:p>
    <w:p>
      <w:r>
        <w:t>23.001</w:t>
      </w:r>
    </w:p>
    <w:p>
      <w:r>
        <w:t>2.000</w:t>
      </w:r>
    </w:p>
    <w:p>
      <w:r>
        <w:t>38.621</w:t>
      </w:r>
    </w:p>
    <w:p>
      <w:r>
        <w:t>UBND huyện Quang B ì nh</w:t>
      </w:r>
    </w:p>
    <w:p>
      <w:r>
        <w:t>F</w:t>
      </w:r>
    </w:p>
    <w:p>
      <w:r>
        <w:t>Bố trí vốn hỗ trợ kinh tế, Hợp tác xã giai đoạn 2021-2025</w:t>
      </w:r>
    </w:p>
    <w:p>
      <w:r>
        <w:t>40.000</w:t>
      </w:r>
    </w:p>
    <w:p>
      <w:r>
        <w:t>G</w:t>
      </w:r>
    </w:p>
    <w:p>
      <w:r>
        <w:t>Hỗ trợ khuyến khích doanh nghiệp đầu tư vào nông nghiệp, nông thôn.</w:t>
      </w:r>
    </w:p>
    <w:p>
      <w:r>
        <w:t>30.000</w:t>
      </w:r>
    </w:p>
    <w:p>
      <w:r>
        <w:t>H</w:t>
      </w:r>
    </w:p>
    <w:p>
      <w:r>
        <w:t>Điều chỉnh mức vốn của nhiệm vụ, dự án</w:t>
      </w:r>
    </w:p>
    <w:p>
      <w:r>
        <w:t>566</w:t>
      </w:r>
    </w:p>
    <w:p>
      <w:r>
        <w:t>Biểu  số: 02/NSTW (VỐN TRONG NƯỚC)</w:t>
      </w:r>
    </w:p>
    <w:p>
      <w:r>
        <w:t>DANH MỤC NHIỆM VỤ DỰ ÁN BỐ TRÍ KẾ HOẠCH VỐN NGÂN SÁCH TRUNG ƯƠNG (VỐN TRONG NƯỚC) TỪ CHƯƠNG TRÌNH PHỤC HỒI VÀ PHÁT TRIỂN KINH TẾ - XÃ HỘI</w:t>
      </w:r>
    </w:p>
    <w:p>
      <w:r>
        <w:t>(Kèm theo Nghị quyết số 68/NQ-HĐND ngày 08 tháng 12 năm 2023 của Hội đồng nhân dân tỉnh Hà Giang)</w:t>
      </w:r>
    </w:p>
    <w:p>
      <w:r>
        <w:t>ĐVT: Triệu đồng</w:t>
      </w:r>
    </w:p>
    <w:p>
      <w:r>
        <w:t>TT</w:t>
      </w:r>
    </w:p>
    <w:p>
      <w:r>
        <w:t>Danh mục dự án</w:t>
      </w:r>
    </w:p>
    <w:p>
      <w:r>
        <w:t>Địa điểm XD</w:t>
      </w:r>
    </w:p>
    <w:p>
      <w:r>
        <w:t>Năng lực thiết kế</w:t>
      </w:r>
    </w:p>
    <w:p>
      <w:r>
        <w:t>Thời gian KC-HT</w:t>
      </w:r>
    </w:p>
    <w:p>
      <w:r>
        <w:t>Quyết định đầu tư</w:t>
      </w:r>
    </w:p>
    <w:p>
      <w:r>
        <w:t>Kế hoạch vốn Chương trình phục hồi và PT KT-XH</w:t>
      </w:r>
    </w:p>
    <w:p>
      <w:r>
        <w:t>Ghi chú</w:t>
      </w:r>
    </w:p>
    <w:p>
      <w:r>
        <w:t>Chủ đầu tư</w:t>
      </w:r>
    </w:p>
    <w:p>
      <w:r>
        <w:t>Số quyết định ngày, tháng, năm ban hành</w:t>
      </w:r>
    </w:p>
    <w:p>
      <w:r>
        <w:t>TMĐT</w:t>
      </w:r>
    </w:p>
    <w:p>
      <w:r>
        <w:t>Tổng số (tất cả các nguồn vốn)</w:t>
      </w:r>
    </w:p>
    <w:p>
      <w:r>
        <w:t>Trong đó: NSTW</w:t>
      </w:r>
    </w:p>
    <w:p>
      <w:r>
        <w:t>TỔNG SỐ</w:t>
      </w:r>
    </w:p>
    <w:p>
      <w:r>
        <w:t>3.384.862</w:t>
      </w:r>
    </w:p>
    <w:p>
      <w:r>
        <w:t>1.340.906</w:t>
      </w:r>
    </w:p>
    <w:p>
      <w:r>
        <w:t>1.341.000</w:t>
      </w:r>
    </w:p>
    <w:p>
      <w:r>
        <w:t>A</w:t>
      </w:r>
    </w:p>
    <w:p>
      <w:r>
        <w:t>NGÀNH/ LĨNH VỰC GIAO THÔNG</w:t>
      </w:r>
    </w:p>
    <w:p>
      <w:r>
        <w:t>3.197.956</w:t>
      </w:r>
    </w:p>
    <w:p>
      <w:r>
        <w:t>1.154.000</w:t>
      </w:r>
    </w:p>
    <w:p>
      <w:r>
        <w:t>1.154.000</w:t>
      </w:r>
    </w:p>
    <w:p>
      <w:r>
        <w:t>I</w:t>
      </w:r>
    </w:p>
    <w:p>
      <w:r>
        <w:t>Các dự án chuyển tiếp hoàn thành sau năm 2023</w:t>
      </w:r>
    </w:p>
    <w:p>
      <w:r>
        <w:t>3.197.956</w:t>
      </w:r>
    </w:p>
    <w:p>
      <w:r>
        <w:t>1.154.000</w:t>
      </w:r>
    </w:p>
    <w:p>
      <w:r>
        <w:t>1.154.000</w:t>
      </w:r>
    </w:p>
    <w:p>
      <w:r>
        <w:t>1</w:t>
      </w:r>
    </w:p>
    <w:p>
      <w:r>
        <w:t>Dự án Cao tốc Tuyên Quang - Hà Giang (giai đoạn 1), đoạn qua tỉnh Hà Giang</w:t>
      </w:r>
    </w:p>
    <w:p>
      <w:r>
        <w:t>Bắc Quang</w:t>
      </w:r>
    </w:p>
    <w:p>
      <w:r>
        <w:t>L=27,48 Km</w:t>
      </w:r>
    </w:p>
    <w:p>
      <w:r>
        <w:t>2022- 2025</w:t>
      </w:r>
    </w:p>
    <w:p>
      <w:r>
        <w:t>2198/05/12/2022</w:t>
      </w:r>
    </w:p>
    <w:p>
      <w:r>
        <w:t>3.197.956</w:t>
      </w:r>
    </w:p>
    <w:p>
      <w:r>
        <w:t>1.154.000</w:t>
      </w:r>
    </w:p>
    <w:p>
      <w:r>
        <w:t>1.154.000</w:t>
      </w:r>
    </w:p>
    <w:p>
      <w:r>
        <w:t>BQL DA ĐTXD CT Giao thông</w:t>
      </w:r>
    </w:p>
    <w:p>
      <w:r>
        <w:t>B</w:t>
      </w:r>
    </w:p>
    <w:p>
      <w:r>
        <w:t>NGÀNH/ LĨNH VỰC Y TẾ</w:t>
      </w:r>
    </w:p>
    <w:p>
      <w:r>
        <w:t>186.906</w:t>
      </w:r>
    </w:p>
    <w:p>
      <w:r>
        <w:t>186.906</w:t>
      </w:r>
    </w:p>
    <w:p>
      <w:r>
        <w:t>187.000</w:t>
      </w:r>
    </w:p>
    <w:p>
      <w:r>
        <w:t>I</w:t>
      </w:r>
    </w:p>
    <w:p>
      <w:r>
        <w:t>Các dự án khởi công mới năm 2023</w:t>
      </w:r>
    </w:p>
    <w:p>
      <w:r>
        <w:t>186.906</w:t>
      </w:r>
    </w:p>
    <w:p>
      <w:r>
        <w:t>186.906</w:t>
      </w:r>
    </w:p>
    <w:p>
      <w:r>
        <w:t>187.000</w:t>
      </w:r>
    </w:p>
    <w:p>
      <w:r>
        <w:t>1</w:t>
      </w:r>
    </w:p>
    <w:p>
      <w:r>
        <w:t>Dự án đầu tư Xây dựng mới Trung tâm kiểm soát bệnh tật (CDC) t ỉ nh Hà Giang</w:t>
      </w:r>
    </w:p>
    <w:p>
      <w:r>
        <w:t>Phường Minh Khai</w:t>
      </w:r>
    </w:p>
    <w:p>
      <w:r>
        <w:t>Cấp IV</w:t>
      </w:r>
    </w:p>
    <w:p>
      <w:r>
        <w:t>2022- 2025</w:t>
      </w:r>
    </w:p>
    <w:p>
      <w:r>
        <w:t>33/NQ-HĐND 25/8/2022; 243/QĐ-UBND 21/02/2023</w:t>
      </w:r>
    </w:p>
    <w:p>
      <w:r>
        <w:t>16.968</w:t>
      </w:r>
    </w:p>
    <w:p>
      <w:r>
        <w:t>16.968</w:t>
      </w:r>
    </w:p>
    <w:p>
      <w:r>
        <w:t>17.000</w:t>
      </w:r>
    </w:p>
    <w:p>
      <w:r>
        <w:t>2</w:t>
      </w:r>
    </w:p>
    <w:p>
      <w:r>
        <w:t>Dự án đầu tư Xây dựng mới, cải tạo, nâng cấp 08 bệnh viện đa khoa huyện, đa khoa khu vực trên địa bàn tỉnh Ha Giang</w:t>
      </w:r>
    </w:p>
    <w:p>
      <w:r>
        <w:t>Mèo Vạc, Đồng Văn, Quản Bạ, Vị Xuyên, Quang Bình, Xín Mần. BVĐKKV Yên Minh, Hoàng Su Phì.</w:t>
      </w:r>
    </w:p>
    <w:p>
      <w:r>
        <w:t>Cấp IV</w:t>
      </w:r>
    </w:p>
    <w:p>
      <w:r>
        <w:t>2022- 2025</w:t>
      </w:r>
    </w:p>
    <w:p>
      <w:r>
        <w:t>33/NQ-HĐND 25/8/2022; 302/QĐ-UBND 02/3/2023</w:t>
      </w:r>
    </w:p>
    <w:p>
      <w:r>
        <w:t>92.996</w:t>
      </w:r>
    </w:p>
    <w:p>
      <w:r>
        <w:t>92.996</w:t>
      </w:r>
    </w:p>
    <w:p>
      <w:r>
        <w:t>93.000</w:t>
      </w:r>
    </w:p>
    <w:p>
      <w:r>
        <w:t>BQL DA ĐTXD CT Dân dụng và CN</w:t>
      </w:r>
    </w:p>
    <w:p>
      <w:r>
        <w:t>3</w:t>
      </w:r>
    </w:p>
    <w:p>
      <w:r>
        <w:t>Dự án đầu tư xây dựng mới 10 trạm y tế xã trên địa bàn tỉnh Hà Giang</w:t>
      </w:r>
    </w:p>
    <w:p>
      <w:r>
        <w:t>Quang Trung, Nguyễn Trãi, Tụ Nhân, Tát Ngà, Sủng Trà, Yên Bình, Bằng Hành, Hữu Sản, Đông Tiên, Tiên Kiêu.</w:t>
      </w:r>
    </w:p>
    <w:p>
      <w:r>
        <w:t>Cấp IV</w:t>
      </w:r>
    </w:p>
    <w:p>
      <w:r>
        <w:t>2022- 2025</w:t>
      </w:r>
    </w:p>
    <w:p>
      <w:r>
        <w:t>33/NQ-HĐND 25/8/2022; 1017/23/6/2023</w:t>
      </w:r>
    </w:p>
    <w:p>
      <w:r>
        <w:t>76.942</w:t>
      </w:r>
    </w:p>
    <w:p>
      <w:r>
        <w:t>76.942</w:t>
      </w:r>
    </w:p>
    <w:p>
      <w:r>
        <w:t>77.000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