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68/NQ-HĐND năm 2023 bổ sung kế hoạch vốn đầu tư công trung hạn giai đoạn 2021-2025 từ nguồn vượt thu xổ số kiến thiết năm 2019, 2020 và giai đoạn 2021-2025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68/NQ-HĐND</w:t>
      </w:r>
    </w:p>
    <w:p>
      <w:r>
        <w:t>Bình Thuận, ngày 07 tháng 12 năm 2023</w:t>
      </w:r>
    </w:p>
    <w:p>
      <w:r>
        <w:t>NGHỊ QUYẾT</w:t>
      </w:r>
    </w:p>
    <w:p>
      <w:r>
        <w:t>VỀ VIỆC BỔ SUNG KẾ HOẠCH VỐN ĐẦU TƯ CÔNG TRUNG HẠN GIAI ĐOẠN 2021-2025 TỪ NGUỒN VƯỢT THU XỔ SỐ KIẾN THIẾT NĂM 2019, 2020 VÀ GIAI ĐOẠN 2021-2025</w:t>
      </w:r>
    </w:p>
    <w:p>
      <w:r>
        <w:t>HỘI ĐỒNG NHÂN DÂN TỈNH BÌNH THUẬN</w:t>
      </w:r>
    </w:p>
    <w:p>
      <w:r>
        <w:t>KHÓA XI,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53/NQ-HĐND ngày 08 tháng 12 năm 2021 của Hội đồng nhân dân tỉnh về kế hoạch đầu tư công trung hạn nguồn vốn ngân sách tỉnh và danh mục các dự án trọng điểm của tỉnh giai đoạn 2021 - 2025:</w:t>
      </w:r>
    </w:p>
    <w:p>
      <w:r>
        <w:t>Căn cứ Nghị quyết số 39/NQ-HĐND ngày 17 tháng 8 năm 2023 của Hội đồng nhân dân tỉnh về bổ sung danh mục dự án vào kế hoạch đầu tư công trung hạn và phân khai nguồn dự phòng xổ số kiến thiết giai đoạn 2021-2025:</w:t>
      </w:r>
    </w:p>
    <w:p>
      <w:r>
        <w:t>Căn cứ Nghị quyết số 55/NQ-HĐND ngày 10 tháng 11 năm 2023 của Hội đồng nhân dân tỉnh về việc phân khai kế hoạch đầu tư công trung hạn giai đoạn 2021-2025 nguồn dự phòng xổ số kiến thiết;</w:t>
      </w:r>
    </w:p>
    <w:p>
      <w:r>
        <w:t>Xét Tờ trình số 4530/TTr-UBND ngày 21 tháng 11 năm 2023 của Ủy ban nhân dân tỉnh về việc bổ sung kế hoạch vốn đầu tư công trung hạn giai đoạn 2021- 2025 từ nguồn vượt thu xổ số kiến thiết năm 2019, 2020 và giai đoạn 2021-2025: Báo cáo thẩm tra số 156/BC-HĐND ngày 30 tháng 11 năm 2023 của Ban Kinh tế - Ngân sách Hội đồng nhân dân tỉnh; ý kiến thảo luận của đại biểu Hội đồng nhân dân tỉnh tại kỳ họp.</w:t>
      </w:r>
    </w:p>
    <w:p>
      <w:r>
        <w:t>QUYẾT NGHỊ</w:t>
      </w:r>
    </w:p>
    <w:p>
      <w:r>
        <w:t>Điều 1.  Bổ sung kế hoạch vốn đầu tư công trung hạn giai đoạn 2021-2025 từ nguồn vượt thu xổ số kiến thiết năm 2019, 2020 và giai đoạn 2021-2025 như sau:</w:t>
      </w:r>
    </w:p>
    <w:p>
      <w:r>
        <w:t>- Bổ sung kế hoạch vốn đầu tư công trung hạn giai đoạn 2021-2025 từ nguồn vượt thu xổ số kiến thiết năm 2019, 2020 là 408.697 triệu đồng cho dự án Kè sông Cà Ty (đoạn từ cầu Dục Thanh đến đường Ung Văn Khiêm), thành phố Phan Thiết  (theo Biểu số 1 đính kèm).</w:t>
      </w:r>
    </w:p>
    <w:p>
      <w:r>
        <w:t>- Bổ sung kế hoạch vốn đầu tư công trung hạn giai đoạn 2021 -2025 từ nguồn vượt thu xổ số kiến thiết giai đoạn 2021-2025 cho các chương trình, dự án đã đủ điều kiện phân bổ theo Luật Đầu tư công là 1.284.390 triệu đồng  (theo Biểu số 2 đính kèm).</w:t>
      </w:r>
    </w:p>
    <w:p>
      <w:r>
        <w:t>Điều 2.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19 thông qua ngày 07 tháng 12 năm 2023 và có hiệu lực từ ngày thông qua./.</w:t>
      </w:r>
    </w:p>
    <w:p>
      <w:r>
        <w:t>CHỦ TỊCH</w:t>
      </w:r>
    </w:p>
    <w:p>
      <w:r>
        <w:t>Nguyễn Hoài Anh</w:t>
      </w:r>
    </w:p>
    <w:p>
      <w:r>
        <w:t>BIỂU SỐ 1</w:t>
      </w:r>
    </w:p>
    <w:p>
      <w:r>
        <w:t>BỔ SUNG KẾ HOẠCH ĐẦU TƯ CÔNG TRUNG HẠN NGUỒN VƯỢT THU NGUỒN XỔ SỐ KIẾN THIẾT NĂM 2019, 2020</w:t>
      </w:r>
    </w:p>
    <w:p>
      <w:r>
        <w:t>(Đính kèm Nghị quyết số 68/NQ-HĐND ngày 07 tháng 12 năm 2023 của Hội đồng nhân dân tỉnh)</w:t>
      </w:r>
    </w:p>
    <w:p>
      <w:r>
        <w:t>ĐVT: Triệu đồng</w:t>
      </w:r>
    </w:p>
    <w:p>
      <w:r>
        <w:t>STT</w:t>
      </w:r>
    </w:p>
    <w:p>
      <w:r>
        <w:t>Tên dự án</w:t>
      </w:r>
    </w:p>
    <w:p>
      <w:r>
        <w:t>Chủ đầu tư</w:t>
      </w:r>
    </w:p>
    <w:p>
      <w:r>
        <w:t>Quyết định phê duyệt chủ trương</w:t>
      </w:r>
    </w:p>
    <w:p>
      <w:r>
        <w:t>Quyết định phê duyệt dự án   đầu tư</w:t>
      </w:r>
    </w:p>
    <w:p>
      <w:r>
        <w:t>Tổng mức đầu tư</w:t>
      </w:r>
    </w:p>
    <w:p>
      <w:r>
        <w:t>Trong đó:   XSKT</w:t>
      </w:r>
    </w:p>
    <w:p>
      <w:r>
        <w:t>Kế hoạch   2021-2025   đã giao</w:t>
      </w:r>
    </w:p>
    <w:p>
      <w:r>
        <w:t>Bổ sung kế hoạch 2021-2025 từ nguồn vượt thu   XSKT năm   2019, năm   2020</w:t>
      </w:r>
    </w:p>
    <w:p>
      <w:r>
        <w:t>Kế hoạch   2021-2025 sau   bổ sung</w:t>
      </w:r>
    </w:p>
    <w:p>
      <w:r>
        <w:t>Ghi chú</w:t>
      </w:r>
    </w:p>
    <w:p>
      <w:r>
        <w:t>TỔNG CỘNG</w:t>
      </w:r>
    </w:p>
    <w:p>
      <w:r>
        <w:t>486.413</w:t>
      </w:r>
    </w:p>
    <w:p>
      <w:r>
        <w:t>486.413</w:t>
      </w:r>
    </w:p>
    <w:p>
      <w:r>
        <w:t>10.000</w:t>
      </w:r>
    </w:p>
    <w:p>
      <w:r>
        <w:t>408.697</w:t>
      </w:r>
    </w:p>
    <w:p>
      <w:r>
        <w:t>418.697</w:t>
      </w:r>
    </w:p>
    <w:p>
      <w:r>
        <w:t>1</w:t>
      </w:r>
    </w:p>
    <w:p>
      <w:r>
        <w:t>Kè sông Cà Ty (đoạn từ cầu Dục Thanh đến đường Ung Văn Khiêm), thành phố Phan Thiết</w:t>
      </w:r>
    </w:p>
    <w:p>
      <w:r>
        <w:t>UBND thành phố Phan Thiết</w:t>
      </w:r>
    </w:p>
    <w:p>
      <w:r>
        <w:t>30/NQ-HĐND ngày 12/7/2023</w:t>
      </w:r>
    </w:p>
    <w:p>
      <w:r>
        <w:t>486.413</w:t>
      </w:r>
    </w:p>
    <w:p>
      <w:r>
        <w:t>486.413</w:t>
      </w:r>
    </w:p>
    <w:p>
      <w:r>
        <w:t>10.000</w:t>
      </w:r>
    </w:p>
    <w:p>
      <w:r>
        <w:t>408.697</w:t>
      </w:r>
    </w:p>
    <w:p>
      <w:r>
        <w:t>418.697</w:t>
      </w:r>
    </w:p>
    <w:p>
      <w:r>
        <w:t>Bổ sung vốn để đẩy nhanh tiến độ thực hiện, phấn đấu hoàn thành trong giai đoạn 2021-2025 theo chủ trương đầu tư phê duyệt</w:t>
      </w:r>
    </w:p>
    <w:p>
      <w:r>
        <w:t>BIỂU SỐ 2</w:t>
      </w:r>
    </w:p>
    <w:p>
      <w:r>
        <w:t>BỔ SUNG KẾ HOẠCH ĐẦU TƯ CÔNG TRUNG HẠN NGUỒN VƯỢT THU NGUỒN XỔ SỐ KIẾN THIẾT GIAI ĐOẠN 2021-2025</w:t>
      </w:r>
    </w:p>
    <w:p>
      <w:r>
        <w:t>(Đính kèm Nghị quyết số 68/NQ-HĐND ngày 07 tháng 12 năm 2023 của Hội đồng nhân dân tỉnh)</w:t>
      </w:r>
    </w:p>
    <w:p>
      <w:r>
        <w:t>ĐVT: Triệu đồng</w:t>
      </w:r>
    </w:p>
    <w:p>
      <w:r>
        <w:t>STT</w:t>
      </w:r>
    </w:p>
    <w:p>
      <w:r>
        <w:t>Tên dự án</w:t>
      </w:r>
    </w:p>
    <w:p>
      <w:r>
        <w:t>Chủ đầu tư</w:t>
      </w:r>
    </w:p>
    <w:p>
      <w:r>
        <w:t>Quyết định phê duyệt chủ trương</w:t>
      </w:r>
    </w:p>
    <w:p>
      <w:r>
        <w:t>Quyết định phê duyệt dự án đầu tư</w:t>
      </w:r>
    </w:p>
    <w:p>
      <w:r>
        <w:t>Tổng mức đầu tư</w:t>
      </w:r>
    </w:p>
    <w:p>
      <w:r>
        <w:t>Trong đó:   XSKT</w:t>
      </w:r>
    </w:p>
    <w:p>
      <w:r>
        <w:t>Kế hoạch   2021-2025   đã giao</w:t>
      </w:r>
    </w:p>
    <w:p>
      <w:r>
        <w:t>Bổ sung kế hoạch 2021-2025 từ nguồn vượt thu XSKT   2021-2025</w:t>
      </w:r>
    </w:p>
    <w:p>
      <w:r>
        <w:t>Kế hoạch   2021-2025   sau bổ sung</w:t>
      </w:r>
    </w:p>
    <w:p>
      <w:r>
        <w:t>Ghi chú</w:t>
      </w:r>
    </w:p>
    <w:p>
      <w:r>
        <w:t>TỔNG CỘNG</w:t>
      </w:r>
    </w:p>
    <w:p>
      <w:r>
        <w:t>4.103.838</w:t>
      </w:r>
    </w:p>
    <w:p>
      <w:r>
        <w:t>2.235.656</w:t>
      </w:r>
    </w:p>
    <w:p>
      <w:r>
        <w:t>479.353</w:t>
      </w:r>
    </w:p>
    <w:p>
      <w:r>
        <w:t>1.284.390</w:t>
      </w:r>
    </w:p>
    <w:p>
      <w:r>
        <w:t>1.763.743</w:t>
      </w:r>
    </w:p>
    <w:p>
      <w:r>
        <w:t>I</w:t>
      </w:r>
    </w:p>
    <w:p>
      <w:r>
        <w:t>Bổ sung vốn cho các Chương trình, dự án đã có trong danh mục đầu tư công   2021-2025 tại Nghị quyết số 53/NQ-HĐND ngày 08/12/2021 của HĐND</w:t>
      </w:r>
    </w:p>
    <w:p>
      <w:r>
        <w:t>3.929.958</w:t>
      </w:r>
    </w:p>
    <w:p>
      <w:r>
        <w:t>2.061.776</w:t>
      </w:r>
    </w:p>
    <w:p>
      <w:r>
        <w:t>479.353</w:t>
      </w:r>
    </w:p>
    <w:p>
      <w:r>
        <w:t>1.111.390</w:t>
      </w:r>
    </w:p>
    <w:p>
      <w:r>
        <w:t>1.590.743</w:t>
      </w:r>
    </w:p>
    <w:p>
      <w:r>
        <w:t>Công trình phúc lợi khác</w:t>
      </w:r>
    </w:p>
    <w:p>
      <w:r>
        <w:t>3.929.958</w:t>
      </w:r>
    </w:p>
    <w:p>
      <w:r>
        <w:t>2.061.776</w:t>
      </w:r>
    </w:p>
    <w:p>
      <w:r>
        <w:t>479.353</w:t>
      </w:r>
    </w:p>
    <w:p>
      <w:r>
        <w:t>1.111.390</w:t>
      </w:r>
    </w:p>
    <w:p>
      <w:r>
        <w:t>1.590.743</w:t>
      </w:r>
    </w:p>
    <w:p>
      <w:r>
        <w:t>1</w:t>
      </w:r>
    </w:p>
    <w:p>
      <w:r>
        <w:t>Làm mới đường trục ven biển ĐT.719B đoạn Phan Thiết - Kê Gà, tỉnh Bình Thuận</w:t>
      </w:r>
    </w:p>
    <w:p>
      <w:r>
        <w:t>Ban QLDA đầu tư xây dựng các công trình Giao thông</w:t>
      </w:r>
    </w:p>
    <w:p>
      <w:r>
        <w:t>06/NQ-HĐND ngày 8/5/2020 và 59/NQ-HĐND ngày 10/11/2023</w:t>
      </w:r>
    </w:p>
    <w:p>
      <w:r>
        <w:t>1401/QĐ-UBND ngày 18/6/2020</w:t>
      </w:r>
    </w:p>
    <w:p>
      <w:r>
        <w:t>1.274.317</w:t>
      </w:r>
    </w:p>
    <w:p>
      <w:r>
        <w:t>274.886</w:t>
      </w:r>
    </w:p>
    <w:p>
      <w:r>
        <w:t>274.886</w:t>
      </w:r>
    </w:p>
    <w:p>
      <w:r>
        <w:t>274.886</w:t>
      </w:r>
    </w:p>
    <w:p>
      <w:r>
        <w:t>Đã bố trí kế hoạch vốn trung hạn tại Nghị quyết số 53/2021/NQ-HĐND ngày 08/12/2021 từ nguồn thu tiền sử dụng đất là 137.231 triệu đồng</w:t>
      </w:r>
    </w:p>
    <w:p>
      <w:r>
        <w:t>2</w:t>
      </w:r>
    </w:p>
    <w:p>
      <w:r>
        <w:t>Đường Hàm Kiệm đi Tiến Thành (đoạn từ Quốc lộ 1 đến đường ĐT.719B)</w:t>
      </w:r>
    </w:p>
    <w:p>
      <w:r>
        <w:t>Ban QLDA đầu tư xây dựng các công trình Giao thông</w:t>
      </w:r>
    </w:p>
    <w:p>
      <w:r>
        <w:t>05/NQ-HĐND ngày 08/5/2020; 13/NQ-HĐND ngày 01/4/2021</w:t>
      </w:r>
    </w:p>
    <w:p>
      <w:r>
        <w:t>1409/QĐ-UBND ngày 19/6/2020</w:t>
      </w:r>
    </w:p>
    <w:p>
      <w:r>
        <w:t>419.987</w:t>
      </w:r>
    </w:p>
    <w:p>
      <w:r>
        <w:t>189.987</w:t>
      </w:r>
    </w:p>
    <w:p>
      <w:r>
        <w:t>104.000</w:t>
      </w:r>
    </w:p>
    <w:p>
      <w:r>
        <w:t>85.987</w:t>
      </w:r>
    </w:p>
    <w:p>
      <w:r>
        <w:t>189.987</w:t>
      </w:r>
    </w:p>
    <w:p>
      <w:r>
        <w:t>Đã bố trí kế hoạch vốn trung hạn tại Nghị quyết số 53/2021/NQ-HĐND ngày 08/12/2021 từ nguồn thu tiền sử dụng đất là 230.000 triệu đồng và nguồn xổ số kiến thiết là 104.000 triệu đồng</w:t>
      </w:r>
    </w:p>
    <w:p>
      <w:r>
        <w:t>3</w:t>
      </w:r>
    </w:p>
    <w:p>
      <w:r>
        <w:t>Trục ven biển ĐT.719B đoạn Hòn Lan - Tân Hải</w:t>
      </w:r>
    </w:p>
    <w:p>
      <w:r>
        <w:t>Ban QLDA đầu tư xây dựng các công trình Giao thông</w:t>
      </w:r>
    </w:p>
    <w:p>
      <w:r>
        <w:t>06/NQ-HĐND Ngày 18/01/2021; 40/NQ-HĐND ngày 28/9/2021</w:t>
      </w:r>
    </w:p>
    <w:p>
      <w:r>
        <w:t>1337/QĐ-UBND ngày 31/5/2021</w:t>
      </w:r>
    </w:p>
    <w:p>
      <w:r>
        <w:t>663.883</w:t>
      </w:r>
    </w:p>
    <w:p>
      <w:r>
        <w:t>84.166</w:t>
      </w:r>
    </w:p>
    <w:p>
      <w:r>
        <w:t>84.166</w:t>
      </w:r>
    </w:p>
    <w:p>
      <w:r>
        <w:t>84.166</w:t>
      </w:r>
    </w:p>
    <w:p>
      <w:r>
        <w:t>Đã bố trí kế hoạch vốn trung hạn ngân sách trung ương tại Nghị quyết số 12/NQ-HĐND ngày 17 tháng 7 năm 2021 của HĐNĐ là 516.000 triệu đồng</w:t>
      </w:r>
    </w:p>
    <w:p>
      <w:r>
        <w:t>4</w:t>
      </w:r>
    </w:p>
    <w:p>
      <w:r>
        <w:t>Chung cư sông Cà Ty, thành phố Phan Thiết</w:t>
      </w:r>
    </w:p>
    <w:p>
      <w:r>
        <w:t>Ban QLDA ĐTXD công trình DD&amp;CN tỉnh</w:t>
      </w:r>
    </w:p>
    <w:p>
      <w:r>
        <w:t>27/NQ-HĐND ngày 23/8/2022</w:t>
      </w:r>
    </w:p>
    <w:p>
      <w:r>
        <w:t>798.753</w:t>
      </w:r>
    </w:p>
    <w:p>
      <w:r>
        <w:t>798.753</w:t>
      </w:r>
    </w:p>
    <w:p>
      <w:r>
        <w:t>217.548</w:t>
      </w:r>
    </w:p>
    <w:p>
      <w:r>
        <w:t>450.000</w:t>
      </w:r>
    </w:p>
    <w:p>
      <w:r>
        <w:t>667.548</w:t>
      </w:r>
    </w:p>
    <w:p>
      <w:r>
        <w:t>Bổ sung vốn để đẩy nhanh tiến độ thực hiện công trình trọng điểm</w:t>
      </w:r>
    </w:p>
    <w:p>
      <w:r>
        <w:t>5</w:t>
      </w:r>
    </w:p>
    <w:p>
      <w:r>
        <w:t>Sửa chữa, nâng cấp đường Nguyễn Đình Chiểu và đường Huỳnh Thúc Kháng (đoạn từ Khu du lịch Hoàng Ngọc đến ngã ba Làng Chài), thành phố Phan Thiết</w:t>
      </w:r>
    </w:p>
    <w:p>
      <w:r>
        <w:t>UBND thành phố Phan Thiết</w:t>
      </w:r>
    </w:p>
    <w:p>
      <w:r>
        <w:t>26/NQ-HĐND ngày 17/8/2021</w:t>
      </w:r>
    </w:p>
    <w:p>
      <w:r>
        <w:t>2234/QĐ-UBND ngày 25/10/2023</w:t>
      </w:r>
    </w:p>
    <w:p>
      <w:r>
        <w:t>309.034</w:t>
      </w:r>
    </w:p>
    <w:p>
      <w:r>
        <w:t>250.000</w:t>
      </w:r>
    </w:p>
    <w:p>
      <w:r>
        <w:t>57.805</w:t>
      </w:r>
    </w:p>
    <w:p>
      <w:r>
        <w:t>116.351</w:t>
      </w:r>
    </w:p>
    <w:p>
      <w:r>
        <w:t>174.156</w:t>
      </w:r>
    </w:p>
    <w:p>
      <w:r>
        <w:t>Đã bố trí kế hoạch vốn trung hạn tại Nghị quyết số 53/2021/NQ-HĐND ngày 08/12/2021 từ nguồn thu tiền sử dụng đất là 42.127 triệu đồng</w:t>
      </w:r>
    </w:p>
    <w:p>
      <w:r>
        <w:t>6</w:t>
      </w:r>
    </w:p>
    <w:p>
      <w:r>
        <w:t>Dự án Khu dân cư phía Nam đường Lê Duẩn (đoạn quốc lộ 1 đến đường Võ Văn Tần), thành phố Phan Thiết</w:t>
      </w:r>
    </w:p>
    <w:p>
      <w:r>
        <w:t>UBND thành phố Phan Thiết</w:t>
      </w:r>
    </w:p>
    <w:p>
      <w:r>
        <w:t>51/NQ-HĐND ngày 08/12/2021</w:t>
      </w:r>
    </w:p>
    <w:p>
      <w:r>
        <w:t>463.984</w:t>
      </w:r>
    </w:p>
    <w:p>
      <w:r>
        <w:t>463.984</w:t>
      </w:r>
    </w:p>
    <w:p>
      <w:r>
        <w:t>100.000</w:t>
      </w:r>
    </w:p>
    <w:p>
      <w:r>
        <w:t>100.000</w:t>
      </w:r>
    </w:p>
    <w:p>
      <w:r>
        <w:t>200.000</w:t>
      </w:r>
    </w:p>
    <w:p>
      <w:r>
        <w:t>Bổ sung vốn để đẩy nhanh tiến độ thực hiện công trình trọng điểm</w:t>
      </w:r>
    </w:p>
    <w:p>
      <w:r>
        <w:t>II</w:t>
      </w:r>
    </w:p>
    <w:p>
      <w:r>
        <w:t>Các Chương trình, dự án mới bổ sung vào danh mục đầu tư công 2021-2025</w:t>
      </w:r>
    </w:p>
    <w:p>
      <w:r>
        <w:t>173.880</w:t>
      </w:r>
    </w:p>
    <w:p>
      <w:r>
        <w:t>173.880</w:t>
      </w:r>
    </w:p>
    <w:p>
      <w:r>
        <w:t>-</w:t>
      </w:r>
    </w:p>
    <w:p>
      <w:r>
        <w:t>173.000</w:t>
      </w:r>
    </w:p>
    <w:p>
      <w:r>
        <w:t>173.000</w:t>
      </w:r>
    </w:p>
    <w:p>
      <w:r>
        <w:t>II.1</w:t>
      </w:r>
    </w:p>
    <w:p>
      <w:r>
        <w:t>Lĩnh vực giáo dục và đào tạo</w:t>
      </w:r>
    </w:p>
    <w:p>
      <w:r>
        <w:t>73.880</w:t>
      </w:r>
    </w:p>
    <w:p>
      <w:r>
        <w:t>73.880</w:t>
      </w:r>
    </w:p>
    <w:p>
      <w:r>
        <w:t>-</w:t>
      </w:r>
    </w:p>
    <w:p>
      <w:r>
        <w:t>73.000</w:t>
      </w:r>
    </w:p>
    <w:p>
      <w:r>
        <w:t>73.000</w:t>
      </w:r>
    </w:p>
    <w:p>
      <w:r>
        <w:t>1</w:t>
      </w:r>
    </w:p>
    <w:p>
      <w:r>
        <w:t>Xây dựng mới, sửa chữa, cải tạo một số hạng mục công trình Trường trung học phổ thông Phan Bội Châu, thành phố Phan Thiết</w:t>
      </w:r>
    </w:p>
    <w:p>
      <w:r>
        <w:t>UBND thành phố Phan Thiết</w:t>
      </w:r>
    </w:p>
    <w:p>
      <w:r>
        <w:t>50/NQ-HĐND ngày 10/10/2023</w:t>
      </w:r>
    </w:p>
    <w:p>
      <w:r>
        <w:t>44.650</w:t>
      </w:r>
    </w:p>
    <w:p>
      <w:r>
        <w:t>44.650</w:t>
      </w:r>
    </w:p>
    <w:p>
      <w:r>
        <w:t>-</w:t>
      </w:r>
    </w:p>
    <w:p>
      <w:r>
        <w:t>44.000</w:t>
      </w:r>
    </w:p>
    <w:p>
      <w:r>
        <w:t>44.000</w:t>
      </w:r>
    </w:p>
    <w:p>
      <w:r>
        <w:t>2</w:t>
      </w:r>
    </w:p>
    <w:p>
      <w:r>
        <w:t>Xây dựng mới, sửa chữa, cải tạo một số hạng mục công trình Trường Trung học phổ thông Đức Tân, huyện Hàm Tân</w:t>
      </w:r>
    </w:p>
    <w:p>
      <w:r>
        <w:t>UBND huyện Hàm Tân</w:t>
      </w:r>
    </w:p>
    <w:p>
      <w:r>
        <w:t>49/NQ-HĐND ngày 10/10/2023</w:t>
      </w:r>
    </w:p>
    <w:p>
      <w:r>
        <w:t>29.230</w:t>
      </w:r>
    </w:p>
    <w:p>
      <w:r>
        <w:t>29.230</w:t>
      </w:r>
    </w:p>
    <w:p>
      <w:r>
        <w:t>29.000</w:t>
      </w:r>
    </w:p>
    <w:p>
      <w:r>
        <w:t>29.000</w:t>
      </w:r>
    </w:p>
    <w:p>
      <w:r>
        <w:t>II.2</w:t>
      </w:r>
    </w:p>
    <w:p>
      <w:r>
        <w:t>Hỗ trợ có mục tiêu cho các huyện, thị xã, thành phố đầu tư các dự án Sửa chữa, xây dựng mới hạng mục nhà vệ sinh trường học dành cho học sinh và giáo viên ở các cấp học</w:t>
      </w:r>
    </w:p>
    <w:p>
      <w:r>
        <w:t>UBND các huyện, thị xã, thành phố</w:t>
      </w:r>
    </w:p>
    <w:p>
      <w:r>
        <w:t>4319/UBND-ĐTQH   ngày 07/11/2023</w:t>
      </w:r>
    </w:p>
    <w:p>
      <w:r>
        <w:t>100.000</w:t>
      </w:r>
    </w:p>
    <w:p>
      <w:r>
        <w:t>100.000</w:t>
      </w:r>
    </w:p>
    <w:p>
      <w:r>
        <w:t>100.000</w:t>
      </w:r>
    </w:p>
    <w:p>
      <w:r>
        <w:t>100.000</w:t>
      </w:r>
    </w:p>
    <w:p>
      <w:r>
        <w:t>Giao UBND tỉnh phân khai chi tiết hỗ trợ cho các huyện, thị xã,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