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về điều chỉnh kế hoạch đầu tư công năm 2023 nguồn vốn ngân sách địa phương,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67/NQ-HĐND</w:t>
      </w:r>
    </w:p>
    <w:p>
      <w:r>
        <w:t>Sóc Trăng, ngày 06 tháng 10 năm 2023</w:t>
      </w:r>
    </w:p>
    <w:p>
      <w:r>
        <w:t>NGHỊ QUYẾT</w:t>
      </w:r>
    </w:p>
    <w:p>
      <w:r>
        <w:t>VỀ ĐIỀU CHỈNH KẾ HOẠCH ĐẦU TƯ CÔNG NĂM 2023 NGUỒN VỐN NGÂN SÁCH ĐỊA PHƯƠNG, TỈNH SÓC TRĂNG</w:t>
      </w:r>
    </w:p>
    <w:p>
      <w:r>
        <w:t>HỘI ĐỒNG NHÂN DÂN TỈNH SÓC TRĂNG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vốn ngân sách nhà nước năm 2023;</w:t>
      </w:r>
    </w:p>
    <w:p>
      <w:r>
        <w:t>Căn cứ Nghị quyết số 14/NQ-HĐND ngày 22 tháng 12 năm 2020 của Hội đồng nhân dân tỉnh Sóc Trăng về quy định việc phân cấp nhiệm vụ chi đầu tư phát triển và các nguyên tắc, tiêu chí và định mức phân bổ vốn đầu tư công nguồn ngân sách nhà nước giai đoạn 2021 - 2025, tỉnh Sóc Trăng;</w:t>
      </w:r>
    </w:p>
    <w:p>
      <w:r>
        <w:t>Căn cứ Nghị quyết số 74/NQ-HĐND ngày 09 tháng 12 năm 2022 của Hội đồng nhân dân tỉnh Sóc Trăng về phân bổ kế hoạch đầu tư công năm 2023 nguồn vốn ngân sách địa phương;</w:t>
      </w:r>
    </w:p>
    <w:p>
      <w:r>
        <w:t>Căn cứ Nghị quyết số 47/NQ-HĐND ngày 11 tháng 7 năm 2023 của Hội đồng nhân dân tỉnh Sóc Trăng về việc điều chỉnh kế hoạch đầu tư công trung hạn giai đoạn 2021 - 2025 các nguồn vốn ngân sách địa phương quản lý;</w:t>
      </w:r>
    </w:p>
    <w:p>
      <w:r>
        <w:t>Xét Tờ trình số 101/TTr-UBND ngày 19 tháng 9 năm 2023 của Ủy ban nhân dân tỉnh Sóc Trăng về việc điều chỉnh kế hoạch đầu tư công năm 2023 nguồn ngân sách địa phương, tỉnh Sóc Trăng; Báo cáo thẩm tra của Ban Kinh tế - Ngân sách; ý kiến thảo luận của đại biểu Hội đồng nhân dân tại kỳ họp.</w:t>
      </w:r>
    </w:p>
    <w:p>
      <w:r>
        <w:t>QUYẾT NGHỊ:</w:t>
      </w:r>
    </w:p>
    <w:p>
      <w:r>
        <w:t>Điều 1.  Thông qua điều chỉnh kế hoạch đầu tư công năm 2023 nguồn vốn ngân sách địa phương, tỉnh Sóc Trăng, cụ thể như sau:</w:t>
      </w:r>
    </w:p>
    <w:p>
      <w:r>
        <w:t>- Nguồn vốn cân đối ngân sách địa phương: Điều chỉnh giảm và tăng mức vốn các dự án là 27.842 triệu đồng trong tổng kế hoạch đã giao đầu năm.</w:t>
      </w:r>
    </w:p>
    <w:p>
      <w:r>
        <w:t>- Nguồn vốn thu tiền sử dụng đất: Điều chỉnh giảm và tăng mức vốn các dự án là 21.500 triệu đồng trong tổng kế hoạch đã giao đầu năm.</w:t>
      </w:r>
    </w:p>
    <w:p>
      <w:r>
        <w:t>- Nguồn vốn xổ số kiến thiết: Điều chỉnh giảm và tăng mức vốn các dự án là 88.370 triệu đồng trong tổng kế hoạch đã giao đầu năm.</w:t>
      </w:r>
    </w:p>
    <w:p>
      <w:r>
        <w:t>(Chi tiết theo các Phụ lục I, II, III, IV đính kèm).</w:t>
      </w:r>
    </w:p>
    <w:p>
      <w:r>
        <w:t>Điều 2. Điều khoản thi hành</w:t>
      </w:r>
    </w:p>
    <w:p>
      <w:r>
        <w:t>1.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16 thông qua ngày 06 tháng 10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Đại biểu Quốc hội đơn vị tính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ĐIỀU CHỈNH KẾ HOẠCH ĐẦU TƯ CÔNG VỐN NGÂN SÁCH ĐỊA PHƯƠNG NĂM 2023</w:t>
      </w:r>
    </w:p>
    <w:p>
      <w:r>
        <w:t>(Kèm theo Nghị quyết số 67/NQ-HĐND ngày 06 tháng 10 năm 2023 của Hội đồng nhân dân tỉnh Sóc Trăng)</w:t>
      </w:r>
    </w:p>
    <w:p>
      <w:r>
        <w:t>Đơn vị: Triệu đồng.</w:t>
      </w:r>
    </w:p>
    <w:p>
      <w:r>
        <w:t>STT</w:t>
      </w:r>
    </w:p>
    <w:p>
      <w:r>
        <w:t>Nguồn vốn</w:t>
      </w:r>
    </w:p>
    <w:p>
      <w:r>
        <w:t>Kế hoạch năm 2023 đã giao</w:t>
      </w:r>
    </w:p>
    <w:p>
      <w:r>
        <w:t>Điều chỉnh tăng (+), giảm (-)</w:t>
      </w:r>
    </w:p>
    <w:p>
      <w:r>
        <w:t>Kế hoạch năm 2023 điều chỉnh</w:t>
      </w:r>
    </w:p>
    <w:p>
      <w:r>
        <w:t>Ghi chú</w:t>
      </w:r>
    </w:p>
    <w:p>
      <w:r>
        <w:t>Giảm (-)</w:t>
      </w:r>
    </w:p>
    <w:p>
      <w:r>
        <w:t>Tăng (+)</w:t>
      </w:r>
    </w:p>
    <w:p>
      <w:r>
        <w:t>TỔNG SỐ</w:t>
      </w:r>
    </w:p>
    <w:p>
      <w:r>
        <w:t>2.885.957</w:t>
      </w:r>
    </w:p>
    <w:p>
      <w:r>
        <w:t>-137.712</w:t>
      </w:r>
    </w:p>
    <w:p>
      <w:r>
        <w:t>137.712</w:t>
      </w:r>
    </w:p>
    <w:p>
      <w:r>
        <w:t>2.885.957</w:t>
      </w:r>
    </w:p>
    <w:p>
      <w:r>
        <w:t>VỐN NGÂN SÁCH ĐỊA PHƯƠNG</w:t>
      </w:r>
    </w:p>
    <w:p>
      <w:r>
        <w:t>2.885.957</w:t>
      </w:r>
    </w:p>
    <w:p>
      <w:r>
        <w:t>-137.712</w:t>
      </w:r>
    </w:p>
    <w:p>
      <w:r>
        <w:t>137.712</w:t>
      </w:r>
    </w:p>
    <w:p>
      <w:r>
        <w:t>2.885.957</w:t>
      </w:r>
    </w:p>
    <w:p>
      <w:r>
        <w:t>Trong đó:</w:t>
      </w:r>
    </w:p>
    <w:p>
      <w:r>
        <w:t>-</w:t>
      </w:r>
    </w:p>
    <w:p>
      <w:r>
        <w:t>Chi xây dựng cơ bản vốn tập trung trong nước</w:t>
      </w:r>
    </w:p>
    <w:p>
      <w:r>
        <w:t>814.357</w:t>
      </w:r>
    </w:p>
    <w:p>
      <w:r>
        <w:t>-27.842</w:t>
      </w:r>
    </w:p>
    <w:p>
      <w:r>
        <w:t>27.842</w:t>
      </w:r>
    </w:p>
    <w:p>
      <w:r>
        <w:t>814.357</w:t>
      </w:r>
    </w:p>
    <w:p>
      <w:r>
        <w:t>-</w:t>
      </w:r>
    </w:p>
    <w:p>
      <w:r>
        <w:t>Đầu tư từ nguồn sử dụng đất</w:t>
      </w:r>
    </w:p>
    <w:p>
      <w:r>
        <w:t>300.000</w:t>
      </w:r>
    </w:p>
    <w:p>
      <w:r>
        <w:t>-21.500</w:t>
      </w:r>
    </w:p>
    <w:p>
      <w:r>
        <w:t>21.500</w:t>
      </w:r>
    </w:p>
    <w:p>
      <w:r>
        <w:t>300.000</w:t>
      </w:r>
    </w:p>
    <w:p>
      <w:r>
        <w:t>-</w:t>
      </w:r>
    </w:p>
    <w:p>
      <w:r>
        <w:t>Đầu tư từ nguồn thu xổ số kiến thiết</w:t>
      </w:r>
    </w:p>
    <w:p>
      <w:r>
        <w:t>1.583.000</w:t>
      </w:r>
    </w:p>
    <w:p>
      <w:r>
        <w:t>-88.370</w:t>
      </w:r>
    </w:p>
    <w:p>
      <w:r>
        <w:t>88.370</w:t>
      </w:r>
    </w:p>
    <w:p>
      <w:r>
        <w:t>1.583.000</w:t>
      </w:r>
    </w:p>
    <w:p>
      <w:r>
        <w:t>-</w:t>
      </w:r>
    </w:p>
    <w:p>
      <w:r>
        <w:t>Đầu tư từ nguồn bội chi ngân sách địa phương</w:t>
      </w:r>
    </w:p>
    <w:p>
      <w:r>
        <w:t>188.600</w:t>
      </w:r>
    </w:p>
    <w:p>
      <w:r>
        <w:t>-</w:t>
      </w:r>
    </w:p>
    <w:p>
      <w:r>
        <w:t>-</w:t>
      </w:r>
    </w:p>
    <w:p>
      <w:r>
        <w:t>188.600</w:t>
      </w:r>
    </w:p>
    <w:p>
      <w:r>
        <w:t>PHỤ LỤC II</w:t>
      </w:r>
    </w:p>
    <w:p>
      <w:r>
        <w:t>ĐIỀU CHỈNH KẾ HOẠCH ĐẦU TƯ CÔNG NĂM 2023 NGUỒN VỐN CÂN ĐỐI NGÂN SÁCH ĐỊA PHƯƠNG</w:t>
      </w:r>
    </w:p>
    <w:p>
      <w:r>
        <w:t>(Kèm theo Nghị quyết số 67/NQ-HĐND ngày 06 tháng 10 năm 2023 của Hội đồng nhân dân tỉnh Sóc Trăng)</w:t>
      </w:r>
    </w:p>
    <w:p>
      <w:r>
        <w:t>Đơn vị: Triệu đồng.</w:t>
      </w:r>
    </w:p>
    <w:p>
      <w:r>
        <w:t>TT</w:t>
      </w:r>
    </w:p>
    <w:p>
      <w:r>
        <w:t>Danh mục dự án</w:t>
      </w:r>
    </w:p>
    <w:p>
      <w:r>
        <w:t>Quyết định chủ trương đầu tư</w:t>
      </w:r>
    </w:p>
    <w:p>
      <w:r>
        <w:t>Quyết định đầu tư</w:t>
      </w:r>
    </w:p>
    <w:p>
      <w:r>
        <w:t>Kế hoạch trung hạn 5 năm giai đoạn 2021 - 2025</w:t>
      </w:r>
    </w:p>
    <w:p>
      <w:r>
        <w:t>Lũy kế vốn ước giải ngân từ khi khởi công đến hết KH năm 2022</w:t>
      </w:r>
    </w:p>
    <w:p>
      <w:r>
        <w:t>Kế hoạch năm 2023 đã giao</w:t>
      </w:r>
    </w:p>
    <w:p>
      <w:r>
        <w:t>Điều chỉnh tăng (+), giảm (-)</w:t>
      </w:r>
    </w:p>
    <w:p>
      <w:r>
        <w:t>Kế hoạch năm 2023 điều chỉnh</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TMĐT</w:t>
      </w:r>
    </w:p>
    <w:p>
      <w:r>
        <w:t>Tổng số</w:t>
      </w:r>
    </w:p>
    <w:p>
      <w:r>
        <w:t>Trong đó</w:t>
      </w:r>
    </w:p>
    <w:p>
      <w:r>
        <w:t>Tổng số (tất cả các nguồn vốn)</w:t>
      </w:r>
    </w:p>
    <w:p>
      <w:r>
        <w:t>Trong đó: ngân sách tỉnh quản lý, hỗ trợ</w:t>
      </w:r>
    </w:p>
    <w:p>
      <w:r>
        <w:t>Kế hoạch trung hạn đã bố trí đến hết năm 2022</w:t>
      </w:r>
    </w:p>
    <w:p>
      <w:r>
        <w:t>Kế hoạch trung hạn còn lại của dự án đến cuối năm 2025</w:t>
      </w:r>
    </w:p>
    <w:p>
      <w:r>
        <w:t>Tổng số (tất cả các nguồn vốn)</w:t>
      </w:r>
    </w:p>
    <w:p>
      <w:r>
        <w:t>Trong đó: ngân sách tỉnh quản lý, hỗ trợ</w:t>
      </w:r>
    </w:p>
    <w:p>
      <w:r>
        <w:t>Giảm (-)</w:t>
      </w:r>
    </w:p>
    <w:p>
      <w:r>
        <w:t>Tăng (+)</w:t>
      </w:r>
    </w:p>
    <w:p>
      <w:r>
        <w:t>TỔNG SỐ</w:t>
      </w:r>
    </w:p>
    <w:p>
      <w:r>
        <w:t>13.720.653</w:t>
      </w:r>
    </w:p>
    <w:p>
      <w:r>
        <w:t>2.758.303</w:t>
      </w:r>
    </w:p>
    <w:p>
      <w:r>
        <w:t>2.119.716</w:t>
      </w:r>
    </w:p>
    <w:p>
      <w:r>
        <w:t>714.503</w:t>
      </w:r>
    </w:p>
    <w:p>
      <w:r>
        <w:t>1.405.213</w:t>
      </w:r>
    </w:p>
    <w:p>
      <w:r>
        <w:t>697.725</w:t>
      </w:r>
    </w:p>
    <w:p>
      <w:r>
        <w:t>697.725</w:t>
      </w:r>
    </w:p>
    <w:p>
      <w:r>
        <w:t>814.357</w:t>
      </w:r>
    </w:p>
    <w:p>
      <w:r>
        <w:t>-27.842</w:t>
      </w:r>
    </w:p>
    <w:p>
      <w:r>
        <w:t>27.842</w:t>
      </w:r>
    </w:p>
    <w:p>
      <w:r>
        <w:t>814.357</w:t>
      </w:r>
    </w:p>
    <w:p>
      <w:r>
        <w:t>A</w:t>
      </w:r>
    </w:p>
    <w:p>
      <w:r>
        <w:t>PHÂN CẤP NGÂN SÁCH TỈNH</w:t>
      </w:r>
    </w:p>
    <w:p>
      <w:r>
        <w:t>13.720.653</w:t>
      </w:r>
    </w:p>
    <w:p>
      <w:r>
        <w:t>2.758.303</w:t>
      </w:r>
    </w:p>
    <w:p>
      <w:r>
        <w:t>2.119.716</w:t>
      </w:r>
    </w:p>
    <w:p>
      <w:r>
        <w:t>714.503</w:t>
      </w:r>
    </w:p>
    <w:p>
      <w:r>
        <w:t>1.405.213</w:t>
      </w:r>
    </w:p>
    <w:p>
      <w:r>
        <w:t>697.725</w:t>
      </w:r>
    </w:p>
    <w:p>
      <w:r>
        <w:t>697.725</w:t>
      </w:r>
    </w:p>
    <w:p>
      <w:r>
        <w:t>529.332</w:t>
      </w:r>
    </w:p>
    <w:p>
      <w:r>
        <w:t>-27.842</w:t>
      </w:r>
    </w:p>
    <w:p>
      <w:r>
        <w:t>27.842</w:t>
      </w:r>
    </w:p>
    <w:p>
      <w:r>
        <w:t>529.332</w:t>
      </w:r>
    </w:p>
    <w:p>
      <w:r>
        <w:t>A.1</w:t>
      </w:r>
    </w:p>
    <w:p>
      <w:r>
        <w:t>NGÂN SÁCH TỈNH QUẢN LÝ</w:t>
      </w:r>
    </w:p>
    <w:p>
      <w:r>
        <w:t>13.713.303</w:t>
      </w:r>
    </w:p>
    <w:p>
      <w:r>
        <w:t>2.752.303</w:t>
      </w:r>
    </w:p>
    <w:p>
      <w:r>
        <w:t>2.113.716</w:t>
      </w:r>
    </w:p>
    <w:p>
      <w:r>
        <w:t>714.503</w:t>
      </w:r>
    </w:p>
    <w:p>
      <w:r>
        <w:t>1.399.213</w:t>
      </w:r>
    </w:p>
    <w:p>
      <w:r>
        <w:t>697.725</w:t>
      </w:r>
    </w:p>
    <w:p>
      <w:r>
        <w:t>697.725</w:t>
      </w:r>
    </w:p>
    <w:p>
      <w:r>
        <w:t>523.332</w:t>
      </w:r>
    </w:p>
    <w:p>
      <w:r>
        <w:t>-27.842</w:t>
      </w:r>
    </w:p>
    <w:p>
      <w:r>
        <w:t>21.842</w:t>
      </w:r>
    </w:p>
    <w:p>
      <w:r>
        <w:t>517.332</w:t>
      </w:r>
    </w:p>
    <w:p>
      <w:r>
        <w:t>I</w:t>
      </w:r>
    </w:p>
    <w:p>
      <w:r>
        <w:t>Quốc phòng</w:t>
      </w:r>
    </w:p>
    <w:p>
      <w:r>
        <w:t>49.377</w:t>
      </w:r>
    </w:p>
    <w:p>
      <w:r>
        <w:t>49.377</w:t>
      </w:r>
    </w:p>
    <w:p>
      <w:r>
        <w:t>49.325</w:t>
      </w:r>
    </w:p>
    <w:p>
      <w:r>
        <w:t>13.780</w:t>
      </w:r>
    </w:p>
    <w:p>
      <w:r>
        <w:t>35.545</w:t>
      </w:r>
    </w:p>
    <w:p>
      <w:r>
        <w:t>13.780</w:t>
      </w:r>
    </w:p>
    <w:p>
      <w:r>
        <w:t>13.780</w:t>
      </w:r>
    </w:p>
    <w:p>
      <w:r>
        <w:t>30.055</w:t>
      </w:r>
    </w:p>
    <w:p>
      <w:r>
        <w:t>-</w:t>
      </w:r>
    </w:p>
    <w:p>
      <w:r>
        <w:t>-</w:t>
      </w:r>
    </w:p>
    <w:p>
      <w:r>
        <w:t>30.055</w:t>
      </w:r>
    </w:p>
    <w:p>
      <w:r>
        <w:t>-</w:t>
      </w:r>
    </w:p>
    <w:p>
      <w:r>
        <w:t>Dự án chuyển tiếp</w:t>
      </w:r>
    </w:p>
    <w:p>
      <w:r>
        <w:t>28.200</w:t>
      </w:r>
    </w:p>
    <w:p>
      <w:r>
        <w:t>28.200</w:t>
      </w:r>
    </w:p>
    <w:p>
      <w:r>
        <w:t>26.679</w:t>
      </w:r>
    </w:p>
    <w:p>
      <w:r>
        <w:t>26.679</w:t>
      </w:r>
    </w:p>
    <w:p>
      <w:r>
        <w:t>26.675</w:t>
      </w:r>
    </w:p>
    <w:p>
      <w:r>
        <w:t>12.680</w:t>
      </w:r>
    </w:p>
    <w:p>
      <w:r>
        <w:t>13.995</w:t>
      </w:r>
    </w:p>
    <w:p>
      <w:r>
        <w:t>12.680</w:t>
      </w:r>
    </w:p>
    <w:p>
      <w:r>
        <w:t>12.680</w:t>
      </w:r>
    </w:p>
    <w:p>
      <w:r>
        <w:t>13.995</w:t>
      </w:r>
    </w:p>
    <w:p>
      <w:r>
        <w:t>-</w:t>
      </w:r>
    </w:p>
    <w:p>
      <w:r>
        <w:t>-</w:t>
      </w:r>
    </w:p>
    <w:p>
      <w:r>
        <w:t>13.995</w:t>
      </w:r>
    </w:p>
    <w:p>
      <w:r>
        <w:t>-</w:t>
      </w:r>
    </w:p>
    <w:p>
      <w:r>
        <w:t>1</w:t>
      </w:r>
    </w:p>
    <w:p>
      <w:r>
        <w:t>Dự án Cải tạo, nâng cấp Ban Chỉ huy Quân sự thị xã Ngã Năm, tỉnh Sóc Trăng</w:t>
      </w:r>
    </w:p>
    <w:p>
      <w:r>
        <w:t>85/NQ-HĐND, 13/7/2021</w:t>
      </w:r>
    </w:p>
    <w:p>
      <w:r>
        <w:t>14.200</w:t>
      </w:r>
    </w:p>
    <w:p>
      <w:r>
        <w:t>14.200</w:t>
      </w:r>
    </w:p>
    <w:p>
      <w:r>
        <w:t>3063/QĐ-UBND, 03/11/2021</w:t>
      </w:r>
    </w:p>
    <w:p>
      <w:r>
        <w:t>14.200</w:t>
      </w:r>
    </w:p>
    <w:p>
      <w:r>
        <w:t>14.200</w:t>
      </w:r>
    </w:p>
    <w:p>
      <w:r>
        <w:t>14.200</w:t>
      </w:r>
    </w:p>
    <w:p>
      <w:r>
        <w:t>7.680</w:t>
      </w:r>
    </w:p>
    <w:p>
      <w:r>
        <w:t>6.520</w:t>
      </w:r>
    </w:p>
    <w:p>
      <w:r>
        <w:t>7.680</w:t>
      </w:r>
    </w:p>
    <w:p>
      <w:r>
        <w:t>7.680</w:t>
      </w:r>
    </w:p>
    <w:p>
      <w:r>
        <w:t>6.520</w:t>
      </w:r>
    </w:p>
    <w:p>
      <w:r>
        <w:t>6.520</w:t>
      </w:r>
    </w:p>
    <w:p>
      <w:r>
        <w:t>2</w:t>
      </w:r>
    </w:p>
    <w:p>
      <w:r>
        <w:t>Dự án Cải tạo, nâng cấp Bộ chỉ huy quân sự tỉnh Sóc Trăng</w:t>
      </w:r>
    </w:p>
    <w:p>
      <w:r>
        <w:t>130/NQ-HĐND, 01/10/2021</w:t>
      </w:r>
    </w:p>
    <w:p>
      <w:r>
        <w:t>14.000</w:t>
      </w:r>
    </w:p>
    <w:p>
      <w:r>
        <w:t>14.000</w:t>
      </w:r>
    </w:p>
    <w:p>
      <w:r>
        <w:t>3064/QĐ-UBND, 03/11/2021</w:t>
      </w:r>
    </w:p>
    <w:p>
      <w:r>
        <w:t>12.479</w:t>
      </w:r>
    </w:p>
    <w:p>
      <w:r>
        <w:t>12.479</w:t>
      </w:r>
    </w:p>
    <w:p>
      <w:r>
        <w:t>12.475</w:t>
      </w:r>
    </w:p>
    <w:p>
      <w:r>
        <w:t>5.000</w:t>
      </w:r>
    </w:p>
    <w:p>
      <w:r>
        <w:t>7.475</w:t>
      </w:r>
    </w:p>
    <w:p>
      <w:r>
        <w:t>5.000</w:t>
      </w:r>
    </w:p>
    <w:p>
      <w:r>
        <w:t>5.000</w:t>
      </w:r>
    </w:p>
    <w:p>
      <w:r>
        <w:t>7.475</w:t>
      </w:r>
    </w:p>
    <w:p>
      <w:r>
        <w:t>7.475</w:t>
      </w:r>
    </w:p>
    <w:p>
      <w:r>
        <w:t>Dự án khởi công mới</w:t>
      </w:r>
    </w:p>
    <w:p>
      <w:r>
        <w:t>22.700</w:t>
      </w:r>
    </w:p>
    <w:p>
      <w:r>
        <w:t>22.700</w:t>
      </w:r>
    </w:p>
    <w:p>
      <w:r>
        <w:t>-</w:t>
      </w:r>
    </w:p>
    <w:p>
      <w:r>
        <w:t>22.698</w:t>
      </w:r>
    </w:p>
    <w:p>
      <w:r>
        <w:t>22.698</w:t>
      </w:r>
    </w:p>
    <w:p>
      <w:r>
        <w:t>22.650</w:t>
      </w:r>
    </w:p>
    <w:p>
      <w:r>
        <w:t>1.100</w:t>
      </w:r>
    </w:p>
    <w:p>
      <w:r>
        <w:t>21.550</w:t>
      </w:r>
    </w:p>
    <w:p>
      <w:r>
        <w:t>1.100</w:t>
      </w:r>
    </w:p>
    <w:p>
      <w:r>
        <w:t>1.100</w:t>
      </w:r>
    </w:p>
    <w:p>
      <w:r>
        <w:t>16.060</w:t>
      </w:r>
    </w:p>
    <w:p>
      <w:r>
        <w:t>-</w:t>
      </w:r>
    </w:p>
    <w:p>
      <w:r>
        <w:t>-</w:t>
      </w:r>
    </w:p>
    <w:p>
      <w:r>
        <w:t>16.060</w:t>
      </w:r>
    </w:p>
    <w:p>
      <w:r>
        <w:t>-</w:t>
      </w:r>
    </w:p>
    <w:p>
      <w:r>
        <w:t>3</w:t>
      </w:r>
    </w:p>
    <w:p>
      <w:r>
        <w:t>Cải tạo, nâng cấp Trạm kiểm soát Biên phòng Định An/ Đồn Biên phòng An Thạnh Ba (634)</w:t>
      </w:r>
    </w:p>
    <w:p>
      <w:r>
        <w:t>101/NQ-HĐND, 13/7/2021</w:t>
      </w:r>
    </w:p>
    <w:p>
      <w:r>
        <w:t>5.500</w:t>
      </w:r>
    </w:p>
    <w:p>
      <w:r>
        <w:t>5.500</w:t>
      </w:r>
    </w:p>
    <w:p>
      <w:r>
        <w:t>2929/QĐ-UBND, 01/11/2022</w:t>
      </w:r>
    </w:p>
    <w:p>
      <w:r>
        <w:t>5.500</w:t>
      </w:r>
    </w:p>
    <w:p>
      <w:r>
        <w:t>5.500</w:t>
      </w:r>
    </w:p>
    <w:p>
      <w:r>
        <w:t>5.500</w:t>
      </w:r>
    </w:p>
    <w:p>
      <w:r>
        <w:t>240</w:t>
      </w:r>
    </w:p>
    <w:p>
      <w:r>
        <w:t>5.260</w:t>
      </w:r>
    </w:p>
    <w:p>
      <w:r>
        <w:t>240</w:t>
      </w:r>
    </w:p>
    <w:p>
      <w:r>
        <w:t>240</w:t>
      </w:r>
    </w:p>
    <w:p>
      <w:r>
        <w:t>5.260</w:t>
      </w:r>
    </w:p>
    <w:p>
      <w:r>
        <w:t>5.260</w:t>
      </w:r>
    </w:p>
    <w:p>
      <w:r>
        <w:t>4</w:t>
      </w:r>
    </w:p>
    <w:p>
      <w:r>
        <w:t>Cải tạo, nâng cấp trạm kiểm soát Biên phòng Trần Đề/ Đồn Biên phòng Bãi giá (638)</w:t>
      </w:r>
    </w:p>
    <w:p>
      <w:r>
        <w:t>102/NQ-HĐND, 13/7/2021</w:t>
      </w:r>
    </w:p>
    <w:p>
      <w:r>
        <w:t>3.000</w:t>
      </w:r>
    </w:p>
    <w:p>
      <w:r>
        <w:t>3.000</w:t>
      </w:r>
    </w:p>
    <w:p>
      <w:r>
        <w:t>2928/QĐ-UBND, 01/11/2022</w:t>
      </w:r>
    </w:p>
    <w:p>
      <w:r>
        <w:t>2.998</w:t>
      </w:r>
    </w:p>
    <w:p>
      <w:r>
        <w:t>2.998</w:t>
      </w:r>
    </w:p>
    <w:p>
      <w:r>
        <w:t>2.950</w:t>
      </w:r>
    </w:p>
    <w:p>
      <w:r>
        <w:t>150</w:t>
      </w:r>
    </w:p>
    <w:p>
      <w:r>
        <w:t>2.800</w:t>
      </w:r>
    </w:p>
    <w:p>
      <w:r>
        <w:t>150</w:t>
      </w:r>
    </w:p>
    <w:p>
      <w:r>
        <w:t>150</w:t>
      </w:r>
    </w:p>
    <w:p>
      <w:r>
        <w:t>2.800</w:t>
      </w:r>
    </w:p>
    <w:p>
      <w:r>
        <w:t>2.800</w:t>
      </w:r>
    </w:p>
    <w:p>
      <w:r>
        <w:t>5</w:t>
      </w:r>
    </w:p>
    <w:p>
      <w:r>
        <w:t>Dự án Cải tạo, nâng cấp Ban Chỉ huy Quân sự huyện Thạnh Trị</w:t>
      </w:r>
    </w:p>
    <w:p>
      <w:r>
        <w:t>84/NQ-HĐND, 13/7/2021</w:t>
      </w:r>
    </w:p>
    <w:p>
      <w:r>
        <w:t>14.200</w:t>
      </w:r>
    </w:p>
    <w:p>
      <w:r>
        <w:t>14.200</w:t>
      </w:r>
    </w:p>
    <w:p>
      <w:r>
        <w:t>3049/QĐ-UBND, 14/12/2022</w:t>
      </w:r>
    </w:p>
    <w:p>
      <w:r>
        <w:t>14.200</w:t>
      </w:r>
    </w:p>
    <w:p>
      <w:r>
        <w:t>14.200</w:t>
      </w:r>
    </w:p>
    <w:p>
      <w:r>
        <w:t>14.200</w:t>
      </w:r>
    </w:p>
    <w:p>
      <w:r>
        <w:t>710</w:t>
      </w:r>
    </w:p>
    <w:p>
      <w:r>
        <w:t>13.490</w:t>
      </w:r>
    </w:p>
    <w:p>
      <w:r>
        <w:t>710</w:t>
      </w:r>
    </w:p>
    <w:p>
      <w:r>
        <w:t>710</w:t>
      </w:r>
    </w:p>
    <w:p>
      <w:r>
        <w:t>8.000</w:t>
      </w:r>
    </w:p>
    <w:p>
      <w:r>
        <w:t>8.000</w:t>
      </w:r>
    </w:p>
    <w:p>
      <w:r>
        <w:t>II</w:t>
      </w:r>
    </w:p>
    <w:p>
      <w:r>
        <w:t>An ninh và trật tự, an toàn xã hội</w:t>
      </w:r>
    </w:p>
    <w:p>
      <w:r>
        <w:t>54.943</w:t>
      </w:r>
    </w:p>
    <w:p>
      <w:r>
        <w:t>54.943</w:t>
      </w:r>
    </w:p>
    <w:p>
      <w:r>
        <w:t>54.022</w:t>
      </w:r>
    </w:p>
    <w:p>
      <w:r>
        <w:t>54.022</w:t>
      </w:r>
    </w:p>
    <w:p>
      <w:r>
        <w:t>54.010</w:t>
      </w:r>
    </w:p>
    <w:p>
      <w:r>
        <w:t>33.435</w:t>
      </w:r>
    </w:p>
    <w:p>
      <w:r>
        <w:t>20.575</w:t>
      </w:r>
    </w:p>
    <w:p>
      <w:r>
        <w:t>33.435</w:t>
      </w:r>
    </w:p>
    <w:p>
      <w:r>
        <w:t>33.435</w:t>
      </w:r>
    </w:p>
    <w:p>
      <w:r>
        <w:t>13.715</w:t>
      </w:r>
    </w:p>
    <w:p>
      <w:r>
        <w:t>-</w:t>
      </w:r>
    </w:p>
    <w:p>
      <w:r>
        <w:t>5.800</w:t>
      </w:r>
    </w:p>
    <w:p>
      <w:r>
        <w:t>19.515</w:t>
      </w:r>
    </w:p>
    <w:p>
      <w:r>
        <w:t>Dự án chuyển tiếp</w:t>
      </w:r>
    </w:p>
    <w:p>
      <w:r>
        <w:t>39.990</w:t>
      </w:r>
    </w:p>
    <w:p>
      <w:r>
        <w:t>39.990</w:t>
      </w:r>
    </w:p>
    <w:p>
      <w:r>
        <w:t>39.923</w:t>
      </w:r>
    </w:p>
    <w:p>
      <w:r>
        <w:t>39.923</w:t>
      </w:r>
    </w:p>
    <w:p>
      <w:r>
        <w:t>39.920</w:t>
      </w:r>
    </w:p>
    <w:p>
      <w:r>
        <w:t>33.205</w:t>
      </w:r>
    </w:p>
    <w:p>
      <w:r>
        <w:t>6.715</w:t>
      </w:r>
    </w:p>
    <w:p>
      <w:r>
        <w:t>33.205</w:t>
      </w:r>
    </w:p>
    <w:p>
      <w:r>
        <w:t>33.205</w:t>
      </w:r>
    </w:p>
    <w:p>
      <w:r>
        <w:t>6.715</w:t>
      </w:r>
    </w:p>
    <w:p>
      <w:r>
        <w:t>-</w:t>
      </w:r>
    </w:p>
    <w:p>
      <w:r>
        <w:t>-</w:t>
      </w:r>
    </w:p>
    <w:p>
      <w:r>
        <w:t>6.715</w:t>
      </w:r>
    </w:p>
    <w:p>
      <w:r>
        <w:t>1</w:t>
      </w:r>
    </w:p>
    <w:p>
      <w:r>
        <w:t>Hỗ trợ đối ứng San lắp mặt bằng trụ sở Công an tỉnh Sóc Trăng</w:t>
      </w:r>
    </w:p>
    <w:p>
      <w:r>
        <w:t>93/NQ-HĐND, 13/7/2021</w:t>
      </w:r>
    </w:p>
    <w:p>
      <w:r>
        <w:t>25.000</w:t>
      </w:r>
    </w:p>
    <w:p>
      <w:r>
        <w:t>25.000</w:t>
      </w:r>
    </w:p>
    <w:p>
      <w:r>
        <w:t>3065/QĐ-UBND, 03/11/2021</w:t>
      </w:r>
    </w:p>
    <w:p>
      <w:r>
        <w:t>25.000</w:t>
      </w:r>
    </w:p>
    <w:p>
      <w:r>
        <w:t>25.000</w:t>
      </w:r>
    </w:p>
    <w:p>
      <w:r>
        <w:t>25.000</w:t>
      </w:r>
    </w:p>
    <w:p>
      <w:r>
        <w:t>22.500</w:t>
      </w:r>
    </w:p>
    <w:p>
      <w:r>
        <w:t>2.500</w:t>
      </w:r>
    </w:p>
    <w:p>
      <w:r>
        <w:t>22.500</w:t>
      </w:r>
    </w:p>
    <w:p>
      <w:r>
        <w:t>22.500</w:t>
      </w:r>
    </w:p>
    <w:p>
      <w:r>
        <w:t>2.500</w:t>
      </w:r>
    </w:p>
    <w:p>
      <w:r>
        <w:t>2.500</w:t>
      </w:r>
    </w:p>
    <w:p>
      <w:r>
        <w:t>2</w:t>
      </w:r>
    </w:p>
    <w:p>
      <w:r>
        <w:t>Cải tạo, sửa chữa trụ sở làm việc Công an tỉnh và các đơn vị nghiệp vụ thuộc Công an tỉnh Sóc Trăng</w:t>
      </w:r>
    </w:p>
    <w:p>
      <w:r>
        <w:t>91/NQ-HĐND, 13/7/2021</w:t>
      </w:r>
    </w:p>
    <w:p>
      <w:r>
        <w:t>14.990</w:t>
      </w:r>
    </w:p>
    <w:p>
      <w:r>
        <w:t>14.990</w:t>
      </w:r>
    </w:p>
    <w:p>
      <w:r>
        <w:t>3066/QĐ-UBND, 03/11/2021</w:t>
      </w:r>
    </w:p>
    <w:p>
      <w:r>
        <w:t>14.923</w:t>
      </w:r>
    </w:p>
    <w:p>
      <w:r>
        <w:t>14.923</w:t>
      </w:r>
    </w:p>
    <w:p>
      <w:r>
        <w:t>14.920</w:t>
      </w:r>
    </w:p>
    <w:p>
      <w:r>
        <w:t>10.705</w:t>
      </w:r>
    </w:p>
    <w:p>
      <w:r>
        <w:t>4.215</w:t>
      </w:r>
    </w:p>
    <w:p>
      <w:r>
        <w:t>10.705</w:t>
      </w:r>
    </w:p>
    <w:p>
      <w:r>
        <w:t>10.705</w:t>
      </w:r>
    </w:p>
    <w:p>
      <w:r>
        <w:t>4.215</w:t>
      </w:r>
    </w:p>
    <w:p>
      <w:r>
        <w:t>4.215</w:t>
      </w:r>
    </w:p>
    <w:p>
      <w:r>
        <w:t>Dự án khởi công mới</w:t>
      </w:r>
    </w:p>
    <w:p>
      <w:r>
        <w:t>14.953</w:t>
      </w:r>
    </w:p>
    <w:p>
      <w:r>
        <w:t>14.953</w:t>
      </w:r>
    </w:p>
    <w:p>
      <w:r>
        <w:t>14.099</w:t>
      </w:r>
    </w:p>
    <w:p>
      <w:r>
        <w:t>14.099</w:t>
      </w:r>
    </w:p>
    <w:p>
      <w:r>
        <w:t>14.090</w:t>
      </w:r>
    </w:p>
    <w:p>
      <w:r>
        <w:t>230</w:t>
      </w:r>
    </w:p>
    <w:p>
      <w:r>
        <w:t>13.860</w:t>
      </w:r>
    </w:p>
    <w:p>
      <w:r>
        <w:t>230</w:t>
      </w:r>
    </w:p>
    <w:p>
      <w:r>
        <w:t>230</w:t>
      </w:r>
    </w:p>
    <w:p>
      <w:r>
        <w:t>7.000</w:t>
      </w:r>
    </w:p>
    <w:p>
      <w:r>
        <w:t>-</w:t>
      </w:r>
    </w:p>
    <w:p>
      <w:r>
        <w:t>5.800</w:t>
      </w:r>
    </w:p>
    <w:p>
      <w:r>
        <w:t>12.800</w:t>
      </w:r>
    </w:p>
    <w:p>
      <w:r>
        <w:t>-</w:t>
      </w:r>
    </w:p>
    <w:p>
      <w:r>
        <w:t>3</w:t>
      </w:r>
    </w:p>
    <w:p>
      <w:r>
        <w:t>San lấp mặt bằng Trụ sở và Doanh trại phòng Cảnh sát Phòng cháy chữa cháy và Cứu hộ cứu nạn công an tỉnh Sóc Trăng</w:t>
      </w:r>
    </w:p>
    <w:p>
      <w:r>
        <w:t>92/NQ-HĐND, 13/7/2021</w:t>
      </w:r>
    </w:p>
    <w:p>
      <w:r>
        <w:t>14.953</w:t>
      </w:r>
    </w:p>
    <w:p>
      <w:r>
        <w:t>14.953</w:t>
      </w:r>
    </w:p>
    <w:p>
      <w:r>
        <w:t>3008/QĐ-UBND,</w:t>
      </w:r>
    </w:p>
    <w:p>
      <w:r>
        <w:t>07/11/2022</w:t>
      </w:r>
    </w:p>
    <w:p>
      <w:r>
        <w:t>14.099</w:t>
      </w:r>
    </w:p>
    <w:p>
      <w:r>
        <w:t>14.099</w:t>
      </w:r>
    </w:p>
    <w:p>
      <w:r>
        <w:t>14.090</w:t>
      </w:r>
    </w:p>
    <w:p>
      <w:r>
        <w:t>230</w:t>
      </w:r>
    </w:p>
    <w:p>
      <w:r>
        <w:t>13.860</w:t>
      </w:r>
    </w:p>
    <w:p>
      <w:r>
        <w:t>230</w:t>
      </w:r>
    </w:p>
    <w:p>
      <w:r>
        <w:t>230</w:t>
      </w:r>
    </w:p>
    <w:p>
      <w:r>
        <w:t>7.000</w:t>
      </w:r>
    </w:p>
    <w:p>
      <w:r>
        <w:t>5.800</w:t>
      </w:r>
    </w:p>
    <w:p>
      <w:r>
        <w:t>12.800</w:t>
      </w:r>
    </w:p>
    <w:p>
      <w:r>
        <w:t>III</w:t>
      </w:r>
    </w:p>
    <w:p>
      <w:r>
        <w:t>Giao thông</w:t>
      </w:r>
    </w:p>
    <w:p>
      <w:r>
        <w:t>45.741.190</w:t>
      </w:r>
    </w:p>
    <w:p>
      <w:r>
        <w:t>2.050.190</w:t>
      </w:r>
    </w:p>
    <w:p>
      <w:r>
        <w:t>13.011.188</w:t>
      </w:r>
    </w:p>
    <w:p>
      <w:r>
        <w:t>2.050.188</w:t>
      </w:r>
    </w:p>
    <w:p>
      <w:r>
        <w:t>1.142.658</w:t>
      </w:r>
    </w:p>
    <w:p>
      <w:r>
        <w:t>352.996</w:t>
      </w:r>
    </w:p>
    <w:p>
      <w:r>
        <w:t>789.662</w:t>
      </w:r>
    </w:p>
    <w:p>
      <w:r>
        <w:t>352.996</w:t>
      </w:r>
    </w:p>
    <w:p>
      <w:r>
        <w:t>352.996</w:t>
      </w:r>
    </w:p>
    <w:p>
      <w:r>
        <w:t>276.210</w:t>
      </w:r>
    </w:p>
    <w:p>
      <w:r>
        <w:t>- 9.427</w:t>
      </w:r>
    </w:p>
    <w:p>
      <w:r>
        <w:t>12.497</w:t>
      </w:r>
    </w:p>
    <w:p>
      <w:r>
        <w:t>279.280</w:t>
      </w:r>
    </w:p>
    <w:p>
      <w:r>
        <w:t>-</w:t>
      </w:r>
    </w:p>
    <w:p>
      <w:r>
        <w:t>Dự án chuyển tiếp</w:t>
      </w:r>
    </w:p>
    <w:p>
      <w:r>
        <w:t>1.000.190</w:t>
      </w:r>
    </w:p>
    <w:p>
      <w:r>
        <w:t>1.000.190</w:t>
      </w:r>
    </w:p>
    <w:p>
      <w:r>
        <w:t>1.000.188</w:t>
      </w:r>
    </w:p>
    <w:p>
      <w:r>
        <w:t>1.000.188</w:t>
      </w:r>
    </w:p>
    <w:p>
      <w:r>
        <w:t>931.950</w:t>
      </w:r>
    </w:p>
    <w:p>
      <w:r>
        <w:t>352.596</w:t>
      </w:r>
    </w:p>
    <w:p>
      <w:r>
        <w:t>579.354</w:t>
      </w:r>
    </w:p>
    <w:p>
      <w:r>
        <w:t>352.596</w:t>
      </w:r>
    </w:p>
    <w:p>
      <w:r>
        <w:t>352.596</w:t>
      </w:r>
    </w:p>
    <w:p>
      <w:r>
        <w:t>148.055</w:t>
      </w:r>
    </w:p>
    <w:p>
      <w:r>
        <w:t>- 9.427</w:t>
      </w:r>
    </w:p>
    <w:p>
      <w:r>
        <w:t>-</w:t>
      </w:r>
    </w:p>
    <w:p>
      <w:r>
        <w:t>138.628</w:t>
      </w:r>
    </w:p>
    <w:p>
      <w:r>
        <w:t>-</w:t>
      </w:r>
    </w:p>
    <w:p>
      <w:r>
        <w:t>1</w:t>
      </w:r>
    </w:p>
    <w:p>
      <w:r>
        <w:t>Đường Nguyễn Văn Linh (đoạn Quản lộ Phụng Hiệp - Quốc lộ 61B), thị xã Ngã Năm</w:t>
      </w:r>
    </w:p>
    <w:p>
      <w:r>
        <w:t>146/NQ-HĐND, 11/12/2020</w:t>
      </w:r>
    </w:p>
    <w:p>
      <w:r>
        <w:t>67.014</w:t>
      </w:r>
    </w:p>
    <w:p>
      <w:r>
        <w:t>67.014</w:t>
      </w:r>
    </w:p>
    <w:p>
      <w:r>
        <w:t>1280/QĐ-UBND, 28/5/2021</w:t>
      </w:r>
    </w:p>
    <w:p>
      <w:r>
        <w:t>67.012</w:t>
      </w:r>
    </w:p>
    <w:p>
      <w:r>
        <w:t>67.012</w:t>
      </w:r>
    </w:p>
    <w:p>
      <w:r>
        <w:t>65.250</w:t>
      </w:r>
    </w:p>
    <w:p>
      <w:r>
        <w:t>52.000</w:t>
      </w:r>
    </w:p>
    <w:p>
      <w:r>
        <w:t>13.250</w:t>
      </w:r>
    </w:p>
    <w:p>
      <w:r>
        <w:t>52.000</w:t>
      </w:r>
    </w:p>
    <w:p>
      <w:r>
        <w:t>52.000</w:t>
      </w:r>
    </w:p>
    <w:p>
      <w:r>
        <w:t>13.250</w:t>
      </w:r>
    </w:p>
    <w:p>
      <w:r>
        <w:t>-2.927</w:t>
      </w:r>
    </w:p>
    <w:p>
      <w:r>
        <w:t>10.323</w:t>
      </w:r>
    </w:p>
    <w:p>
      <w:r>
        <w:t>2</w:t>
      </w:r>
    </w:p>
    <w:p>
      <w:r>
        <w:t>Đường Nguyễn Trãi, Phường 1, thị xã Ngã Năm</w:t>
      </w:r>
    </w:p>
    <w:p>
      <w:r>
        <w:t>143/NQ-HĐND, 11/12/2020</w:t>
      </w:r>
    </w:p>
    <w:p>
      <w:r>
        <w:t>75.000</w:t>
      </w:r>
    </w:p>
    <w:p>
      <w:r>
        <w:t>75.000</w:t>
      </w:r>
    </w:p>
    <w:p>
      <w:r>
        <w:t>1249/QĐ-UBND, 26/05/2021</w:t>
      </w:r>
    </w:p>
    <w:p>
      <w:r>
        <w:t>75.000</w:t>
      </w:r>
    </w:p>
    <w:p>
      <w:r>
        <w:t>75.000</w:t>
      </w:r>
    </w:p>
    <w:p>
      <w:r>
        <w:t>72.750</w:t>
      </w:r>
    </w:p>
    <w:p>
      <w:r>
        <w:t>55.000</w:t>
      </w:r>
    </w:p>
    <w:p>
      <w:r>
        <w:t>17.750</w:t>
      </w:r>
    </w:p>
    <w:p>
      <w:r>
        <w:t>55.000</w:t>
      </w:r>
    </w:p>
    <w:p>
      <w:r>
        <w:t>55.000</w:t>
      </w:r>
    </w:p>
    <w:p>
      <w:r>
        <w:t>17.750</w:t>
      </w:r>
    </w:p>
    <w:p>
      <w:r>
        <w:t>-6.500</w:t>
      </w:r>
    </w:p>
    <w:p>
      <w:r>
        <w:t>11.250</w:t>
      </w:r>
    </w:p>
    <w:p>
      <w:r>
        <w:t>3</w:t>
      </w:r>
    </w:p>
    <w:p>
      <w:r>
        <w:t>Nâng cấp đường A1 (đoạn 939 qua thị trấn Huỳnh Hữu Nghĩa), huyện Mỹ Tú</w:t>
      </w:r>
    </w:p>
    <w:p>
      <w:r>
        <w:t>109/NQ-HĐND, 23/10/2020</w:t>
      </w:r>
    </w:p>
    <w:p>
      <w:r>
        <w:t>64.000</w:t>
      </w:r>
    </w:p>
    <w:p>
      <w:r>
        <w:t>64.000</w:t>
      </w:r>
    </w:p>
    <w:p>
      <w:r>
        <w:t>792/QĐ-UBND, 08/4/2021; 1045/QĐ-UBND, 28/4/2023</w:t>
      </w:r>
    </w:p>
    <w:p>
      <w:r>
        <w:t>64.000</w:t>
      </w:r>
    </w:p>
    <w:p>
      <w:r>
        <w:t>64.000</w:t>
      </w:r>
    </w:p>
    <w:p>
      <w:r>
        <w:t>62.050</w:t>
      </w:r>
    </w:p>
    <w:p>
      <w:r>
        <w:t>52.395</w:t>
      </w:r>
    </w:p>
    <w:p>
      <w:r>
        <w:t>9.655</w:t>
      </w:r>
    </w:p>
    <w:p>
      <w:r>
        <w:t>52.395</w:t>
      </w:r>
    </w:p>
    <w:p>
      <w:r>
        <w:t>52.395</w:t>
      </w:r>
    </w:p>
    <w:p>
      <w:r>
        <w:t>9.655</w:t>
      </w:r>
    </w:p>
    <w:p>
      <w:r>
        <w:t>9.655</w:t>
      </w:r>
    </w:p>
    <w:p>
      <w:r>
        <w:t>4</w:t>
      </w:r>
    </w:p>
    <w:p>
      <w:r>
        <w:t>Dự án Đường D2 (Lộ từ Đường 3/2 phường 1 đến Quản lộ Phụng Hiệp), thị xã Ngã Năm</w:t>
      </w:r>
    </w:p>
    <w:p>
      <w:r>
        <w:t>140/NQ-HĐND, 01/10/2021</w:t>
      </w:r>
    </w:p>
    <w:p>
      <w:r>
        <w:t>48.000</w:t>
      </w:r>
    </w:p>
    <w:p>
      <w:r>
        <w:t>48.000</w:t>
      </w:r>
    </w:p>
    <w:p>
      <w:r>
        <w:t>3069/QĐ-UBND, 03/11/2021</w:t>
      </w:r>
    </w:p>
    <w:p>
      <w:r>
        <w:t>48.000</w:t>
      </w:r>
    </w:p>
    <w:p>
      <w:r>
        <w:t>48.000</w:t>
      </w:r>
    </w:p>
    <w:p>
      <w:r>
        <w:t>43.200</w:t>
      </w:r>
    </w:p>
    <w:p>
      <w:r>
        <w:t>15.000</w:t>
      </w:r>
    </w:p>
    <w:p>
      <w:r>
        <w:t>28.200</w:t>
      </w:r>
    </w:p>
    <w:p>
      <w:r>
        <w:t>15.000</w:t>
      </w:r>
    </w:p>
    <w:p>
      <w:r>
        <w:t>15.000</w:t>
      </w:r>
    </w:p>
    <w:p>
      <w:r>
        <w:t>15.000</w:t>
      </w:r>
    </w:p>
    <w:p>
      <w:r>
        <w:t>15.000</w:t>
      </w:r>
    </w:p>
    <w:p>
      <w:r>
        <w:t>5</w:t>
      </w:r>
    </w:p>
    <w:p>
      <w:r>
        <w:t>Dự án Đường D3, N1 đến D2, thị xã Ngã năm</w:t>
      </w:r>
    </w:p>
    <w:p>
      <w:r>
        <w:t>139/NQ-HĐND, 01/10/2021</w:t>
      </w:r>
    </w:p>
    <w:p>
      <w:r>
        <w:t>36.000</w:t>
      </w:r>
    </w:p>
    <w:p>
      <w:r>
        <w:t>36.000</w:t>
      </w:r>
    </w:p>
    <w:p>
      <w:r>
        <w:t>3070/QĐ-UBND, 03/11/2021</w:t>
      </w:r>
    </w:p>
    <w:p>
      <w:r>
        <w:t>36.000</w:t>
      </w:r>
    </w:p>
    <w:p>
      <w:r>
        <w:t>36.000</w:t>
      </w:r>
    </w:p>
    <w:p>
      <w:r>
        <w:t>32.400</w:t>
      </w:r>
    </w:p>
    <w:p>
      <w:r>
        <w:t>15.000</w:t>
      </w:r>
    </w:p>
    <w:p>
      <w:r>
        <w:t>17.400</w:t>
      </w:r>
    </w:p>
    <w:p>
      <w:r>
        <w:t>15.000</w:t>
      </w:r>
    </w:p>
    <w:p>
      <w:r>
        <w:t>15.000</w:t>
      </w:r>
    </w:p>
    <w:p>
      <w:r>
        <w:t>17.400</w:t>
      </w:r>
    </w:p>
    <w:p>
      <w:r>
        <w:t>17.400</w:t>
      </w:r>
    </w:p>
    <w:p>
      <w:r>
        <w:t>6</w:t>
      </w:r>
    </w:p>
    <w:p>
      <w:r>
        <w:t>Đường Vành Đai I (đoạn từ ngã ba Lê Duẩn - Phạm Hùng, Phường 8 đến đường Trần Quốc Toản, Phường 6, thành phố Sóc Trăng)</w:t>
      </w:r>
    </w:p>
    <w:p>
      <w:r>
        <w:t>145/NQ-HĐND, 11/12/2020</w:t>
      </w:r>
    </w:p>
    <w:p>
      <w:r>
        <w:t>580.176</w:t>
      </w:r>
    </w:p>
    <w:p>
      <w:r>
        <w:t>580.176</w:t>
      </w:r>
    </w:p>
    <w:p>
      <w:r>
        <w:t>3067/QĐ-UBND, 03/11/2021</w:t>
      </w:r>
    </w:p>
    <w:p>
      <w:r>
        <w:t>580.176</w:t>
      </w:r>
    </w:p>
    <w:p>
      <w:r>
        <w:t>580.176</w:t>
      </w:r>
    </w:p>
    <w:p>
      <w:r>
        <w:t>539.300</w:t>
      </w:r>
    </w:p>
    <w:p>
      <w:r>
        <w:t>112.901</w:t>
      </w:r>
    </w:p>
    <w:p>
      <w:r>
        <w:t>426.399</w:t>
      </w:r>
    </w:p>
    <w:p>
      <w:r>
        <w:t>112.901</w:t>
      </w:r>
    </w:p>
    <w:p>
      <w:r>
        <w:t>112.901</w:t>
      </w:r>
    </w:p>
    <w:p>
      <w:r>
        <w:t>45.000</w:t>
      </w:r>
    </w:p>
    <w:p>
      <w:r>
        <w:t>45.000</w:t>
      </w:r>
    </w:p>
    <w:p>
      <w:r>
        <w:t>7</w:t>
      </w:r>
    </w:p>
    <w:p>
      <w:r>
        <w:t>Dự án Đường từ Cầu Chữ Y đến đường Hùng Vương, thành phố Sóc Trăng</w:t>
      </w:r>
    </w:p>
    <w:p>
      <w:r>
        <w:t>64/NQ-HĐND, 13/7/2021</w:t>
      </w:r>
    </w:p>
    <w:p>
      <w:r>
        <w:t>130.000</w:t>
      </w:r>
    </w:p>
    <w:p>
      <w:r>
        <w:t>130.000</w:t>
      </w:r>
    </w:p>
    <w:p>
      <w:r>
        <w:t>2974/QĐ-UBND, 29/10/2021</w:t>
      </w:r>
    </w:p>
    <w:p>
      <w:r>
        <w:t>130.000</w:t>
      </w:r>
    </w:p>
    <w:p>
      <w:r>
        <w:t>130.000</w:t>
      </w:r>
    </w:p>
    <w:p>
      <w:r>
        <w:t>117.000</w:t>
      </w:r>
    </w:p>
    <w:p>
      <w:r>
        <w:t>50.300</w:t>
      </w:r>
    </w:p>
    <w:p>
      <w:r>
        <w:t>66.700</w:t>
      </w:r>
    </w:p>
    <w:p>
      <w:r>
        <w:t>50.300</w:t>
      </w:r>
    </w:p>
    <w:p>
      <w:r>
        <w:t>50.300</w:t>
      </w:r>
    </w:p>
    <w:p>
      <w:r>
        <w:t>30.000</w:t>
      </w:r>
    </w:p>
    <w:p>
      <w:r>
        <w:t>30.000</w:t>
      </w:r>
    </w:p>
    <w:p>
      <w:r>
        <w:t>Dự án khởi công mới</w:t>
      </w:r>
    </w:p>
    <w:p>
      <w:r>
        <w:t>44.741.000</w:t>
      </w:r>
    </w:p>
    <w:p>
      <w:r>
        <w:t>1.050.000</w:t>
      </w:r>
    </w:p>
    <w:p>
      <w:r>
        <w:t>-</w:t>
      </w:r>
    </w:p>
    <w:p>
      <w:r>
        <w:t>12.011.000</w:t>
      </w:r>
    </w:p>
    <w:p>
      <w:r>
        <w:t>1.050.000</w:t>
      </w:r>
    </w:p>
    <w:p>
      <w:r>
        <w:t>210.708</w:t>
      </w:r>
    </w:p>
    <w:p>
      <w:r>
        <w:t>400</w:t>
      </w:r>
    </w:p>
    <w:p>
      <w:r>
        <w:t>210.308</w:t>
      </w:r>
    </w:p>
    <w:p>
      <w:r>
        <w:t>400</w:t>
      </w:r>
    </w:p>
    <w:p>
      <w:r>
        <w:t>400</w:t>
      </w:r>
    </w:p>
    <w:p>
      <w:r>
        <w:t>128.154,821</w:t>
      </w:r>
    </w:p>
    <w:p>
      <w:r>
        <w:t>-</w:t>
      </w:r>
    </w:p>
    <w:p>
      <w:r>
        <w:t>12.497</w:t>
      </w:r>
    </w:p>
    <w:p>
      <w:r>
        <w:t>140.651,821</w:t>
      </w:r>
    </w:p>
    <w:p>
      <w:r>
        <w:t>-</w:t>
      </w:r>
    </w:p>
    <w:p>
      <w:r>
        <w:t>8</w:t>
      </w:r>
    </w:p>
    <w:p>
      <w:r>
        <w:t>Dự án Nâng cấp đường Hùng Vương và các tuyến nhánh, thị trấn Châu Thành, huyện Châu Thành, tỉnh Sóc Trăng</w:t>
      </w:r>
    </w:p>
    <w:p>
      <w:r>
        <w:t>25/NQ-HĐND, 20/5/2022</w:t>
      </w:r>
    </w:p>
    <w:p>
      <w:r>
        <w:t>50.000</w:t>
      </w:r>
    </w:p>
    <w:p>
      <w:r>
        <w:t>50.000</w:t>
      </w:r>
    </w:p>
    <w:p>
      <w:r>
        <w:t>3006/QĐ-UBND, 07/11/2022</w:t>
      </w:r>
    </w:p>
    <w:p>
      <w:r>
        <w:t>50.000</w:t>
      </w:r>
    </w:p>
    <w:p>
      <w:r>
        <w:t>50.000</w:t>
      </w:r>
    </w:p>
    <w:p>
      <w:r>
        <w:t>50.000</w:t>
      </w:r>
    </w:p>
    <w:p>
      <w:r>
        <w:t>400</w:t>
      </w:r>
    </w:p>
    <w:p>
      <w:r>
        <w:t>49.600</w:t>
      </w:r>
    </w:p>
    <w:p>
      <w:r>
        <w:t>400</w:t>
      </w:r>
    </w:p>
    <w:p>
      <w:r>
        <w:t>400</w:t>
      </w:r>
    </w:p>
    <w:p>
      <w:r>
        <w:t>20.000</w:t>
      </w:r>
    </w:p>
    <w:p>
      <w:r>
        <w:t>12.497</w:t>
      </w:r>
    </w:p>
    <w:p>
      <w:r>
        <w:t>32.497</w:t>
      </w:r>
    </w:p>
    <w:p>
      <w:r>
        <w:t>9</w:t>
      </w:r>
    </w:p>
    <w:p>
      <w:r>
        <w:t>Dự án thành phần 4 thuộc Dự án đầu tư xây dựng đường bộ cao tốc Châu Đốc - Cần Thơ - Sóc Trăng giai đoạn 1</w:t>
      </w:r>
    </w:p>
    <w:p>
      <w:r>
        <w:t>60/2022/QH15, 16/6/2022</w:t>
      </w:r>
    </w:p>
    <w:p>
      <w:r>
        <w:t>44.691.000</w:t>
      </w:r>
    </w:p>
    <w:p>
      <w:r>
        <w:t>1.000.000</w:t>
      </w:r>
    </w:p>
    <w:p>
      <w:r>
        <w:t>113/QĐ-UBND, 16/01/2023</w:t>
      </w:r>
    </w:p>
    <w:p>
      <w:r>
        <w:t>11.961.000</w:t>
      </w:r>
    </w:p>
    <w:p>
      <w:r>
        <w:t>1.000.000</w:t>
      </w:r>
    </w:p>
    <w:p>
      <w:r>
        <w:t>160.708</w:t>
      </w:r>
    </w:p>
    <w:p>
      <w:r>
        <w:t>160.708</w:t>
      </w:r>
    </w:p>
    <w:p>
      <w:r>
        <w:t>108.154,821</w:t>
      </w:r>
    </w:p>
    <w:p>
      <w:r>
        <w:t>-</w:t>
      </w:r>
    </w:p>
    <w:p>
      <w:r>
        <w:t>-</w:t>
      </w:r>
    </w:p>
    <w:p>
      <w:r>
        <w:t>108.154,821</w:t>
      </w:r>
    </w:p>
    <w:p>
      <w:r>
        <w:t>IV</w:t>
      </w:r>
    </w:p>
    <w:p>
      <w:r>
        <w:t>Công nghệ thông tin</w:t>
      </w:r>
    </w:p>
    <w:p>
      <w:r>
        <w:t>189.500</w:t>
      </w:r>
    </w:p>
    <w:p>
      <w:r>
        <w:t>189.500</w:t>
      </w:r>
    </w:p>
    <w:p>
      <w:r>
        <w:t>188.081</w:t>
      </w:r>
    </w:p>
    <w:p>
      <w:r>
        <w:t>188.081</w:t>
      </w:r>
    </w:p>
    <w:p>
      <w:r>
        <w:t>175.375</w:t>
      </w:r>
    </w:p>
    <w:p>
      <w:r>
        <w:t>42.130</w:t>
      </w:r>
    </w:p>
    <w:p>
      <w:r>
        <w:t>133.245</w:t>
      </w:r>
    </w:p>
    <w:p>
      <w:r>
        <w:t>42.130</w:t>
      </w:r>
    </w:p>
    <w:p>
      <w:r>
        <w:t>42.130</w:t>
      </w:r>
    </w:p>
    <w:p>
      <w:r>
        <w:t>40.225</w:t>
      </w:r>
    </w:p>
    <w:p>
      <w:r>
        <w:t>- 6.587</w:t>
      </w:r>
    </w:p>
    <w:p>
      <w:r>
        <w:t>-</w:t>
      </w:r>
    </w:p>
    <w:p>
      <w:r>
        <w:t>33.638</w:t>
      </w:r>
    </w:p>
    <w:p>
      <w:r>
        <w:t>Dự án chuyển tiếp</w:t>
      </w:r>
    </w:p>
    <w:p>
      <w:r>
        <w:t>55.000</w:t>
      </w:r>
    </w:p>
    <w:p>
      <w:r>
        <w:t>55.000</w:t>
      </w:r>
    </w:p>
    <w:p>
      <w:r>
        <w:t>54.999</w:t>
      </w:r>
    </w:p>
    <w:p>
      <w:r>
        <w:t>54.999</w:t>
      </w:r>
    </w:p>
    <w:p>
      <w:r>
        <w:t>54.325</w:t>
      </w:r>
    </w:p>
    <w:p>
      <w:r>
        <w:t>41.000</w:t>
      </w:r>
    </w:p>
    <w:p>
      <w:r>
        <w:t>13.325</w:t>
      </w:r>
    </w:p>
    <w:p>
      <w:r>
        <w:t>41.000</w:t>
      </w:r>
    </w:p>
    <w:p>
      <w:r>
        <w:t>41.000</w:t>
      </w:r>
    </w:p>
    <w:p>
      <w:r>
        <w:t>13.325</w:t>
      </w:r>
    </w:p>
    <w:p>
      <w:r>
        <w:t>- 6.587</w:t>
      </w:r>
    </w:p>
    <w:p>
      <w:r>
        <w:t>-</w:t>
      </w:r>
    </w:p>
    <w:p>
      <w:r>
        <w:t>6.738</w:t>
      </w:r>
    </w:p>
    <w:p>
      <w:r>
        <w:t>1</w:t>
      </w:r>
    </w:p>
    <w:p>
      <w:r>
        <w:t>Nâng cấp bổ sung nền tảng Chính phủ điện tử theo khung kiến trúc Chính phủ điện tử Việt Nam 2.0; Nâng cấp, tích hợp, xây dựng, kết nối cơ sở dữ liệu dùng chung phục vụ Chính quyền điện tử và Đô thị thông minh</w:t>
      </w:r>
    </w:p>
    <w:p>
      <w:r>
        <w:t>104/NQ-HĐND, 23/10/2020</w:t>
      </w:r>
    </w:p>
    <w:p>
      <w:r>
        <w:t>55.000</w:t>
      </w:r>
    </w:p>
    <w:p>
      <w:r>
        <w:t>55.000</w:t>
      </w:r>
    </w:p>
    <w:p>
      <w:r>
        <w:t>4169/QĐ-UBND, 30/12/2020</w:t>
      </w:r>
    </w:p>
    <w:p>
      <w:r>
        <w:t>54.999</w:t>
      </w:r>
    </w:p>
    <w:p>
      <w:r>
        <w:t>54.999</w:t>
      </w:r>
    </w:p>
    <w:p>
      <w:r>
        <w:t>54.325</w:t>
      </w:r>
    </w:p>
    <w:p>
      <w:r>
        <w:t>41.000</w:t>
      </w:r>
    </w:p>
    <w:p>
      <w:r>
        <w:t>13.325</w:t>
      </w:r>
    </w:p>
    <w:p>
      <w:r>
        <w:t>41.000</w:t>
      </w:r>
    </w:p>
    <w:p>
      <w:r>
        <w:t>41.000</w:t>
      </w:r>
    </w:p>
    <w:p>
      <w:r>
        <w:t>13.325</w:t>
      </w:r>
    </w:p>
    <w:p>
      <w:r>
        <w:t>-6.587</w:t>
      </w:r>
    </w:p>
    <w:p>
      <w:r>
        <w:t>6.738</w:t>
      </w:r>
    </w:p>
    <w:p>
      <w:r>
        <w:t>Dự án khởi công mới</w:t>
      </w:r>
    </w:p>
    <w:p>
      <w:r>
        <w:t>134.500</w:t>
      </w:r>
    </w:p>
    <w:p>
      <w:r>
        <w:t>134.500</w:t>
      </w:r>
    </w:p>
    <w:p>
      <w:r>
        <w:t>-</w:t>
      </w:r>
    </w:p>
    <w:p>
      <w:r>
        <w:t>133.082</w:t>
      </w:r>
    </w:p>
    <w:p>
      <w:r>
        <w:t>133.082</w:t>
      </w:r>
    </w:p>
    <w:p>
      <w:r>
        <w:t>121.050</w:t>
      </w:r>
    </w:p>
    <w:p>
      <w:r>
        <w:t>1.130</w:t>
      </w:r>
    </w:p>
    <w:p>
      <w:r>
        <w:t>119.920</w:t>
      </w:r>
    </w:p>
    <w:p>
      <w:r>
        <w:t>1.130</w:t>
      </w:r>
    </w:p>
    <w:p>
      <w:r>
        <w:t>1.130</w:t>
      </w:r>
    </w:p>
    <w:p>
      <w:r>
        <w:t>26.900</w:t>
      </w:r>
    </w:p>
    <w:p>
      <w:r>
        <w:t>-</w:t>
      </w:r>
    </w:p>
    <w:p>
      <w:r>
        <w:t>-</w:t>
      </w:r>
    </w:p>
    <w:p>
      <w:r>
        <w:t>26.900</w:t>
      </w:r>
    </w:p>
    <w:p>
      <w:r>
        <w:t>-</w:t>
      </w:r>
    </w:p>
    <w:p>
      <w:r>
        <w:t>2</w:t>
      </w:r>
    </w:p>
    <w:p>
      <w:r>
        <w:t>Dự án Xây dựng Kho cơ sở dữ liệu dùng chung tỉnh Sóc Trăng; Cổng dịch vụ dữ liệu mở của Tỉnh; Số hóa dữ liệu Xây dựng Chính quyền điện tử tỉnh Sóc Trăng</w:t>
      </w:r>
    </w:p>
    <w:p>
      <w:r>
        <w:t>70/NQ-HĐND, 13/7/2021</w:t>
      </w:r>
    </w:p>
    <w:p>
      <w:r>
        <w:t>65.000</w:t>
      </w:r>
    </w:p>
    <w:p>
      <w:r>
        <w:t>65.000</w:t>
      </w:r>
    </w:p>
    <w:p>
      <w:r>
        <w:t>2989/QĐ-UBND, 04/11/2022</w:t>
      </w:r>
    </w:p>
    <w:p>
      <w:r>
        <w:t>64.000</w:t>
      </w:r>
    </w:p>
    <w:p>
      <w:r>
        <w:t>64.000</w:t>
      </w:r>
    </w:p>
    <w:p>
      <w:r>
        <w:t>58.500</w:t>
      </w:r>
    </w:p>
    <w:p>
      <w:r>
        <w:t>450</w:t>
      </w:r>
    </w:p>
    <w:p>
      <w:r>
        <w:t>58.050</w:t>
      </w:r>
    </w:p>
    <w:p>
      <w:r>
        <w:t>450</w:t>
      </w:r>
    </w:p>
    <w:p>
      <w:r>
        <w:t>450</w:t>
      </w:r>
    </w:p>
    <w:p>
      <w:r>
        <w:t>10.000</w:t>
      </w:r>
    </w:p>
    <w:p>
      <w:r>
        <w:t>10.000</w:t>
      </w:r>
    </w:p>
    <w:p>
      <w:r>
        <w:t>3</w:t>
      </w:r>
    </w:p>
    <w:p>
      <w:r>
        <w:t>Xây dựng phần mềm nền tảng, CSDL chuyên ngành của tỉnh kết nối, tích hợp, chia sẻ dữ liệu với trục liên thông tích hợp LGSP của tỉnh</w:t>
      </w:r>
    </w:p>
    <w:p>
      <w:r>
        <w:t>131/NQ-HĐND, 01/10/2021</w:t>
      </w:r>
    </w:p>
    <w:p>
      <w:r>
        <w:t>39.500</w:t>
      </w:r>
    </w:p>
    <w:p>
      <w:r>
        <w:t>39.500</w:t>
      </w:r>
    </w:p>
    <w:p>
      <w:r>
        <w:t>2990/QĐ-UBND, 04/11/2022</w:t>
      </w:r>
    </w:p>
    <w:p>
      <w:r>
        <w:t>39.500</w:t>
      </w:r>
    </w:p>
    <w:p>
      <w:r>
        <w:t>39.500</w:t>
      </w:r>
    </w:p>
    <w:p>
      <w:r>
        <w:t>35.550</w:t>
      </w:r>
    </w:p>
    <w:p>
      <w:r>
        <w:t>350</w:t>
      </w:r>
    </w:p>
    <w:p>
      <w:r>
        <w:t>35.200</w:t>
      </w:r>
    </w:p>
    <w:p>
      <w:r>
        <w:t>350</w:t>
      </w:r>
    </w:p>
    <w:p>
      <w:r>
        <w:t>350</w:t>
      </w:r>
    </w:p>
    <w:p>
      <w:r>
        <w:t>10.000</w:t>
      </w:r>
    </w:p>
    <w:p>
      <w:r>
        <w:t>10.000</w:t>
      </w:r>
    </w:p>
    <w:p>
      <w:r>
        <w:t>4</w:t>
      </w:r>
    </w:p>
    <w:p>
      <w:r>
        <w:t>Dự án đổi mới việc thực hiện cơ chế một cửa, một cửa điện tử liên thông trong giải quyết thủ tục hành chính</w:t>
      </w:r>
    </w:p>
    <w:p>
      <w:r>
        <w:t>133/NQ-HĐND, 01/10/2021</w:t>
      </w:r>
    </w:p>
    <w:p>
      <w:r>
        <w:t>30.000</w:t>
      </w:r>
    </w:p>
    <w:p>
      <w:r>
        <w:t>30.000</w:t>
      </w:r>
    </w:p>
    <w:p>
      <w:r>
        <w:t>3576/QĐ-UBND, 30/12/2022</w:t>
      </w:r>
    </w:p>
    <w:p>
      <w:r>
        <w:t>29.582</w:t>
      </w:r>
    </w:p>
    <w:p>
      <w:r>
        <w:t>29.582</w:t>
      </w:r>
    </w:p>
    <w:p>
      <w:r>
        <w:t>27.000</w:t>
      </w:r>
    </w:p>
    <w:p>
      <w:r>
        <w:t>330</w:t>
      </w:r>
    </w:p>
    <w:p>
      <w:r>
        <w:t>26.670</w:t>
      </w:r>
    </w:p>
    <w:p>
      <w:r>
        <w:t>330</w:t>
      </w:r>
    </w:p>
    <w:p>
      <w:r>
        <w:t>330</w:t>
      </w:r>
    </w:p>
    <w:p>
      <w:r>
        <w:t>6.900</w:t>
      </w:r>
    </w:p>
    <w:p>
      <w:r>
        <w:t>6.900</w:t>
      </w:r>
    </w:p>
    <w:p>
      <w:r>
        <w:t>V</w:t>
      </w:r>
    </w:p>
    <w:p>
      <w:r>
        <w:t>Hoạt động của các cơ quan quản lý nhà nƯớc, đơn vị sự nghiệp công lập, tổ chức chính trị và các tổ chức chính trị - xã hội</w:t>
      </w:r>
    </w:p>
    <w:p>
      <w:r>
        <w:t>200.000</w:t>
      </w:r>
    </w:p>
    <w:p>
      <w:r>
        <w:t>200.000</w:t>
      </w:r>
    </w:p>
    <w:p>
      <w:r>
        <w:t>200.000</w:t>
      </w:r>
    </w:p>
    <w:p>
      <w:r>
        <w:t>200.000</w:t>
      </w:r>
    </w:p>
    <w:p>
      <w:r>
        <w:t>180.000</w:t>
      </w:r>
    </w:p>
    <w:p>
      <w:r>
        <w:t>101.790</w:t>
      </w:r>
    </w:p>
    <w:p>
      <w:r>
        <w:t>78.210</w:t>
      </w:r>
    </w:p>
    <w:p>
      <w:r>
        <w:t>101.790</w:t>
      </w:r>
    </w:p>
    <w:p>
      <w:r>
        <w:t>101.790</w:t>
      </w:r>
    </w:p>
    <w:p>
      <w:r>
        <w:t>50.000</w:t>
      </w:r>
    </w:p>
    <w:p>
      <w:r>
        <w:t>-</w:t>
      </w:r>
    </w:p>
    <w:p>
      <w:r>
        <w:t>-</w:t>
      </w:r>
    </w:p>
    <w:p>
      <w:r>
        <w:t>50.000</w:t>
      </w:r>
    </w:p>
    <w:p>
      <w:r>
        <w:t>Dự án chuyển tiếp</w:t>
      </w:r>
    </w:p>
    <w:p>
      <w:r>
        <w:t>200.000</w:t>
      </w:r>
    </w:p>
    <w:p>
      <w:r>
        <w:t>200.000</w:t>
      </w:r>
    </w:p>
    <w:p>
      <w:r>
        <w:t>-</w:t>
      </w:r>
    </w:p>
    <w:p>
      <w:r>
        <w:t>200.000</w:t>
      </w:r>
    </w:p>
    <w:p>
      <w:r>
        <w:t>200.000</w:t>
      </w:r>
    </w:p>
    <w:p>
      <w:r>
        <w:t>180.000</w:t>
      </w:r>
    </w:p>
    <w:p>
      <w:r>
        <w:t>101.790</w:t>
      </w:r>
    </w:p>
    <w:p>
      <w:r>
        <w:t>78.210</w:t>
      </w:r>
    </w:p>
    <w:p>
      <w:r>
        <w:t>101.790</w:t>
      </w:r>
    </w:p>
    <w:p>
      <w:r>
        <w:t>101.790</w:t>
      </w:r>
    </w:p>
    <w:p>
      <w:r>
        <w:t>50.000</w:t>
      </w:r>
    </w:p>
    <w:p>
      <w:r>
        <w:t>-</w:t>
      </w:r>
    </w:p>
    <w:p>
      <w:r>
        <w:t>-</w:t>
      </w:r>
    </w:p>
    <w:p>
      <w:r>
        <w:t>50.000</w:t>
      </w:r>
    </w:p>
    <w:p>
      <w:r>
        <w:t>1</w:t>
      </w:r>
    </w:p>
    <w:p>
      <w:r>
        <w:t>Khu hành chính huyện Mỹ Xuyên</w:t>
      </w:r>
    </w:p>
    <w:p>
      <w:r>
        <w:t>111/NQ-HĐND, 23/10/2020</w:t>
      </w:r>
    </w:p>
    <w:p>
      <w:r>
        <w:t>200.000</w:t>
      </w:r>
    </w:p>
    <w:p>
      <w:r>
        <w:t>200.000</w:t>
      </w:r>
    </w:p>
    <w:p>
      <w:r>
        <w:t>2977/QĐ-UBND, 29/10/2021</w:t>
      </w:r>
    </w:p>
    <w:p>
      <w:r>
        <w:t>200.000</w:t>
      </w:r>
    </w:p>
    <w:p>
      <w:r>
        <w:t>200.000</w:t>
      </w:r>
    </w:p>
    <w:p>
      <w:r>
        <w:t>180.000</w:t>
      </w:r>
    </w:p>
    <w:p>
      <w:r>
        <w:t>101.790</w:t>
      </w:r>
    </w:p>
    <w:p>
      <w:r>
        <w:t>78.210</w:t>
      </w:r>
    </w:p>
    <w:p>
      <w:r>
        <w:t>101.790</w:t>
      </w:r>
    </w:p>
    <w:p>
      <w:r>
        <w:t>101.790</w:t>
      </w:r>
    </w:p>
    <w:p>
      <w:r>
        <w:t>50.000</w:t>
      </w:r>
    </w:p>
    <w:p>
      <w:r>
        <w:t>50.000</w:t>
      </w:r>
    </w:p>
    <w:p>
      <w:r>
        <w:t>VI</w:t>
      </w:r>
    </w:p>
    <w:p>
      <w:r>
        <w:t>Quy hoạch</w:t>
      </w:r>
    </w:p>
    <w:p>
      <w:r>
        <w:t>54.635</w:t>
      </w:r>
    </w:p>
    <w:p>
      <w:r>
        <w:t>54.635</w:t>
      </w:r>
    </w:p>
    <w:p>
      <w:r>
        <w:t>29.190</w:t>
      </w:r>
    </w:p>
    <w:p>
      <w:r>
        <w:t>10.000</w:t>
      </w:r>
    </w:p>
    <w:p>
      <w:r>
        <w:t>19.190</w:t>
      </w:r>
    </w:p>
    <w:p>
      <w:r>
        <w:t>30.722</w:t>
      </w:r>
    </w:p>
    <w:p>
      <w:r>
        <w:t>30.722</w:t>
      </w:r>
    </w:p>
    <w:p>
      <w:r>
        <w:t>5.590</w:t>
      </w:r>
    </w:p>
    <w:p>
      <w:r>
        <w:t>-</w:t>
      </w:r>
    </w:p>
    <w:p>
      <w:r>
        <w:t>3.545</w:t>
      </w:r>
    </w:p>
    <w:p>
      <w:r>
        <w:t>9.135</w:t>
      </w:r>
    </w:p>
    <w:p>
      <w:r>
        <w:t>1</w:t>
      </w:r>
    </w:p>
    <w:p>
      <w:r>
        <w:t>Quy hoạch tỉnh Sóc Trăng thời kỳ 2021-2030 tầm nhìn đến năm 2050</w:t>
      </w:r>
    </w:p>
    <w:p>
      <w:r>
        <w:t>2496/QĐ-UBND, 11/9/2020</w:t>
      </w:r>
    </w:p>
    <w:p>
      <w:r>
        <w:t>54.635</w:t>
      </w:r>
    </w:p>
    <w:p>
      <w:r>
        <w:t>54.635</w:t>
      </w:r>
    </w:p>
    <w:p>
      <w:r>
        <w:t>29.190</w:t>
      </w:r>
    </w:p>
    <w:p>
      <w:r>
        <w:t>10.000</w:t>
      </w:r>
    </w:p>
    <w:p>
      <w:r>
        <w:t>19.190</w:t>
      </w:r>
    </w:p>
    <w:p>
      <w:r>
        <w:t>30.722</w:t>
      </w:r>
    </w:p>
    <w:p>
      <w:r>
        <w:t>30.722</w:t>
      </w:r>
    </w:p>
    <w:p>
      <w:r>
        <w:t>5.590</w:t>
      </w:r>
    </w:p>
    <w:p>
      <w:r>
        <w:t>3.545</w:t>
      </w:r>
    </w:p>
    <w:p>
      <w:r>
        <w:t>9.135</w:t>
      </w:r>
    </w:p>
    <w:p>
      <w:r>
        <w:t>VII</w:t>
      </w:r>
    </w:p>
    <w:p>
      <w:r>
        <w:t>Khác</w:t>
      </w:r>
    </w:p>
    <w:p>
      <w:r>
        <w:t>156.000</w:t>
      </w:r>
    </w:p>
    <w:p>
      <w:r>
        <w:t>156.000</w:t>
      </w:r>
    </w:p>
    <w:p>
      <w:r>
        <w:t>156.000</w:t>
      </w:r>
    </w:p>
    <w:p>
      <w:r>
        <w:t>156.000</w:t>
      </w:r>
    </w:p>
    <w:p>
      <w:r>
        <w:t>483.158</w:t>
      </w:r>
    </w:p>
    <w:p>
      <w:r>
        <w:t>160.372</w:t>
      </w:r>
    </w:p>
    <w:p>
      <w:r>
        <w:t>322.786</w:t>
      </w:r>
    </w:p>
    <w:p>
      <w:r>
        <w:t>122.872</w:t>
      </w:r>
    </w:p>
    <w:p>
      <w:r>
        <w:t>122.872</w:t>
      </w:r>
    </w:p>
    <w:p>
      <w:r>
        <w:t>107.537,179</w:t>
      </w:r>
    </w:p>
    <w:p>
      <w:r>
        <w:t>- 11.828</w:t>
      </w:r>
    </w:p>
    <w:p>
      <w:r>
        <w:t>-</w:t>
      </w:r>
    </w:p>
    <w:p>
      <w:r>
        <w:t>95.709,179</w:t>
      </w:r>
    </w:p>
    <w:p>
      <w:r>
        <w:t>1</w:t>
      </w:r>
    </w:p>
    <w:p>
      <w:r>
        <w:t>Hoàn trả các khoản vốn vay của ngân sách địa phương để đầu tư</w:t>
      </w:r>
    </w:p>
    <w:p>
      <w:r>
        <w:t>128.000</w:t>
      </w:r>
    </w:p>
    <w:p>
      <w:r>
        <w:t>37.500</w:t>
      </w:r>
    </w:p>
    <w:p>
      <w:r>
        <w:t>90.500</w:t>
      </w:r>
    </w:p>
    <w:p>
      <w:r>
        <w:t>30.321</w:t>
      </w:r>
    </w:p>
    <w:p>
      <w:r>
        <w:t>30.321</w:t>
      </w:r>
    </w:p>
    <w:p>
      <w:r>
        <w:t>189/NQ- HĐND, 08/12/2021</w:t>
      </w:r>
    </w:p>
    <w:p>
      <w:r>
        <w:t>2</w:t>
      </w:r>
    </w:p>
    <w:p>
      <w:r>
        <w:t>Dự án đầu tư hạ tầng Khu tái định cư số 1 thành phố Sóc Trăng</w:t>
      </w:r>
    </w:p>
    <w:p>
      <w:r>
        <w:t>76/NQ-HĐND, 13/7/2021</w:t>
      </w:r>
    </w:p>
    <w:p>
      <w:r>
        <w:t>156.000</w:t>
      </w:r>
    </w:p>
    <w:p>
      <w:r>
        <w:t>156.000</w:t>
      </w:r>
    </w:p>
    <w:p>
      <w:r>
        <w:t>3068/QĐ-UBND, 03/11/2021</w:t>
      </w:r>
    </w:p>
    <w:p>
      <w:r>
        <w:t>156.000</w:t>
      </w:r>
    </w:p>
    <w:p>
      <w:r>
        <w:t>156.000</w:t>
      </w:r>
    </w:p>
    <w:p>
      <w:r>
        <w:t>156.000</w:t>
      </w:r>
    </w:p>
    <w:p>
      <w:r>
        <w:t>65.900</w:t>
      </w:r>
    </w:p>
    <w:p>
      <w:r>
        <w:t>90.100</w:t>
      </w:r>
    </w:p>
    <w:p>
      <w:r>
        <w:t>65.900</w:t>
      </w:r>
    </w:p>
    <w:p>
      <w:r>
        <w:t>65.900</w:t>
      </w:r>
    </w:p>
    <w:p>
      <w:r>
        <w:t>59.000</w:t>
      </w:r>
    </w:p>
    <w:p>
      <w:r>
        <w:t>59.000</w:t>
      </w:r>
    </w:p>
    <w:p>
      <w:r>
        <w:t>3</w:t>
      </w:r>
    </w:p>
    <w:p>
      <w:r>
        <w:t>Chuẩn bị đầu tư</w:t>
      </w:r>
    </w:p>
    <w:p>
      <w:r>
        <w:t>60.000</w:t>
      </w:r>
    </w:p>
    <w:p>
      <w:r>
        <w:t>31.445</w:t>
      </w:r>
    </w:p>
    <w:p>
      <w:r>
        <w:t>28.555</w:t>
      </w:r>
    </w:p>
    <w:p>
      <w:r>
        <w:t>31.445</w:t>
      </w:r>
    </w:p>
    <w:p>
      <w:r>
        <w:t>31.445</w:t>
      </w:r>
    </w:p>
    <w:p>
      <w:r>
        <w:t>4.000</w:t>
      </w:r>
    </w:p>
    <w:p>
      <w:r>
        <w:t>-4.000</w:t>
      </w:r>
    </w:p>
    <w:p>
      <w:r>
        <w:t>-</w:t>
      </w:r>
    </w:p>
    <w:p>
      <w:r>
        <w:t>4</w:t>
      </w:r>
    </w:p>
    <w:p>
      <w:r>
        <w:t>Thanh toán công tác quyết toán công trình, tất toán tài khoản các công trình đã được phê duyệt quyết toán</w:t>
      </w:r>
    </w:p>
    <w:p>
      <w:r>
        <w:t>67.405</w:t>
      </w:r>
    </w:p>
    <w:p>
      <w:r>
        <w:t>9.210</w:t>
      </w:r>
    </w:p>
    <w:p>
      <w:r>
        <w:t>58.195</w:t>
      </w:r>
    </w:p>
    <w:p>
      <w:r>
        <w:t>9.210</w:t>
      </w:r>
    </w:p>
    <w:p>
      <w:r>
        <w:t>9.210</w:t>
      </w:r>
    </w:p>
    <w:p>
      <w:r>
        <w:t>4.228</w:t>
      </w:r>
    </w:p>
    <w:p>
      <w:r>
        <w:t>-2.828</w:t>
      </w:r>
    </w:p>
    <w:p>
      <w:r>
        <w:t>1.400</w:t>
      </w:r>
    </w:p>
    <w:p>
      <w:r>
        <w:t>5</w:t>
      </w:r>
    </w:p>
    <w:p>
      <w:r>
        <w:t>Chi hỗ trợ đầu tư theo Nghị định 57/2018/NĐ-CP</w:t>
      </w:r>
    </w:p>
    <w:p>
      <w:r>
        <w:t>40.000</w:t>
      </w:r>
    </w:p>
    <w:p>
      <w:r>
        <w:t>10.000</w:t>
      </w:r>
    </w:p>
    <w:p>
      <w:r>
        <w:t>30.000</w:t>
      </w:r>
    </w:p>
    <w:p>
      <w:r>
        <w:t>10.000</w:t>
      </w:r>
    </w:p>
    <w:p>
      <w:r>
        <w:t>10.000</w:t>
      </w:r>
    </w:p>
    <w:p>
      <w:r>
        <w:t>5.000</w:t>
      </w:r>
    </w:p>
    <w:p>
      <w:r>
        <w:t>-5.000</w:t>
      </w:r>
    </w:p>
    <w:p>
      <w:r>
        <w:t>-</w:t>
      </w:r>
    </w:p>
    <w:p>
      <w:r>
        <w:t>6</w:t>
      </w:r>
    </w:p>
    <w:p>
      <w:r>
        <w:t>Đối ứng thực hiện Chương trình mục tiêu quốc gia giảm nghèo bền vững giai đoạn 2021-2025</w:t>
      </w:r>
    </w:p>
    <w:p>
      <w:r>
        <w:t>24/2021/QH15, 28/7/2021</w:t>
      </w:r>
    </w:p>
    <w:p>
      <w:r>
        <w:t>90/QĐ-TTg, 18/01/2022</w:t>
      </w:r>
    </w:p>
    <w:p>
      <w:r>
        <w:t>1.390</w:t>
      </w:r>
    </w:p>
    <w:p>
      <w:r>
        <w:t>121</w:t>
      </w:r>
    </w:p>
    <w:p>
      <w:r>
        <w:t>1.269</w:t>
      </w:r>
    </w:p>
    <w:p>
      <w:r>
        <w:t>121</w:t>
      </w:r>
    </w:p>
    <w:p>
      <w:r>
        <w:t>121</w:t>
      </w:r>
    </w:p>
    <w:p>
      <w:r>
        <w:t>424</w:t>
      </w:r>
    </w:p>
    <w:p>
      <w:r>
        <w:t>424</w:t>
      </w:r>
    </w:p>
    <w:p>
      <w:r>
        <w:t>7</w:t>
      </w:r>
    </w:p>
    <w:p>
      <w:r>
        <w:t>Đối ứng thực hiện Chương trình mục tiêu quốc gia phát triển kinh tế - xã hội vùng đồng bào dân tộc thiểu số và miền núi giai đoạn 2021-2030, giai đoạn I: từ năm 2021 đến năm 2025</w:t>
      </w:r>
    </w:p>
    <w:p>
      <w:r>
        <w:t>120/2020/QH14, 19/6/2020</w:t>
      </w:r>
    </w:p>
    <w:p>
      <w:r>
        <w:t>1719/QĐ-TTg, 14/10/2021</w:t>
      </w:r>
    </w:p>
    <w:p>
      <w:r>
        <w:t>30.363</w:t>
      </w:r>
    </w:p>
    <w:p>
      <w:r>
        <w:t>6.196</w:t>
      </w:r>
    </w:p>
    <w:p>
      <w:r>
        <w:t>24.167</w:t>
      </w:r>
    </w:p>
    <w:p>
      <w:r>
        <w:t>6.196</w:t>
      </w:r>
    </w:p>
    <w:p>
      <w:r>
        <w:t>6.196</w:t>
      </w:r>
    </w:p>
    <w:p>
      <w:r>
        <w:t>4.564,179</w:t>
      </w:r>
    </w:p>
    <w:p>
      <w:r>
        <w:t>4.564,179</w:t>
      </w:r>
    </w:p>
    <w:p>
      <w:r>
        <w:t>A.2</w:t>
      </w:r>
    </w:p>
    <w:p>
      <w:r>
        <w:t>NGÂN SÁCH TỈNH TRỢ CẤP CHO NS CÁC HUYỆN, TX, TP</w:t>
      </w:r>
    </w:p>
    <w:p>
      <w:r>
        <w:t>7.350</w:t>
      </w:r>
    </w:p>
    <w:p>
      <w:r>
        <w:t>6.000</w:t>
      </w:r>
    </w:p>
    <w:p>
      <w:r>
        <w:t>-</w:t>
      </w:r>
    </w:p>
    <w:p>
      <w:r>
        <w:t>7.350</w:t>
      </w:r>
    </w:p>
    <w:p>
      <w:r>
        <w:t>6.000</w:t>
      </w:r>
    </w:p>
    <w:p>
      <w:r>
        <w:t>6.000</w:t>
      </w:r>
    </w:p>
    <w:p>
      <w:r>
        <w:t>-</w:t>
      </w:r>
    </w:p>
    <w:p>
      <w:r>
        <w:t>6.000</w:t>
      </w:r>
    </w:p>
    <w:p>
      <w:r>
        <w:t>-</w:t>
      </w:r>
    </w:p>
    <w:p>
      <w:r>
        <w:t>-</w:t>
      </w:r>
    </w:p>
    <w:p>
      <w:r>
        <w:t>6.000</w:t>
      </w:r>
    </w:p>
    <w:p>
      <w:r>
        <w:t>-</w:t>
      </w:r>
    </w:p>
    <w:p>
      <w:r>
        <w:t>6.000</w:t>
      </w:r>
    </w:p>
    <w:p>
      <w:r>
        <w:t>12.000</w:t>
      </w:r>
    </w:p>
    <w:p>
      <w:r>
        <w:t>I</w:t>
      </w:r>
    </w:p>
    <w:p>
      <w:r>
        <w:t>Hoạt động của các cơ quan quản lý nhà nƯớc, đơn vị sự nghiệp công lập, tổ chức chính trị và các tổ chức chính trị - xã hội</w:t>
      </w:r>
    </w:p>
    <w:p>
      <w:r>
        <w:t>7.350</w:t>
      </w:r>
    </w:p>
    <w:p>
      <w:r>
        <w:t>6.000</w:t>
      </w:r>
    </w:p>
    <w:p>
      <w:r>
        <w:t>-</w:t>
      </w:r>
    </w:p>
    <w:p>
      <w:r>
        <w:t>7.350</w:t>
      </w:r>
    </w:p>
    <w:p>
      <w:r>
        <w:t>6.000</w:t>
      </w:r>
    </w:p>
    <w:p>
      <w:r>
        <w:t>6.000</w:t>
      </w:r>
    </w:p>
    <w:p>
      <w:r>
        <w:t>-</w:t>
      </w:r>
    </w:p>
    <w:p>
      <w:r>
        <w:t>6.000</w:t>
      </w:r>
    </w:p>
    <w:p>
      <w:r>
        <w:t>-</w:t>
      </w:r>
    </w:p>
    <w:p>
      <w:r>
        <w:t>-</w:t>
      </w:r>
    </w:p>
    <w:p>
      <w:r>
        <w:t>6.000</w:t>
      </w:r>
    </w:p>
    <w:p>
      <w:r>
        <w:t>-</w:t>
      </w:r>
    </w:p>
    <w:p>
      <w:r>
        <w:t>6.000</w:t>
      </w:r>
    </w:p>
    <w:p>
      <w:r>
        <w:t>12.000</w:t>
      </w:r>
    </w:p>
    <w:p>
      <w:r>
        <w:t>Dự án khởi công mới</w:t>
      </w:r>
    </w:p>
    <w:p>
      <w:r>
        <w:t>23.550</w:t>
      </w:r>
    </w:p>
    <w:p>
      <w:r>
        <w:t>18.000</w:t>
      </w:r>
    </w:p>
    <w:p>
      <w:r>
        <w:t>-</w:t>
      </w:r>
    </w:p>
    <w:p>
      <w:r>
        <w:t>23.550</w:t>
      </w:r>
    </w:p>
    <w:p>
      <w:r>
        <w:t>18.000</w:t>
      </w:r>
    </w:p>
    <w:p>
      <w:r>
        <w:t>18.000</w:t>
      </w:r>
    </w:p>
    <w:p>
      <w:r>
        <w:t>-</w:t>
      </w:r>
    </w:p>
    <w:p>
      <w:r>
        <w:t>18.000</w:t>
      </w:r>
    </w:p>
    <w:p>
      <w:r>
        <w:t>-</w:t>
      </w:r>
    </w:p>
    <w:p>
      <w:r>
        <w:t>-</w:t>
      </w:r>
    </w:p>
    <w:p>
      <w:r>
        <w:t>6.000</w:t>
      </w:r>
    </w:p>
    <w:p>
      <w:r>
        <w:t>-</w:t>
      </w:r>
    </w:p>
    <w:p>
      <w:r>
        <w:t>6.000</w:t>
      </w:r>
    </w:p>
    <w:p>
      <w:r>
        <w:t>12.000</w:t>
      </w:r>
    </w:p>
    <w:p>
      <w:r>
        <w:t>-</w:t>
      </w:r>
    </w:p>
    <w:p>
      <w:r>
        <w:t>1</w:t>
      </w:r>
    </w:p>
    <w:p>
      <w:r>
        <w:t>Trụ sở Đảng ủy-HĐND - UBND thị trấn Đại Ngãi, huyện Long Phú</w:t>
      </w:r>
    </w:p>
    <w:p>
      <w:r>
        <w:t>385/QĐ-UBND, 26/8/2021</w:t>
      </w:r>
    </w:p>
    <w:p>
      <w:r>
        <w:t>7.350</w:t>
      </w:r>
    </w:p>
    <w:p>
      <w:r>
        <w:t>6.000</w:t>
      </w:r>
    </w:p>
    <w:p>
      <w:r>
        <w:t>501/QĐ-UBND, 21/10/2022</w:t>
      </w:r>
    </w:p>
    <w:p>
      <w:r>
        <w:t>7.350</w:t>
      </w:r>
    </w:p>
    <w:p>
      <w:r>
        <w:t>6.000</w:t>
      </w:r>
    </w:p>
    <w:p>
      <w:r>
        <w:t>6.000</w:t>
      </w:r>
    </w:p>
    <w:p>
      <w:r>
        <w:t>6.000</w:t>
      </w:r>
    </w:p>
    <w:p>
      <w:r>
        <w:t>6.000</w:t>
      </w:r>
    </w:p>
    <w:p>
      <w:r>
        <w:t>6.000</w:t>
      </w:r>
    </w:p>
    <w:p>
      <w:r>
        <w:t>2</w:t>
      </w:r>
    </w:p>
    <w:p>
      <w:r>
        <w:t>Trụ sở Đảng ủy - HĐND - UBND xã Thới An Hội</w:t>
      </w:r>
    </w:p>
    <w:p>
      <w:r>
        <w:t>1148/QĐ-UBND, 14/11/2022</w:t>
      </w:r>
    </w:p>
    <w:p>
      <w:r>
        <w:t>8.000</w:t>
      </w:r>
    </w:p>
    <w:p>
      <w:r>
        <w:t>6.000</w:t>
      </w:r>
    </w:p>
    <w:p>
      <w:r>
        <w:t>263/QĐ-UB(XDCB).23, 15/8/2023</w:t>
      </w:r>
    </w:p>
    <w:p>
      <w:r>
        <w:t>8.000</w:t>
      </w:r>
    </w:p>
    <w:p>
      <w:r>
        <w:t>6.000</w:t>
      </w:r>
    </w:p>
    <w:p>
      <w:r>
        <w:t>6.000</w:t>
      </w:r>
    </w:p>
    <w:p>
      <w:r>
        <w:t>6.000</w:t>
      </w:r>
    </w:p>
    <w:p>
      <w:r>
        <w:t>3.000</w:t>
      </w:r>
    </w:p>
    <w:p>
      <w:r>
        <w:t>3.000</w:t>
      </w:r>
    </w:p>
    <w:p>
      <w:r>
        <w:t>3</w:t>
      </w:r>
    </w:p>
    <w:p>
      <w:r>
        <w:t>Trụ sở Đảng ủy - HĐND - UBND thị trấn Kế Sách</w:t>
      </w:r>
    </w:p>
    <w:p>
      <w:r>
        <w:t>1149/QĐ-UBND, 14/11/2022</w:t>
      </w:r>
    </w:p>
    <w:p>
      <w:r>
        <w:t>8.200</w:t>
      </w:r>
    </w:p>
    <w:p>
      <w:r>
        <w:t>6.000</w:t>
      </w:r>
    </w:p>
    <w:p>
      <w:r>
        <w:t>262/QĐ-UB(XDCB).23, 15/8/2023</w:t>
      </w:r>
    </w:p>
    <w:p>
      <w:r>
        <w:t>8.200</w:t>
      </w:r>
    </w:p>
    <w:p>
      <w:r>
        <w:t>6.000</w:t>
      </w:r>
    </w:p>
    <w:p>
      <w:r>
        <w:t>6.000</w:t>
      </w:r>
    </w:p>
    <w:p>
      <w:r>
        <w:t>6.000</w:t>
      </w:r>
    </w:p>
    <w:p>
      <w:r>
        <w:t>3.000</w:t>
      </w:r>
    </w:p>
    <w:p>
      <w:r>
        <w:t>3.000</w:t>
      </w:r>
    </w:p>
    <w:p>
      <w:r>
        <w:t>B</w:t>
      </w:r>
    </w:p>
    <w:p>
      <w:r>
        <w:t>PHÂN CẤP NGÂN SÁCH HUYỆN, THỊ XÃ, THÀNH PHỐ</w:t>
      </w:r>
    </w:p>
    <w:p>
      <w:r>
        <w:t>285.025</w:t>
      </w:r>
    </w:p>
    <w:p>
      <w:r>
        <w:t>285.025</w:t>
      </w:r>
    </w:p>
    <w:p>
      <w:r>
        <w:t>Vốn Cân đối ngân sách địa phƯơng</w:t>
      </w:r>
    </w:p>
    <w:p>
      <w:r>
        <w:t>285.025</w:t>
      </w:r>
    </w:p>
    <w:p>
      <w:r>
        <w:t>285.025</w:t>
      </w:r>
    </w:p>
    <w:p>
      <w:r>
        <w:t>1</w:t>
      </w:r>
    </w:p>
    <w:p>
      <w:r>
        <w:t>Thành phố Sóc Trăng</w:t>
      </w:r>
    </w:p>
    <w:p>
      <w:r>
        <w:t>34.145</w:t>
      </w:r>
    </w:p>
    <w:p>
      <w:r>
        <w:t>34.145</w:t>
      </w:r>
    </w:p>
    <w:p>
      <w:r>
        <w:t>2</w:t>
      </w:r>
    </w:p>
    <w:p>
      <w:r>
        <w:t>Thị xã Vĩnh Châu</w:t>
      </w:r>
    </w:p>
    <w:p>
      <w:r>
        <w:t>32.903</w:t>
      </w:r>
    </w:p>
    <w:p>
      <w:r>
        <w:t>32.903</w:t>
      </w:r>
    </w:p>
    <w:p>
      <w:r>
        <w:t>3</w:t>
      </w:r>
    </w:p>
    <w:p>
      <w:r>
        <w:t>Thị xã Ngã Năm</w:t>
      </w:r>
    </w:p>
    <w:p>
      <w:r>
        <w:t>21.239</w:t>
      </w:r>
    </w:p>
    <w:p>
      <w:r>
        <w:t>21.239</w:t>
      </w:r>
    </w:p>
    <w:p>
      <w:r>
        <w:t>4</w:t>
      </w:r>
    </w:p>
    <w:p>
      <w:r>
        <w:t>Huyện Cù Lao Dung</w:t>
      </w:r>
    </w:p>
    <w:p>
      <w:r>
        <w:t>19.059</w:t>
      </w:r>
    </w:p>
    <w:p>
      <w:r>
        <w:t>19.059</w:t>
      </w:r>
    </w:p>
    <w:p>
      <w:r>
        <w:t>5</w:t>
      </w:r>
    </w:p>
    <w:p>
      <w:r>
        <w:t>Huyện Kế Sách</w:t>
      </w:r>
    </w:p>
    <w:p>
      <w:r>
        <w:t>30.315</w:t>
      </w:r>
    </w:p>
    <w:p>
      <w:r>
        <w:t>30.315</w:t>
      </w:r>
    </w:p>
    <w:p>
      <w:r>
        <w:t>6</w:t>
      </w:r>
    </w:p>
    <w:p>
      <w:r>
        <w:t>Huyện Long Phú</w:t>
      </w:r>
    </w:p>
    <w:p>
      <w:r>
        <w:t>24.314</w:t>
      </w:r>
    </w:p>
    <w:p>
      <w:r>
        <w:t>24.314</w:t>
      </w:r>
    </w:p>
    <w:p>
      <w:r>
        <w:t>7</w:t>
      </w:r>
    </w:p>
    <w:p>
      <w:r>
        <w:t>Huyện Mỹ Tú</w:t>
      </w:r>
    </w:p>
    <w:p>
      <w:r>
        <w:t>23.753</w:t>
      </w:r>
    </w:p>
    <w:p>
      <w:r>
        <w:t>23.753</w:t>
      </w:r>
    </w:p>
    <w:p>
      <w:r>
        <w:t>8</w:t>
      </w:r>
    </w:p>
    <w:p>
      <w:r>
        <w:t>Huyện Mỹ Xuyên</w:t>
      </w:r>
    </w:p>
    <w:p>
      <w:r>
        <w:t>28.194</w:t>
      </w:r>
    </w:p>
    <w:p>
      <w:r>
        <w:t>28.194</w:t>
      </w:r>
    </w:p>
    <w:p>
      <w:r>
        <w:t>9</w:t>
      </w:r>
    </w:p>
    <w:p>
      <w:r>
        <w:t>Huyện Châu Thành</w:t>
      </w:r>
    </w:p>
    <w:p>
      <w:r>
        <w:t>20.045</w:t>
      </w:r>
    </w:p>
    <w:p>
      <w:r>
        <w:t>20.045</w:t>
      </w:r>
    </w:p>
    <w:p>
      <w:r>
        <w:t>10</w:t>
      </w:r>
    </w:p>
    <w:p>
      <w:r>
        <w:t>Huyện Thạnh Trị</w:t>
      </w:r>
    </w:p>
    <w:p>
      <w:r>
        <w:t>23.131</w:t>
      </w:r>
    </w:p>
    <w:p>
      <w:r>
        <w:t>23.131</w:t>
      </w:r>
    </w:p>
    <w:p>
      <w:r>
        <w:t>11</w:t>
      </w:r>
    </w:p>
    <w:p>
      <w:r>
        <w:t>Huyện Trần Đề</w:t>
      </w:r>
    </w:p>
    <w:p>
      <w:r>
        <w:t>27.927</w:t>
      </w:r>
    </w:p>
    <w:p>
      <w:r>
        <w:t>27.927</w:t>
      </w:r>
    </w:p>
    <w:p>
      <w:r>
        <w:t>Ghi chú:</w:t>
      </w:r>
    </w:p>
    <w:p>
      <w:r>
        <w:t>(1) Chủ đầu tư triển khai thực hiện kế hoạch đầu tư công nguồn vốn cân đối ngân sách địa phương đảm bảo đúng tiến độ, chất lượng, không để xảy ra nợ đọng xây dựng cơ bản.</w:t>
      </w:r>
    </w:p>
    <w:p>
      <w:r>
        <w:t>(2) Thời gian thực hiện và giải ngân kế hoạch vốn ngân sách địa phương năm 2023 thực hiện theo qui định của Luật Đầu tư công, Nghị định số 40/2020/NĐ-CP ngày 06 tháng 4 năm 2020 của</w:t>
      </w:r>
    </w:p>
    <w:p>
      <w:r>
        <w:t>PHỤ LỤC III</w:t>
      </w:r>
    </w:p>
    <w:p>
      <w:r>
        <w:t>ĐIỀU CHỈNH KẾ HOẠCH ĐẦU TƯ CÔNG NĂM 2023 NGUỒN VỐN THU TIỀN SỬ DỤNG ĐẤT</w:t>
      </w:r>
    </w:p>
    <w:p>
      <w:r>
        <w:t>(Kèm theo Nghị quyết số 67/NQ-HĐND ngày 06 tháng 10 năm 2023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2021 - 2025</w:t>
      </w:r>
    </w:p>
    <w:p>
      <w:r>
        <w:t>Lũy kế vốn ước giải ngân từ khi khởi công đến hết KH năm 2022</w:t>
      </w:r>
    </w:p>
    <w:p>
      <w:r>
        <w:t>Kế hoạch năm 2023 đã giao</w:t>
      </w:r>
    </w:p>
    <w:p>
      <w:r>
        <w:t>Điều chỉnh tăng (+), giảm (-)</w:t>
      </w:r>
    </w:p>
    <w:p>
      <w:r>
        <w:t>Kế hoạch năm 2023 điều chỉnh</w:t>
      </w:r>
    </w:p>
    <w:p>
      <w:r>
        <w:t>Ghi chú</w:t>
      </w:r>
    </w:p>
    <w:p>
      <w:r>
        <w:t>Số quyết định; ngày, tháng, năm ban hành</w:t>
      </w:r>
    </w:p>
    <w:p>
      <w:r>
        <w:t>Tổng số (tất cả các nguồn vốn)</w:t>
      </w:r>
    </w:p>
    <w:p>
      <w:r>
        <w:t>Trong đó: NSĐP (tỉnh quản lý, hỗ trợ)</w:t>
      </w:r>
    </w:p>
    <w:p>
      <w:r>
        <w:t>Số quyết định; ngày, tháng, năm ban hành</w:t>
      </w:r>
    </w:p>
    <w:p>
      <w:r>
        <w:t>Tổng số (tất cả các nguồn vốn)</w:t>
      </w:r>
    </w:p>
    <w:p>
      <w:r>
        <w:t>Trong đó: NSĐP (tỉnh quản lý, hỗ trợ)</w:t>
      </w:r>
    </w:p>
    <w:p>
      <w:r>
        <w:t>Tổng số</w:t>
      </w:r>
    </w:p>
    <w:p>
      <w:r>
        <w:t>Trong đó</w:t>
      </w:r>
    </w:p>
    <w:p>
      <w:r>
        <w:t>Tổng số (tất cả các nguồn vốn)</w:t>
      </w:r>
    </w:p>
    <w:p>
      <w:r>
        <w:t>Trong đó: ngân sách tỉnh quản lý, hỗ trợ</w:t>
      </w:r>
    </w:p>
    <w:p>
      <w:r>
        <w:t>Kế hoạch trung hạn đã bố trí đến hết năm 2022</w:t>
      </w:r>
    </w:p>
    <w:p>
      <w:r>
        <w:t>Kế hoạch trung hạn còn lại của dự án đến cuối năm 2025</w:t>
      </w:r>
    </w:p>
    <w:p>
      <w:r>
        <w:t>Giảm (-)</w:t>
      </w:r>
    </w:p>
    <w:p>
      <w:r>
        <w:t>Tăng (+)</w:t>
      </w:r>
    </w:p>
    <w:p>
      <w:r>
        <w:t>TỔNG SỐ</w:t>
      </w:r>
    </w:p>
    <w:p>
      <w:r>
        <w:t>16.172.797</w:t>
      </w:r>
    </w:p>
    <w:p>
      <w:r>
        <w:t>2.996.487</w:t>
      </w:r>
    </w:p>
    <w:p>
      <w:r>
        <w:t>576.137</w:t>
      </w:r>
    </w:p>
    <w:p>
      <w:r>
        <w:t>180.000</w:t>
      </w:r>
    </w:p>
    <w:p>
      <w:r>
        <w:t>396.137</w:t>
      </w:r>
    </w:p>
    <w:p>
      <w:r>
        <w:t>1.295.839</w:t>
      </w:r>
    </w:p>
    <w:p>
      <w:r>
        <w:t>445.839</w:t>
      </w:r>
    </w:p>
    <w:p>
      <w:r>
        <w:t>300.000</w:t>
      </w:r>
    </w:p>
    <w:p>
      <w:r>
        <w:t>-21.500</w:t>
      </w:r>
    </w:p>
    <w:p>
      <w:r>
        <w:t>21.500</w:t>
      </w:r>
    </w:p>
    <w:p>
      <w:r>
        <w:t>300.000</w:t>
      </w:r>
    </w:p>
    <w:p>
      <w:r>
        <w:t>A</w:t>
      </w:r>
    </w:p>
    <w:p>
      <w:r>
        <w:t>PHÂN CẤP NGÂN SÁCH TỈNH</w:t>
      </w:r>
    </w:p>
    <w:p>
      <w:r>
        <w:t>16.172.797</w:t>
      </w:r>
    </w:p>
    <w:p>
      <w:r>
        <w:t>2.996.487</w:t>
      </w:r>
    </w:p>
    <w:p>
      <w:r>
        <w:t>576.137</w:t>
      </w:r>
    </w:p>
    <w:p>
      <w:r>
        <w:t>180.000</w:t>
      </w:r>
    </w:p>
    <w:p>
      <w:r>
        <w:t>396.137</w:t>
      </w:r>
    </w:p>
    <w:p>
      <w:r>
        <w:t>1.295.839</w:t>
      </w:r>
    </w:p>
    <w:p>
      <w:r>
        <w:t>445.839</w:t>
      </w:r>
    </w:p>
    <w:p>
      <w:r>
        <w:t>120.000</w:t>
      </w:r>
    </w:p>
    <w:p>
      <w:r>
        <w:t>-21.500</w:t>
      </w:r>
    </w:p>
    <w:p>
      <w:r>
        <w:t>21.500</w:t>
      </w:r>
    </w:p>
    <w:p>
      <w:r>
        <w:t>120.000</w:t>
      </w:r>
    </w:p>
    <w:p>
      <w:r>
        <w:t>A.1</w:t>
      </w:r>
    </w:p>
    <w:p>
      <w:r>
        <w:t>NGÂN SÁCH TỈNH QUẢN LÝ</w:t>
      </w:r>
    </w:p>
    <w:p>
      <w:r>
        <w:t>16.172.797</w:t>
      </w:r>
    </w:p>
    <w:p>
      <w:r>
        <w:t>2.996.487</w:t>
      </w:r>
    </w:p>
    <w:p>
      <w:r>
        <w:t>576.137</w:t>
      </w:r>
    </w:p>
    <w:p>
      <w:r>
        <w:t>180.000</w:t>
      </w:r>
    </w:p>
    <w:p>
      <w:r>
        <w:t>396.137</w:t>
      </w:r>
    </w:p>
    <w:p>
      <w:r>
        <w:t>1.295.839</w:t>
      </w:r>
    </w:p>
    <w:p>
      <w:r>
        <w:t>445.839</w:t>
      </w:r>
    </w:p>
    <w:p>
      <w:r>
        <w:t>120.000</w:t>
      </w:r>
    </w:p>
    <w:p>
      <w:r>
        <w:t>-21.500</w:t>
      </w:r>
    </w:p>
    <w:p>
      <w:r>
        <w:t>21.500</w:t>
      </w:r>
    </w:p>
    <w:p>
      <w:r>
        <w:t>120.000</w:t>
      </w:r>
    </w:p>
    <w:p>
      <w:r>
        <w:t>I</w:t>
      </w:r>
    </w:p>
    <w:p>
      <w:r>
        <w:t>An ninh và trật tự, an toàn xã hội</w:t>
      </w:r>
    </w:p>
    <w:p>
      <w:r>
        <w:t>405.000</w:t>
      </w:r>
    </w:p>
    <w:p>
      <w:r>
        <w:t>100.000</w:t>
      </w:r>
    </w:p>
    <w:p>
      <w:r>
        <w:t>30.000</w:t>
      </w:r>
    </w:p>
    <w:p>
      <w:r>
        <w:t>2.000</w:t>
      </w:r>
    </w:p>
    <w:p>
      <w:r>
        <w:t>28.000</w:t>
      </w:r>
    </w:p>
    <w:p>
      <w:r>
        <w:t>2.000</w:t>
      </w:r>
    </w:p>
    <w:p>
      <w:r>
        <w:t>2.000</w:t>
      </w:r>
    </w:p>
    <w:p>
      <w:r>
        <w:t>-</w:t>
      </w:r>
    </w:p>
    <w:p>
      <w:r>
        <w:t>-</w:t>
      </w:r>
    </w:p>
    <w:p>
      <w:r>
        <w:t>6.000</w:t>
      </w:r>
    </w:p>
    <w:p>
      <w:r>
        <w:t>6.000</w:t>
      </w:r>
    </w:p>
    <w:p>
      <w:r>
        <w:t>Dự án khởi công mới</w:t>
      </w:r>
    </w:p>
    <w:p>
      <w:r>
        <w:t>405.000</w:t>
      </w:r>
    </w:p>
    <w:p>
      <w:r>
        <w:t>100.000</w:t>
      </w:r>
    </w:p>
    <w:p>
      <w:r>
        <w:t>30.000</w:t>
      </w:r>
    </w:p>
    <w:p>
      <w:r>
        <w:t>2.000</w:t>
      </w:r>
    </w:p>
    <w:p>
      <w:r>
        <w:t>28.000</w:t>
      </w:r>
    </w:p>
    <w:p>
      <w:r>
        <w:t>2.000</w:t>
      </w:r>
    </w:p>
    <w:p>
      <w:r>
        <w:t>2.000</w:t>
      </w:r>
    </w:p>
    <w:p>
      <w:r>
        <w:t>-</w:t>
      </w:r>
    </w:p>
    <w:p>
      <w:r>
        <w:t>-</w:t>
      </w:r>
    </w:p>
    <w:p>
      <w:r>
        <w:t>6.000</w:t>
      </w:r>
    </w:p>
    <w:p>
      <w:r>
        <w:t>6.000</w:t>
      </w:r>
    </w:p>
    <w:p>
      <w:r>
        <w:t>1</w:t>
      </w:r>
    </w:p>
    <w:p>
      <w:r>
        <w:t>Trụ sở làm việc Công an tỉnh Sóc Trăng</w:t>
      </w:r>
    </w:p>
    <w:p>
      <w:r>
        <w:t>8945/QĐ-BCA-H01, 03/11/2021</w:t>
      </w:r>
    </w:p>
    <w:p>
      <w:r>
        <w:t>405.000</w:t>
      </w:r>
    </w:p>
    <w:p>
      <w:r>
        <w:t>100.000</w:t>
      </w:r>
    </w:p>
    <w:p>
      <w:r>
        <w:t>9845/QĐ-BCA-H02, 30/12/2022</w:t>
      </w:r>
    </w:p>
    <w:p>
      <w:r>
        <w:t>405.000</w:t>
      </w:r>
    </w:p>
    <w:p>
      <w:r>
        <w:t>100.000</w:t>
      </w:r>
    </w:p>
    <w:p>
      <w:r>
        <w:t>30.000</w:t>
      </w:r>
    </w:p>
    <w:p>
      <w:r>
        <w:t>2.000</w:t>
      </w:r>
    </w:p>
    <w:p>
      <w:r>
        <w:t>28.000</w:t>
      </w:r>
    </w:p>
    <w:p>
      <w:r>
        <w:t>2.000</w:t>
      </w:r>
    </w:p>
    <w:p>
      <w:r>
        <w:t>2.000</w:t>
      </w:r>
    </w:p>
    <w:p>
      <w:r>
        <w:t>6.000</w:t>
      </w:r>
    </w:p>
    <w:p>
      <w:r>
        <w:t>6.000</w:t>
      </w:r>
    </w:p>
    <w:p>
      <w:r>
        <w:t>II</w:t>
      </w:r>
    </w:p>
    <w:p>
      <w:r>
        <w:t>Giao thông</w:t>
      </w:r>
    </w:p>
    <w:p>
      <w:r>
        <w:t>14.591.176</w:t>
      </w:r>
    </w:p>
    <w:p>
      <w:r>
        <w:t>2.130.176</w:t>
      </w:r>
    </w:p>
    <w:p>
      <w:r>
        <w:t>373.274</w:t>
      </w:r>
    </w:p>
    <w:p>
      <w:r>
        <w:t>66.901</w:t>
      </w:r>
    </w:p>
    <w:p>
      <w:r>
        <w:t>306.373</w:t>
      </w:r>
    </w:p>
    <w:p>
      <w:r>
        <w:t>1.242.740</w:t>
      </w:r>
    </w:p>
    <w:p>
      <w:r>
        <w:t>392.740</w:t>
      </w:r>
    </w:p>
    <w:p>
      <w:r>
        <w:t>74.000</w:t>
      </w:r>
    </w:p>
    <w:p>
      <w:r>
        <w:t>-</w:t>
      </w:r>
    </w:p>
    <w:p>
      <w:r>
        <w:t>15.500</w:t>
      </w:r>
    </w:p>
    <w:p>
      <w:r>
        <w:t>89.500</w:t>
      </w:r>
    </w:p>
    <w:p>
      <w:r>
        <w:t>Dự án chuyển tiếp</w:t>
      </w:r>
    </w:p>
    <w:p>
      <w:r>
        <w:t>14.591.176</w:t>
      </w:r>
    </w:p>
    <w:p>
      <w:r>
        <w:t>2.130.176</w:t>
      </w:r>
    </w:p>
    <w:p>
      <w:r>
        <w:t>373.274</w:t>
      </w:r>
    </w:p>
    <w:p>
      <w:r>
        <w:t>66.901</w:t>
      </w:r>
    </w:p>
    <w:p>
      <w:r>
        <w:t>306.373</w:t>
      </w:r>
    </w:p>
    <w:p>
      <w:r>
        <w:t>1.242.740</w:t>
      </w:r>
    </w:p>
    <w:p>
      <w:r>
        <w:t>392.740</w:t>
      </w:r>
    </w:p>
    <w:p>
      <w:r>
        <w:t>74.000</w:t>
      </w:r>
    </w:p>
    <w:p>
      <w:r>
        <w:t>-</w:t>
      </w:r>
    </w:p>
    <w:p>
      <w:r>
        <w:t>15.500</w:t>
      </w:r>
    </w:p>
    <w:p>
      <w:r>
        <w:t>89.500</w:t>
      </w:r>
    </w:p>
    <w:p>
      <w:r>
        <w:t>1</w:t>
      </w:r>
    </w:p>
    <w:p>
      <w:r>
        <w:t>Đường Vành Đai I (đoạn từ ngã ba Lê Duẩn - Phạm Hùng, Phường 8 đến đường Trần Quốc Toản, Phường 6, thành phố Sóc Trăng)</w:t>
      </w:r>
    </w:p>
    <w:p>
      <w:r>
        <w:t>145/NQ-HĐND, 11/12/2020</w:t>
      </w:r>
    </w:p>
    <w:p>
      <w:r>
        <w:t>580.176</w:t>
      </w:r>
    </w:p>
    <w:p>
      <w:r>
        <w:t>580.176</w:t>
      </w:r>
    </w:p>
    <w:p>
      <w:r>
        <w:t>3067/QĐ-UBND, 03/11/2021</w:t>
      </w:r>
    </w:p>
    <w:p>
      <w:r>
        <w:t>580.176</w:t>
      </w:r>
    </w:p>
    <w:p>
      <w:r>
        <w:t>580.176</w:t>
      </w:r>
    </w:p>
    <w:p>
      <w:r>
        <w:t>84.051</w:t>
      </w:r>
    </w:p>
    <w:p>
      <w:r>
        <w:t>66.901</w:t>
      </w:r>
    </w:p>
    <w:p>
      <w:r>
        <w:t>17.150</w:t>
      </w:r>
    </w:p>
    <w:p>
      <w:r>
        <w:t>66.901</w:t>
      </w:r>
    </w:p>
    <w:p>
      <w:r>
        <w:t>66.901</w:t>
      </w:r>
    </w:p>
    <w:p>
      <w:r>
        <w:t>-</w:t>
      </w:r>
    </w:p>
    <w:p>
      <w:r>
        <w:t>-</w:t>
      </w:r>
    </w:p>
    <w:p>
      <w:r>
        <w:t>2</w:t>
      </w:r>
    </w:p>
    <w:p>
      <w:r>
        <w:t>Dự án Tuyến đường trục phát triển kinh tế Đông Tây tỉnh Sóc Trăng</w:t>
      </w:r>
    </w:p>
    <w:p>
      <w:r>
        <w:t>134/NQ-HĐND, 09/12/2020</w:t>
      </w:r>
    </w:p>
    <w:p>
      <w:r>
        <w:t>2.000.000</w:t>
      </w:r>
    </w:p>
    <w:p>
      <w:r>
        <w:t>500.000</w:t>
      </w:r>
    </w:p>
    <w:p>
      <w:r>
        <w:t>1967/QĐ-UBND, 02/8/2020</w:t>
      </w:r>
    </w:p>
    <w:p>
      <w:r>
        <w:t>2.000.000</w:t>
      </w:r>
    </w:p>
    <w:p>
      <w:r>
        <w:t>500.000</w:t>
      </w:r>
    </w:p>
    <w:p>
      <w:r>
        <w:t>82.830</w:t>
      </w:r>
    </w:p>
    <w:p>
      <w:r>
        <w:t>82.830</w:t>
      </w:r>
    </w:p>
    <w:p>
      <w:r>
        <w:t>1.175.839</w:t>
      </w:r>
    </w:p>
    <w:p>
      <w:r>
        <w:t>325.839</w:t>
      </w:r>
    </w:p>
    <w:p>
      <w:r>
        <w:t>10.500</w:t>
      </w:r>
    </w:p>
    <w:p>
      <w:r>
        <w:t>10.500</w:t>
      </w:r>
    </w:p>
    <w:p>
      <w:r>
        <w:t>3</w:t>
      </w:r>
    </w:p>
    <w:p>
      <w:r>
        <w:t>Dự án thành phần 4 thuộc Dự án đầu tư xây dựng đường bộ cao tốc Châu Đốc - Cần Thơ - Sóc Trăng giai đoạn 1</w:t>
      </w:r>
    </w:p>
    <w:p>
      <w:r>
        <w:t>60/2022/QH15, 16/6/2022</w:t>
      </w:r>
    </w:p>
    <w:p>
      <w:r>
        <w:t>44.691.000</w:t>
      </w:r>
    </w:p>
    <w:p>
      <w:r>
        <w:t>1.000.000</w:t>
      </w:r>
    </w:p>
    <w:p>
      <w:r>
        <w:t>113/QĐ-UBND, 16/01/2023</w:t>
      </w:r>
    </w:p>
    <w:p>
      <w:r>
        <w:t>11.961.000</w:t>
      </w:r>
    </w:p>
    <w:p>
      <w:r>
        <w:t>1.000.000</w:t>
      </w:r>
    </w:p>
    <w:p>
      <w:r>
        <w:t>201.393</w:t>
      </w:r>
    </w:p>
    <w:p>
      <w:r>
        <w:t>201.393</w:t>
      </w:r>
    </w:p>
    <w:p>
      <w:r>
        <w:t>74.000</w:t>
      </w:r>
    </w:p>
    <w:p>
      <w:r>
        <w:t>74.000</w:t>
      </w:r>
    </w:p>
    <w:p>
      <w:r>
        <w:t>4</w:t>
      </w:r>
    </w:p>
    <w:p>
      <w:r>
        <w:t>Dự án Nâng cấp đường Hùng Vương và các tuyến nhánh, thị trấn Châu Thành, huyện Châu Thành, tỉnh Sóc Trăng</w:t>
      </w:r>
    </w:p>
    <w:p>
      <w:r>
        <w:t>25/NQ-HĐND, 20/5/2022</w:t>
      </w:r>
    </w:p>
    <w:p>
      <w:r>
        <w:t>50.000</w:t>
      </w:r>
    </w:p>
    <w:p>
      <w:r>
        <w:t>50.000</w:t>
      </w:r>
    </w:p>
    <w:p>
      <w:r>
        <w:t>3006/QĐ-UBND, 07/11/2022</w:t>
      </w:r>
    </w:p>
    <w:p>
      <w:r>
        <w:t>50.000</w:t>
      </w:r>
    </w:p>
    <w:p>
      <w:r>
        <w:t>50.000</w:t>
      </w:r>
    </w:p>
    <w:p>
      <w:r>
        <w:t>5.000</w:t>
      </w:r>
    </w:p>
    <w:p>
      <w:r>
        <w:t>5.000</w:t>
      </w:r>
    </w:p>
    <w:p>
      <w:r>
        <w:t>5.000</w:t>
      </w:r>
    </w:p>
    <w:p>
      <w:r>
        <w:t>5.000</w:t>
      </w:r>
    </w:p>
    <w:p>
      <w:r>
        <w:t>III</w:t>
      </w:r>
    </w:p>
    <w:p>
      <w:r>
        <w:t>Hoạt động của các cơ quan quản lý nhà nước, đơn vị sự nghiệp công lập, tổ chức chính trị và các tổ chức chính trị - xã hội</w:t>
      </w:r>
    </w:p>
    <w:p>
      <w:r>
        <w:t>200.000</w:t>
      </w:r>
    </w:p>
    <w:p>
      <w:r>
        <w:t>200.000</w:t>
      </w:r>
    </w:p>
    <w:p>
      <w:r>
        <w:t>31.099</w:t>
      </w:r>
    </w:p>
    <w:p>
      <w:r>
        <w:t>31.099</w:t>
      </w:r>
    </w:p>
    <w:p>
      <w:r>
        <w:t>-</w:t>
      </w:r>
    </w:p>
    <w:p>
      <w:r>
        <w:t>31.099</w:t>
      </w:r>
    </w:p>
    <w:p>
      <w:r>
        <w:t>31.099</w:t>
      </w:r>
    </w:p>
    <w:p>
      <w:r>
        <w:t>-</w:t>
      </w:r>
    </w:p>
    <w:p>
      <w:r>
        <w:t>-</w:t>
      </w:r>
    </w:p>
    <w:p>
      <w:r>
        <w:t>-</w:t>
      </w:r>
    </w:p>
    <w:p>
      <w:r>
        <w:t>-</w:t>
      </w:r>
    </w:p>
    <w:p>
      <w:r>
        <w:t>Dự án chuyển tiếp</w:t>
      </w:r>
    </w:p>
    <w:p>
      <w:r>
        <w:t>200.000</w:t>
      </w:r>
    </w:p>
    <w:p>
      <w:r>
        <w:t>200.000</w:t>
      </w:r>
    </w:p>
    <w:p>
      <w:r>
        <w:t>-</w:t>
      </w:r>
    </w:p>
    <w:p>
      <w:r>
        <w:t>200.000</w:t>
      </w:r>
    </w:p>
    <w:p>
      <w:r>
        <w:t>200.000</w:t>
      </w:r>
    </w:p>
    <w:p>
      <w:r>
        <w:t>31.099</w:t>
      </w:r>
    </w:p>
    <w:p>
      <w:r>
        <w:t>31.099</w:t>
      </w:r>
    </w:p>
    <w:p>
      <w:r>
        <w:t>-</w:t>
      </w:r>
    </w:p>
    <w:p>
      <w:r>
        <w:t>31.099</w:t>
      </w:r>
    </w:p>
    <w:p>
      <w:r>
        <w:t>31.099</w:t>
      </w:r>
    </w:p>
    <w:p>
      <w:r>
        <w:t>-</w:t>
      </w:r>
    </w:p>
    <w:p>
      <w:r>
        <w:t>-</w:t>
      </w:r>
    </w:p>
    <w:p>
      <w:r>
        <w:t>-</w:t>
      </w:r>
    </w:p>
    <w:p>
      <w:r>
        <w:t>-</w:t>
      </w:r>
    </w:p>
    <w:p>
      <w:r>
        <w:t>1</w:t>
      </w:r>
    </w:p>
    <w:p>
      <w:r>
        <w:t>Khu hành chính huyện Mỹ Xuyên</w:t>
      </w:r>
    </w:p>
    <w:p>
      <w:r>
        <w:t>111/NQ-HĐND, 23/10/2020</w:t>
      </w:r>
    </w:p>
    <w:p>
      <w:r>
        <w:t>200.000</w:t>
      </w:r>
    </w:p>
    <w:p>
      <w:r>
        <w:t>200.000</w:t>
      </w:r>
    </w:p>
    <w:p>
      <w:r>
        <w:t>2977/QĐ-UBND, 29/10/2021</w:t>
      </w:r>
    </w:p>
    <w:p>
      <w:r>
        <w:t>200.000</w:t>
      </w:r>
    </w:p>
    <w:p>
      <w:r>
        <w:t>200.000</w:t>
      </w:r>
    </w:p>
    <w:p>
      <w:r>
        <w:t>31.099</w:t>
      </w:r>
    </w:p>
    <w:p>
      <w:r>
        <w:t>31.099</w:t>
      </w:r>
    </w:p>
    <w:p>
      <w:r>
        <w:t>-</w:t>
      </w:r>
    </w:p>
    <w:p>
      <w:r>
        <w:t>31.099</w:t>
      </w:r>
    </w:p>
    <w:p>
      <w:r>
        <w:t>31.099</w:t>
      </w:r>
    </w:p>
    <w:p>
      <w:r>
        <w:t>-</w:t>
      </w:r>
    </w:p>
    <w:p>
      <w:r>
        <w:t>-</w:t>
      </w:r>
    </w:p>
    <w:p>
      <w:r>
        <w:t>IV</w:t>
      </w:r>
    </w:p>
    <w:p>
      <w:r>
        <w:t>Cấp vốn Quỹ tài chính nhà nước ngoài ngân sách</w:t>
      </w:r>
    </w:p>
    <w:p>
      <w:r>
        <w:t>-</w:t>
      </w:r>
    </w:p>
    <w:p>
      <w:r>
        <w:t>-</w:t>
      </w:r>
    </w:p>
    <w:p>
      <w:r>
        <w:t>60.000</w:t>
      </w:r>
    </w:p>
    <w:p>
      <w:r>
        <w:t>60.000</w:t>
      </w:r>
    </w:p>
    <w:p>
      <w:r>
        <w:t>-</w:t>
      </w:r>
    </w:p>
    <w:p>
      <w:r>
        <w:t>-</w:t>
      </w:r>
    </w:p>
    <w:p>
      <w:r>
        <w:t>-</w:t>
      </w:r>
    </w:p>
    <w:p>
      <w:r>
        <w:t>-</w:t>
      </w:r>
    </w:p>
    <w:p>
      <w:r>
        <w:t>-</w:t>
      </w:r>
    </w:p>
    <w:p>
      <w:r>
        <w:t>1</w:t>
      </w:r>
    </w:p>
    <w:p>
      <w:r>
        <w:t>Trích lập Quỹ Phát triển đất</w:t>
      </w:r>
    </w:p>
    <w:p>
      <w:r>
        <w:t>60.000</w:t>
      </w:r>
    </w:p>
    <w:p>
      <w:r>
        <w:t>60.000</w:t>
      </w:r>
    </w:p>
    <w:p>
      <w:r>
        <w:t>-</w:t>
      </w:r>
    </w:p>
    <w:p>
      <w:r>
        <w:t>-</w:t>
      </w:r>
    </w:p>
    <w:p>
      <w:r>
        <w:t>Công văn số 4507/BTC-QLCS, 15/5/2022 của Bộ Tài chính</w:t>
      </w:r>
    </w:p>
    <w:p>
      <w:r>
        <w:t>V</w:t>
      </w:r>
    </w:p>
    <w:p>
      <w:r>
        <w:t>Khác</w:t>
      </w:r>
    </w:p>
    <w:p>
      <w:r>
        <w:t>976.621</w:t>
      </w:r>
    </w:p>
    <w:p>
      <w:r>
        <w:t>566.311</w:t>
      </w:r>
    </w:p>
    <w:p>
      <w:r>
        <w:t>81.764</w:t>
      </w:r>
    </w:p>
    <w:p>
      <w:r>
        <w:t>20.000</w:t>
      </w:r>
    </w:p>
    <w:p>
      <w:r>
        <w:t>61.764</w:t>
      </w:r>
    </w:p>
    <w:p>
      <w:r>
        <w:t>20.000</w:t>
      </w:r>
    </w:p>
    <w:p>
      <w:r>
        <w:t>20.000</w:t>
      </w:r>
    </w:p>
    <w:p>
      <w:r>
        <w:t>46.000</w:t>
      </w:r>
    </w:p>
    <w:p>
      <w:r>
        <w:t>- 21.500</w:t>
      </w:r>
    </w:p>
    <w:p>
      <w:r>
        <w:t>-</w:t>
      </w:r>
    </w:p>
    <w:p>
      <w:r>
        <w:t>24.500</w:t>
      </w:r>
    </w:p>
    <w:p>
      <w:r>
        <w:t>1</w:t>
      </w:r>
    </w:p>
    <w:p>
      <w:r>
        <w:t>Dự án đầu tư hạ tầng Khu tái định cư số 1 thành phố Sóc Trăng</w:t>
      </w:r>
    </w:p>
    <w:p>
      <w:r>
        <w:t>76/NQ-HĐND, 13/7/2021</w:t>
      </w:r>
    </w:p>
    <w:p>
      <w:r>
        <w:t>156.000</w:t>
      </w:r>
    </w:p>
    <w:p>
      <w:r>
        <w:t>156.000</w:t>
      </w:r>
    </w:p>
    <w:p>
      <w:r>
        <w:t>3068/QĐ-UBND, 03/11/2021</w:t>
      </w:r>
    </w:p>
    <w:p>
      <w:r>
        <w:t>156.000</w:t>
      </w:r>
    </w:p>
    <w:p>
      <w:r>
        <w:t>156.000</w:t>
      </w:r>
    </w:p>
    <w:p>
      <w:r>
        <w:t>16.000</w:t>
      </w:r>
    </w:p>
    <w:p>
      <w:r>
        <w:t>-</w:t>
      </w:r>
    </w:p>
    <w:p>
      <w:r>
        <w:t>16.000</w:t>
      </w:r>
    </w:p>
    <w:p>
      <w:r>
        <w:t>16.000</w:t>
      </w:r>
    </w:p>
    <w:p>
      <w:r>
        <w:t>16.000</w:t>
      </w:r>
    </w:p>
    <w:p>
      <w:r>
        <w:t>2</w:t>
      </w:r>
    </w:p>
    <w:p>
      <w:r>
        <w:t>Dự án xây dựng hệ thống hồ sơ địa chính và cơ sở dữ liệu quản lý đất đai giai đoạn năm 2008-2010, định hướng đến năm 2015, tỉnh Sóc Trăng</w:t>
      </w:r>
    </w:p>
    <w:p>
      <w:r>
        <w:t>Quyết định 1582/QĐHC- CTUBND, ngày 04/12/2008; Quyết định số 650/QĐHC- CTUBND ngày 15/7/2013; Quyết định số 1300/QĐ- UBND, ngày 15/5/2020</w:t>
      </w:r>
    </w:p>
    <w:p>
      <w:r>
        <w:t>820.621</w:t>
      </w:r>
    </w:p>
    <w:p>
      <w:r>
        <w:t>410.311</w:t>
      </w:r>
    </w:p>
    <w:p>
      <w:r>
        <w:t>65.764</w:t>
      </w:r>
    </w:p>
    <w:p>
      <w:r>
        <w:t>20.000</w:t>
      </w:r>
    </w:p>
    <w:p>
      <w:r>
        <w:t>45.764</w:t>
      </w:r>
    </w:p>
    <w:p>
      <w:r>
        <w:t>20.000</w:t>
      </w:r>
    </w:p>
    <w:p>
      <w:r>
        <w:t>20.000</w:t>
      </w:r>
    </w:p>
    <w:p>
      <w:r>
        <w:t>30.000</w:t>
      </w:r>
    </w:p>
    <w:p>
      <w:r>
        <w:t>-21.500</w:t>
      </w:r>
    </w:p>
    <w:p>
      <w:r>
        <w:t>8.500</w:t>
      </w:r>
    </w:p>
    <w:p>
      <w:r>
        <w:t>B</w:t>
      </w:r>
    </w:p>
    <w:p>
      <w:r>
        <w:t>PHÂN CẤP NGÂN SÁCH HUYỆN, THỊ XÃ, THÀNH PHỐ</w:t>
      </w:r>
    </w:p>
    <w:p>
      <w:r>
        <w:t>180.000</w:t>
      </w:r>
    </w:p>
    <w:p>
      <w:r>
        <w:t>180.000</w:t>
      </w:r>
    </w:p>
    <w:p>
      <w:r>
        <w:t>Vốn Thu tiền sử dụng đất</w:t>
      </w:r>
    </w:p>
    <w:p>
      <w:r>
        <w:t>180.000</w:t>
      </w:r>
    </w:p>
    <w:p>
      <w:r>
        <w:t>180.000</w:t>
      </w:r>
    </w:p>
    <w:p>
      <w:r>
        <w:t>1</w:t>
      </w:r>
    </w:p>
    <w:p>
      <w:r>
        <w:t>Thành phố Sóc Trăng</w:t>
      </w:r>
    </w:p>
    <w:p>
      <w:r>
        <w:t>96.000</w:t>
      </w:r>
    </w:p>
    <w:p>
      <w:r>
        <w:t>96.000</w:t>
      </w:r>
    </w:p>
    <w:p>
      <w:r>
        <w:t>2</w:t>
      </w:r>
    </w:p>
    <w:p>
      <w:r>
        <w:t>Thị xã Vĩnh Châu</w:t>
      </w:r>
    </w:p>
    <w:p>
      <w:r>
        <w:t>10.200</w:t>
      </w:r>
    </w:p>
    <w:p>
      <w:r>
        <w:t>10.200</w:t>
      </w:r>
    </w:p>
    <w:p>
      <w:r>
        <w:t>3</w:t>
      </w:r>
    </w:p>
    <w:p>
      <w:r>
        <w:t>Thị xã Ngã Năm</w:t>
      </w:r>
    </w:p>
    <w:p>
      <w:r>
        <w:t>7.800</w:t>
      </w:r>
    </w:p>
    <w:p>
      <w:r>
        <w:t>7.800</w:t>
      </w:r>
    </w:p>
    <w:p>
      <w:r>
        <w:t>4</w:t>
      </w:r>
    </w:p>
    <w:p>
      <w:r>
        <w:t>Huyện Cù Lao Dung</w:t>
      </w:r>
    </w:p>
    <w:p>
      <w:r>
        <w:t>5.400</w:t>
      </w:r>
    </w:p>
    <w:p>
      <w:r>
        <w:t>5.400</w:t>
      </w:r>
    </w:p>
    <w:p>
      <w:r>
        <w:t>5</w:t>
      </w:r>
    </w:p>
    <w:p>
      <w:r>
        <w:t>Huyện Kế Sách</w:t>
      </w:r>
    </w:p>
    <w:p>
      <w:r>
        <w:t>6.000</w:t>
      </w:r>
    </w:p>
    <w:p>
      <w:r>
        <w:t>6.000</w:t>
      </w:r>
    </w:p>
    <w:p>
      <w:r>
        <w:t>6</w:t>
      </w:r>
    </w:p>
    <w:p>
      <w:r>
        <w:t>Huyện Long Phú</w:t>
      </w:r>
    </w:p>
    <w:p>
      <w:r>
        <w:t>10.800</w:t>
      </w:r>
    </w:p>
    <w:p>
      <w:r>
        <w:t>10.800</w:t>
      </w:r>
    </w:p>
    <w:p>
      <w:r>
        <w:t>7</w:t>
      </w:r>
    </w:p>
    <w:p>
      <w:r>
        <w:t>Huyện Mỹ Tú</w:t>
      </w:r>
    </w:p>
    <w:p>
      <w:r>
        <w:t>4.200</w:t>
      </w:r>
    </w:p>
    <w:p>
      <w:r>
        <w:t>4.200</w:t>
      </w:r>
    </w:p>
    <w:p>
      <w:r>
        <w:t>8</w:t>
      </w:r>
    </w:p>
    <w:p>
      <w:r>
        <w:t>Huyện Mỹ Xuyên</w:t>
      </w:r>
    </w:p>
    <w:p>
      <w:r>
        <w:t>15.600</w:t>
      </w:r>
    </w:p>
    <w:p>
      <w:r>
        <w:t>15.600</w:t>
      </w:r>
    </w:p>
    <w:p>
      <w:r>
        <w:t>9</w:t>
      </w:r>
    </w:p>
    <w:p>
      <w:r>
        <w:t>Huyện Châu Thành</w:t>
      </w:r>
    </w:p>
    <w:p>
      <w:r>
        <w:t>6.000</w:t>
      </w:r>
    </w:p>
    <w:p>
      <w:r>
        <w:t>6.000</w:t>
      </w:r>
    </w:p>
    <w:p>
      <w:r>
        <w:t>10</w:t>
      </w:r>
    </w:p>
    <w:p>
      <w:r>
        <w:t>Huyện Thạnh Trị</w:t>
      </w:r>
    </w:p>
    <w:p>
      <w:r>
        <w:t>3.000</w:t>
      </w:r>
    </w:p>
    <w:p>
      <w:r>
        <w:t>3.000</w:t>
      </w:r>
    </w:p>
    <w:p>
      <w:r>
        <w:t>11</w:t>
      </w:r>
    </w:p>
    <w:p>
      <w:r>
        <w:t>Huyện Trần Đề</w:t>
      </w:r>
    </w:p>
    <w:p>
      <w:r>
        <w:t>15.000</w:t>
      </w:r>
    </w:p>
    <w:p>
      <w:r>
        <w:t>15.000</w:t>
      </w:r>
    </w:p>
    <w:p>
      <w:r>
        <w:t>Ghi chú:</w:t>
      </w:r>
    </w:p>
    <w:p>
      <w:r>
        <w:t>(1) Chủ đầu tư triển khai thực hiện kế hoạch đầu tư công năm 2023 vốn ngân sách địa phương đảm bảo đúng tiến độ, chất lượng, không để xảy ra nợ đọng xây dựng cơ bản.</w:t>
      </w:r>
    </w:p>
    <w:p>
      <w:r>
        <w:t>(2) Thời gian thực hiện và giải ngân kế hoạch vốn ngân sách nhà nước năm 2023 thực hiện theo quy định của Luật Đầu tư công, Nghị định số 40/2020/NĐ-CP ngày 06 tháng 4 năm 2020 của Chính phủ quy định</w:t>
      </w:r>
    </w:p>
    <w:p>
      <w:r>
        <w:t>PHỤ LỤC IV</w:t>
      </w:r>
    </w:p>
    <w:p>
      <w:r>
        <w:t>ĐIỀU CHỈNH KẾ HOẠCH ĐẦU TƯ CÔNG NĂM 2023 NGUỒN VỐN XỔ SỐ KIẾN THIẾT</w:t>
      </w:r>
    </w:p>
    <w:p>
      <w:r>
        <w:t>(Kèm theo Nghị quyết số 67/NQ-HĐND ngày 06 tháng 10 năm 2023 của Hội đồng nhân dân tỉnh Sóc Trăng)</w:t>
      </w:r>
    </w:p>
    <w:p>
      <w:r>
        <w:t>Đơn vị: Triệu đồng.</w:t>
      </w:r>
    </w:p>
    <w:p>
      <w:r>
        <w:t>TT</w:t>
      </w:r>
    </w:p>
    <w:p>
      <w:r>
        <w:t>Danh mục dự án</w:t>
      </w:r>
    </w:p>
    <w:p>
      <w:r>
        <w:t>Quyết định chủ trương đầu tư</w:t>
      </w:r>
    </w:p>
    <w:p>
      <w:r>
        <w:t>Quyết định đầu tư</w:t>
      </w:r>
    </w:p>
    <w:p>
      <w:r>
        <w:t>Kế hoạch trung hạn 5 năm giai đoạn 2021 - 2025</w:t>
      </w:r>
    </w:p>
    <w:p>
      <w:r>
        <w:t>Lũy kế vốn ước giải ngân từ khi khởi công đến hết KH năm 2022</w:t>
      </w:r>
    </w:p>
    <w:p>
      <w:r>
        <w:t>Kế hoạch năm 2023 đã giao</w:t>
      </w:r>
    </w:p>
    <w:p>
      <w:r>
        <w:t>Điều chỉnh tăng (+), giảm (-)</w:t>
      </w:r>
    </w:p>
    <w:p>
      <w:r>
        <w:t>Kế hoạch năm 2023 điều chỉnh</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TMĐT</w:t>
      </w:r>
    </w:p>
    <w:p>
      <w:r>
        <w:t>Tổng số</w:t>
      </w:r>
    </w:p>
    <w:p>
      <w:r>
        <w:t>Trong đó</w:t>
      </w:r>
    </w:p>
    <w:p>
      <w:r>
        <w:t>Tổng số (tất cả các nguồn vốn)</w:t>
      </w:r>
    </w:p>
    <w:p>
      <w:r>
        <w:t>Trong đó: ngân sách tỉnh quản lý, hỗ trợ</w:t>
      </w:r>
    </w:p>
    <w:p>
      <w:r>
        <w:t>Kế hoạch trung hạn đã bố trí đến hết năm 2022</w:t>
      </w:r>
    </w:p>
    <w:p>
      <w:r>
        <w:t>Kế hoạch trung hạn còn lại của dự án đến cuối năm 2025</w:t>
      </w:r>
    </w:p>
    <w:p>
      <w:r>
        <w:t>Tổng số (tất cả các nguồn vốn)</w:t>
      </w:r>
    </w:p>
    <w:p>
      <w:r>
        <w:t>Trong đó: ngân sách tỉnh quản lý, hỗ trợ</w:t>
      </w:r>
    </w:p>
    <w:p>
      <w:r>
        <w:t>Giảm (-)</w:t>
      </w:r>
    </w:p>
    <w:p>
      <w:r>
        <w:t>Tăng (+)</w:t>
      </w:r>
    </w:p>
    <w:p>
      <w:r>
        <w:t>TỔNG SỐ</w:t>
      </w:r>
    </w:p>
    <w:p>
      <w:r>
        <w:t>1.583.000</w:t>
      </w:r>
    </w:p>
    <w:p>
      <w:r>
        <w:t>-88.370</w:t>
      </w:r>
    </w:p>
    <w:p>
      <w:r>
        <w:t>88.370</w:t>
      </w:r>
    </w:p>
    <w:p>
      <w:r>
        <w:t>1.583.000</w:t>
      </w:r>
    </w:p>
    <w:p>
      <w:r>
        <w:t>A</w:t>
      </w:r>
    </w:p>
    <w:p>
      <w:r>
        <w:t>PHÂN CẤP NGÂN SÁCH TỈNH</w:t>
      </w:r>
    </w:p>
    <w:p>
      <w:r>
        <w:t>1.583.000</w:t>
      </w:r>
    </w:p>
    <w:p>
      <w:r>
        <w:t>-88.370</w:t>
      </w:r>
    </w:p>
    <w:p>
      <w:r>
        <w:t>88.370</w:t>
      </w:r>
    </w:p>
    <w:p>
      <w:r>
        <w:t>1.583.000</w:t>
      </w:r>
    </w:p>
    <w:p>
      <w:r>
        <w:t>A.1</w:t>
      </w:r>
    </w:p>
    <w:p>
      <w:r>
        <w:t>NGÂN SÁCH TỈNH QUẢN LÝ</w:t>
      </w:r>
    </w:p>
    <w:p>
      <w:r>
        <w:t>16.808.374</w:t>
      </w:r>
    </w:p>
    <w:p>
      <w:r>
        <w:t>4.424.704</w:t>
      </w:r>
    </w:p>
    <w:p>
      <w:r>
        <w:t>3.946.310</w:t>
      </w:r>
    </w:p>
    <w:p>
      <w:r>
        <w:t>1.211.886</w:t>
      </w:r>
    </w:p>
    <w:p>
      <w:r>
        <w:t>2.734.424</w:t>
      </w:r>
    </w:p>
    <w:p>
      <w:r>
        <w:t>1.919.395</w:t>
      </w:r>
    </w:p>
    <w:p>
      <w:r>
        <w:t>1.919.395</w:t>
      </w:r>
    </w:p>
    <w:p>
      <w:r>
        <w:t>1.272.290</w:t>
      </w:r>
    </w:p>
    <w:p>
      <w:r>
        <w:t>-81.602</w:t>
      </w:r>
    </w:p>
    <w:p>
      <w:r>
        <w:t>69.300</w:t>
      </w:r>
    </w:p>
    <w:p>
      <w:r>
        <w:t>1.259.988</w:t>
      </w:r>
    </w:p>
    <w:p>
      <w:r>
        <w:t>I</w:t>
      </w:r>
    </w:p>
    <w:p>
      <w:r>
        <w:t>Giáo dục, đào tạo và giáo dục nghề nghiệp</w:t>
      </w:r>
    </w:p>
    <w:p>
      <w:r>
        <w:t>386.785</w:t>
      </w:r>
    </w:p>
    <w:p>
      <w:r>
        <w:t>386.785</w:t>
      </w:r>
    </w:p>
    <w:p>
      <w:r>
        <w:t>372.245</w:t>
      </w:r>
    </w:p>
    <w:p>
      <w:r>
        <w:t>107.840</w:t>
      </w:r>
    </w:p>
    <w:p>
      <w:r>
        <w:t>264.405</w:t>
      </w:r>
    </w:p>
    <w:p>
      <w:r>
        <w:t>107.840</w:t>
      </w:r>
    </w:p>
    <w:p>
      <w:r>
        <w:t>107.840</w:t>
      </w:r>
    </w:p>
    <w:p>
      <w:r>
        <w:t>178.125</w:t>
      </w:r>
    </w:p>
    <w:p>
      <w:r>
        <w:t>-</w:t>
      </w:r>
    </w:p>
    <w:p>
      <w:r>
        <w:t>5.700</w:t>
      </w:r>
    </w:p>
    <w:p>
      <w:r>
        <w:t>183.825</w:t>
      </w:r>
    </w:p>
    <w:p>
      <w:r>
        <w:t>Dự án chuyển tiếp</w:t>
      </w:r>
    </w:p>
    <w:p>
      <w:r>
        <w:t>316.700</w:t>
      </w:r>
    </w:p>
    <w:p>
      <w:r>
        <w:t>316.700</w:t>
      </w:r>
    </w:p>
    <w:p>
      <w:r>
        <w:t>-</w:t>
      </w:r>
    </w:p>
    <w:p>
      <w:r>
        <w:t>316.700</w:t>
      </w:r>
    </w:p>
    <w:p>
      <w:r>
        <w:t>316.700</w:t>
      </w:r>
    </w:p>
    <w:p>
      <w:r>
        <w:t>304.200</w:t>
      </w:r>
    </w:p>
    <w:p>
      <w:r>
        <w:t>105.150</w:t>
      </w:r>
    </w:p>
    <w:p>
      <w:r>
        <w:t>199.050</w:t>
      </w:r>
    </w:p>
    <w:p>
      <w:r>
        <w:t>105.150</w:t>
      </w:r>
    </w:p>
    <w:p>
      <w:r>
        <w:t>105.150</w:t>
      </w:r>
    </w:p>
    <w:p>
      <w:r>
        <w:t>123.420</w:t>
      </w:r>
    </w:p>
    <w:p>
      <w:r>
        <w:t>-</w:t>
      </w:r>
    </w:p>
    <w:p>
      <w:r>
        <w:t>3.100</w:t>
      </w:r>
    </w:p>
    <w:p>
      <w:r>
        <w:t>126.520</w:t>
      </w:r>
    </w:p>
    <w:p>
      <w:r>
        <w:t>1</w:t>
      </w:r>
    </w:p>
    <w:p>
      <w:r>
        <w:t>Cải tạo, nâng cấp cơ sở vật chất và trang thiết bị Trường Cao đẳng Cộng đồng tỉnh Sóc Trăng</w:t>
      </w:r>
    </w:p>
    <w:p>
      <w:r>
        <w:t>69/NQ-HĐND, 13/7/2021</w:t>
      </w:r>
    </w:p>
    <w:p>
      <w:r>
        <w:t>50.000</w:t>
      </w:r>
    </w:p>
    <w:p>
      <w:r>
        <w:t>50.000</w:t>
      </w:r>
    </w:p>
    <w:p>
      <w:r>
        <w:t>2969/QĐ-UBND, 29/10/2021</w:t>
      </w:r>
    </w:p>
    <w:p>
      <w:r>
        <w:t>50.000</w:t>
      </w:r>
    </w:p>
    <w:p>
      <w:r>
        <w:t>50.000</w:t>
      </w:r>
    </w:p>
    <w:p>
      <w:r>
        <w:t>45.000</w:t>
      </w:r>
    </w:p>
    <w:p>
      <w:r>
        <w:t>12.000</w:t>
      </w:r>
    </w:p>
    <w:p>
      <w:r>
        <w:t>33.000</w:t>
      </w:r>
    </w:p>
    <w:p>
      <w:r>
        <w:t>12.000</w:t>
      </w:r>
    </w:p>
    <w:p>
      <w:r>
        <w:t>12.000</w:t>
      </w:r>
    </w:p>
    <w:p>
      <w:r>
        <w:t>20.000</w:t>
      </w:r>
    </w:p>
    <w:p>
      <w:r>
        <w:t>20.000</w:t>
      </w:r>
    </w:p>
    <w:p>
      <w:r>
        <w:t>2</w:t>
      </w:r>
    </w:p>
    <w:p>
      <w:r>
        <w:t>Cải tạo, nâng cấp cơ sở vật chất và trang thiết bị Trường Cao đẳng Nghề tỉnh Sóc Trăng</w:t>
      </w:r>
    </w:p>
    <w:p>
      <w:r>
        <w:t>127/NQ-HĐND, 01/10/2021</w:t>
      </w:r>
    </w:p>
    <w:p>
      <w:r>
        <w:t>40.000</w:t>
      </w:r>
    </w:p>
    <w:p>
      <w:r>
        <w:t>40.000</w:t>
      </w:r>
    </w:p>
    <w:p>
      <w:r>
        <w:t>3071/QĐ-UBND, 03/11/2021</w:t>
      </w:r>
    </w:p>
    <w:p>
      <w:r>
        <w:t>40.000</w:t>
      </w:r>
    </w:p>
    <w:p>
      <w:r>
        <w:t>40.000</w:t>
      </w:r>
    </w:p>
    <w:p>
      <w:r>
        <w:t>40.000</w:t>
      </w:r>
    </w:p>
    <w:p>
      <w:r>
        <w:t>10.000</w:t>
      </w:r>
    </w:p>
    <w:p>
      <w:r>
        <w:t>30.000</w:t>
      </w:r>
    </w:p>
    <w:p>
      <w:r>
        <w:t>10.000</w:t>
      </w:r>
    </w:p>
    <w:p>
      <w:r>
        <w:t>10.000</w:t>
      </w:r>
    </w:p>
    <w:p>
      <w:r>
        <w:t>15.000</w:t>
      </w:r>
    </w:p>
    <w:p>
      <w:r>
        <w:t>15.000</w:t>
      </w:r>
    </w:p>
    <w:p>
      <w:r>
        <w:t>3</w:t>
      </w:r>
    </w:p>
    <w:p>
      <w:r>
        <w:t>Cải tạo, nâng cấp cơ sở vật chất Trường THPT Dân tộc nội trú Huỳnh Cương</w:t>
      </w:r>
    </w:p>
    <w:p>
      <w:r>
        <w:t>128/NQ-HĐND, 01/10/2021</w:t>
      </w:r>
    </w:p>
    <w:p>
      <w:r>
        <w:t>20.000</w:t>
      </w:r>
    </w:p>
    <w:p>
      <w:r>
        <w:t>20.000</w:t>
      </w:r>
    </w:p>
    <w:p>
      <w:r>
        <w:t>2965/QĐ-UBND, 29/10/2021</w:t>
      </w:r>
    </w:p>
    <w:p>
      <w:r>
        <w:t>20.000</w:t>
      </w:r>
    </w:p>
    <w:p>
      <w:r>
        <w:t>20.000</w:t>
      </w:r>
    </w:p>
    <w:p>
      <w:r>
        <w:t>20.000</w:t>
      </w:r>
    </w:p>
    <w:p>
      <w:r>
        <w:t>11.000</w:t>
      </w:r>
    </w:p>
    <w:p>
      <w:r>
        <w:t>9.000</w:t>
      </w:r>
    </w:p>
    <w:p>
      <w:r>
        <w:t>11.000</w:t>
      </w:r>
    </w:p>
    <w:p>
      <w:r>
        <w:t>11.000</w:t>
      </w:r>
    </w:p>
    <w:p>
      <w:r>
        <w:t>7.000</w:t>
      </w:r>
    </w:p>
    <w:p>
      <w:r>
        <w:t>1.000</w:t>
      </w:r>
    </w:p>
    <w:p>
      <w:r>
        <w:t>8.000</w:t>
      </w:r>
    </w:p>
    <w:p>
      <w:r>
        <w:t>4</w:t>
      </w:r>
    </w:p>
    <w:p>
      <w:r>
        <w:t>Xây dựng mới Trường THCS và THPT Dân tộc nội trú Vĩnh Châu, thị xã Vĩnh Châu</w:t>
      </w:r>
    </w:p>
    <w:p>
      <w:r>
        <w:t>118/NQ-HĐND, 01/10/2021</w:t>
      </w:r>
    </w:p>
    <w:p>
      <w:r>
        <w:t>97.700</w:t>
      </w:r>
    </w:p>
    <w:p>
      <w:r>
        <w:t>97.700</w:t>
      </w:r>
    </w:p>
    <w:p>
      <w:r>
        <w:t>3072/QĐ-UBND, 03/11/2021</w:t>
      </w:r>
    </w:p>
    <w:p>
      <w:r>
        <w:t>97.700</w:t>
      </w:r>
    </w:p>
    <w:p>
      <w:r>
        <w:t>97.700</w:t>
      </w:r>
    </w:p>
    <w:p>
      <w:r>
        <w:t>97.700</w:t>
      </w:r>
    </w:p>
    <w:p>
      <w:r>
        <w:t>25.000</w:t>
      </w:r>
    </w:p>
    <w:p>
      <w:r>
        <w:t>72.700</w:t>
      </w:r>
    </w:p>
    <w:p>
      <w:r>
        <w:t>25.000</w:t>
      </w:r>
    </w:p>
    <w:p>
      <w:r>
        <w:t>25.000</w:t>
      </w:r>
    </w:p>
    <w:p>
      <w:r>
        <w:t>30.000</w:t>
      </w:r>
    </w:p>
    <w:p>
      <w:r>
        <w:t>30.000</w:t>
      </w:r>
    </w:p>
    <w:p>
      <w:r>
        <w:t>5</w:t>
      </w:r>
    </w:p>
    <w:p>
      <w:r>
        <w:t>Trường THPT An Thạnh 3, huyện Cù Lao Dung</w:t>
      </w:r>
    </w:p>
    <w:p>
      <w:r>
        <w:t>121/NQ-HĐND, 01/10/2021</w:t>
      </w:r>
    </w:p>
    <w:p>
      <w:r>
        <w:t>14.000</w:t>
      </w:r>
    </w:p>
    <w:p>
      <w:r>
        <w:t>14.000</w:t>
      </w:r>
    </w:p>
    <w:p>
      <w:r>
        <w:t>3073/QĐ-UBND, 03/11/2021</w:t>
      </w:r>
    </w:p>
    <w:p>
      <w:r>
        <w:t>14.000</w:t>
      </w:r>
    </w:p>
    <w:p>
      <w:r>
        <w:t>14.000</w:t>
      </w:r>
    </w:p>
    <w:p>
      <w:r>
        <w:t>14.000</w:t>
      </w:r>
    </w:p>
    <w:p>
      <w:r>
        <w:t>8.600</w:t>
      </w:r>
    </w:p>
    <w:p>
      <w:r>
        <w:t>5.400</w:t>
      </w:r>
    </w:p>
    <w:p>
      <w:r>
        <w:t>8.600</w:t>
      </w:r>
    </w:p>
    <w:p>
      <w:r>
        <w:t>8.600</w:t>
      </w:r>
    </w:p>
    <w:p>
      <w:r>
        <w:t>4.970</w:t>
      </w:r>
    </w:p>
    <w:p>
      <w:r>
        <w:t>4.970</w:t>
      </w:r>
    </w:p>
    <w:p>
      <w:r>
        <w:t>6</w:t>
      </w:r>
    </w:p>
    <w:p>
      <w:r>
        <w:t>Trường THPT Chuyên Nguyễn Thị Minh Khai</w:t>
      </w:r>
    </w:p>
    <w:p>
      <w:r>
        <w:t>89/NQ-HĐND, 13/7/2021</w:t>
      </w:r>
    </w:p>
    <w:p>
      <w:r>
        <w:t>20.000</w:t>
      </w:r>
    </w:p>
    <w:p>
      <w:r>
        <w:t>20.000</w:t>
      </w:r>
    </w:p>
    <w:p>
      <w:r>
        <w:t>2966/QĐ-UBND, 29/10/2021</w:t>
      </w:r>
    </w:p>
    <w:p>
      <w:r>
        <w:t>20.000</w:t>
      </w:r>
    </w:p>
    <w:p>
      <w:r>
        <w:t>20.000</w:t>
      </w:r>
    </w:p>
    <w:p>
      <w:r>
        <w:t>18.000</w:t>
      </w:r>
    </w:p>
    <w:p>
      <w:r>
        <w:t>8.000</w:t>
      </w:r>
    </w:p>
    <w:p>
      <w:r>
        <w:t>10.000</w:t>
      </w:r>
    </w:p>
    <w:p>
      <w:r>
        <w:t>8.000</w:t>
      </w:r>
    </w:p>
    <w:p>
      <w:r>
        <w:t>8.000</w:t>
      </w:r>
    </w:p>
    <w:p>
      <w:r>
        <w:t>7.500</w:t>
      </w:r>
    </w:p>
    <w:p>
      <w:r>
        <w:t>2.100</w:t>
      </w:r>
    </w:p>
    <w:p>
      <w:r>
        <w:t>9.600</w:t>
      </w:r>
    </w:p>
    <w:p>
      <w:r>
        <w:t>7</w:t>
      </w:r>
    </w:p>
    <w:p>
      <w:r>
        <w:t>Trường THCS và THPT Dương Kỳ Hiệp, huyện Long Phú</w:t>
      </w:r>
    </w:p>
    <w:p>
      <w:r>
        <w:t>99/NQ-HĐND, 13/7/2021</w:t>
      </w:r>
    </w:p>
    <w:p>
      <w:r>
        <w:t>20.000</w:t>
      </w:r>
    </w:p>
    <w:p>
      <w:r>
        <w:t>20.000</w:t>
      </w:r>
    </w:p>
    <w:p>
      <w:r>
        <w:t>2970/QĐ-UBND, 29/10/2021</w:t>
      </w:r>
    </w:p>
    <w:p>
      <w:r>
        <w:t>20.000</w:t>
      </w:r>
    </w:p>
    <w:p>
      <w:r>
        <w:t>20.000</w:t>
      </w:r>
    </w:p>
    <w:p>
      <w:r>
        <w:t>20.000</w:t>
      </w:r>
    </w:p>
    <w:p>
      <w:r>
        <w:t>9.500</w:t>
      </w:r>
    </w:p>
    <w:p>
      <w:r>
        <w:t>10.500</w:t>
      </w:r>
    </w:p>
    <w:p>
      <w:r>
        <w:t>9.500</w:t>
      </w:r>
    </w:p>
    <w:p>
      <w:r>
        <w:t>9.500</w:t>
      </w:r>
    </w:p>
    <w:p>
      <w:r>
        <w:t>10.500</w:t>
      </w:r>
    </w:p>
    <w:p>
      <w:r>
        <w:t>10.500</w:t>
      </w:r>
    </w:p>
    <w:p>
      <w:r>
        <w:t>8</w:t>
      </w:r>
    </w:p>
    <w:p>
      <w:r>
        <w:t>Trường THCS và THPT Long Hưng</w:t>
      </w:r>
    </w:p>
    <w:p>
      <w:r>
        <w:t>94/NQ-HĐND, 13/7/2021</w:t>
      </w:r>
    </w:p>
    <w:p>
      <w:r>
        <w:t>35.000</w:t>
      </w:r>
    </w:p>
    <w:p>
      <w:r>
        <w:t>35.000</w:t>
      </w:r>
    </w:p>
    <w:p>
      <w:r>
        <w:t>2968/QĐ-UBND, 29/10/2021</w:t>
      </w:r>
    </w:p>
    <w:p>
      <w:r>
        <w:t>35.000</w:t>
      </w:r>
    </w:p>
    <w:p>
      <w:r>
        <w:t>35.000</w:t>
      </w:r>
    </w:p>
    <w:p>
      <w:r>
        <w:t>31.500</w:t>
      </w:r>
    </w:p>
    <w:p>
      <w:r>
        <w:t>10.000</w:t>
      </w:r>
    </w:p>
    <w:p>
      <w:r>
        <w:t>21.500</w:t>
      </w:r>
    </w:p>
    <w:p>
      <w:r>
        <w:t>10.000</w:t>
      </w:r>
    </w:p>
    <w:p>
      <w:r>
        <w:t>10.000</w:t>
      </w:r>
    </w:p>
    <w:p>
      <w:r>
        <w:t>21.500</w:t>
      </w:r>
    </w:p>
    <w:p>
      <w:r>
        <w:t>21.500</w:t>
      </w:r>
    </w:p>
    <w:p>
      <w:r>
        <w:t>9</w:t>
      </w:r>
    </w:p>
    <w:p>
      <w:r>
        <w:t>Cải tạo, nâng cấp Trường Chính trị tỉnh Sóc Trăng</w:t>
      </w:r>
    </w:p>
    <w:p>
      <w:r>
        <w:t>126/NQ-HĐND, 01/10/2021</w:t>
      </w:r>
    </w:p>
    <w:p>
      <w:r>
        <w:t>20.000</w:t>
      </w:r>
    </w:p>
    <w:p>
      <w:r>
        <w:t>20.000</w:t>
      </w:r>
    </w:p>
    <w:p>
      <w:r>
        <w:t>2967/QĐ-UBND, 29/10/2021</w:t>
      </w:r>
    </w:p>
    <w:p>
      <w:r>
        <w:t>20.000</w:t>
      </w:r>
    </w:p>
    <w:p>
      <w:r>
        <w:t>20.000</w:t>
      </w:r>
    </w:p>
    <w:p>
      <w:r>
        <w:t>18.000</w:t>
      </w:r>
    </w:p>
    <w:p>
      <w:r>
        <w:t>11.050</w:t>
      </w:r>
    </w:p>
    <w:p>
      <w:r>
        <w:t>6.950</w:t>
      </w:r>
    </w:p>
    <w:p>
      <w:r>
        <w:t>11.050</w:t>
      </w:r>
    </w:p>
    <w:p>
      <w:r>
        <w:t>11.050</w:t>
      </w:r>
    </w:p>
    <w:p>
      <w:r>
        <w:t>6.950</w:t>
      </w:r>
    </w:p>
    <w:p>
      <w:r>
        <w:t>6.950</w:t>
      </w:r>
    </w:p>
    <w:p>
      <w:r>
        <w:t>Dự án khởi công mới</w:t>
      </w:r>
    </w:p>
    <w:p>
      <w:r>
        <w:t>71.850</w:t>
      </w:r>
    </w:p>
    <w:p>
      <w:r>
        <w:t>71.850</w:t>
      </w:r>
    </w:p>
    <w:p>
      <w:r>
        <w:t>-</w:t>
      </w:r>
    </w:p>
    <w:p>
      <w:r>
        <w:t>70.085</w:t>
      </w:r>
    </w:p>
    <w:p>
      <w:r>
        <w:t>70.085</w:t>
      </w:r>
    </w:p>
    <w:p>
      <w:r>
        <w:t>68.045</w:t>
      </w:r>
    </w:p>
    <w:p>
      <w:r>
        <w:t>2.690</w:t>
      </w:r>
    </w:p>
    <w:p>
      <w:r>
        <w:t>65.355</w:t>
      </w:r>
    </w:p>
    <w:p>
      <w:r>
        <w:t>2.690</w:t>
      </w:r>
    </w:p>
    <w:p>
      <w:r>
        <w:t>2.690</w:t>
      </w:r>
    </w:p>
    <w:p>
      <w:r>
        <w:t>54.705</w:t>
      </w:r>
    </w:p>
    <w:p>
      <w:r>
        <w:t>-</w:t>
      </w:r>
    </w:p>
    <w:p>
      <w:r>
        <w:t>2.600</w:t>
      </w:r>
    </w:p>
    <w:p>
      <w:r>
        <w:t>57.305</w:t>
      </w:r>
    </w:p>
    <w:p>
      <w:r>
        <w:t>10</w:t>
      </w:r>
    </w:p>
    <w:p>
      <w:r>
        <w:t>Trường THPT Thiều Văn Chỏi</w:t>
      </w:r>
    </w:p>
    <w:p>
      <w:r>
        <w:t>105/NQ-HĐND, 13/7/2021</w:t>
      </w:r>
    </w:p>
    <w:p>
      <w:r>
        <w:t>10.000</w:t>
      </w:r>
    </w:p>
    <w:p>
      <w:r>
        <w:t>10.000</w:t>
      </w:r>
    </w:p>
    <w:p>
      <w:r>
        <w:t>2987/QĐ-UBND, 04/11/2022</w:t>
      </w:r>
    </w:p>
    <w:p>
      <w:r>
        <w:t>10.000</w:t>
      </w:r>
    </w:p>
    <w:p>
      <w:r>
        <w:t>10.000</w:t>
      </w:r>
    </w:p>
    <w:p>
      <w:r>
        <w:t>10.000</w:t>
      </w:r>
    </w:p>
    <w:p>
      <w:r>
        <w:t>450</w:t>
      </w:r>
    </w:p>
    <w:p>
      <w:r>
        <w:t>9.550</w:t>
      </w:r>
    </w:p>
    <w:p>
      <w:r>
        <w:t>450</w:t>
      </w:r>
    </w:p>
    <w:p>
      <w:r>
        <w:t>450</w:t>
      </w:r>
    </w:p>
    <w:p>
      <w:r>
        <w:t>8.550</w:t>
      </w:r>
    </w:p>
    <w:p>
      <w:r>
        <w:t>8.550</w:t>
      </w:r>
    </w:p>
    <w:p>
      <w:r>
        <w:t>11</w:t>
      </w:r>
    </w:p>
    <w:p>
      <w:r>
        <w:t>Trường THCS và THPT Tân Thạnh</w:t>
      </w:r>
    </w:p>
    <w:p>
      <w:r>
        <w:t>112/NQ-HĐND, 13/7/2021</w:t>
      </w:r>
    </w:p>
    <w:p>
      <w:r>
        <w:t>4.400</w:t>
      </w:r>
    </w:p>
    <w:p>
      <w:r>
        <w:t>4.400</w:t>
      </w:r>
    </w:p>
    <w:p>
      <w:r>
        <w:t>2927/QĐ-UBND, 01/11/2022</w:t>
      </w:r>
    </w:p>
    <w:p>
      <w:r>
        <w:t>4.008</w:t>
      </w:r>
    </w:p>
    <w:p>
      <w:r>
        <w:t>4.008</w:t>
      </w:r>
    </w:p>
    <w:p>
      <w:r>
        <w:t>4.000</w:t>
      </w:r>
    </w:p>
    <w:p>
      <w:r>
        <w:t>170</w:t>
      </w:r>
    </w:p>
    <w:p>
      <w:r>
        <w:t>3.830</w:t>
      </w:r>
    </w:p>
    <w:p>
      <w:r>
        <w:t>170</w:t>
      </w:r>
    </w:p>
    <w:p>
      <w:r>
        <w:t>170</w:t>
      </w:r>
    </w:p>
    <w:p>
      <w:r>
        <w:t>3.830</w:t>
      </w:r>
    </w:p>
    <w:p>
      <w:r>
        <w:t>3.830</w:t>
      </w:r>
    </w:p>
    <w:p>
      <w:r>
        <w:t>12</w:t>
      </w:r>
    </w:p>
    <w:p>
      <w:r>
        <w:t>Trường THPT An Ninh</w:t>
      </w:r>
    </w:p>
    <w:p>
      <w:r>
        <w:t>123/NQ-HĐND, 01/10/2021</w:t>
      </w:r>
    </w:p>
    <w:p>
      <w:r>
        <w:t>10.000</w:t>
      </w:r>
    </w:p>
    <w:p>
      <w:r>
        <w:t>10.000</w:t>
      </w:r>
    </w:p>
    <w:p>
      <w:r>
        <w:t>2986/QĐ-UBND, 04/11/2022</w:t>
      </w:r>
    </w:p>
    <w:p>
      <w:r>
        <w:t>9.938</w:t>
      </w:r>
    </w:p>
    <w:p>
      <w:r>
        <w:t>9.938</w:t>
      </w:r>
    </w:p>
    <w:p>
      <w:r>
        <w:t>9.900</w:t>
      </w:r>
    </w:p>
    <w:p>
      <w:r>
        <w:t>420</w:t>
      </w:r>
    </w:p>
    <w:p>
      <w:r>
        <w:t>9.480</w:t>
      </w:r>
    </w:p>
    <w:p>
      <w:r>
        <w:t>420</w:t>
      </w:r>
    </w:p>
    <w:p>
      <w:r>
        <w:t>420</w:t>
      </w:r>
    </w:p>
    <w:p>
      <w:r>
        <w:t>8.500</w:t>
      </w:r>
    </w:p>
    <w:p>
      <w:r>
        <w:t>800</w:t>
      </w:r>
    </w:p>
    <w:p>
      <w:r>
        <w:t>9.300</w:t>
      </w:r>
    </w:p>
    <w:p>
      <w:r>
        <w:t>13</w:t>
      </w:r>
    </w:p>
    <w:p>
      <w:r>
        <w:t>Trường THPT Phú Tâm</w:t>
      </w:r>
    </w:p>
    <w:p>
      <w:r>
        <w:t>124/NQ-HĐND, 01/10/2021</w:t>
      </w:r>
    </w:p>
    <w:p>
      <w:r>
        <w:t>10.000</w:t>
      </w:r>
    </w:p>
    <w:p>
      <w:r>
        <w:t>10.000</w:t>
      </w:r>
    </w:p>
    <w:p>
      <w:r>
        <w:t>2983/QĐ-UBND, 04/11/2022</w:t>
      </w:r>
    </w:p>
    <w:p>
      <w:r>
        <w:t>8.691</w:t>
      </w:r>
    </w:p>
    <w:p>
      <w:r>
        <w:t>8.691</w:t>
      </w:r>
    </w:p>
    <w:p>
      <w:r>
        <w:t>8.640</w:t>
      </w:r>
    </w:p>
    <w:p>
      <w:r>
        <w:t>540</w:t>
      </w:r>
    </w:p>
    <w:p>
      <w:r>
        <w:t>8.100</w:t>
      </w:r>
    </w:p>
    <w:p>
      <w:r>
        <w:t>540</w:t>
      </w:r>
    </w:p>
    <w:p>
      <w:r>
        <w:t>540</w:t>
      </w:r>
    </w:p>
    <w:p>
      <w:r>
        <w:t>8.100</w:t>
      </w:r>
    </w:p>
    <w:p>
      <w:r>
        <w:t>8.100</w:t>
      </w:r>
    </w:p>
    <w:p>
      <w:r>
        <w:t>14</w:t>
      </w:r>
    </w:p>
    <w:p>
      <w:r>
        <w:t>Xây dựng, cải tạo, nâng cấp và mua sắm thiết bị cho các trường THPT: Thạnh Tân, Ngã Năm, Huỳnh Hữu Nghĩa, Nguyễn Khuyến; THCS và THPT Khánh Hòa, tỉnh Sóc Trăng</w:t>
      </w:r>
    </w:p>
    <w:p>
      <w:r>
        <w:t>142/NQ-HĐND, 01/10/2021</w:t>
      </w:r>
    </w:p>
    <w:p>
      <w:r>
        <w:t>14.000</w:t>
      </w:r>
    </w:p>
    <w:p>
      <w:r>
        <w:t>14.000</w:t>
      </w:r>
    </w:p>
    <w:p>
      <w:r>
        <w:t>2950/QĐ-UBND, 03/11/2022</w:t>
      </w:r>
    </w:p>
    <w:p>
      <w:r>
        <w:t>13.998</w:t>
      </w:r>
    </w:p>
    <w:p>
      <w:r>
        <w:t>13.998</w:t>
      </w:r>
    </w:p>
    <w:p>
      <w:r>
        <w:t>13.900</w:t>
      </w:r>
    </w:p>
    <w:p>
      <w:r>
        <w:t>530</w:t>
      </w:r>
    </w:p>
    <w:p>
      <w:r>
        <w:t>13.370</w:t>
      </w:r>
    </w:p>
    <w:p>
      <w:r>
        <w:t>530</w:t>
      </w:r>
    </w:p>
    <w:p>
      <w:r>
        <w:t>530</w:t>
      </w:r>
    </w:p>
    <w:p>
      <w:r>
        <w:t>7.000</w:t>
      </w:r>
    </w:p>
    <w:p>
      <w:r>
        <w:t>7.000</w:t>
      </w:r>
    </w:p>
    <w:p>
      <w:r>
        <w:t>15</w:t>
      </w:r>
    </w:p>
    <w:p>
      <w:r>
        <w:t>Trường THCS và THPT Hưng Lợi, huyện Thạnh Trị</w:t>
      </w:r>
    </w:p>
    <w:p>
      <w:r>
        <w:t>100/NQ-HĐND, 13/7/2021</w:t>
      </w:r>
    </w:p>
    <w:p>
      <w:r>
        <w:t>5.000</w:t>
      </w:r>
    </w:p>
    <w:p>
      <w:r>
        <w:t>5.000</w:t>
      </w:r>
    </w:p>
    <w:p>
      <w:r>
        <w:t>2984/QĐ-UBND, 04/11/2022</w:t>
      </w:r>
    </w:p>
    <w:p>
      <w:r>
        <w:t>5.000</w:t>
      </w:r>
    </w:p>
    <w:p>
      <w:r>
        <w:t>5.000</w:t>
      </w:r>
    </w:p>
    <w:p>
      <w:r>
        <w:t>5.000</w:t>
      </w:r>
    </w:p>
    <w:p>
      <w:r>
        <w:t>260</w:t>
      </w:r>
    </w:p>
    <w:p>
      <w:r>
        <w:t>4.740</w:t>
      </w:r>
    </w:p>
    <w:p>
      <w:r>
        <w:t>260</w:t>
      </w:r>
    </w:p>
    <w:p>
      <w:r>
        <w:t>260</w:t>
      </w:r>
    </w:p>
    <w:p>
      <w:r>
        <w:t>4.240</w:t>
      </w:r>
    </w:p>
    <w:p>
      <w:r>
        <w:t>4.240</w:t>
      </w:r>
    </w:p>
    <w:p>
      <w:r>
        <w:t>16</w:t>
      </w:r>
    </w:p>
    <w:p>
      <w:r>
        <w:t>Cải tạo các khối cho các trường THPT (Lịch Hội Thượng; Lai Hòa; Hòa Tú; Đoàn Văn Tố; Trần Văn Bảy; Mai Thanh Thế; Hoàng Diệu; THCS và THPT Trần Đề; THCS&amp;THPT Mỹ Thuận) trên địa bàn tỉnh Sóc Trăng</w:t>
      </w:r>
    </w:p>
    <w:p>
      <w:r>
        <w:t>97/NQ-HĐND, 13/7/2021</w:t>
      </w:r>
    </w:p>
    <w:p>
      <w:r>
        <w:t>18.450</w:t>
      </w:r>
    </w:p>
    <w:p>
      <w:r>
        <w:t>18.450</w:t>
      </w:r>
    </w:p>
    <w:p>
      <w:r>
        <w:t>2988/QĐ-UBND, 04/11/2022</w:t>
      </w:r>
    </w:p>
    <w:p>
      <w:r>
        <w:t>18.450</w:t>
      </w:r>
    </w:p>
    <w:p>
      <w:r>
        <w:t>18.450</w:t>
      </w:r>
    </w:p>
    <w:p>
      <w:r>
        <w:t>16.605</w:t>
      </w:r>
    </w:p>
    <w:p>
      <w:r>
        <w:t>320</w:t>
      </w:r>
    </w:p>
    <w:p>
      <w:r>
        <w:t>16.285</w:t>
      </w:r>
    </w:p>
    <w:p>
      <w:r>
        <w:t>320</w:t>
      </w:r>
    </w:p>
    <w:p>
      <w:r>
        <w:t>320</w:t>
      </w:r>
    </w:p>
    <w:p>
      <w:r>
        <w:t>14.485</w:t>
      </w:r>
    </w:p>
    <w:p>
      <w:r>
        <w:t>1.800</w:t>
      </w:r>
    </w:p>
    <w:p>
      <w:r>
        <w:t>16.285</w:t>
      </w:r>
    </w:p>
    <w:p>
      <w:r>
        <w:t>II</w:t>
      </w:r>
    </w:p>
    <w:p>
      <w:r>
        <w:t>Y tế, dân số và gia đình</w:t>
      </w:r>
    </w:p>
    <w:p>
      <w:r>
        <w:t>711.550</w:t>
      </w:r>
    </w:p>
    <w:p>
      <w:r>
        <w:t>509.150</w:t>
      </w:r>
    </w:p>
    <w:p>
      <w:r>
        <w:t>711.550</w:t>
      </w:r>
    </w:p>
    <w:p>
      <w:r>
        <w:t>509.150</w:t>
      </w:r>
    </w:p>
    <w:p>
      <w:r>
        <w:t>481.750</w:t>
      </w:r>
    </w:p>
    <w:p>
      <w:r>
        <w:t>137.490</w:t>
      </w:r>
    </w:p>
    <w:p>
      <w:r>
        <w:t>344.260</w:t>
      </w:r>
    </w:p>
    <w:p>
      <w:r>
        <w:t>138.890</w:t>
      </w:r>
    </w:p>
    <w:p>
      <w:r>
        <w:t>138.890</w:t>
      </w:r>
    </w:p>
    <w:p>
      <w:r>
        <w:t>191.705</w:t>
      </w:r>
    </w:p>
    <w:p>
      <w:r>
        <w:t>-</w:t>
      </w:r>
    </w:p>
    <w:p>
      <w:r>
        <w:t>-</w:t>
      </w:r>
    </w:p>
    <w:p>
      <w:r>
        <w:t>191.705</w:t>
      </w:r>
    </w:p>
    <w:p>
      <w:r>
        <w:t>Dự án chuyển tiếp</w:t>
      </w:r>
    </w:p>
    <w:p>
      <w:r>
        <w:t>671.550</w:t>
      </w:r>
    </w:p>
    <w:p>
      <w:r>
        <w:t>469.150</w:t>
      </w:r>
    </w:p>
    <w:p>
      <w:r>
        <w:t>-</w:t>
      </w:r>
    </w:p>
    <w:p>
      <w:r>
        <w:t>671.550</w:t>
      </w:r>
    </w:p>
    <w:p>
      <w:r>
        <w:t>469.150</w:t>
      </w:r>
    </w:p>
    <w:p>
      <w:r>
        <w:t>441.750</w:t>
      </w:r>
    </w:p>
    <w:p>
      <w:r>
        <w:t>136.700</w:t>
      </w:r>
    </w:p>
    <w:p>
      <w:r>
        <w:t>305.050</w:t>
      </w:r>
    </w:p>
    <w:p>
      <w:r>
        <w:t>138.100</w:t>
      </w:r>
    </w:p>
    <w:p>
      <w:r>
        <w:t>138.100</w:t>
      </w:r>
    </w:p>
    <w:p>
      <w:r>
        <w:t>176.705</w:t>
      </w:r>
    </w:p>
    <w:p>
      <w:r>
        <w:t>-</w:t>
      </w:r>
    </w:p>
    <w:p>
      <w:r>
        <w:t>-</w:t>
      </w:r>
    </w:p>
    <w:p>
      <w:r>
        <w:t>176.705</w:t>
      </w:r>
    </w:p>
    <w:p>
      <w:r>
        <w:t>1</w:t>
      </w:r>
    </w:p>
    <w:p>
      <w:r>
        <w:t>Chương trình đầu tư phát triển mạng lưới y tế cơ sở vùng khó khăn tỉnh Sóc Trăng</w:t>
      </w:r>
    </w:p>
    <w:p>
      <w:r>
        <w:t>1467/QĐ-TTg, 02/11/2018</w:t>
      </w:r>
    </w:p>
    <w:p>
      <w:r>
        <w:t>220.800</w:t>
      </w:r>
    </w:p>
    <w:p>
      <w:r>
        <w:t>18.400</w:t>
      </w:r>
    </w:p>
    <w:p>
      <w:r>
        <w:t>3154/QĐ- UBND, 30/10/2019</w:t>
      </w:r>
    </w:p>
    <w:p>
      <w:r>
        <w:t>220.800</w:t>
      </w:r>
    </w:p>
    <w:p>
      <w:r>
        <w:t>18.400</w:t>
      </w:r>
    </w:p>
    <w:p>
      <w:r>
        <w:t>17.000</w:t>
      </w:r>
    </w:p>
    <w:p>
      <w:r>
        <w:t>5.700</w:t>
      </w:r>
    </w:p>
    <w:p>
      <w:r>
        <w:t>11.300</w:t>
      </w:r>
    </w:p>
    <w:p>
      <w:r>
        <w:t>7.100</w:t>
      </w:r>
    </w:p>
    <w:p>
      <w:r>
        <w:t>7.100</w:t>
      </w:r>
    </w:p>
    <w:p>
      <w:r>
        <w:t>8.500</w:t>
      </w:r>
    </w:p>
    <w:p>
      <w:r>
        <w:t>8.500</w:t>
      </w:r>
    </w:p>
    <w:p>
      <w:r>
        <w:t>2</w:t>
      </w:r>
    </w:p>
    <w:p>
      <w:r>
        <w:t>Sửa chữa, nâng cấp, Bổ sung trang thiết bị y tế chuyên dùng và thay thế thiết bị hết hạn sử dụng Trung tâm y tế huyện Kế Sách</w:t>
      </w:r>
    </w:p>
    <w:p>
      <w:r>
        <w:t>111/NQ-HĐND, 13/7/2021</w:t>
      </w:r>
    </w:p>
    <w:p>
      <w:r>
        <w:t>30.000</w:t>
      </w:r>
    </w:p>
    <w:p>
      <w:r>
        <w:t>30.000</w:t>
      </w:r>
    </w:p>
    <w:p>
      <w:r>
        <w:t>3075/QĐ-UBND, 03/11/2021</w:t>
      </w:r>
    </w:p>
    <w:p>
      <w:r>
        <w:t>30.000</w:t>
      </w:r>
    </w:p>
    <w:p>
      <w:r>
        <w:t>30.000</w:t>
      </w:r>
    </w:p>
    <w:p>
      <w:r>
        <w:t>28.000</w:t>
      </w:r>
    </w:p>
    <w:p>
      <w:r>
        <w:t>10.000</w:t>
      </w:r>
    </w:p>
    <w:p>
      <w:r>
        <w:t>18.000</w:t>
      </w:r>
    </w:p>
    <w:p>
      <w:r>
        <w:t>10.000</w:t>
      </w:r>
    </w:p>
    <w:p>
      <w:r>
        <w:t>10.000</w:t>
      </w:r>
    </w:p>
    <w:p>
      <w:r>
        <w:t>7.000</w:t>
      </w:r>
    </w:p>
    <w:p>
      <w:r>
        <w:t>7.000</w:t>
      </w:r>
    </w:p>
    <w:p>
      <w:r>
        <w:t>3</w:t>
      </w:r>
    </w:p>
    <w:p>
      <w:r>
        <w:t>Sửa chữa, nâng cấp, bổ sung trang thiết bị y tế chuyên dùng và thay thế thiết bị hết hạn sử dụng Trung tâm Y tế huyện Thạnh Trị, tỉnh Sóc Trăng</w:t>
      </w:r>
    </w:p>
    <w:p>
      <w:r>
        <w:t>119/NQ-HĐND, 01/10/2021</w:t>
      </w:r>
    </w:p>
    <w:p>
      <w:r>
        <w:t>19.000</w:t>
      </w:r>
    </w:p>
    <w:p>
      <w:r>
        <w:t>19.000</w:t>
      </w:r>
    </w:p>
    <w:p>
      <w:r>
        <w:t>3076/QĐ-UBND, 03/11/2021</w:t>
      </w:r>
    </w:p>
    <w:p>
      <w:r>
        <w:t>19.000</w:t>
      </w:r>
    </w:p>
    <w:p>
      <w:r>
        <w:t>19.000</w:t>
      </w:r>
    </w:p>
    <w:p>
      <w:r>
        <w:t>19.000</w:t>
      </w:r>
    </w:p>
    <w:p>
      <w:r>
        <w:t>10.000</w:t>
      </w:r>
    </w:p>
    <w:p>
      <w:r>
        <w:t>9.000</w:t>
      </w:r>
    </w:p>
    <w:p>
      <w:r>
        <w:t>10.000</w:t>
      </w:r>
    </w:p>
    <w:p>
      <w:r>
        <w:t>10.000</w:t>
      </w:r>
    </w:p>
    <w:p>
      <w:r>
        <w:t>9.000</w:t>
      </w:r>
    </w:p>
    <w:p>
      <w:r>
        <w:t>9.000</w:t>
      </w:r>
    </w:p>
    <w:p>
      <w:r>
        <w:t>4</w:t>
      </w:r>
    </w:p>
    <w:p>
      <w:r>
        <w:t>Bổ sung trang thiết bị y tế chuyên dùng Trung tâm y tế huyện Châu Thành</w:t>
      </w:r>
    </w:p>
    <w:p>
      <w:r>
        <w:t>98/NQ-HĐND, 13/7/2021</w:t>
      </w:r>
    </w:p>
    <w:p>
      <w:r>
        <w:t>20.000</w:t>
      </w:r>
    </w:p>
    <w:p>
      <w:r>
        <w:t>20.000</w:t>
      </w:r>
    </w:p>
    <w:p>
      <w:r>
        <w:t>3077/QĐ- UBND, 03/11/2021</w:t>
      </w:r>
    </w:p>
    <w:p>
      <w:r>
        <w:t>20.000</w:t>
      </w:r>
    </w:p>
    <w:p>
      <w:r>
        <w:t>20.000</w:t>
      </w:r>
    </w:p>
    <w:p>
      <w:r>
        <w:t>15.000</w:t>
      </w:r>
    </w:p>
    <w:p>
      <w:r>
        <w:t>10.000</w:t>
      </w:r>
    </w:p>
    <w:p>
      <w:r>
        <w:t>5.000</w:t>
      </w:r>
    </w:p>
    <w:p>
      <w:r>
        <w:t>10.000</w:t>
      </w:r>
    </w:p>
    <w:p>
      <w:r>
        <w:t>10.000</w:t>
      </w:r>
    </w:p>
    <w:p>
      <w:r>
        <w:t>1.250</w:t>
      </w:r>
    </w:p>
    <w:p>
      <w:r>
        <w:t>1.250</w:t>
      </w:r>
    </w:p>
    <w:p>
      <w:r>
        <w:t>5</w:t>
      </w:r>
    </w:p>
    <w:p>
      <w:r>
        <w:t>Sửa chữa, nâng cấp, Bổ sung trang thiết bị y tế chuyên dùng và thay thế thiết bị hết hạn sử dụng Trung tâm y tế huyện Long Phú</w:t>
      </w:r>
    </w:p>
    <w:p>
      <w:r>
        <w:t>141/NQ-HĐND, 01/10/2021</w:t>
      </w:r>
    </w:p>
    <w:p>
      <w:r>
        <w:t>40.000</w:t>
      </w:r>
    </w:p>
    <w:p>
      <w:r>
        <w:t>40.000</w:t>
      </w:r>
    </w:p>
    <w:p>
      <w:r>
        <w:t>3078/QĐ-UBND, 03/11/2021</w:t>
      </w:r>
    </w:p>
    <w:p>
      <w:r>
        <w:t>40.000</w:t>
      </w:r>
    </w:p>
    <w:p>
      <w:r>
        <w:t>40.000</w:t>
      </w:r>
    </w:p>
    <w:p>
      <w:r>
        <w:t>40.000</w:t>
      </w:r>
    </w:p>
    <w:p>
      <w:r>
        <w:t>12.000</w:t>
      </w:r>
    </w:p>
    <w:p>
      <w:r>
        <w:t>28.000</w:t>
      </w:r>
    </w:p>
    <w:p>
      <w:r>
        <w:t>12.000</w:t>
      </w:r>
    </w:p>
    <w:p>
      <w:r>
        <w:t>12.000</w:t>
      </w:r>
    </w:p>
    <w:p>
      <w:r>
        <w:t>15.000</w:t>
      </w:r>
    </w:p>
    <w:p>
      <w:r>
        <w:t>15.000</w:t>
      </w:r>
    </w:p>
    <w:p>
      <w:r>
        <w:t>6</w:t>
      </w:r>
    </w:p>
    <w:p>
      <w:r>
        <w:t>Sửa chữa, nâng cấp, Bổ sung trang thiết bị y tế chuyên dùng và thay thế thiết bị hết hạn sử dụng Bệnh viện 30 tháng 4, tỉnh Sóc Trăng</w:t>
      </w:r>
    </w:p>
    <w:p>
      <w:r>
        <w:t>110/NQ-HĐND, 13/7/2021</w:t>
      </w:r>
    </w:p>
    <w:p>
      <w:r>
        <w:t>40.000</w:t>
      </w:r>
    </w:p>
    <w:p>
      <w:r>
        <w:t>40.000</w:t>
      </w:r>
    </w:p>
    <w:p>
      <w:r>
        <w:t>2971/QĐ-UBND, 29/10/2021</w:t>
      </w:r>
    </w:p>
    <w:p>
      <w:r>
        <w:t>40.000</w:t>
      </w:r>
    </w:p>
    <w:p>
      <w:r>
        <w:t>40.000</w:t>
      </w:r>
    </w:p>
    <w:p>
      <w:r>
        <w:t>36.000</w:t>
      </w:r>
    </w:p>
    <w:p>
      <w:r>
        <w:t>10.000</w:t>
      </w:r>
    </w:p>
    <w:p>
      <w:r>
        <w:t>26.000</w:t>
      </w:r>
    </w:p>
    <w:p>
      <w:r>
        <w:t>10.000</w:t>
      </w:r>
    </w:p>
    <w:p>
      <w:r>
        <w:t>10.000</w:t>
      </w:r>
    </w:p>
    <w:p>
      <w:r>
        <w:t>15.000</w:t>
      </w:r>
    </w:p>
    <w:p>
      <w:r>
        <w:t>15.000</w:t>
      </w:r>
    </w:p>
    <w:p>
      <w:r>
        <w:t>7</w:t>
      </w:r>
    </w:p>
    <w:p>
      <w:r>
        <w:t>Xây dựng mới Trung tâm Y tế huyện Mỹ Xuyên, tỉnh Sóc Trăng</w:t>
      </w:r>
    </w:p>
    <w:p>
      <w:r>
        <w:t>63/NQ-HĐND, 13/7/2021</w:t>
      </w:r>
    </w:p>
    <w:p>
      <w:r>
        <w:t>150.000</w:t>
      </w:r>
    </w:p>
    <w:p>
      <w:r>
        <w:t>150.000</w:t>
      </w:r>
    </w:p>
    <w:p>
      <w:r>
        <w:t>3081/QĐ-UBND, 03/11/2021</w:t>
      </w:r>
    </w:p>
    <w:p>
      <w:r>
        <w:t>150.000</w:t>
      </w:r>
    </w:p>
    <w:p>
      <w:r>
        <w:t>150.000</w:t>
      </w:r>
    </w:p>
    <w:p>
      <w:r>
        <w:t>135.000</w:t>
      </w:r>
    </w:p>
    <w:p>
      <w:r>
        <w:t>35.000</w:t>
      </w:r>
    </w:p>
    <w:p>
      <w:r>
        <w:t>100.000</w:t>
      </w:r>
    </w:p>
    <w:p>
      <w:r>
        <w:t>35.000</w:t>
      </w:r>
    </w:p>
    <w:p>
      <w:r>
        <w:t>35.000</w:t>
      </w:r>
    </w:p>
    <w:p>
      <w:r>
        <w:t>42.180</w:t>
      </w:r>
    </w:p>
    <w:p>
      <w:r>
        <w:t>42.180</w:t>
      </w:r>
    </w:p>
    <w:p>
      <w:r>
        <w:t>8</w:t>
      </w:r>
    </w:p>
    <w:p>
      <w:r>
        <w:t>Cải tạo, nâng cấp và bổ sung thiết bị Trung tâm Y tế thị xã Vĩnh Châu, tỉnh Sóc Trăng</w:t>
      </w:r>
    </w:p>
    <w:p>
      <w:r>
        <w:t>78/NQ-HĐND, 13/7/2021</w:t>
      </w:r>
    </w:p>
    <w:p>
      <w:r>
        <w:t>72.000</w:t>
      </w:r>
    </w:p>
    <w:p>
      <w:r>
        <w:t>72.000</w:t>
      </w:r>
    </w:p>
    <w:p>
      <w:r>
        <w:t>2973/QĐ-UBND, 29/10/2021</w:t>
      </w:r>
    </w:p>
    <w:p>
      <w:r>
        <w:t>72.000</w:t>
      </w:r>
    </w:p>
    <w:p>
      <w:r>
        <w:t>72.000</w:t>
      </w:r>
    </w:p>
    <w:p>
      <w:r>
        <w:t>72.000</w:t>
      </w:r>
    </w:p>
    <w:p>
      <w:r>
        <w:t>21.000</w:t>
      </w:r>
    </w:p>
    <w:p>
      <w:r>
        <w:t>51.000</w:t>
      </w:r>
    </w:p>
    <w:p>
      <w:r>
        <w:t>21.000</w:t>
      </w:r>
    </w:p>
    <w:p>
      <w:r>
        <w:t>21.000</w:t>
      </w:r>
    </w:p>
    <w:p>
      <w:r>
        <w:t>30.000</w:t>
      </w:r>
    </w:p>
    <w:p>
      <w:r>
        <w:t>30.000</w:t>
      </w:r>
    </w:p>
    <w:p>
      <w:r>
        <w:t>9</w:t>
      </w:r>
    </w:p>
    <w:p>
      <w:r>
        <w:t>Cải tạo, nâng cấp và bổ sung thiết bị Trung tâm Y tế thị xã Ngã Năm, tỉnh Sóc Trăng.</w:t>
      </w:r>
    </w:p>
    <w:p>
      <w:r>
        <w:t>62/NQ-HĐND, 13/7/2021</w:t>
      </w:r>
    </w:p>
    <w:p>
      <w:r>
        <w:t>79.750</w:t>
      </w:r>
    </w:p>
    <w:p>
      <w:r>
        <w:t>79.750</w:t>
      </w:r>
    </w:p>
    <w:p>
      <w:r>
        <w:t>3082/QĐ-UBND, 03/11/2021</w:t>
      </w:r>
    </w:p>
    <w:p>
      <w:r>
        <w:t>79.750</w:t>
      </w:r>
    </w:p>
    <w:p>
      <w:r>
        <w:t>79.750</w:t>
      </w:r>
    </w:p>
    <w:p>
      <w:r>
        <w:t>79.750</w:t>
      </w:r>
    </w:p>
    <w:p>
      <w:r>
        <w:t>23.000</w:t>
      </w:r>
    </w:p>
    <w:p>
      <w:r>
        <w:t>56.750</w:t>
      </w:r>
    </w:p>
    <w:p>
      <w:r>
        <w:t>23.000</w:t>
      </w:r>
    </w:p>
    <w:p>
      <w:r>
        <w:t>23.000</w:t>
      </w:r>
    </w:p>
    <w:p>
      <w:r>
        <w:t>48.775</w:t>
      </w:r>
    </w:p>
    <w:p>
      <w:r>
        <w:t>48.775</w:t>
      </w:r>
    </w:p>
    <w:p>
      <w:r>
        <w:t>Dự án khởi công mới</w:t>
      </w:r>
    </w:p>
    <w:p>
      <w:r>
        <w:t>40.000</w:t>
      </w:r>
    </w:p>
    <w:p>
      <w:r>
        <w:t>40.000</w:t>
      </w:r>
    </w:p>
    <w:p>
      <w:r>
        <w:t>40.000</w:t>
      </w:r>
    </w:p>
    <w:p>
      <w:r>
        <w:t>40.000</w:t>
      </w:r>
    </w:p>
    <w:p>
      <w:r>
        <w:t>40.000</w:t>
      </w:r>
    </w:p>
    <w:p>
      <w:r>
        <w:t>790</w:t>
      </w:r>
    </w:p>
    <w:p>
      <w:r>
        <w:t>39.210</w:t>
      </w:r>
    </w:p>
    <w:p>
      <w:r>
        <w:t>790</w:t>
      </w:r>
    </w:p>
    <w:p>
      <w:r>
        <w:t>790</w:t>
      </w:r>
    </w:p>
    <w:p>
      <w:r>
        <w:t>15.000</w:t>
      </w:r>
    </w:p>
    <w:p>
      <w:r>
        <w:t>-</w:t>
      </w:r>
    </w:p>
    <w:p>
      <w:r>
        <w:t>-</w:t>
      </w:r>
    </w:p>
    <w:p>
      <w:r>
        <w:t>15.000</w:t>
      </w:r>
    </w:p>
    <w:p>
      <w:r>
        <w:t>10</w:t>
      </w:r>
    </w:p>
    <w:p>
      <w:r>
        <w:t>Sửa chữa, nâng cấp, Bổ sung trang thiết bị y tế chuyên dùng và thay thế thiết bị hết hạn sử dụng Trung tâm y tế huyện Mỹ Tú</w:t>
      </w:r>
    </w:p>
    <w:p>
      <w:r>
        <w:t>175/NQ-HĐND; 08/12/2021</w:t>
      </w:r>
    </w:p>
    <w:p>
      <w:r>
        <w:t>40.000</w:t>
      </w:r>
    </w:p>
    <w:p>
      <w:r>
        <w:t>40.000</w:t>
      </w:r>
    </w:p>
    <w:p>
      <w:r>
        <w:t>2985/QĐ-UBND, 04/11/2022</w:t>
      </w:r>
    </w:p>
    <w:p>
      <w:r>
        <w:t>40.000</w:t>
      </w:r>
    </w:p>
    <w:p>
      <w:r>
        <w:t>40.000</w:t>
      </w:r>
    </w:p>
    <w:p>
      <w:r>
        <w:t>40.000</w:t>
      </w:r>
    </w:p>
    <w:p>
      <w:r>
        <w:t>790</w:t>
      </w:r>
    </w:p>
    <w:p>
      <w:r>
        <w:t>39.210</w:t>
      </w:r>
    </w:p>
    <w:p>
      <w:r>
        <w:t>790</w:t>
      </w:r>
    </w:p>
    <w:p>
      <w:r>
        <w:t>790</w:t>
      </w:r>
    </w:p>
    <w:p>
      <w:r>
        <w:t>15.000</w:t>
      </w:r>
    </w:p>
    <w:p>
      <w:r>
        <w:t>15.000</w:t>
      </w:r>
    </w:p>
    <w:p>
      <w:r>
        <w:t>III</w:t>
      </w:r>
    </w:p>
    <w:p>
      <w:r>
        <w:t>Thể dục, thể thao</w:t>
      </w:r>
    </w:p>
    <w:p>
      <w:r>
        <w:t>180.000</w:t>
      </w:r>
    </w:p>
    <w:p>
      <w:r>
        <w:t>180.000</w:t>
      </w:r>
    </w:p>
    <w:p>
      <w:r>
        <w:t>-</w:t>
      </w:r>
    </w:p>
    <w:p>
      <w:r>
        <w:t>180.000</w:t>
      </w:r>
    </w:p>
    <w:p>
      <w:r>
        <w:t>180.000</w:t>
      </w:r>
    </w:p>
    <w:p>
      <w:r>
        <w:t>142.165</w:t>
      </w:r>
    </w:p>
    <w:p>
      <w:r>
        <w:t>85.000</w:t>
      </w:r>
    </w:p>
    <w:p>
      <w:r>
        <w:t>57.165</w:t>
      </w:r>
    </w:p>
    <w:p>
      <w:r>
        <w:t>122.835</w:t>
      </w:r>
    </w:p>
    <w:p>
      <w:r>
        <w:t>122.835</w:t>
      </w:r>
    </w:p>
    <w:p>
      <w:r>
        <w:t>57.165</w:t>
      </w:r>
    </w:p>
    <w:p>
      <w:r>
        <w:t>-2.800</w:t>
      </w:r>
    </w:p>
    <w:p>
      <w:r>
        <w:t>-</w:t>
      </w:r>
    </w:p>
    <w:p>
      <w:r>
        <w:t>54.365</w:t>
      </w:r>
    </w:p>
    <w:p>
      <w:r>
        <w:t>Dự án chuyển tiếp</w:t>
      </w:r>
    </w:p>
    <w:p>
      <w:r>
        <w:t>180.000</w:t>
      </w:r>
    </w:p>
    <w:p>
      <w:r>
        <w:t>180.000</w:t>
      </w:r>
    </w:p>
    <w:p>
      <w:r>
        <w:t>-</w:t>
      </w:r>
    </w:p>
    <w:p>
      <w:r>
        <w:t>180.000</w:t>
      </w:r>
    </w:p>
    <w:p>
      <w:r>
        <w:t>180.000</w:t>
      </w:r>
    </w:p>
    <w:p>
      <w:r>
        <w:t>142.165</w:t>
      </w:r>
    </w:p>
    <w:p>
      <w:r>
        <w:t>85.000</w:t>
      </w:r>
    </w:p>
    <w:p>
      <w:r>
        <w:t>57.165</w:t>
      </w:r>
    </w:p>
    <w:p>
      <w:r>
        <w:t>122.835</w:t>
      </w:r>
    </w:p>
    <w:p>
      <w:r>
        <w:t>122.835</w:t>
      </w:r>
    </w:p>
    <w:p>
      <w:r>
        <w:t>57.165</w:t>
      </w:r>
    </w:p>
    <w:p>
      <w:r>
        <w:t>-2.800</w:t>
      </w:r>
    </w:p>
    <w:p>
      <w:r>
        <w:t>-</w:t>
      </w:r>
    </w:p>
    <w:p>
      <w:r>
        <w:t>54.365</w:t>
      </w:r>
    </w:p>
    <w:p>
      <w:r>
        <w:t>1</w:t>
      </w:r>
    </w:p>
    <w:p>
      <w:r>
        <w:t>Trung tâm Văn hóa - Thể thao (Nhà thi đấu tổng hợp và một số hạng mục khác)</w:t>
      </w:r>
    </w:p>
    <w:p>
      <w:r>
        <w:t>26/NQ-HĐND, 10/7/2019</w:t>
      </w:r>
    </w:p>
    <w:p>
      <w:r>
        <w:t>130.000</w:t>
      </w:r>
    </w:p>
    <w:p>
      <w:r>
        <w:t>130.000</w:t>
      </w:r>
    </w:p>
    <w:p>
      <w:r>
        <w:t>3151/QĐ-UBND, 30/10/2019</w:t>
      </w:r>
    </w:p>
    <w:p>
      <w:r>
        <w:t>130.000</w:t>
      </w:r>
    </w:p>
    <w:p>
      <w:r>
        <w:t>130.000</w:t>
      </w:r>
    </w:p>
    <w:p>
      <w:r>
        <w:t>92.165</w:t>
      </w:r>
    </w:p>
    <w:p>
      <w:r>
        <w:t>55.000</w:t>
      </w:r>
    </w:p>
    <w:p>
      <w:r>
        <w:t>37.165</w:t>
      </w:r>
    </w:p>
    <w:p>
      <w:r>
        <w:t>92.835</w:t>
      </w:r>
    </w:p>
    <w:p>
      <w:r>
        <w:t>92.835</w:t>
      </w:r>
    </w:p>
    <w:p>
      <w:r>
        <w:t>37.165</w:t>
      </w:r>
    </w:p>
    <w:p>
      <w:r>
        <w:t>-2.800</w:t>
      </w:r>
    </w:p>
    <w:p>
      <w:r>
        <w:t>34.365</w:t>
      </w:r>
    </w:p>
    <w:p>
      <w:r>
        <w:t>2</w:t>
      </w:r>
    </w:p>
    <w:p>
      <w:r>
        <w:t>Trung tâm Văn hóa - thể thao (Nhà nghỉ vận động viên và hạ tầng khu vực)</w:t>
      </w:r>
    </w:p>
    <w:p>
      <w:r>
        <w:t>87/NQ-HĐND, 23/10/2020</w:t>
      </w:r>
    </w:p>
    <w:p>
      <w:r>
        <w:t>50.000</w:t>
      </w:r>
    </w:p>
    <w:p>
      <w:r>
        <w:t>50.000</w:t>
      </w:r>
    </w:p>
    <w:p>
      <w:r>
        <w:t>4151/QĐ-UBND, 30/12/2020</w:t>
      </w:r>
    </w:p>
    <w:p>
      <w:r>
        <w:t>50.000</w:t>
      </w:r>
    </w:p>
    <w:p>
      <w:r>
        <w:t>50.000</w:t>
      </w:r>
    </w:p>
    <w:p>
      <w:r>
        <w:t>50.000</w:t>
      </w:r>
    </w:p>
    <w:p>
      <w:r>
        <w:t>30.000</w:t>
      </w:r>
    </w:p>
    <w:p>
      <w:r>
        <w:t>20.000</w:t>
      </w:r>
    </w:p>
    <w:p>
      <w:r>
        <w:t>30.000</w:t>
      </w:r>
    </w:p>
    <w:p>
      <w:r>
        <w:t>30.000</w:t>
      </w:r>
    </w:p>
    <w:p>
      <w:r>
        <w:t>20.000</w:t>
      </w:r>
    </w:p>
    <w:p>
      <w:r>
        <w:t>20.000</w:t>
      </w:r>
    </w:p>
    <w:p>
      <w:r>
        <w:t>IV</w:t>
      </w:r>
    </w:p>
    <w:p>
      <w:r>
        <w:t>Văn hóa, thông tin</w:t>
      </w:r>
    </w:p>
    <w:p>
      <w:r>
        <w:t>16.600</w:t>
      </w:r>
    </w:p>
    <w:p>
      <w:r>
        <w:t>16.600</w:t>
      </w:r>
    </w:p>
    <w:p>
      <w:r>
        <w:t>16.600</w:t>
      </w:r>
    </w:p>
    <w:p>
      <w:r>
        <w:t>16.600</w:t>
      </w:r>
    </w:p>
    <w:p>
      <w:r>
        <w:t>3.960</w:t>
      </w:r>
    </w:p>
    <w:p>
      <w:r>
        <w:t>230</w:t>
      </w:r>
    </w:p>
    <w:p>
      <w:r>
        <w:t>3.730</w:t>
      </w:r>
    </w:p>
    <w:p>
      <w:r>
        <w:t>230</w:t>
      </w:r>
    </w:p>
    <w:p>
      <w:r>
        <w:t>230</w:t>
      </w:r>
    </w:p>
    <w:p>
      <w:r>
        <w:t>3.730</w:t>
      </w:r>
    </w:p>
    <w:p>
      <w:r>
        <w:t>-</w:t>
      </w:r>
    </w:p>
    <w:p>
      <w:r>
        <w:t>-</w:t>
      </w:r>
    </w:p>
    <w:p>
      <w:r>
        <w:t>3.730</w:t>
      </w:r>
    </w:p>
    <w:p>
      <w:r>
        <w:t>Dự án chuyển tiếp</w:t>
      </w:r>
    </w:p>
    <w:p>
      <w:r>
        <w:t>16.600</w:t>
      </w:r>
    </w:p>
    <w:p>
      <w:r>
        <w:t>16.600</w:t>
      </w:r>
    </w:p>
    <w:p>
      <w:r>
        <w:t>16.600</w:t>
      </w:r>
    </w:p>
    <w:p>
      <w:r>
        <w:t>16.600</w:t>
      </w:r>
    </w:p>
    <w:p>
      <w:r>
        <w:t>3.960</w:t>
      </w:r>
    </w:p>
    <w:p>
      <w:r>
        <w:t>230</w:t>
      </w:r>
    </w:p>
    <w:p>
      <w:r>
        <w:t>3.730</w:t>
      </w:r>
    </w:p>
    <w:p>
      <w:r>
        <w:t>230</w:t>
      </w:r>
    </w:p>
    <w:p>
      <w:r>
        <w:t>230</w:t>
      </w:r>
    </w:p>
    <w:p>
      <w:r>
        <w:t>3.730</w:t>
      </w:r>
    </w:p>
    <w:p>
      <w:r>
        <w:t>-</w:t>
      </w:r>
    </w:p>
    <w:p>
      <w:r>
        <w:t>-</w:t>
      </w:r>
    </w:p>
    <w:p>
      <w:r>
        <w:t>3.730</w:t>
      </w:r>
    </w:p>
    <w:p>
      <w:r>
        <w:t>1</w:t>
      </w:r>
    </w:p>
    <w:p>
      <w:r>
        <w:t>Cải tạo, sửa chữa Trung tâm văn hóa Hội nghị tỉnh Sóc Trăng</w:t>
      </w:r>
    </w:p>
    <w:p>
      <w:r>
        <w:t>169/NQ-HĐND, 08/12/2021</w:t>
      </w:r>
    </w:p>
    <w:p>
      <w:r>
        <w:t>16.600</w:t>
      </w:r>
    </w:p>
    <w:p>
      <w:r>
        <w:t>16.600</w:t>
      </w:r>
    </w:p>
    <w:p>
      <w:r>
        <w:t>1244/QĐ-UBND, 10/5/2022</w:t>
      </w:r>
    </w:p>
    <w:p>
      <w:r>
        <w:t>16.600</w:t>
      </w:r>
    </w:p>
    <w:p>
      <w:r>
        <w:t>16.600</w:t>
      </w:r>
    </w:p>
    <w:p>
      <w:r>
        <w:t>3.960</w:t>
      </w:r>
    </w:p>
    <w:p>
      <w:r>
        <w:t>230</w:t>
      </w:r>
    </w:p>
    <w:p>
      <w:r>
        <w:t>3.730</w:t>
      </w:r>
    </w:p>
    <w:p>
      <w:r>
        <w:t>230</w:t>
      </w:r>
    </w:p>
    <w:p>
      <w:r>
        <w:t>230</w:t>
      </w:r>
    </w:p>
    <w:p>
      <w:r>
        <w:t>3.730</w:t>
      </w:r>
    </w:p>
    <w:p>
      <w:r>
        <w:t>3.730</w:t>
      </w:r>
    </w:p>
    <w:p>
      <w:r>
        <w:t>V</w:t>
      </w:r>
    </w:p>
    <w:p>
      <w:r>
        <w:t>Xã hội</w:t>
      </w:r>
    </w:p>
    <w:p>
      <w:r>
        <w:t>25.000</w:t>
      </w:r>
    </w:p>
    <w:p>
      <w:r>
        <w:t>25.000</w:t>
      </w:r>
    </w:p>
    <w:p>
      <w:r>
        <w:t>-</w:t>
      </w:r>
    </w:p>
    <w:p>
      <w:r>
        <w:t>25.000</w:t>
      </w:r>
    </w:p>
    <w:p>
      <w:r>
        <w:t>25.000</w:t>
      </w:r>
    </w:p>
    <w:p>
      <w:r>
        <w:t>25.000</w:t>
      </w:r>
    </w:p>
    <w:p>
      <w:r>
        <w:t>8.000</w:t>
      </w:r>
    </w:p>
    <w:p>
      <w:r>
        <w:t>17.000</w:t>
      </w:r>
    </w:p>
    <w:p>
      <w:r>
        <w:t>8.000</w:t>
      </w:r>
    </w:p>
    <w:p>
      <w:r>
        <w:t>8.000</w:t>
      </w:r>
    </w:p>
    <w:p>
      <w:r>
        <w:t>14.500</w:t>
      </w:r>
    </w:p>
    <w:p>
      <w:r>
        <w:t>-</w:t>
      </w:r>
    </w:p>
    <w:p>
      <w:r>
        <w:t>-</w:t>
      </w:r>
    </w:p>
    <w:p>
      <w:r>
        <w:t>14.500</w:t>
      </w:r>
    </w:p>
    <w:p>
      <w:r>
        <w:t>Dự án chuyển tiếp</w:t>
      </w:r>
    </w:p>
    <w:p>
      <w:r>
        <w:t>25.000</w:t>
      </w:r>
    </w:p>
    <w:p>
      <w:r>
        <w:t>25.000</w:t>
      </w:r>
    </w:p>
    <w:p>
      <w:r>
        <w:t>-</w:t>
      </w:r>
    </w:p>
    <w:p>
      <w:r>
        <w:t>25.000</w:t>
      </w:r>
    </w:p>
    <w:p>
      <w:r>
        <w:t>25.000</w:t>
      </w:r>
    </w:p>
    <w:p>
      <w:r>
        <w:t>25.000</w:t>
      </w:r>
    </w:p>
    <w:p>
      <w:r>
        <w:t>8.000</w:t>
      </w:r>
    </w:p>
    <w:p>
      <w:r>
        <w:t>17.000</w:t>
      </w:r>
    </w:p>
    <w:p>
      <w:r>
        <w:t>8.000</w:t>
      </w:r>
    </w:p>
    <w:p>
      <w:r>
        <w:t>8.000</w:t>
      </w:r>
    </w:p>
    <w:p>
      <w:r>
        <w:t>14.500</w:t>
      </w:r>
    </w:p>
    <w:p>
      <w:r>
        <w:t>-</w:t>
      </w:r>
    </w:p>
    <w:p>
      <w:r>
        <w:t>-</w:t>
      </w:r>
    </w:p>
    <w:p>
      <w:r>
        <w:t>14.500</w:t>
      </w:r>
    </w:p>
    <w:p>
      <w:r>
        <w:t>1</w:t>
      </w:r>
    </w:p>
    <w:p>
      <w:r>
        <w:t>Dự án Xây dựng nhà tang lễ và Câu lạc bộ hưu trí</w:t>
      </w:r>
    </w:p>
    <w:p>
      <w:r>
        <w:t>129/NQ-HĐND, 01/10/2021</w:t>
      </w:r>
    </w:p>
    <w:p>
      <w:r>
        <w:t>25.000</w:t>
      </w:r>
    </w:p>
    <w:p>
      <w:r>
        <w:t>25.000</w:t>
      </w:r>
    </w:p>
    <w:p>
      <w:r>
        <w:t>3083/QĐ-UBND, 03/11/2021</w:t>
      </w:r>
    </w:p>
    <w:p>
      <w:r>
        <w:t>25.000</w:t>
      </w:r>
    </w:p>
    <w:p>
      <w:r>
        <w:t>25.000</w:t>
      </w:r>
    </w:p>
    <w:p>
      <w:r>
        <w:t>25.000</w:t>
      </w:r>
    </w:p>
    <w:p>
      <w:r>
        <w:t>8.000</w:t>
      </w:r>
    </w:p>
    <w:p>
      <w:r>
        <w:t>17.000</w:t>
      </w:r>
    </w:p>
    <w:p>
      <w:r>
        <w:t>8.000</w:t>
      </w:r>
    </w:p>
    <w:p>
      <w:r>
        <w:t>8.000</w:t>
      </w:r>
    </w:p>
    <w:p>
      <w:r>
        <w:t>14.500</w:t>
      </w:r>
    </w:p>
    <w:p>
      <w:r>
        <w:t>14.500</w:t>
      </w:r>
    </w:p>
    <w:p>
      <w:r>
        <w:t>VI</w:t>
      </w:r>
    </w:p>
    <w:p>
      <w:r>
        <w:t>Các công trình ứng phó với biến đổi khí hậu và các công trình quan trọng khác thuộc đối tượng đầu tư của ngân sách địa phương (kết hợp lồng ghép, đối ứng đầu tư xây dựng tiêu chí huyện, thị xã nông thôn mới)</w:t>
      </w:r>
    </w:p>
    <w:p>
      <w:r>
        <w:t>1.556.549</w:t>
      </w:r>
    </w:p>
    <w:p>
      <w:r>
        <w:t>1.556.499</w:t>
      </w:r>
    </w:p>
    <w:p>
      <w:r>
        <w:t>-</w:t>
      </w:r>
    </w:p>
    <w:p>
      <w:r>
        <w:t>1.368.704</w:t>
      </w:r>
    </w:p>
    <w:p>
      <w:r>
        <w:t>1.368.654</w:t>
      </w:r>
    </w:p>
    <w:p>
      <w:r>
        <w:t>1.447.370</w:t>
      </w:r>
    </w:p>
    <w:p>
      <w:r>
        <w:t>567.801</w:t>
      </w:r>
    </w:p>
    <w:p>
      <w:r>
        <w:t>879.569</w:t>
      </w:r>
    </w:p>
    <w:p>
      <w:r>
        <w:t>527.801</w:t>
      </w:r>
    </w:p>
    <w:p>
      <w:r>
        <w:t>527.801</w:t>
      </w:r>
    </w:p>
    <w:p>
      <w:r>
        <w:t>376.060</w:t>
      </w:r>
    </w:p>
    <w:p>
      <w:r>
        <w:t>-100</w:t>
      </w:r>
    </w:p>
    <w:p>
      <w:r>
        <w:t>16.650</w:t>
      </w:r>
    </w:p>
    <w:p>
      <w:r>
        <w:t>392.610</w:t>
      </w:r>
    </w:p>
    <w:p>
      <w:r>
        <w:t>Dự án chuyển tiếp</w:t>
      </w:r>
    </w:p>
    <w:p>
      <w:r>
        <w:t>1.287.419</w:t>
      </w:r>
    </w:p>
    <w:p>
      <w:r>
        <w:t>1.287.369</w:t>
      </w:r>
    </w:p>
    <w:p>
      <w:r>
        <w:t>-</w:t>
      </w:r>
    </w:p>
    <w:p>
      <w:r>
        <w:t>1.287.419</w:t>
      </w:r>
    </w:p>
    <w:p>
      <w:r>
        <w:t>1.287.369</w:t>
      </w:r>
    </w:p>
    <w:p>
      <w:r>
        <w:t>1.218.270</w:t>
      </w:r>
    </w:p>
    <w:p>
      <w:r>
        <w:t>566.101</w:t>
      </w:r>
    </w:p>
    <w:p>
      <w:r>
        <w:t>652.169</w:t>
      </w:r>
    </w:p>
    <w:p>
      <w:r>
        <w:t>526.101</w:t>
      </w:r>
    </w:p>
    <w:p>
      <w:r>
        <w:t>526.101</w:t>
      </w:r>
    </w:p>
    <w:p>
      <w:r>
        <w:t>351.060</w:t>
      </w:r>
    </w:p>
    <w:p>
      <w:r>
        <w:t>-100</w:t>
      </w:r>
    </w:p>
    <w:p>
      <w:r>
        <w:t>15.600</w:t>
      </w:r>
    </w:p>
    <w:p>
      <w:r>
        <w:t>366.560</w:t>
      </w:r>
    </w:p>
    <w:p>
      <w:r>
        <w:t>1</w:t>
      </w:r>
    </w:p>
    <w:p>
      <w:r>
        <w:t>Đường huyện 12A, 13, 14, 15 huyện Cù Lao Dung</w:t>
      </w:r>
    </w:p>
    <w:p>
      <w:r>
        <w:t>114/NQ-HĐND, 23/10/2020</w:t>
      </w:r>
    </w:p>
    <w:p>
      <w:r>
        <w:t>160.000</w:t>
      </w:r>
    </w:p>
    <w:p>
      <w:r>
        <w:t>160.000</w:t>
      </w:r>
    </w:p>
    <w:p>
      <w:r>
        <w:t>4155/QĐ-UBND, 30/12/2020</w:t>
      </w:r>
    </w:p>
    <w:p>
      <w:r>
        <w:t>160.000</w:t>
      </w:r>
    </w:p>
    <w:p>
      <w:r>
        <w:t>160.000</w:t>
      </w:r>
    </w:p>
    <w:p>
      <w:r>
        <w:t>152.470</w:t>
      </w:r>
    </w:p>
    <w:p>
      <w:r>
        <w:t>80.000</w:t>
      </w:r>
    </w:p>
    <w:p>
      <w:r>
        <w:t>72.470</w:t>
      </w:r>
    </w:p>
    <w:p>
      <w:r>
        <w:t>80.000</w:t>
      </w:r>
    </w:p>
    <w:p>
      <w:r>
        <w:t>80.000</w:t>
      </w:r>
    </w:p>
    <w:p>
      <w:r>
        <w:t>35.000</w:t>
      </w:r>
    </w:p>
    <w:p>
      <w:r>
        <w:t>35.000</w:t>
      </w:r>
    </w:p>
    <w:p>
      <w:r>
        <w:t>2</w:t>
      </w:r>
    </w:p>
    <w:p>
      <w:r>
        <w:t>Nâng cấp, mở rộng Đường huyện 11 (lộ trung tâm xã An Thạnh Đông), huyện Cù Lao Dung</w:t>
      </w:r>
    </w:p>
    <w:p>
      <w:r>
        <w:t>99/NQ-HĐND, 23/10/2020</w:t>
      </w:r>
    </w:p>
    <w:p>
      <w:r>
        <w:t>49.993</w:t>
      </w:r>
    </w:p>
    <w:p>
      <w:r>
        <w:t>49.993</w:t>
      </w:r>
    </w:p>
    <w:p>
      <w:r>
        <w:t>4176/QĐ-UBND, 30/12/2020</w:t>
      </w:r>
    </w:p>
    <w:p>
      <w:r>
        <w:t>49.993</w:t>
      </w:r>
    </w:p>
    <w:p>
      <w:r>
        <w:t>49.993</w:t>
      </w:r>
    </w:p>
    <w:p>
      <w:r>
        <w:t>49.990</w:t>
      </w:r>
    </w:p>
    <w:p>
      <w:r>
        <w:t>30.280</w:t>
      </w:r>
    </w:p>
    <w:p>
      <w:r>
        <w:t>19.710</w:t>
      </w:r>
    </w:p>
    <w:p>
      <w:r>
        <w:t>30.280</w:t>
      </w:r>
    </w:p>
    <w:p>
      <w:r>
        <w:t>30.280</w:t>
      </w:r>
    </w:p>
    <w:p>
      <w:r>
        <w:t>19.710</w:t>
      </w:r>
    </w:p>
    <w:p>
      <w:r>
        <w:t>19.710</w:t>
      </w:r>
    </w:p>
    <w:p>
      <w:r>
        <w:t>3</w:t>
      </w:r>
    </w:p>
    <w:p>
      <w:r>
        <w:t>Hệ thống giao thông Đường huyện 90, Đường huyện 92 và Đường huyện 93, huyện Châu Thành</w:t>
      </w:r>
    </w:p>
    <w:p>
      <w:r>
        <w:t>110/NQ-HĐND, 23/10/2020</w:t>
      </w:r>
    </w:p>
    <w:p>
      <w:r>
        <w:t>58.100</w:t>
      </w:r>
    </w:p>
    <w:p>
      <w:r>
        <w:t>58.100</w:t>
      </w:r>
    </w:p>
    <w:p>
      <w:r>
        <w:t>4156/QĐ-UBND, 30/12/2020</w:t>
      </w:r>
    </w:p>
    <w:p>
      <w:r>
        <w:t>58.100</w:t>
      </w:r>
    </w:p>
    <w:p>
      <w:r>
        <w:t>58.100</w:t>
      </w:r>
    </w:p>
    <w:p>
      <w:r>
        <w:t>54.390</w:t>
      </w:r>
    </w:p>
    <w:p>
      <w:r>
        <w:t>42.390</w:t>
      </w:r>
    </w:p>
    <w:p>
      <w:r>
        <w:t>12.000</w:t>
      </w:r>
    </w:p>
    <w:p>
      <w:r>
        <w:t>42.390</w:t>
      </w:r>
    </w:p>
    <w:p>
      <w:r>
        <w:t>42.390</w:t>
      </w:r>
    </w:p>
    <w:p>
      <w:r>
        <w:t>10.000</w:t>
      </w:r>
    </w:p>
    <w:p>
      <w:r>
        <w:t>10.000</w:t>
      </w:r>
    </w:p>
    <w:p>
      <w:r>
        <w:t>4</w:t>
      </w:r>
    </w:p>
    <w:p>
      <w:r>
        <w:t>Đường huyện 28 (Tân Thạnh - Tân Hưng - Long Phú), huyện Long Phú</w:t>
      </w:r>
    </w:p>
    <w:p>
      <w:r>
        <w:t>116/NQ-HĐND, 23/10/2020</w:t>
      </w:r>
    </w:p>
    <w:p>
      <w:r>
        <w:t>79.550</w:t>
      </w:r>
    </w:p>
    <w:p>
      <w:r>
        <w:t>79.550</w:t>
      </w:r>
    </w:p>
    <w:p>
      <w:r>
        <w:t>4158/QĐ-UBND, 30/12/2020</w:t>
      </w:r>
    </w:p>
    <w:p>
      <w:r>
        <w:t>79.550</w:t>
      </w:r>
    </w:p>
    <w:p>
      <w:r>
        <w:t>79.550</w:t>
      </w:r>
    </w:p>
    <w:p>
      <w:r>
        <w:t>79.550</w:t>
      </w:r>
    </w:p>
    <w:p>
      <w:r>
        <w:t>52.000</w:t>
      </w:r>
    </w:p>
    <w:p>
      <w:r>
        <w:t>27.550</w:t>
      </w:r>
    </w:p>
    <w:p>
      <w:r>
        <w:t>52.000</w:t>
      </w:r>
    </w:p>
    <w:p>
      <w:r>
        <w:t>52.000</w:t>
      </w:r>
    </w:p>
    <w:p>
      <w:r>
        <w:t>27.550</w:t>
      </w:r>
    </w:p>
    <w:p>
      <w:r>
        <w:t>27.550</w:t>
      </w:r>
    </w:p>
    <w:p>
      <w:r>
        <w:t>5</w:t>
      </w:r>
    </w:p>
    <w:p>
      <w:r>
        <w:t>Đường huyện 65, huyện Thạnh trị</w:t>
      </w:r>
    </w:p>
    <w:p>
      <w:r>
        <w:t>108/NQ-HĐND, 23/10/2020</w:t>
      </w:r>
    </w:p>
    <w:p>
      <w:r>
        <w:t>75.000</w:t>
      </w:r>
    </w:p>
    <w:p>
      <w:r>
        <w:t>75.000</w:t>
      </w:r>
    </w:p>
    <w:p>
      <w:r>
        <w:t>4159/QĐ-UBND, 30/12/2020</w:t>
      </w:r>
    </w:p>
    <w:p>
      <w:r>
        <w:t>75.000</w:t>
      </w:r>
    </w:p>
    <w:p>
      <w:r>
        <w:t>75.000</w:t>
      </w:r>
    </w:p>
    <w:p>
      <w:r>
        <w:t>75.000</w:t>
      </w:r>
    </w:p>
    <w:p>
      <w:r>
        <w:t>53.000</w:t>
      </w:r>
    </w:p>
    <w:p>
      <w:r>
        <w:t>22.000</w:t>
      </w:r>
    </w:p>
    <w:p>
      <w:r>
        <w:t>53.000</w:t>
      </w:r>
    </w:p>
    <w:p>
      <w:r>
        <w:t>53.000</w:t>
      </w:r>
    </w:p>
    <w:p>
      <w:r>
        <w:t>19.800</w:t>
      </w:r>
    </w:p>
    <w:p>
      <w:r>
        <w:t>19.800</w:t>
      </w:r>
    </w:p>
    <w:p>
      <w:r>
        <w:t>6</w:t>
      </w:r>
    </w:p>
    <w:p>
      <w:r>
        <w:t>Đường huyện 67, huyện Thạnh Trị</w:t>
      </w:r>
    </w:p>
    <w:p>
      <w:r>
        <w:t>89/NQ-HĐND, 23/10/2020</w:t>
      </w:r>
    </w:p>
    <w:p>
      <w:r>
        <w:t>79.999</w:t>
      </w:r>
    </w:p>
    <w:p>
      <w:r>
        <w:t>79.999</w:t>
      </w:r>
    </w:p>
    <w:p>
      <w:r>
        <w:t>4172/QĐ-UBND, 30/12/2020; 2851/QĐ-UBND, 24/10/2022</w:t>
      </w:r>
    </w:p>
    <w:p>
      <w:r>
        <w:t>79.999</w:t>
      </w:r>
    </w:p>
    <w:p>
      <w:r>
        <w:t>79.999</w:t>
      </w:r>
    </w:p>
    <w:p>
      <w:r>
        <w:t>74.000</w:t>
      </w:r>
    </w:p>
    <w:p>
      <w:r>
        <w:t>50.000</w:t>
      </w:r>
    </w:p>
    <w:p>
      <w:r>
        <w:t>24.000</w:t>
      </w:r>
    </w:p>
    <w:p>
      <w:r>
        <w:t>50.000</w:t>
      </w:r>
    </w:p>
    <w:p>
      <w:r>
        <w:t>50.000</w:t>
      </w:r>
    </w:p>
    <w:p>
      <w:r>
        <w:t>24.000</w:t>
      </w:r>
    </w:p>
    <w:p>
      <w:r>
        <w:t>24.000</w:t>
      </w:r>
    </w:p>
    <w:p>
      <w:r>
        <w:t>7</w:t>
      </w:r>
    </w:p>
    <w:p>
      <w:r>
        <w:t>Đường huyện 36, huyện Trần Đề</w:t>
      </w:r>
    </w:p>
    <w:p>
      <w:r>
        <w:t>107/NQ-HĐND, 23/10/2020</w:t>
      </w:r>
    </w:p>
    <w:p>
      <w:r>
        <w:t>160.000</w:t>
      </w:r>
    </w:p>
    <w:p>
      <w:r>
        <w:t>160.000</w:t>
      </w:r>
    </w:p>
    <w:p>
      <w:r>
        <w:t>4160/QĐ-UBND, 30/12/2020</w:t>
      </w:r>
    </w:p>
    <w:p>
      <w:r>
        <w:t>160.000</w:t>
      </w:r>
    </w:p>
    <w:p>
      <w:r>
        <w:t>160.000</w:t>
      </w:r>
    </w:p>
    <w:p>
      <w:r>
        <w:t>149.370</w:t>
      </w:r>
    </w:p>
    <w:p>
      <w:r>
        <w:t>75.000</w:t>
      </w:r>
    </w:p>
    <w:p>
      <w:r>
        <w:t>74.370</w:t>
      </w:r>
    </w:p>
    <w:p>
      <w:r>
        <w:t>75.000</w:t>
      </w:r>
    </w:p>
    <w:p>
      <w:r>
        <w:t>75.000</w:t>
      </w:r>
    </w:p>
    <w:p>
      <w:r>
        <w:t>20.000</w:t>
      </w:r>
    </w:p>
    <w:p>
      <w:r>
        <w:t>20.000</w:t>
      </w:r>
    </w:p>
    <w:p>
      <w:r>
        <w:t>8</w:t>
      </w:r>
    </w:p>
    <w:p>
      <w:r>
        <w:t>Xây dựng mới cầu Khém Sâu, huyện Cù Lao Dung, tỉnh Sóc Trăng</w:t>
      </w:r>
    </w:p>
    <w:p>
      <w:r>
        <w:t>107/NQ-HĐND, 13/7/2021</w:t>
      </w:r>
    </w:p>
    <w:p>
      <w:r>
        <w:t>50.000</w:t>
      </w:r>
    </w:p>
    <w:p>
      <w:r>
        <w:t>50.000</w:t>
      </w:r>
    </w:p>
    <w:p>
      <w:r>
        <w:t>3084/QĐ-UBND, 03/11/2021</w:t>
      </w:r>
    </w:p>
    <w:p>
      <w:r>
        <w:t>50.000</w:t>
      </w:r>
    </w:p>
    <w:p>
      <w:r>
        <w:t>50.000</w:t>
      </w:r>
    </w:p>
    <w:p>
      <w:r>
        <w:t>45.000</w:t>
      </w:r>
    </w:p>
    <w:p>
      <w:r>
        <w:t>23.000</w:t>
      </w:r>
    </w:p>
    <w:p>
      <w:r>
        <w:t>22.000</w:t>
      </w:r>
    </w:p>
    <w:p>
      <w:r>
        <w:t>23.000</w:t>
      </w:r>
    </w:p>
    <w:p>
      <w:r>
        <w:t>23.000</w:t>
      </w:r>
    </w:p>
    <w:p>
      <w:r>
        <w:t>22.000</w:t>
      </w:r>
    </w:p>
    <w:p>
      <w:r>
        <w:t>22.000</w:t>
      </w:r>
    </w:p>
    <w:p>
      <w:r>
        <w:t>9</w:t>
      </w:r>
    </w:p>
    <w:p>
      <w:r>
        <w:t>Trung tâm Văn hóa - Thể thao huyện Cù Lao Dung</w:t>
      </w:r>
    </w:p>
    <w:p>
      <w:r>
        <w:t>95/NQ-HĐND, 13/7/2021</w:t>
      </w:r>
    </w:p>
    <w:p>
      <w:r>
        <w:t>30.000</w:t>
      </w:r>
    </w:p>
    <w:p>
      <w:r>
        <w:t>30.000</w:t>
      </w:r>
    </w:p>
    <w:p>
      <w:r>
        <w:t>2976/QĐ-UBND, 29/10/2021</w:t>
      </w:r>
    </w:p>
    <w:p>
      <w:r>
        <w:t>30.000</w:t>
      </w:r>
    </w:p>
    <w:p>
      <w:r>
        <w:t>30.000</w:t>
      </w:r>
    </w:p>
    <w:p>
      <w:r>
        <w:t>27.000</w:t>
      </w:r>
    </w:p>
    <w:p>
      <w:r>
        <w:t>10.000</w:t>
      </w:r>
    </w:p>
    <w:p>
      <w:r>
        <w:t>17.000</w:t>
      </w:r>
    </w:p>
    <w:p>
      <w:r>
        <w:t>10.000</w:t>
      </w:r>
    </w:p>
    <w:p>
      <w:r>
        <w:t>10.000</w:t>
      </w:r>
    </w:p>
    <w:p>
      <w:r>
        <w:t>10.000</w:t>
      </w:r>
    </w:p>
    <w:p>
      <w:r>
        <w:t>10.000</w:t>
      </w:r>
    </w:p>
    <w:p>
      <w:r>
        <w:t>10</w:t>
      </w:r>
    </w:p>
    <w:p>
      <w:r>
        <w:t>Đường huyện 95, huyện Châu Thành</w:t>
      </w:r>
    </w:p>
    <w:p>
      <w:r>
        <w:t>88/NQ-HĐND, 13/7/2021</w:t>
      </w:r>
    </w:p>
    <w:p>
      <w:r>
        <w:t>73.500</w:t>
      </w:r>
    </w:p>
    <w:p>
      <w:r>
        <w:t>73.500</w:t>
      </w:r>
    </w:p>
    <w:p>
      <w:r>
        <w:t>2980/QĐ-UBND, 29/10/2021</w:t>
      </w:r>
    </w:p>
    <w:p>
      <w:r>
        <w:t>73.500</w:t>
      </w:r>
    </w:p>
    <w:p>
      <w:r>
        <w:t>73.500</w:t>
      </w:r>
    </w:p>
    <w:p>
      <w:r>
        <w:t>66.150</w:t>
      </w:r>
    </w:p>
    <w:p>
      <w:r>
        <w:t>15.000</w:t>
      </w:r>
    </w:p>
    <w:p>
      <w:r>
        <w:t>51.150</w:t>
      </w:r>
    </w:p>
    <w:p>
      <w:r>
        <w:t>15.000</w:t>
      </w:r>
    </w:p>
    <w:p>
      <w:r>
        <w:t>15.000</w:t>
      </w:r>
    </w:p>
    <w:p>
      <w:r>
        <w:t>25.000</w:t>
      </w:r>
    </w:p>
    <w:p>
      <w:r>
        <w:t>25.000</w:t>
      </w:r>
    </w:p>
    <w:p>
      <w:r>
        <w:t>11</w:t>
      </w:r>
    </w:p>
    <w:p>
      <w:r>
        <w:t>Trung tâm văn hóa - thể thao huyện Châu Thành</w:t>
      </w:r>
    </w:p>
    <w:p>
      <w:r>
        <w:t>138/NQ-HĐND, 01/10/2021</w:t>
      </w:r>
    </w:p>
    <w:p>
      <w:r>
        <w:t>44.900</w:t>
      </w:r>
    </w:p>
    <w:p>
      <w:r>
        <w:t>44.900</w:t>
      </w:r>
    </w:p>
    <w:p>
      <w:r>
        <w:t>2975/QĐ-UBND, 29/10/2021</w:t>
      </w:r>
    </w:p>
    <w:p>
      <w:r>
        <w:t>44.900</w:t>
      </w:r>
    </w:p>
    <w:p>
      <w:r>
        <w:t>44.900</w:t>
      </w:r>
    </w:p>
    <w:p>
      <w:r>
        <w:t>40.400</w:t>
      </w:r>
    </w:p>
    <w:p>
      <w:r>
        <w:t>10.000</w:t>
      </w:r>
    </w:p>
    <w:p>
      <w:r>
        <w:t>30.400</w:t>
      </w:r>
    </w:p>
    <w:p>
      <w:r>
        <w:t>10.000</w:t>
      </w:r>
    </w:p>
    <w:p>
      <w:r>
        <w:t>10.000</w:t>
      </w:r>
    </w:p>
    <w:p>
      <w:r>
        <w:t>20.000</w:t>
      </w:r>
    </w:p>
    <w:p>
      <w:r>
        <w:t>20.000</w:t>
      </w:r>
    </w:p>
    <w:p>
      <w:r>
        <w:t>12</w:t>
      </w:r>
    </w:p>
    <w:p>
      <w:r>
        <w:t>Nâng cấp, mở rộng đường huyện 7 đoạn Na tưng- Mỏ Neo, huyện Kế Sách</w:t>
      </w:r>
    </w:p>
    <w:p>
      <w:r>
        <w:t>134/NQ-HĐND, 01/10/2021</w:t>
      </w:r>
    </w:p>
    <w:p>
      <w:r>
        <w:t>75.000</w:t>
      </w:r>
    </w:p>
    <w:p>
      <w:r>
        <w:t>75.000</w:t>
      </w:r>
    </w:p>
    <w:p>
      <w:r>
        <w:t>3085/QĐ-UBND, 03/11/2021</w:t>
      </w:r>
    </w:p>
    <w:p>
      <w:r>
        <w:t>75.000</w:t>
      </w:r>
    </w:p>
    <w:p>
      <w:r>
        <w:t>75.000</w:t>
      </w:r>
    </w:p>
    <w:p>
      <w:r>
        <w:t>67.500</w:t>
      </w:r>
    </w:p>
    <w:p>
      <w:r>
        <w:t>15.000</w:t>
      </w:r>
    </w:p>
    <w:p>
      <w:r>
        <w:t>52.500</w:t>
      </w:r>
    </w:p>
    <w:p>
      <w:r>
        <w:t>15.000</w:t>
      </w:r>
    </w:p>
    <w:p>
      <w:r>
        <w:t>15.000</w:t>
      </w:r>
    </w:p>
    <w:p>
      <w:r>
        <w:t>20.000</w:t>
      </w:r>
    </w:p>
    <w:p>
      <w:r>
        <w:t>5.000</w:t>
      </w:r>
    </w:p>
    <w:p>
      <w:r>
        <w:t>25.000</w:t>
      </w:r>
    </w:p>
    <w:p>
      <w:r>
        <w:t>13</w:t>
      </w:r>
    </w:p>
    <w:p>
      <w:r>
        <w:t>Cầu Kênh Xáng Mỹ Phước, huyện Mỹ Tú</w:t>
      </w:r>
    </w:p>
    <w:p>
      <w:r>
        <w:t>136/NQ-HĐND, 01/10/2021</w:t>
      </w:r>
    </w:p>
    <w:p>
      <w:r>
        <w:t>31.000</w:t>
      </w:r>
    </w:p>
    <w:p>
      <w:r>
        <w:t>31.000</w:t>
      </w:r>
    </w:p>
    <w:p>
      <w:r>
        <w:t>3086/QĐ-UBND, 03/11/2021; 1774/QĐ-UBND, 20/7/2023</w:t>
      </w:r>
    </w:p>
    <w:p>
      <w:r>
        <w:t>31.000</w:t>
      </w:r>
    </w:p>
    <w:p>
      <w:r>
        <w:t>31.000</w:t>
      </w:r>
    </w:p>
    <w:p>
      <w:r>
        <w:t>30.600</w:t>
      </w:r>
    </w:p>
    <w:p>
      <w:r>
        <w:t>10.000</w:t>
      </w:r>
    </w:p>
    <w:p>
      <w:r>
        <w:t>20.600</w:t>
      </w:r>
    </w:p>
    <w:p>
      <w:r>
        <w:t>10.000</w:t>
      </w:r>
    </w:p>
    <w:p>
      <w:r>
        <w:t>10.000</w:t>
      </w:r>
    </w:p>
    <w:p>
      <w:r>
        <w:t>10.000</w:t>
      </w:r>
    </w:p>
    <w:p>
      <w:r>
        <w:t>10.600</w:t>
      </w:r>
    </w:p>
    <w:p>
      <w:r>
        <w:t>20.600</w:t>
      </w:r>
    </w:p>
    <w:p>
      <w:r>
        <w:t>14</w:t>
      </w:r>
    </w:p>
    <w:p>
      <w:r>
        <w:t>Đường Huyện 31, huyện Trần Đề</w:t>
      </w:r>
    </w:p>
    <w:p>
      <w:r>
        <w:t>90/NQ-HĐND, 13/7/2021</w:t>
      </w:r>
    </w:p>
    <w:p>
      <w:r>
        <w:t>66.000</w:t>
      </w:r>
    </w:p>
    <w:p>
      <w:r>
        <w:t>66.000</w:t>
      </w:r>
    </w:p>
    <w:p>
      <w:r>
        <w:t>2983/QĐ-UBND, 29/10/2021</w:t>
      </w:r>
    </w:p>
    <w:p>
      <w:r>
        <w:t>66.000</w:t>
      </w:r>
    </w:p>
    <w:p>
      <w:r>
        <w:t>66.000</w:t>
      </w:r>
    </w:p>
    <w:p>
      <w:r>
        <w:t>59.400</w:t>
      </w:r>
    </w:p>
    <w:p>
      <w:r>
        <w:t>15.000</w:t>
      </w:r>
    </w:p>
    <w:p>
      <w:r>
        <w:t>44.400</w:t>
      </w:r>
    </w:p>
    <w:p>
      <w:r>
        <w:t>15.000</w:t>
      </w:r>
    </w:p>
    <w:p>
      <w:r>
        <w:t>15.000</w:t>
      </w:r>
    </w:p>
    <w:p>
      <w:r>
        <w:t>25.000</w:t>
      </w:r>
    </w:p>
    <w:p>
      <w:r>
        <w:t>25.000</w:t>
      </w:r>
    </w:p>
    <w:p>
      <w:r>
        <w:t>15</w:t>
      </w:r>
    </w:p>
    <w:p>
      <w:r>
        <w:t>Đường huyện 25 + 26, xã Tân Hưng, huyện Long Phú</w:t>
      </w:r>
    </w:p>
    <w:p>
      <w:r>
        <w:t>118/NQ-HĐND, 23/10/2020</w:t>
      </w:r>
    </w:p>
    <w:p>
      <w:r>
        <w:t>50.227</w:t>
      </w:r>
    </w:p>
    <w:p>
      <w:r>
        <w:t>50.177</w:t>
      </w:r>
    </w:p>
    <w:p>
      <w:r>
        <w:t>4170/QĐ-UBND, 30/12/2020</w:t>
      </w:r>
    </w:p>
    <w:p>
      <w:r>
        <w:t>50.227</w:t>
      </w:r>
    </w:p>
    <w:p>
      <w:r>
        <w:t>50.177</w:t>
      </w:r>
    </w:p>
    <w:p>
      <w:r>
        <w:t>47.330</w:t>
      </w:r>
    </w:p>
    <w:p>
      <w:r>
        <w:t>43.330</w:t>
      </w:r>
    </w:p>
    <w:p>
      <w:r>
        <w:t>4.000</w:t>
      </w:r>
    </w:p>
    <w:p>
      <w:r>
        <w:t>23.330</w:t>
      </w:r>
    </w:p>
    <w:p>
      <w:r>
        <w:t>23.330</w:t>
      </w:r>
    </w:p>
    <w:p>
      <w:r>
        <w:t>4.000</w:t>
      </w:r>
    </w:p>
    <w:p>
      <w:r>
        <w:t>-100</w:t>
      </w:r>
    </w:p>
    <w:p>
      <w:r>
        <w:t>3.900</w:t>
      </w:r>
    </w:p>
    <w:p>
      <w:r>
        <w:t>16</w:t>
      </w:r>
    </w:p>
    <w:p>
      <w:r>
        <w:t>Đường huyện 96, huyện Châu Thành</w:t>
      </w:r>
    </w:p>
    <w:p>
      <w:r>
        <w:t>106/NQ-HĐND, 23/10/2020</w:t>
      </w:r>
    </w:p>
    <w:p>
      <w:r>
        <w:t>52.150</w:t>
      </w:r>
    </w:p>
    <w:p>
      <w:r>
        <w:t>52.150</w:t>
      </w:r>
    </w:p>
    <w:p>
      <w:r>
        <w:t>4157/QĐ-UBND, 30/12/2020</w:t>
      </w:r>
    </w:p>
    <w:p>
      <w:r>
        <w:t>52.150</w:t>
      </w:r>
    </w:p>
    <w:p>
      <w:r>
        <w:t>52.150</w:t>
      </w:r>
    </w:p>
    <w:p>
      <w:r>
        <w:t>48.120</w:t>
      </w:r>
    </w:p>
    <w:p>
      <w:r>
        <w:t>40.320</w:t>
      </w:r>
    </w:p>
    <w:p>
      <w:r>
        <w:t>7.800</w:t>
      </w:r>
    </w:p>
    <w:p>
      <w:r>
        <w:t>20.320</w:t>
      </w:r>
    </w:p>
    <w:p>
      <w:r>
        <w:t>20.320</w:t>
      </w:r>
    </w:p>
    <w:p>
      <w:r>
        <w:t>-</w:t>
      </w:r>
    </w:p>
    <w:p>
      <w:r>
        <w:t>17</w:t>
      </w:r>
    </w:p>
    <w:p>
      <w:r>
        <w:t>Đường huyện 3 (Tha La - Cái Trâm - Lầu Bà), huyện Kế Sách</w:t>
      </w:r>
    </w:p>
    <w:p>
      <w:r>
        <w:t>150/NQ-HĐND, 11/12/2020</w:t>
      </w:r>
    </w:p>
    <w:p>
      <w:r>
        <w:t>152.000</w:t>
      </w:r>
    </w:p>
    <w:p>
      <w:r>
        <w:t>152.000</w:t>
      </w:r>
    </w:p>
    <w:p>
      <w:r>
        <w:t>1274/QĐ-UBND, 28/5/2021</w:t>
      </w:r>
    </w:p>
    <w:p>
      <w:r>
        <w:t>152.000</w:t>
      </w:r>
    </w:p>
    <w:p>
      <w:r>
        <w:t>152.000</w:t>
      </w:r>
    </w:p>
    <w:p>
      <w:r>
        <w:t>152.000</w:t>
      </w:r>
    </w:p>
    <w:p>
      <w:r>
        <w:t>1.781</w:t>
      </w:r>
    </w:p>
    <w:p>
      <w:r>
        <w:t>150.219</w:t>
      </w:r>
    </w:p>
    <w:p>
      <w:r>
        <w:t>1.781</w:t>
      </w:r>
    </w:p>
    <w:p>
      <w:r>
        <w:t>1.781</w:t>
      </w:r>
    </w:p>
    <w:p>
      <w:r>
        <w:t>59.000</w:t>
      </w:r>
    </w:p>
    <w:p>
      <w:r>
        <w:t>59.000</w:t>
      </w:r>
    </w:p>
    <w:p>
      <w:r>
        <w:t>Dự án khởi công mới</w:t>
      </w:r>
    </w:p>
    <w:p>
      <w:r>
        <w:t>79.000</w:t>
      </w:r>
    </w:p>
    <w:p>
      <w:r>
        <w:t>79.000</w:t>
      </w:r>
    </w:p>
    <w:p>
      <w:r>
        <w:t>79.000</w:t>
      </w:r>
    </w:p>
    <w:p>
      <w:r>
        <w:t>79.000</w:t>
      </w:r>
    </w:p>
    <w:p>
      <w:r>
        <w:t>71.000</w:t>
      </w:r>
    </w:p>
    <w:p>
      <w:r>
        <w:t>500</w:t>
      </w:r>
    </w:p>
    <w:p>
      <w:r>
        <w:t>70.500</w:t>
      </w:r>
    </w:p>
    <w:p>
      <w:r>
        <w:t>500</w:t>
      </w:r>
    </w:p>
    <w:p>
      <w:r>
        <w:t>500</w:t>
      </w:r>
    </w:p>
    <w:p>
      <w:r>
        <w:t>25.000</w:t>
      </w:r>
    </w:p>
    <w:p>
      <w:r>
        <w:t>-</w:t>
      </w:r>
    </w:p>
    <w:p>
      <w:r>
        <w:t>-</w:t>
      </w:r>
    </w:p>
    <w:p>
      <w:r>
        <w:t>25.000</w:t>
      </w:r>
    </w:p>
    <w:p>
      <w:r>
        <w:t>18</w:t>
      </w:r>
    </w:p>
    <w:p>
      <w:r>
        <w:t>Đường huyện 97, huyện Châu Thành</w:t>
      </w:r>
    </w:p>
    <w:p>
      <w:r>
        <w:t>137/NQ-HĐND, 01/10/2021</w:t>
      </w:r>
    </w:p>
    <w:p>
      <w:r>
        <w:t>79.000</w:t>
      </w:r>
    </w:p>
    <w:p>
      <w:r>
        <w:t>79.000</w:t>
      </w:r>
    </w:p>
    <w:p>
      <w:r>
        <w:t>3009/QĐ-UBND, 07/11/2022</w:t>
      </w:r>
    </w:p>
    <w:p>
      <w:r>
        <w:t>79.000</w:t>
      </w:r>
    </w:p>
    <w:p>
      <w:r>
        <w:t>79.000</w:t>
      </w:r>
    </w:p>
    <w:p>
      <w:r>
        <w:t>71.000</w:t>
      </w:r>
    </w:p>
    <w:p>
      <w:r>
        <w:t>500</w:t>
      </w:r>
    </w:p>
    <w:p>
      <w:r>
        <w:t>70.500</w:t>
      </w:r>
    </w:p>
    <w:p>
      <w:r>
        <w:t>500</w:t>
      </w:r>
    </w:p>
    <w:p>
      <w:r>
        <w:t>500</w:t>
      </w:r>
    </w:p>
    <w:p>
      <w:r>
        <w:t>25.000</w:t>
      </w:r>
    </w:p>
    <w:p>
      <w:r>
        <w:t>25.000</w:t>
      </w:r>
    </w:p>
    <w:p>
      <w:r>
        <w:t>Chuẩn bị đầu tư</w:t>
      </w:r>
    </w:p>
    <w:p>
      <w:r>
        <w:t>190.130</w:t>
      </w:r>
    </w:p>
    <w:p>
      <w:r>
        <w:t>190.130</w:t>
      </w:r>
    </w:p>
    <w:p>
      <w:r>
        <w:t>-</w:t>
      </w:r>
    </w:p>
    <w:p>
      <w:r>
        <w:t>2.285</w:t>
      </w:r>
    </w:p>
    <w:p>
      <w:r>
        <w:t>2.285</w:t>
      </w:r>
    </w:p>
    <w:p>
      <w:r>
        <w:t>158.100</w:t>
      </w:r>
    </w:p>
    <w:p>
      <w:r>
        <w:t>1.200</w:t>
      </w:r>
    </w:p>
    <w:p>
      <w:r>
        <w:t>156.900</w:t>
      </w:r>
    </w:p>
    <w:p>
      <w:r>
        <w:t>1.200</w:t>
      </w:r>
    </w:p>
    <w:p>
      <w:r>
        <w:t>1.200</w:t>
      </w:r>
    </w:p>
    <w:p>
      <w:r>
        <w:t>-</w:t>
      </w:r>
    </w:p>
    <w:p>
      <w:r>
        <w:t>-</w:t>
      </w:r>
    </w:p>
    <w:p>
      <w:r>
        <w:t>1.050</w:t>
      </w:r>
    </w:p>
    <w:p>
      <w:r>
        <w:t>1.050</w:t>
      </w:r>
    </w:p>
    <w:p>
      <w:r>
        <w:t>1</w:t>
      </w:r>
    </w:p>
    <w:p>
      <w:r>
        <w:t>Đường huyện 80, huyện Mỹ Tú</w:t>
      </w:r>
    </w:p>
    <w:p>
      <w:r>
        <w:t>163/NQ-HĐND; 08/12/2021; 06/NQ- HĐND; 27/02/2023</w:t>
      </w:r>
    </w:p>
    <w:p>
      <w:r>
        <w:t>160.130</w:t>
      </w:r>
    </w:p>
    <w:p>
      <w:r>
        <w:t>160.130</w:t>
      </w:r>
    </w:p>
    <w:p>
      <w:r>
        <w:t>1271/QĐ-UBND, 20/3/2023</w:t>
      </w:r>
    </w:p>
    <w:p>
      <w:r>
        <w:t>1.934</w:t>
      </w:r>
    </w:p>
    <w:p>
      <w:r>
        <w:t>1.934</w:t>
      </w:r>
    </w:p>
    <w:p>
      <w:r>
        <w:t>128.100</w:t>
      </w:r>
    </w:p>
    <w:p>
      <w:r>
        <w:t>1.200</w:t>
      </w:r>
    </w:p>
    <w:p>
      <w:r>
        <w:t>126.900</w:t>
      </w:r>
    </w:p>
    <w:p>
      <w:r>
        <w:t>1.200</w:t>
      </w:r>
    </w:p>
    <w:p>
      <w:r>
        <w:t>1.200</w:t>
      </w:r>
    </w:p>
    <w:p>
      <w:r>
        <w:t>700</w:t>
      </w:r>
    </w:p>
    <w:p>
      <w:r>
        <w:t>700</w:t>
      </w:r>
    </w:p>
    <w:p>
      <w:r>
        <w:t>2</w:t>
      </w:r>
    </w:p>
    <w:p>
      <w:r>
        <w:t>Trung tâm Văn hóa - Thể thao huyện Long Phú, tỉnh Sóc Trăng</w:t>
      </w:r>
    </w:p>
    <w:p>
      <w:r>
        <w:t>05/NQ-HĐND; 27/02/2023</w:t>
      </w:r>
    </w:p>
    <w:p>
      <w:r>
        <w:t>30.000</w:t>
      </w:r>
    </w:p>
    <w:p>
      <w:r>
        <w:t>30.000</w:t>
      </w:r>
    </w:p>
    <w:p>
      <w:r>
        <w:t>100/QĐ-UBND, 13/3/2023</w:t>
      </w:r>
    </w:p>
    <w:p>
      <w:r>
        <w:t>351</w:t>
      </w:r>
    </w:p>
    <w:p>
      <w:r>
        <w:t>351</w:t>
      </w:r>
    </w:p>
    <w:p>
      <w:r>
        <w:t>30.000</w:t>
      </w:r>
    </w:p>
    <w:p>
      <w:r>
        <w:t>30.000</w:t>
      </w:r>
    </w:p>
    <w:p>
      <w:r>
        <w:t>350</w:t>
      </w:r>
    </w:p>
    <w:p>
      <w:r>
        <w:t>350</w:t>
      </w:r>
    </w:p>
    <w:p>
      <w:r>
        <w:t>VII</w:t>
      </w:r>
    </w:p>
    <w:p>
      <w:r>
        <w:t>Các công trình ứng phó với biến đổi khí hậu và các công trình quan trọng khác thuộc đối tượng đầu tư của ngân sách địa phương</w:t>
      </w:r>
    </w:p>
    <w:p>
      <w:r>
        <w:t>47.949.239</w:t>
      </w:r>
    </w:p>
    <w:p>
      <w:r>
        <w:t>2.434.092</w:t>
      </w:r>
    </w:p>
    <w:p>
      <w:r>
        <w:t>-</w:t>
      </w:r>
    </w:p>
    <w:p>
      <w:r>
        <w:t>14.119.735</w:t>
      </w:r>
    </w:p>
    <w:p>
      <w:r>
        <w:t>1.938.515</w:t>
      </w:r>
    </w:p>
    <w:p>
      <w:r>
        <w:t>1.367.345</w:t>
      </w:r>
    </w:p>
    <w:p>
      <w:r>
        <w:t>304.525</w:t>
      </w:r>
    </w:p>
    <w:p>
      <w:r>
        <w:t>1.062.820</w:t>
      </w:r>
    </w:p>
    <w:p>
      <w:r>
        <w:t>1.013.799</w:t>
      </w:r>
    </w:p>
    <w:p>
      <w:r>
        <w:t>1.013.799</w:t>
      </w:r>
    </w:p>
    <w:p>
      <w:r>
        <w:t>448.005</w:t>
      </w:r>
    </w:p>
    <w:p>
      <w:r>
        <w:t>-76.340</w:t>
      </w:r>
    </w:p>
    <w:p>
      <w:r>
        <w:t>46.950</w:t>
      </w:r>
    </w:p>
    <w:p>
      <w:r>
        <w:t>418.615</w:t>
      </w:r>
    </w:p>
    <w:p>
      <w:r>
        <w:t>Dự án chuyển tiếp</w:t>
      </w:r>
    </w:p>
    <w:p>
      <w:r>
        <w:t>2.213.939</w:t>
      </w:r>
    </w:p>
    <w:p>
      <w:r>
        <w:t>1.112.292</w:t>
      </w:r>
    </w:p>
    <w:p>
      <w:r>
        <w:t>-</w:t>
      </w:r>
    </w:p>
    <w:p>
      <w:r>
        <w:t>2.080.807</w:t>
      </w:r>
    </w:p>
    <w:p>
      <w:r>
        <w:t>860.587</w:t>
      </w:r>
    </w:p>
    <w:p>
      <w:r>
        <w:t>743.345</w:t>
      </w:r>
    </w:p>
    <w:p>
      <w:r>
        <w:t>300.635</w:t>
      </w:r>
    </w:p>
    <w:p>
      <w:r>
        <w:t>442.710</w:t>
      </w:r>
    </w:p>
    <w:p>
      <w:r>
        <w:t>1.009.909</w:t>
      </w:r>
    </w:p>
    <w:p>
      <w:r>
        <w:t>1.009.909</w:t>
      </w:r>
    </w:p>
    <w:p>
      <w:r>
        <w:t>210.205</w:t>
      </w:r>
    </w:p>
    <w:p>
      <w:r>
        <w:t>- 26.340</w:t>
      </w:r>
    </w:p>
    <w:p>
      <w:r>
        <w:t>37.450</w:t>
      </w:r>
    </w:p>
    <w:p>
      <w:r>
        <w:t>221.315</w:t>
      </w:r>
    </w:p>
    <w:p>
      <w:r>
        <w:t>1</w:t>
      </w:r>
    </w:p>
    <w:p>
      <w:r>
        <w:t>Xây dựng mới cầu Mang Cá 1 và Mang Cá 2 (ĐT.932B); cầu Xả Chỉ (ĐT.933C)</w:t>
      </w:r>
    </w:p>
    <w:p>
      <w:r>
        <w:t>85/NQ-HĐND, 23/10/2020; 36/NQ-HĐND, 29/6/2022</w:t>
      </w:r>
    </w:p>
    <w:p>
      <w:r>
        <w:t>86.640</w:t>
      </w:r>
    </w:p>
    <w:p>
      <w:r>
        <w:t>86.640</w:t>
      </w:r>
    </w:p>
    <w:p>
      <w:r>
        <w:t>4162/QĐ-UBND, 30/12/2020</w:t>
      </w:r>
    </w:p>
    <w:p>
      <w:r>
        <w:t>75.300</w:t>
      </w:r>
    </w:p>
    <w:p>
      <w:r>
        <w:t>75.300</w:t>
      </w:r>
    </w:p>
    <w:p>
      <w:r>
        <w:t>86.640</w:t>
      </w:r>
    </w:p>
    <w:p>
      <w:r>
        <w:t>40.000</w:t>
      </w:r>
    </w:p>
    <w:p>
      <w:r>
        <w:t>46.640</w:t>
      </w:r>
    </w:p>
    <w:p>
      <w:r>
        <w:t>40.000</w:t>
      </w:r>
    </w:p>
    <w:p>
      <w:r>
        <w:t>40.000</w:t>
      </w:r>
    </w:p>
    <w:p>
      <w:r>
        <w:t>34.640</w:t>
      </w:r>
    </w:p>
    <w:p>
      <w:r>
        <w:t>34.640</w:t>
      </w:r>
    </w:p>
    <w:p>
      <w:r>
        <w:t>2</w:t>
      </w:r>
    </w:p>
    <w:p>
      <w:r>
        <w:t>Dự án Mở rộng nâng cấp đô thị Việt Nam - Tiểu dự án Thành phố Sóc Trăng, tỉnh Sóc Trăng</w:t>
      </w:r>
    </w:p>
    <w:p>
      <w:r>
        <w:t>363/QĐ-TTg 23/3/2017; 66/NQ-HĐND, 14/10/2022</w:t>
      </w:r>
    </w:p>
    <w:p>
      <w:r>
        <w:t>1.178.365</w:t>
      </w:r>
    </w:p>
    <w:p>
      <w:r>
        <w:t>380.365</w:t>
      </w:r>
    </w:p>
    <w:p>
      <w:r>
        <w:t>2756/QĐ-UBND, 27/10/2017</w:t>
      </w:r>
    </w:p>
    <w:p>
      <w:r>
        <w:t>1.056.573</w:t>
      </w:r>
    </w:p>
    <w:p>
      <w:r>
        <w:t>140.000</w:t>
      </w:r>
    </w:p>
    <w:p>
      <w:r>
        <w:t>32.415</w:t>
      </w:r>
    </w:p>
    <w:p>
      <w:r>
        <w:t>10.415</w:t>
      </w:r>
    </w:p>
    <w:p>
      <w:r>
        <w:t>22.000</w:t>
      </w:r>
    </w:p>
    <w:p>
      <w:r>
        <w:t>719.689</w:t>
      </w:r>
    </w:p>
    <w:p>
      <w:r>
        <w:t>719.689</w:t>
      </w:r>
    </w:p>
    <w:p>
      <w:r>
        <w:t>22.000</w:t>
      </w:r>
    </w:p>
    <w:p>
      <w:r>
        <w:t>22.000</w:t>
      </w:r>
    </w:p>
    <w:p>
      <w:r>
        <w:t>3</w:t>
      </w:r>
    </w:p>
    <w:p>
      <w:r>
        <w:t>Xây dựng mới 4 cầu Viên Bình, Trà Mơn, Lịch Hội Thượng, Hội Trung</w:t>
      </w:r>
    </w:p>
    <w:p>
      <w:r>
        <w:t>(ĐT.934)</w:t>
      </w:r>
    </w:p>
    <w:p>
      <w:r>
        <w:t>101/NQ-HĐND, 23/10/2020</w:t>
      </w:r>
    </w:p>
    <w:p>
      <w:r>
        <w:t>99.335</w:t>
      </w:r>
    </w:p>
    <w:p>
      <w:r>
        <w:t>99.335</w:t>
      </w:r>
    </w:p>
    <w:p>
      <w:r>
        <w:t>4138/QĐ-UBND, 30/12/2020</w:t>
      </w:r>
    </w:p>
    <w:p>
      <w:r>
        <w:t>99.335</w:t>
      </w:r>
    </w:p>
    <w:p>
      <w:r>
        <w:t>99.335</w:t>
      </w:r>
    </w:p>
    <w:p>
      <w:r>
        <w:t>99.335</w:t>
      </w:r>
    </w:p>
    <w:p>
      <w:r>
        <w:t>70.000</w:t>
      </w:r>
    </w:p>
    <w:p>
      <w:r>
        <w:t>29.335</w:t>
      </w:r>
    </w:p>
    <w:p>
      <w:r>
        <w:t>70.000</w:t>
      </w:r>
    </w:p>
    <w:p>
      <w:r>
        <w:t>70.000</w:t>
      </w:r>
    </w:p>
    <w:p>
      <w:r>
        <w:t>9.335</w:t>
      </w:r>
    </w:p>
    <w:p>
      <w:r>
        <w:t>9.335</w:t>
      </w:r>
    </w:p>
    <w:p>
      <w:r>
        <w:t>4</w:t>
      </w:r>
    </w:p>
    <w:p>
      <w:r>
        <w:t>Đường huyện 56, huyện Mỹ Xuyên (giai đoạn 2)</w:t>
      </w:r>
    </w:p>
    <w:p>
      <w:r>
        <w:t>115/NQ-HĐND, 23/10/2020</w:t>
      </w:r>
    </w:p>
    <w:p>
      <w:r>
        <w:t>119.780</w:t>
      </w:r>
    </w:p>
    <w:p>
      <w:r>
        <w:t>119.780</w:t>
      </w:r>
    </w:p>
    <w:p>
      <w:r>
        <w:t>4163/QĐ-UBND, 30/12/2020</w:t>
      </w:r>
    </w:p>
    <w:p>
      <w:r>
        <w:t>119.780</w:t>
      </w:r>
    </w:p>
    <w:p>
      <w:r>
        <w:t>119.780</w:t>
      </w:r>
    </w:p>
    <w:p>
      <w:r>
        <w:t>111.615</w:t>
      </w:r>
    </w:p>
    <w:p>
      <w:r>
        <w:t>70.000</w:t>
      </w:r>
    </w:p>
    <w:p>
      <w:r>
        <w:t>41.615</w:t>
      </w:r>
    </w:p>
    <w:p>
      <w:r>
        <w:t>70.000</w:t>
      </w:r>
    </w:p>
    <w:p>
      <w:r>
        <w:t>70.000</w:t>
      </w:r>
    </w:p>
    <w:p>
      <w:r>
        <w:t>35.000</w:t>
      </w:r>
    </w:p>
    <w:p>
      <w:r>
        <w:t>35.000</w:t>
      </w:r>
    </w:p>
    <w:p>
      <w:r>
        <w:t>5</w:t>
      </w:r>
    </w:p>
    <w:p>
      <w:r>
        <w:t>Đường huyện 57 (đoạn 2), huyện Mỹ Xuyên</w:t>
      </w:r>
    </w:p>
    <w:p>
      <w:r>
        <w:t>117/NQ-HĐND, 23/10/2020</w:t>
      </w:r>
    </w:p>
    <w:p>
      <w:r>
        <w:t>78.440</w:t>
      </w:r>
    </w:p>
    <w:p>
      <w:r>
        <w:t>78.440</w:t>
      </w:r>
    </w:p>
    <w:p>
      <w:r>
        <w:t>4171/QĐ-UBND, 30/12/2020</w:t>
      </w:r>
    </w:p>
    <w:p>
      <w:r>
        <w:t>78.440</w:t>
      </w:r>
    </w:p>
    <w:p>
      <w:r>
        <w:t>78.440</w:t>
      </w:r>
    </w:p>
    <w:p>
      <w:r>
        <w:t>76.825</w:t>
      </w:r>
    </w:p>
    <w:p>
      <w:r>
        <w:t>50.000</w:t>
      </w:r>
    </w:p>
    <w:p>
      <w:r>
        <w:t>26.825</w:t>
      </w:r>
    </w:p>
    <w:p>
      <w:r>
        <w:t>50.000</w:t>
      </w:r>
    </w:p>
    <w:p>
      <w:r>
        <w:t>50.000</w:t>
      </w:r>
    </w:p>
    <w:p>
      <w:r>
        <w:t>26.825</w:t>
      </w:r>
    </w:p>
    <w:p>
      <w:r>
        <w:t>-784</w:t>
      </w:r>
    </w:p>
    <w:p>
      <w:r>
        <w:t>26.041</w:t>
      </w:r>
    </w:p>
    <w:p>
      <w:r>
        <w:t>6</w:t>
      </w:r>
    </w:p>
    <w:p>
      <w:r>
        <w:t>Đường Lâm Trường Phước Thọ đấu nối Quốc lộ Quản Lộ Phụng Hiệp (đoạn Kênh 8 Thước - Quản Lộ Phụng Hiệp), huyện Mỹ Tú</w:t>
      </w:r>
    </w:p>
    <w:p>
      <w:r>
        <w:t>104/NQ-HĐND, 13/7/2021</w:t>
      </w:r>
    </w:p>
    <w:p>
      <w:r>
        <w:t>49.610</w:t>
      </w:r>
    </w:p>
    <w:p>
      <w:r>
        <w:t>49.610</w:t>
      </w:r>
    </w:p>
    <w:p>
      <w:r>
        <w:t>2984/QĐ-UBND, 29/10/2021</w:t>
      </w:r>
    </w:p>
    <w:p>
      <w:r>
        <w:t>49.610</w:t>
      </w:r>
    </w:p>
    <w:p>
      <w:r>
        <w:t>49.610</w:t>
      </w:r>
    </w:p>
    <w:p>
      <w:r>
        <w:t>44.650</w:t>
      </w:r>
    </w:p>
    <w:p>
      <w:r>
        <w:t>10.000</w:t>
      </w:r>
    </w:p>
    <w:p>
      <w:r>
        <w:t>34.650</w:t>
      </w:r>
    </w:p>
    <w:p>
      <w:r>
        <w:t>10.000</w:t>
      </w:r>
    </w:p>
    <w:p>
      <w:r>
        <w:t>10.000</w:t>
      </w:r>
    </w:p>
    <w:p>
      <w:r>
        <w:t>15.000</w:t>
      </w:r>
    </w:p>
    <w:p>
      <w:r>
        <w:t>12.450</w:t>
      </w:r>
    </w:p>
    <w:p>
      <w:r>
        <w:t>27.450</w:t>
      </w:r>
    </w:p>
    <w:p>
      <w:r>
        <w:t>8</w:t>
      </w:r>
    </w:p>
    <w:p>
      <w:r>
        <w:t>Dự án Đường huyện 47, thị xã Vĩnh Châu</w:t>
      </w:r>
    </w:p>
    <w:p>
      <w:r>
        <w:t>86/NQ-HĐND, 13/7/2021</w:t>
      </w:r>
    </w:p>
    <w:p>
      <w:r>
        <w:t>52.530</w:t>
      </w:r>
    </w:p>
    <w:p>
      <w:r>
        <w:t>52.530</w:t>
      </w:r>
    </w:p>
    <w:p>
      <w:r>
        <w:t>2982/QĐ-UBND, 29/10/2021</w:t>
      </w:r>
    </w:p>
    <w:p>
      <w:r>
        <w:t>52.530</w:t>
      </w:r>
    </w:p>
    <w:p>
      <w:r>
        <w:t>52.530</w:t>
      </w:r>
    </w:p>
    <w:p>
      <w:r>
        <w:t>47.277</w:t>
      </w:r>
    </w:p>
    <w:p>
      <w:r>
        <w:t>10.000</w:t>
      </w:r>
    </w:p>
    <w:p>
      <w:r>
        <w:t>37.277</w:t>
      </w:r>
    </w:p>
    <w:p>
      <w:r>
        <w:t>10.000</w:t>
      </w:r>
    </w:p>
    <w:p>
      <w:r>
        <w:t>10.000</w:t>
      </w:r>
    </w:p>
    <w:p>
      <w:r>
        <w:t>20.000</w:t>
      </w:r>
    </w:p>
    <w:p>
      <w:r>
        <w:t>20.000</w:t>
      </w:r>
    </w:p>
    <w:p>
      <w:r>
        <w:t>9</w:t>
      </w:r>
    </w:p>
    <w:p>
      <w:r>
        <w:t>Dự án Hệ thống hạ tầng kỹ thuật Khu dịch vụ và cư xá công nhân Khu công nghiệp An Nghiệp, tỉnh Sóc Trăng</w:t>
      </w:r>
    </w:p>
    <w:p>
      <w:r>
        <w:t>24/NQ-HĐND, 20/5/2022</w:t>
      </w:r>
    </w:p>
    <w:p>
      <w:r>
        <w:t>238.896</w:t>
      </w:r>
    </w:p>
    <w:p>
      <w:r>
        <w:t>124.249</w:t>
      </w:r>
    </w:p>
    <w:p>
      <w:r>
        <w:t>3007/QĐ-UBND, 07/11/2022</w:t>
      </w:r>
    </w:p>
    <w:p>
      <w:r>
        <w:t>238.896</w:t>
      </w:r>
    </w:p>
    <w:p>
      <w:r>
        <w:t>124.249</w:t>
      </w:r>
    </w:p>
    <w:p>
      <w:r>
        <w:t>124.245</w:t>
      </w:r>
    </w:p>
    <w:p>
      <w:r>
        <w:t>1.000</w:t>
      </w:r>
    </w:p>
    <w:p>
      <w:r>
        <w:t>123.245</w:t>
      </w:r>
    </w:p>
    <w:p>
      <w:r>
        <w:t>1.000</w:t>
      </w:r>
    </w:p>
    <w:p>
      <w:r>
        <w:t>1.000</w:t>
      </w:r>
    </w:p>
    <w:p>
      <w:r>
        <w:t>33.245</w:t>
      </w:r>
    </w:p>
    <w:p>
      <w:r>
        <w:t>-25.000</w:t>
      </w:r>
    </w:p>
    <w:p>
      <w:r>
        <w:t>8.245</w:t>
      </w:r>
    </w:p>
    <w:p>
      <w:r>
        <w:t>10</w:t>
      </w:r>
    </w:p>
    <w:p>
      <w:r>
        <w:t>Xây dựng mới 3 cầu 30/4, Na Tưng (ĐT.932); Sóc Dâu (ĐT.933)</w:t>
      </w:r>
    </w:p>
    <w:p>
      <w:r>
        <w:t>102/NQ-HĐND, 23/10/2020</w:t>
      </w:r>
    </w:p>
    <w:p>
      <w:r>
        <w:t>54.380</w:t>
      </w:r>
    </w:p>
    <w:p>
      <w:r>
        <w:t>54.380</w:t>
      </w:r>
    </w:p>
    <w:p>
      <w:r>
        <w:t>4161/QĐ-UBND, 30/12/2020</w:t>
      </w:r>
    </w:p>
    <w:p>
      <w:r>
        <w:t>54.380</w:t>
      </w:r>
    </w:p>
    <w:p>
      <w:r>
        <w:t>54.380</w:t>
      </w:r>
    </w:p>
    <w:p>
      <w:r>
        <w:t>54.380</w:t>
      </w:r>
    </w:p>
    <w:p>
      <w:r>
        <w:t>39.220</w:t>
      </w:r>
    </w:p>
    <w:p>
      <w:r>
        <w:t>15.160</w:t>
      </w:r>
    </w:p>
    <w:p>
      <w:r>
        <w:t>39.220</w:t>
      </w:r>
    </w:p>
    <w:p>
      <w:r>
        <w:t>39.220</w:t>
      </w:r>
    </w:p>
    <w:p>
      <w:r>
        <w:t>10.160</w:t>
      </w:r>
    </w:p>
    <w:p>
      <w:r>
        <w:t>10.160</w:t>
      </w:r>
    </w:p>
    <w:p>
      <w:r>
        <w:t>11</w:t>
      </w:r>
    </w:p>
    <w:p>
      <w:r>
        <w:t>Đường liên xã Ngọc Tố - Ngọc Đông (Đường huyện 51, 55) huyện Mỹ Xuyên</w:t>
      </w:r>
    </w:p>
    <w:p>
      <w:r>
        <w:t>30/NQ-HĐND, 04/10/2019; 09/NQ- HĐND; 28/02/2022</w:t>
      </w:r>
    </w:p>
    <w:p>
      <w:r>
        <w:t>80.000</w:t>
      </w:r>
    </w:p>
    <w:p>
      <w:r>
        <w:t>8.000</w:t>
      </w:r>
    </w:p>
    <w:p>
      <w:r>
        <w:t>3096/QĐ-UBND, 25/10/2019; 729/QĐ-UBND, 17/3/2022</w:t>
      </w:r>
    </w:p>
    <w:p>
      <w:r>
        <w:t>80.000</w:t>
      </w:r>
    </w:p>
    <w:p>
      <w:r>
        <w:t>8.000</w:t>
      </w:r>
    </w:p>
    <w:p>
      <w:r>
        <w:t>7.000</w:t>
      </w:r>
    </w:p>
    <w:p>
      <w:r>
        <w:t>7.000</w:t>
      </w:r>
    </w:p>
    <w:p>
      <w:r>
        <w:t>4.000</w:t>
      </w:r>
    </w:p>
    <w:p>
      <w:r>
        <w:t>-556</w:t>
      </w:r>
    </w:p>
    <w:p>
      <w:r>
        <w:t>3.444</w:t>
      </w:r>
    </w:p>
    <w:p>
      <w:r>
        <w:t>12</w:t>
      </w:r>
    </w:p>
    <w:p>
      <w:r>
        <w:t>Dự án Cải tạo, nâng cấp đường tỉnh 938 (đoạn từ Đường tỉnh 939 đến Đường tỉnh 940)</w:t>
      </w:r>
    </w:p>
    <w:p>
      <w:r>
        <w:t>132/NQ-HĐND, 09/12/2020;  16/NQ-HĐND, 28/02/2022; 38/NQ- HĐND, 29/6/2022</w:t>
      </w:r>
    </w:p>
    <w:p>
      <w:r>
        <w:t>175.963</w:t>
      </w:r>
    </w:p>
    <w:p>
      <w:r>
        <w:t>58.963</w:t>
      </w:r>
    </w:p>
    <w:p>
      <w:r>
        <w:t>1277/QĐ-UBND, 28/05/2021; 738/QĐ-UBND, 17/3/2022; 2371/QĐ-UBND, 12/9/2022</w:t>
      </w:r>
    </w:p>
    <w:p>
      <w:r>
        <w:t>175.963</w:t>
      </w:r>
    </w:p>
    <w:p>
      <w:r>
        <w:t>58.963</w:t>
      </w:r>
    </w:p>
    <w:p>
      <w:r>
        <w:t>58.963</w:t>
      </w:r>
    </w:p>
    <w:p>
      <w:r>
        <w:t>58.963</w:t>
      </w:r>
    </w:p>
    <w:p>
      <w:r>
        <w:t>25.000</w:t>
      </w:r>
    </w:p>
    <w:p>
      <w:r>
        <w:t>25.000</w:t>
      </w:r>
    </w:p>
    <w:p>
      <w:r>
        <w:t>Dự án khởi công mới</w:t>
      </w:r>
    </w:p>
    <w:p>
      <w:r>
        <w:t>44.743.000</w:t>
      </w:r>
    </w:p>
    <w:p>
      <w:r>
        <w:t>1.052.000</w:t>
      </w:r>
    </w:p>
    <w:p>
      <w:r>
        <w:t>-</w:t>
      </w:r>
    </w:p>
    <w:p>
      <w:r>
        <w:t>12.013.000</w:t>
      </w:r>
    </w:p>
    <w:p>
      <w:r>
        <w:t>1.052.000</w:t>
      </w:r>
    </w:p>
    <w:p>
      <w:r>
        <w:t>524.000</w:t>
      </w:r>
    </w:p>
    <w:p>
      <w:r>
        <w:t>3.890</w:t>
      </w:r>
    </w:p>
    <w:p>
      <w:r>
        <w:t>520.110</w:t>
      </w:r>
    </w:p>
    <w:p>
      <w:r>
        <w:t>3.890</w:t>
      </w:r>
    </w:p>
    <w:p>
      <w:r>
        <w:t>3.890</w:t>
      </w:r>
    </w:p>
    <w:p>
      <w:r>
        <w:t>237.800</w:t>
      </w:r>
    </w:p>
    <w:p>
      <w:r>
        <w:t>-50.000</w:t>
      </w:r>
    </w:p>
    <w:p>
      <w:r>
        <w:t>4.500</w:t>
      </w:r>
    </w:p>
    <w:p>
      <w:r>
        <w:t>192.300</w:t>
      </w:r>
    </w:p>
    <w:p>
      <w:r>
        <w:t>13</w:t>
      </w:r>
    </w:p>
    <w:p>
      <w:r>
        <w:t>Mở rộng, nâng cấp đường huyện 75 (Mỹ Quới - Rọc Lá), thị xã Ngã Năm, tỉnh Sóc Trăng</w:t>
      </w:r>
    </w:p>
    <w:p>
      <w:r>
        <w:t>143/NQ-HĐND, 01/10/2021</w:t>
      </w:r>
    </w:p>
    <w:p>
      <w:r>
        <w:t>22.000</w:t>
      </w:r>
    </w:p>
    <w:p>
      <w:r>
        <w:t>22.000</w:t>
      </w:r>
    </w:p>
    <w:p>
      <w:r>
        <w:t>1610/QĐ-UBND, 15/6/2022</w:t>
      </w:r>
    </w:p>
    <w:p>
      <w:r>
        <w:t>22.000</w:t>
      </w:r>
    </w:p>
    <w:p>
      <w:r>
        <w:t>22.000</w:t>
      </w:r>
    </w:p>
    <w:p>
      <w:r>
        <w:t>22.000</w:t>
      </w:r>
    </w:p>
    <w:p>
      <w:r>
        <w:t>3.350</w:t>
      </w:r>
    </w:p>
    <w:p>
      <w:r>
        <w:t>18.650</w:t>
      </w:r>
    </w:p>
    <w:p>
      <w:r>
        <w:t>3.350</w:t>
      </w:r>
    </w:p>
    <w:p>
      <w:r>
        <w:t>3.350</w:t>
      </w:r>
    </w:p>
    <w:p>
      <w:r>
        <w:t>18.650</w:t>
      </w:r>
    </w:p>
    <w:p>
      <w:r>
        <w:t>18.650</w:t>
      </w:r>
    </w:p>
    <w:p>
      <w:r>
        <w:t>14</w:t>
      </w:r>
    </w:p>
    <w:p>
      <w:r>
        <w:t>Nâng cấp, mở rộng đường huyện 4 (đoạn Thới An Hội - An Lạc Tây Nam Sông Hậu)</w:t>
      </w:r>
    </w:p>
    <w:p>
      <w:r>
        <w:t>135/NQ-HĐND, 01/10/2021</w:t>
      </w:r>
    </w:p>
    <w:p>
      <w:r>
        <w:t>30.000</w:t>
      </w:r>
    </w:p>
    <w:p>
      <w:r>
        <w:t>30.000</w:t>
      </w:r>
    </w:p>
    <w:p>
      <w:r>
        <w:t>2663/QĐ-UBND, 10/10/2022</w:t>
      </w:r>
    </w:p>
    <w:p>
      <w:r>
        <w:t>30.000</w:t>
      </w:r>
    </w:p>
    <w:p>
      <w:r>
        <w:t>30.000</w:t>
      </w:r>
    </w:p>
    <w:p>
      <w:r>
        <w:t>27.000</w:t>
      </w:r>
    </w:p>
    <w:p>
      <w:r>
        <w:t>540</w:t>
      </w:r>
    </w:p>
    <w:p>
      <w:r>
        <w:t>26.460</w:t>
      </w:r>
    </w:p>
    <w:p>
      <w:r>
        <w:t>540</w:t>
      </w:r>
    </w:p>
    <w:p>
      <w:r>
        <w:t>540</w:t>
      </w:r>
    </w:p>
    <w:p>
      <w:r>
        <w:t>10.000</w:t>
      </w:r>
    </w:p>
    <w:p>
      <w:r>
        <w:t>4.500</w:t>
      </w:r>
    </w:p>
    <w:p>
      <w:r>
        <w:t>14.500</w:t>
      </w:r>
    </w:p>
    <w:p>
      <w:r>
        <w:t>15</w:t>
      </w:r>
    </w:p>
    <w:p>
      <w:r>
        <w:t>Dự án thành phần 4 thuộc Dự án đầu tư xây dựng đường bộ cao tốc Châu Đốc - Cần Thơ - Sóc Trăng giai đoạn 1</w:t>
      </w:r>
    </w:p>
    <w:p>
      <w:r>
        <w:t>60/2022/QH15, 16/6/2022</w:t>
      </w:r>
    </w:p>
    <w:p>
      <w:r>
        <w:t>44.691.000</w:t>
      </w:r>
    </w:p>
    <w:p>
      <w:r>
        <w:t>1.000.000</w:t>
      </w:r>
    </w:p>
    <w:p>
      <w:r>
        <w:t>113/QĐ-UBND, 16/01/2023</w:t>
      </w:r>
    </w:p>
    <w:p>
      <w:r>
        <w:t>11.961.000</w:t>
      </w:r>
    </w:p>
    <w:p>
      <w:r>
        <w:t>1.000.000</w:t>
      </w:r>
    </w:p>
    <w:p>
      <w:r>
        <w:t>475.000</w:t>
      </w:r>
    </w:p>
    <w:p>
      <w:r>
        <w:t>475.000</w:t>
      </w:r>
    </w:p>
    <w:p>
      <w:r>
        <w:t>209.150</w:t>
      </w:r>
    </w:p>
    <w:p>
      <w:r>
        <w:t>-50.000</w:t>
      </w:r>
    </w:p>
    <w:p>
      <w:r>
        <w:t>159.150</w:t>
      </w:r>
    </w:p>
    <w:p>
      <w:r>
        <w:t>Chuẩn bị đầu tư</w:t>
      </w:r>
    </w:p>
    <w:p>
      <w:r>
        <w:t>992.300</w:t>
      </w:r>
    </w:p>
    <w:p>
      <w:r>
        <w:t>269.800</w:t>
      </w:r>
    </w:p>
    <w:p>
      <w:r>
        <w:t>25.928</w:t>
      </w:r>
    </w:p>
    <w:p>
      <w:r>
        <w:t>25.928</w:t>
      </w:r>
    </w:p>
    <w:p>
      <w:r>
        <w:t>100.000</w:t>
      </w:r>
    </w:p>
    <w:p>
      <w:r>
        <w:t>-</w:t>
      </w:r>
    </w:p>
    <w:p>
      <w:r>
        <w:t>100.000</w:t>
      </w:r>
    </w:p>
    <w:p>
      <w:r>
        <w:t>-</w:t>
      </w:r>
    </w:p>
    <w:p>
      <w:r>
        <w:t>-</w:t>
      </w:r>
    </w:p>
    <w:p>
      <w:r>
        <w:t>-</w:t>
      </w:r>
    </w:p>
    <w:p>
      <w:r>
        <w:t>-</w:t>
      </w:r>
    </w:p>
    <w:p>
      <w:r>
        <w:t>5.000</w:t>
      </w:r>
    </w:p>
    <w:p>
      <w:r>
        <w:t>5.000</w:t>
      </w:r>
    </w:p>
    <w:p>
      <w:r>
        <w:t>1</w:t>
      </w:r>
    </w:p>
    <w:p>
      <w:r>
        <w:t>Dự án Phát triển thủy sản bền vững tỉnh Sóc Trăng</w:t>
      </w:r>
    </w:p>
    <w:p>
      <w:r>
        <w:t>61/NQ-HĐND, 30/8/2022</w:t>
      </w:r>
    </w:p>
    <w:p>
      <w:r>
        <w:t>992.300</w:t>
      </w:r>
    </w:p>
    <w:p>
      <w:r>
        <w:t>269.800</w:t>
      </w:r>
    </w:p>
    <w:p>
      <w:r>
        <w:t>115/QĐ-SNN, 02/3/2023</w:t>
      </w:r>
    </w:p>
    <w:p>
      <w:r>
        <w:t>25.928</w:t>
      </w:r>
    </w:p>
    <w:p>
      <w:r>
        <w:t>25.928</w:t>
      </w:r>
    </w:p>
    <w:p>
      <w:r>
        <w:t>100.000</w:t>
      </w:r>
    </w:p>
    <w:p>
      <w:r>
        <w:t>100.000</w:t>
      </w:r>
    </w:p>
    <w:p>
      <w:r>
        <w:t>5.000</w:t>
      </w:r>
    </w:p>
    <w:p>
      <w:r>
        <w:t>5.000</w:t>
      </w:r>
    </w:p>
    <w:p>
      <w:r>
        <w:t>Đối ứng ODA. Trong đó:</w:t>
      </w:r>
    </w:p>
    <w:p>
      <w:r>
        <w:t>- Sở NNPTNT có trách nhiệm điều chỉnh dự toán chuẩn bị đầu tư đảm bảo phù hợp với quy định trước khi thực hiện thanh toán</w:t>
      </w:r>
    </w:p>
    <w:p>
      <w:r>
        <w:t>- Thu hồi số vốn ứng trước kế hoạch là 1.000 triệu đồng (thu hồi theo kết quả giải ngân đến hết thời gian quy định nhưng không vượt quá mức vốn kế hoạch năm 2023; sau khi trừ số vốn thu hồi theo kết quả giải ngân, số vốn kế hoạch năm 2023 còn lại (nếu có) được tiếp tục thực hiện trong năm 2023 cho dự án đó)</w:t>
      </w:r>
    </w:p>
    <w:p>
      <w:r>
        <w:t>VIII</w:t>
      </w:r>
    </w:p>
    <w:p>
      <w:r>
        <w:t>Khác</w:t>
      </w:r>
    </w:p>
    <w:p>
      <w:r>
        <w:t>-</w:t>
      </w:r>
    </w:p>
    <w:p>
      <w:r>
        <w:t>-</w:t>
      </w:r>
    </w:p>
    <w:p>
      <w:r>
        <w:t>-</w:t>
      </w:r>
    </w:p>
    <w:p>
      <w:r>
        <w:t>106.475</w:t>
      </w:r>
    </w:p>
    <w:p>
      <w:r>
        <w:t>1.000</w:t>
      </w:r>
    </w:p>
    <w:p>
      <w:r>
        <w:t>105.475</w:t>
      </w:r>
    </w:p>
    <w:p>
      <w:r>
        <w:t>-</w:t>
      </w:r>
    </w:p>
    <w:p>
      <w:r>
        <w:t>-</w:t>
      </w:r>
    </w:p>
    <w:p>
      <w:r>
        <w:t>3.000</w:t>
      </w:r>
    </w:p>
    <w:p>
      <w:r>
        <w:t>-2.362</w:t>
      </w:r>
    </w:p>
    <w:p>
      <w:r>
        <w:t>-</w:t>
      </w:r>
    </w:p>
    <w:p>
      <w:r>
        <w:t>638</w:t>
      </w:r>
    </w:p>
    <w:p>
      <w:r>
        <w:t>1</w:t>
      </w:r>
    </w:p>
    <w:p>
      <w:r>
        <w:t>Thanh toán công tác quyết toán công trình, tất toán tài khoản các công trình đã được phê duyệt quyết toán.</w:t>
      </w:r>
    </w:p>
    <w:p>
      <w:r>
        <w:t>46.475</w:t>
      </w:r>
    </w:p>
    <w:p>
      <w:r>
        <w:t>1.000</w:t>
      </w:r>
    </w:p>
    <w:p>
      <w:r>
        <w:t>45.475</w:t>
      </w:r>
    </w:p>
    <w:p>
      <w:r>
        <w:t>2.000</w:t>
      </w:r>
    </w:p>
    <w:p>
      <w:r>
        <w:t>-1.362</w:t>
      </w:r>
    </w:p>
    <w:p>
      <w:r>
        <w:t>638</w:t>
      </w:r>
    </w:p>
    <w:p>
      <w:r>
        <w:t>2</w:t>
      </w:r>
    </w:p>
    <w:p>
      <w:r>
        <w:t>Chuẩn bị đầu tư</w:t>
      </w:r>
    </w:p>
    <w:p>
      <w:r>
        <w:t>60.000</w:t>
      </w:r>
    </w:p>
    <w:p>
      <w:r>
        <w:t>60.000</w:t>
      </w:r>
    </w:p>
    <w:p>
      <w:r>
        <w:t>1.000</w:t>
      </w:r>
    </w:p>
    <w:p>
      <w:r>
        <w:t>-1.000</w:t>
      </w:r>
    </w:p>
    <w:p>
      <w:r>
        <w:t>-</w:t>
      </w:r>
    </w:p>
    <w:p>
      <w:r>
        <w:t>A.2</w:t>
      </w:r>
    </w:p>
    <w:p>
      <w:r>
        <w:t>NGÂN SÁCH TỈNH TRỢ CẤP MỤC TIÊU CHO NGÂN SÁCH HUYỆN, THỊ XÃ, THÀNH PHỐ</w:t>
      </w:r>
    </w:p>
    <w:p>
      <w:r>
        <w:t>607.271</w:t>
      </w:r>
    </w:p>
    <w:p>
      <w:r>
        <w:t>599.364</w:t>
      </w:r>
    </w:p>
    <w:p>
      <w:r>
        <w:t>-</w:t>
      </w:r>
    </w:p>
    <w:p>
      <w:r>
        <w:t>607.015</w:t>
      </w:r>
    </w:p>
    <w:p>
      <w:r>
        <w:t>599.185</w:t>
      </w:r>
    </w:p>
    <w:p>
      <w:r>
        <w:t>595.510</w:t>
      </w:r>
    </w:p>
    <w:p>
      <w:r>
        <w:t>180.126</w:t>
      </w:r>
    </w:p>
    <w:p>
      <w:r>
        <w:t>415.384</w:t>
      </w:r>
    </w:p>
    <w:p>
      <w:r>
        <w:t>180.126</w:t>
      </w:r>
    </w:p>
    <w:p>
      <w:r>
        <w:t>180.126</w:t>
      </w:r>
    </w:p>
    <w:p>
      <w:r>
        <w:t>310.710</w:t>
      </w:r>
    </w:p>
    <w:p>
      <w:r>
        <w:t>-6.768</w:t>
      </w:r>
    </w:p>
    <w:p>
      <w:r>
        <w:t>19.070</w:t>
      </w:r>
    </w:p>
    <w:p>
      <w:r>
        <w:t>323.012</w:t>
      </w:r>
    </w:p>
    <w:p>
      <w:r>
        <w:t>I</w:t>
      </w:r>
    </w:p>
    <w:p>
      <w:r>
        <w:t>Giáo dục, đào tạo và giáo dục nghề nghiệp</w:t>
      </w:r>
    </w:p>
    <w:p>
      <w:r>
        <w:t>582.371</w:t>
      </w:r>
    </w:p>
    <w:p>
      <w:r>
        <w:t>574.464</w:t>
      </w:r>
    </w:p>
    <w:p>
      <w:r>
        <w:t>-</w:t>
      </w:r>
    </w:p>
    <w:p>
      <w:r>
        <w:t>582.129</w:t>
      </w:r>
    </w:p>
    <w:p>
      <w:r>
        <w:t>574.299</w:t>
      </w:r>
    </w:p>
    <w:p>
      <w:r>
        <w:t>571.555</w:t>
      </w:r>
    </w:p>
    <w:p>
      <w:r>
        <w:t>158.326</w:t>
      </w:r>
    </w:p>
    <w:p>
      <w:r>
        <w:t>413.229</w:t>
      </w:r>
    </w:p>
    <w:p>
      <w:r>
        <w:t>158.326</w:t>
      </w:r>
    </w:p>
    <w:p>
      <w:r>
        <w:t>158.326</w:t>
      </w:r>
    </w:p>
    <w:p>
      <w:r>
        <w:t>308.625</w:t>
      </w:r>
    </w:p>
    <w:p>
      <w:r>
        <w:t>-6.768</w:t>
      </w:r>
    </w:p>
    <w:p>
      <w:r>
        <w:t>19.000</w:t>
      </w:r>
    </w:p>
    <w:p>
      <w:r>
        <w:t>320.857</w:t>
      </w:r>
    </w:p>
    <w:p>
      <w:r>
        <w:t>Dự án chuyển tiếp</w:t>
      </w:r>
    </w:p>
    <w:p>
      <w:r>
        <w:t>273.429</w:t>
      </w:r>
    </w:p>
    <w:p>
      <w:r>
        <w:t>271.524</w:t>
      </w:r>
    </w:p>
    <w:p>
      <w:r>
        <w:t>-</w:t>
      </w:r>
    </w:p>
    <w:p>
      <w:r>
        <w:t>273.332</w:t>
      </w:r>
    </w:p>
    <w:p>
      <w:r>
        <w:t>271.504</w:t>
      </w:r>
    </w:p>
    <w:p>
      <w:r>
        <w:t>268.825</w:t>
      </w:r>
    </w:p>
    <w:p>
      <w:r>
        <w:t>158.326</w:t>
      </w:r>
    </w:p>
    <w:p>
      <w:r>
        <w:t>110.499</w:t>
      </w:r>
    </w:p>
    <w:p>
      <w:r>
        <w:t>158.326</w:t>
      </w:r>
    </w:p>
    <w:p>
      <w:r>
        <w:t>158.326</w:t>
      </w:r>
    </w:p>
    <w:p>
      <w:r>
        <w:t>110.495</w:t>
      </w:r>
    </w:p>
    <w:p>
      <w:r>
        <w:t>-6.102</w:t>
      </w:r>
    </w:p>
    <w:p>
      <w:r>
        <w:t>-</w:t>
      </w:r>
    </w:p>
    <w:p>
      <w:r>
        <w:t>104.393</w:t>
      </w:r>
    </w:p>
    <w:p>
      <w:r>
        <w:t>1</w:t>
      </w:r>
    </w:p>
    <w:p>
      <w:r>
        <w:t>Trường Mầm non Vĩnh Phước, phường Vĩnh Phước, thị xã Vĩnh Châu</w:t>
      </w:r>
    </w:p>
    <w:p>
      <w:r>
        <w:t>30/NQ-HĐND, 08/10/2020</w:t>
      </w:r>
    </w:p>
    <w:p>
      <w:r>
        <w:t>14.948</w:t>
      </w:r>
    </w:p>
    <w:p>
      <w:r>
        <w:t>14.730</w:t>
      </w:r>
    </w:p>
    <w:p>
      <w:r>
        <w:t>2584/QĐ-UBND, 30/10/2020</w:t>
      </w:r>
    </w:p>
    <w:p>
      <w:r>
        <w:t>14.948</w:t>
      </w:r>
    </w:p>
    <w:p>
      <w:r>
        <w:t>14.730</w:t>
      </w:r>
    </w:p>
    <w:p>
      <w:r>
        <w:t>14.730</w:t>
      </w:r>
    </w:p>
    <w:p>
      <w:r>
        <w:t>4.626</w:t>
      </w:r>
    </w:p>
    <w:p>
      <w:r>
        <w:t>10.104</w:t>
      </w:r>
    </w:p>
    <w:p>
      <w:r>
        <w:t>4.626</w:t>
      </w:r>
    </w:p>
    <w:p>
      <w:r>
        <w:t>4.626</w:t>
      </w:r>
    </w:p>
    <w:p>
      <w:r>
        <w:t>10.100</w:t>
      </w:r>
    </w:p>
    <w:p>
      <w:r>
        <w:t>10.100</w:t>
      </w:r>
    </w:p>
    <w:p>
      <w:r>
        <w:t>2</w:t>
      </w:r>
    </w:p>
    <w:p>
      <w:r>
        <w:t>Nâng cấp mở rộng các điểm trường đạt chuẩn Quốc gia xã An Thạnh 1, An Thạnh Tây, thị trấn Cù Lao Dung</w:t>
      </w:r>
    </w:p>
    <w:p>
      <w:r>
        <w:t>47/NQ-HĐND, 06/7/2021</w:t>
      </w:r>
    </w:p>
    <w:p>
      <w:r>
        <w:t>14.900</w:t>
      </w:r>
    </w:p>
    <w:p>
      <w:r>
        <w:t>14.900</w:t>
      </w:r>
    </w:p>
    <w:p>
      <w:r>
        <w:t>2065/QĐ-UBND, 15/9/2021</w:t>
      </w:r>
    </w:p>
    <w:p>
      <w:r>
        <w:t>14.900</w:t>
      </w:r>
    </w:p>
    <w:p>
      <w:r>
        <w:t>14.900</w:t>
      </w:r>
    </w:p>
    <w:p>
      <w:r>
        <w:t>14.900</w:t>
      </w:r>
    </w:p>
    <w:p>
      <w:r>
        <w:t>10.000</w:t>
      </w:r>
    </w:p>
    <w:p>
      <w:r>
        <w:t>4.900</w:t>
      </w:r>
    </w:p>
    <w:p>
      <w:r>
        <w:t>10.000</w:t>
      </w:r>
    </w:p>
    <w:p>
      <w:r>
        <w:t>10.000</w:t>
      </w:r>
    </w:p>
    <w:p>
      <w:r>
        <w:t>4.900</w:t>
      </w:r>
    </w:p>
    <w:p>
      <w:r>
        <w:t>-952</w:t>
      </w:r>
    </w:p>
    <w:p>
      <w:r>
        <w:t>3.948</w:t>
      </w:r>
    </w:p>
    <w:p>
      <w:r>
        <w:t>3</w:t>
      </w:r>
    </w:p>
    <w:p>
      <w:r>
        <w:t>Nâng cấp mở rộng các điểm trường đạt chuẩn Quốc gia xã An Thạnh Đông, An Thạnh 2, Đại Ân 1, huyện Cù Lao Dung</w:t>
      </w:r>
    </w:p>
    <w:p>
      <w:r>
        <w:t>48/NQ-HĐND, 06/7/2021</w:t>
      </w:r>
    </w:p>
    <w:p>
      <w:r>
        <w:t>14.900</w:t>
      </w:r>
    </w:p>
    <w:p>
      <w:r>
        <w:t>14.900</w:t>
      </w:r>
    </w:p>
    <w:p>
      <w:r>
        <w:t>1847/QĐ-UBND, 27/8/2021</w:t>
      </w:r>
    </w:p>
    <w:p>
      <w:r>
        <w:t>14.900</w:t>
      </w:r>
    </w:p>
    <w:p>
      <w:r>
        <w:t>14.900</w:t>
      </w:r>
    </w:p>
    <w:p>
      <w:r>
        <w:t>14.900</w:t>
      </w:r>
    </w:p>
    <w:p>
      <w:r>
        <w:t>10.000</w:t>
      </w:r>
    </w:p>
    <w:p>
      <w:r>
        <w:t>4.900</w:t>
      </w:r>
    </w:p>
    <w:p>
      <w:r>
        <w:t>10.000</w:t>
      </w:r>
    </w:p>
    <w:p>
      <w:r>
        <w:t>10.000</w:t>
      </w:r>
    </w:p>
    <w:p>
      <w:r>
        <w:t>4.900</w:t>
      </w:r>
    </w:p>
    <w:p>
      <w:r>
        <w:t>-1.227</w:t>
      </w:r>
    </w:p>
    <w:p>
      <w:r>
        <w:t>3.673</w:t>
      </w:r>
    </w:p>
    <w:p>
      <w:r>
        <w:t>4</w:t>
      </w:r>
    </w:p>
    <w:p>
      <w:r>
        <w:t>Trường tiểu học thị trấn Châu Thành A, huyện Châu Thành</w:t>
      </w:r>
    </w:p>
    <w:p>
      <w:r>
        <w:t>709/NQ- UBND, 08/9/2021</w:t>
      </w:r>
    </w:p>
    <w:p>
      <w:r>
        <w:t>14.900</w:t>
      </w:r>
    </w:p>
    <w:p>
      <w:r>
        <w:t>14.900</w:t>
      </w:r>
    </w:p>
    <w:p>
      <w:r>
        <w:t>792/QĐ-UBND, 29/10/2021</w:t>
      </w:r>
    </w:p>
    <w:p>
      <w:r>
        <w:t>14.900</w:t>
      </w:r>
    </w:p>
    <w:p>
      <w:r>
        <w:t>14.900</w:t>
      </w:r>
    </w:p>
    <w:p>
      <w:r>
        <w:t>14.900</w:t>
      </w:r>
    </w:p>
    <w:p>
      <w:r>
        <w:t>10.000</w:t>
      </w:r>
    </w:p>
    <w:p>
      <w:r>
        <w:t>4.900</w:t>
      </w:r>
    </w:p>
    <w:p>
      <w:r>
        <w:t>10.000</w:t>
      </w:r>
    </w:p>
    <w:p>
      <w:r>
        <w:t>10.000</w:t>
      </w:r>
    </w:p>
    <w:p>
      <w:r>
        <w:t>4.900</w:t>
      </w:r>
    </w:p>
    <w:p>
      <w:r>
        <w:t>4.900</w:t>
      </w:r>
    </w:p>
    <w:p>
      <w:r>
        <w:t>5</w:t>
      </w:r>
    </w:p>
    <w:p>
      <w:r>
        <w:t>Trường mầm non thị trấn Châu Thành, huyện Châu Thành</w:t>
      </w:r>
    </w:p>
    <w:p>
      <w:r>
        <w:t>706/NQ- UBND, 08/9/2021</w:t>
      </w:r>
    </w:p>
    <w:p>
      <w:r>
        <w:t>14.900</w:t>
      </w:r>
    </w:p>
    <w:p>
      <w:r>
        <w:t>14.900</w:t>
      </w:r>
    </w:p>
    <w:p>
      <w:r>
        <w:t>793/QĐ-UBND, 29/10/2021</w:t>
      </w:r>
    </w:p>
    <w:p>
      <w:r>
        <w:t>14.900</w:t>
      </w:r>
    </w:p>
    <w:p>
      <w:r>
        <w:t>14.900</w:t>
      </w:r>
    </w:p>
    <w:p>
      <w:r>
        <w:t>14.900</w:t>
      </w:r>
    </w:p>
    <w:p>
      <w:r>
        <w:t>10.000</w:t>
      </w:r>
    </w:p>
    <w:p>
      <w:r>
        <w:t>4.900</w:t>
      </w:r>
    </w:p>
    <w:p>
      <w:r>
        <w:t>10.000</w:t>
      </w:r>
    </w:p>
    <w:p>
      <w:r>
        <w:t>10.000</w:t>
      </w:r>
    </w:p>
    <w:p>
      <w:r>
        <w:t>4.900</w:t>
      </w:r>
    </w:p>
    <w:p>
      <w:r>
        <w:t>4.900</w:t>
      </w:r>
    </w:p>
    <w:p>
      <w:r>
        <w:t>6</w:t>
      </w:r>
    </w:p>
    <w:p>
      <w:r>
        <w:t>Trường Tiểu học Kế Sách 2, huyện Kế Sách</w:t>
      </w:r>
    </w:p>
    <w:p>
      <w:r>
        <w:t>1253/NQ- UBND, 15/10/2021</w:t>
      </w:r>
    </w:p>
    <w:p>
      <w:r>
        <w:t>14.977</w:t>
      </w:r>
    </w:p>
    <w:p>
      <w:r>
        <w:t>14.900</w:t>
      </w:r>
    </w:p>
    <w:p>
      <w:r>
        <w:t>307/QĐ-UB(XDCB).21; 29/10/2021</w:t>
      </w:r>
    </w:p>
    <w:p>
      <w:r>
        <w:t>14.900</w:t>
      </w:r>
    </w:p>
    <w:p>
      <w:r>
        <w:t>14.900</w:t>
      </w:r>
    </w:p>
    <w:p>
      <w:r>
        <w:t>14.900</w:t>
      </w:r>
    </w:p>
    <w:p>
      <w:r>
        <w:t>10.000</w:t>
      </w:r>
    </w:p>
    <w:p>
      <w:r>
        <w:t>4.900</w:t>
      </w:r>
    </w:p>
    <w:p>
      <w:r>
        <w:t>10.000</w:t>
      </w:r>
    </w:p>
    <w:p>
      <w:r>
        <w:t>10.000</w:t>
      </w:r>
    </w:p>
    <w:p>
      <w:r>
        <w:t>4.900</w:t>
      </w:r>
    </w:p>
    <w:p>
      <w:r>
        <w:t>-746</w:t>
      </w:r>
    </w:p>
    <w:p>
      <w:r>
        <w:t>4.154</w:t>
      </w:r>
    </w:p>
    <w:p>
      <w:r>
        <w:t>7</w:t>
      </w:r>
    </w:p>
    <w:p>
      <w:r>
        <w:t>Trường Mẫu giáo Phong Nẫm, huyện Kế Sách</w:t>
      </w:r>
    </w:p>
    <w:p>
      <w:r>
        <w:t>1248/NQ- UBND, 15/10/2021</w:t>
      </w:r>
    </w:p>
    <w:p>
      <w:r>
        <w:t>14.900</w:t>
      </w:r>
    </w:p>
    <w:p>
      <w:r>
        <w:t>14.900</w:t>
      </w:r>
    </w:p>
    <w:p>
      <w:r>
        <w:t>308/QĐ-UB(XDCB).21; 29/10/2021</w:t>
      </w:r>
    </w:p>
    <w:p>
      <w:r>
        <w:t>14.900</w:t>
      </w:r>
    </w:p>
    <w:p>
      <w:r>
        <w:t>14.900</w:t>
      </w:r>
    </w:p>
    <w:p>
      <w:r>
        <w:t>14.900</w:t>
      </w:r>
    </w:p>
    <w:p>
      <w:r>
        <w:t>10.000</w:t>
      </w:r>
    </w:p>
    <w:p>
      <w:r>
        <w:t>4.900</w:t>
      </w:r>
    </w:p>
    <w:p>
      <w:r>
        <w:t>10.000</w:t>
      </w:r>
    </w:p>
    <w:p>
      <w:r>
        <w:t>10.000</w:t>
      </w:r>
    </w:p>
    <w:p>
      <w:r>
        <w:t>4.900</w:t>
      </w:r>
    </w:p>
    <w:p>
      <w:r>
        <w:t>-650</w:t>
      </w:r>
    </w:p>
    <w:p>
      <w:r>
        <w:t>4.250</w:t>
      </w:r>
    </w:p>
    <w:p>
      <w:r>
        <w:t>8</w:t>
      </w:r>
    </w:p>
    <w:p>
      <w:r>
        <w:t>Trường tiểu học Thuận Hưng A, huyện Mỹ Tú</w:t>
      </w:r>
    </w:p>
    <w:p>
      <w:r>
        <w:t>1995/QĐ-UBND, 24/7/2021</w:t>
      </w:r>
    </w:p>
    <w:p>
      <w:r>
        <w:t>14.979</w:t>
      </w:r>
    </w:p>
    <w:p>
      <w:r>
        <w:t>14.900</w:t>
      </w:r>
    </w:p>
    <w:p>
      <w:r>
        <w:t>3060/QĐ-UBND; 29/10/2021</w:t>
      </w:r>
    </w:p>
    <w:p>
      <w:r>
        <w:t>14.979</w:t>
      </w:r>
    </w:p>
    <w:p>
      <w:r>
        <w:t>14.900</w:t>
      </w:r>
    </w:p>
    <w:p>
      <w:r>
        <w:t>14.900</w:t>
      </w:r>
    </w:p>
    <w:p>
      <w:r>
        <w:t>9.000</w:t>
      </w:r>
    </w:p>
    <w:p>
      <w:r>
        <w:t>5.900</w:t>
      </w:r>
    </w:p>
    <w:p>
      <w:r>
        <w:t>9.000</w:t>
      </w:r>
    </w:p>
    <w:p>
      <w:r>
        <w:t>9.000</w:t>
      </w:r>
    </w:p>
    <w:p>
      <w:r>
        <w:t>5.900</w:t>
      </w:r>
    </w:p>
    <w:p>
      <w:r>
        <w:t>5.900</w:t>
      </w:r>
    </w:p>
    <w:p>
      <w:r>
        <w:t>9</w:t>
      </w:r>
    </w:p>
    <w:p>
      <w:r>
        <w:t>Trường tiểu học Phú Mỹ C, huyện Mỹ Tú</w:t>
      </w:r>
    </w:p>
    <w:p>
      <w:r>
        <w:t>2001/QĐ-UBND, 24/7/2021</w:t>
      </w:r>
    </w:p>
    <w:p>
      <w:r>
        <w:t>14.982</w:t>
      </w:r>
    </w:p>
    <w:p>
      <w:r>
        <w:t>14.900</w:t>
      </w:r>
    </w:p>
    <w:p>
      <w:r>
        <w:t>3059/QĐ-UBND; 29/10/2021</w:t>
      </w:r>
    </w:p>
    <w:p>
      <w:r>
        <w:t>14.982</w:t>
      </w:r>
    </w:p>
    <w:p>
      <w:r>
        <w:t>14.900</w:t>
      </w:r>
    </w:p>
    <w:p>
      <w:r>
        <w:t>14.900</w:t>
      </w:r>
    </w:p>
    <w:p>
      <w:r>
        <w:t>9.000</w:t>
      </w:r>
    </w:p>
    <w:p>
      <w:r>
        <w:t>5.900</w:t>
      </w:r>
    </w:p>
    <w:p>
      <w:r>
        <w:t>9.000</w:t>
      </w:r>
    </w:p>
    <w:p>
      <w:r>
        <w:t>9.000</w:t>
      </w:r>
    </w:p>
    <w:p>
      <w:r>
        <w:t>5.900</w:t>
      </w:r>
    </w:p>
    <w:p>
      <w:r>
        <w:t>5.900</w:t>
      </w:r>
    </w:p>
    <w:p>
      <w:r>
        <w:t>10</w:t>
      </w:r>
    </w:p>
    <w:p>
      <w:r>
        <w:t>Nâng cấp, xây dựng trường THCS Trung Bình, xã Trung Bình, huyện Trần Đề</w:t>
      </w:r>
    </w:p>
    <w:p>
      <w:r>
        <w:t>55/NQ-HĐND, 30/7/2021</w:t>
      </w:r>
    </w:p>
    <w:p>
      <w:r>
        <w:t>14.000</w:t>
      </w:r>
    </w:p>
    <w:p>
      <w:r>
        <w:t>14.000</w:t>
      </w:r>
    </w:p>
    <w:p>
      <w:r>
        <w:t>3501/QĐ-UBND; 28/10/2021</w:t>
      </w:r>
    </w:p>
    <w:p>
      <w:r>
        <w:t>14.000</w:t>
      </w:r>
    </w:p>
    <w:p>
      <w:r>
        <w:t>14.000</w:t>
      </w:r>
    </w:p>
    <w:p>
      <w:r>
        <w:t>14.000</w:t>
      </w:r>
    </w:p>
    <w:p>
      <w:r>
        <w:t>10.000</w:t>
      </w:r>
    </w:p>
    <w:p>
      <w:r>
        <w:t>4.000</w:t>
      </w:r>
    </w:p>
    <w:p>
      <w:r>
        <w:t>10.000</w:t>
      </w:r>
    </w:p>
    <w:p>
      <w:r>
        <w:t>10.000</w:t>
      </w:r>
    </w:p>
    <w:p>
      <w:r>
        <w:t>4.000</w:t>
      </w:r>
    </w:p>
    <w:p>
      <w:r>
        <w:t>-1.156</w:t>
      </w:r>
    </w:p>
    <w:p>
      <w:r>
        <w:t>2.844</w:t>
      </w:r>
    </w:p>
    <w:p>
      <w:r>
        <w:t>11</w:t>
      </w:r>
    </w:p>
    <w:p>
      <w:r>
        <w:t>Trường mẫu giáo Liêu Tú, huyện Trần Đề</w:t>
      </w:r>
    </w:p>
    <w:p>
      <w:r>
        <w:t>50/NQ-HĐND, 30/7/2021</w:t>
      </w:r>
    </w:p>
    <w:p>
      <w:r>
        <w:t>14.900</w:t>
      </w:r>
    </w:p>
    <w:p>
      <w:r>
        <w:t>14.900</w:t>
      </w:r>
    </w:p>
    <w:p>
      <w:r>
        <w:t>3500/QĐ-UBND; 28/10/2021</w:t>
      </w:r>
    </w:p>
    <w:p>
      <w:r>
        <w:t>14.900</w:t>
      </w:r>
    </w:p>
    <w:p>
      <w:r>
        <w:t>14.900</w:t>
      </w:r>
    </w:p>
    <w:p>
      <w:r>
        <w:t>14.900</w:t>
      </w:r>
    </w:p>
    <w:p>
      <w:r>
        <w:t>10.280</w:t>
      </w:r>
    </w:p>
    <w:p>
      <w:r>
        <w:t>4.620</w:t>
      </w:r>
    </w:p>
    <w:p>
      <w:r>
        <w:t>10.280</w:t>
      </w:r>
    </w:p>
    <w:p>
      <w:r>
        <w:t>10.280</w:t>
      </w:r>
    </w:p>
    <w:p>
      <w:r>
        <w:t>4.620</w:t>
      </w:r>
    </w:p>
    <w:p>
      <w:r>
        <w:t>-1.086</w:t>
      </w:r>
    </w:p>
    <w:p>
      <w:r>
        <w:t>3.534</w:t>
      </w:r>
    </w:p>
    <w:p>
      <w:r>
        <w:t>12</w:t>
      </w:r>
    </w:p>
    <w:p>
      <w:r>
        <w:t>Xây dựng Trường Trung học cơ sở Tham Đôn, xã Tham Đôn; Trường tiểu học Hòa Tú 2B, xã Hòa Tú 2, huyện Mỹ Xuyên</w:t>
      </w:r>
    </w:p>
    <w:p>
      <w:r>
        <w:t>2871/QĐ-UBND, 07/10/2021</w:t>
      </w:r>
    </w:p>
    <w:p>
      <w:r>
        <w:t>14.900</w:t>
      </w:r>
    </w:p>
    <w:p>
      <w:r>
        <w:t>14.900</w:t>
      </w:r>
    </w:p>
    <w:p>
      <w:r>
        <w:t>3022/QĐ-UBND, 27/10/2021</w:t>
      </w:r>
    </w:p>
    <w:p>
      <w:r>
        <w:t>14.900</w:t>
      </w:r>
    </w:p>
    <w:p>
      <w:r>
        <w:t>14.900</w:t>
      </w:r>
    </w:p>
    <w:p>
      <w:r>
        <w:t>13.000</w:t>
      </w:r>
    </w:p>
    <w:p>
      <w:r>
        <w:t>9.000</w:t>
      </w:r>
    </w:p>
    <w:p>
      <w:r>
        <w:t>4.000</w:t>
      </w:r>
    </w:p>
    <w:p>
      <w:r>
        <w:t>9.000</w:t>
      </w:r>
    </w:p>
    <w:p>
      <w:r>
        <w:t>9.000</w:t>
      </w:r>
    </w:p>
    <w:p>
      <w:r>
        <w:t>4.000</w:t>
      </w:r>
    </w:p>
    <w:p>
      <w:r>
        <w:t>-187</w:t>
      </w:r>
    </w:p>
    <w:p>
      <w:r>
        <w:t>3.813</w:t>
      </w:r>
    </w:p>
    <w:p>
      <w:r>
        <w:t>13</w:t>
      </w:r>
    </w:p>
    <w:p>
      <w:r>
        <w:t>Xây dựng Trường Thực hành sư phạm, huyện Mỹ Xuyên</w:t>
      </w:r>
    </w:p>
    <w:p>
      <w:r>
        <w:t>2873/QĐ-UBND, 07/10/2021</w:t>
      </w:r>
    </w:p>
    <w:p>
      <w:r>
        <w:t>14.600</w:t>
      </w:r>
    </w:p>
    <w:p>
      <w:r>
        <w:t>14.600</w:t>
      </w:r>
    </w:p>
    <w:p>
      <w:r>
        <w:t>2974/QĐ-UBND, 26/10/2021</w:t>
      </w:r>
    </w:p>
    <w:p>
      <w:r>
        <w:t>14.600</w:t>
      </w:r>
    </w:p>
    <w:p>
      <w:r>
        <w:t>14.600</w:t>
      </w:r>
    </w:p>
    <w:p>
      <w:r>
        <w:t>13.830</w:t>
      </w:r>
    </w:p>
    <w:p>
      <w:r>
        <w:t>9.630</w:t>
      </w:r>
    </w:p>
    <w:p>
      <w:r>
        <w:t>4.200</w:t>
      </w:r>
    </w:p>
    <w:p>
      <w:r>
        <w:t>9.630</w:t>
      </w:r>
    </w:p>
    <w:p>
      <w:r>
        <w:t>9.630</w:t>
      </w:r>
    </w:p>
    <w:p>
      <w:r>
        <w:t>4.200</w:t>
      </w:r>
    </w:p>
    <w:p>
      <w:r>
        <w:t>-44</w:t>
      </w:r>
    </w:p>
    <w:p>
      <w:r>
        <w:t>4.156</w:t>
      </w:r>
    </w:p>
    <w:p>
      <w:r>
        <w:t>14</w:t>
      </w:r>
    </w:p>
    <w:p>
      <w:r>
        <w:t>Trường Tiểu học Vĩnh Hiệp 1, xã Vĩnh Hiệp, thị xã Vĩnh Châu</w:t>
      </w:r>
    </w:p>
    <w:p>
      <w:r>
        <w:t>53/NQ-HĐND, 29/10/2021</w:t>
      </w:r>
    </w:p>
    <w:p>
      <w:r>
        <w:t>14.894</w:t>
      </w:r>
    </w:p>
    <w:p>
      <w:r>
        <w:t>14.894</w:t>
      </w:r>
    </w:p>
    <w:p>
      <w:r>
        <w:t>2406/QĐ-UBND; 02/11/2021</w:t>
      </w:r>
    </w:p>
    <w:p>
      <w:r>
        <w:t>14.894</w:t>
      </w:r>
    </w:p>
    <w:p>
      <w:r>
        <w:t>14.894</w:t>
      </w:r>
    </w:p>
    <w:p>
      <w:r>
        <w:t>14.890</w:t>
      </w:r>
    </w:p>
    <w:p>
      <w:r>
        <w:t>11.500</w:t>
      </w:r>
    </w:p>
    <w:p>
      <w:r>
        <w:t>3.390</w:t>
      </w:r>
    </w:p>
    <w:p>
      <w:r>
        <w:t>11.500</w:t>
      </w:r>
    </w:p>
    <w:p>
      <w:r>
        <w:t>11.500</w:t>
      </w:r>
    </w:p>
    <w:p>
      <w:r>
        <w:t>3.390</w:t>
      </w:r>
    </w:p>
    <w:p>
      <w:r>
        <w:t>3.390</w:t>
      </w:r>
    </w:p>
    <w:p>
      <w:r>
        <w:t>15</w:t>
      </w:r>
    </w:p>
    <w:p>
      <w:r>
        <w:t>Trường tiểu học Lạc Hòa 1, xã Lạc Hòa, thị xã Vĩnh Châu</w:t>
      </w:r>
    </w:p>
    <w:p>
      <w:r>
        <w:t>54/NQ-HĐND, 29/10/2021</w:t>
      </w:r>
    </w:p>
    <w:p>
      <w:r>
        <w:t>14.900</w:t>
      </w:r>
    </w:p>
    <w:p>
      <w:r>
        <w:t>14.900</w:t>
      </w:r>
    </w:p>
    <w:p>
      <w:r>
        <w:t>2407 /QĐ-UBND; 02/11/2021</w:t>
      </w:r>
    </w:p>
    <w:p>
      <w:r>
        <w:t>14.900</w:t>
      </w:r>
    </w:p>
    <w:p>
      <w:r>
        <w:t>14.900</w:t>
      </w:r>
    </w:p>
    <w:p>
      <w:r>
        <w:t>14.900</w:t>
      </w:r>
    </w:p>
    <w:p>
      <w:r>
        <w:t>11.605</w:t>
      </w:r>
    </w:p>
    <w:p>
      <w:r>
        <w:t>3.295</w:t>
      </w:r>
    </w:p>
    <w:p>
      <w:r>
        <w:t>11.605</w:t>
      </w:r>
    </w:p>
    <w:p>
      <w:r>
        <w:t>11.605</w:t>
      </w:r>
    </w:p>
    <w:p>
      <w:r>
        <w:t>3.295</w:t>
      </w:r>
    </w:p>
    <w:p>
      <w:r>
        <w:t>3.295</w:t>
      </w:r>
    </w:p>
    <w:p>
      <w:r>
        <w:t>16</w:t>
      </w:r>
    </w:p>
    <w:p>
      <w:r>
        <w:t>Dự án Trường Tiểu học Lê Quý Đôn, Phường 1</w:t>
      </w:r>
    </w:p>
    <w:p>
      <w:r>
        <w:t>275/QĐXD-UBND, 11/8/2021</w:t>
      </w:r>
    </w:p>
    <w:p>
      <w:r>
        <w:t>12.400</w:t>
      </w:r>
    </w:p>
    <w:p>
      <w:r>
        <w:t>12.400</w:t>
      </w:r>
    </w:p>
    <w:p>
      <w:r>
        <w:t>376/QĐXD-UBND, 27/10/2021</w:t>
      </w:r>
    </w:p>
    <w:p>
      <w:r>
        <w:t>12.399</w:t>
      </w:r>
    </w:p>
    <w:p>
      <w:r>
        <w:t>12.399</w:t>
      </w:r>
    </w:p>
    <w:p>
      <w:r>
        <w:t>12.395</w:t>
      </w:r>
    </w:p>
    <w:p>
      <w:r>
        <w:t>3.500</w:t>
      </w:r>
    </w:p>
    <w:p>
      <w:r>
        <w:t>8.895</w:t>
      </w:r>
    </w:p>
    <w:p>
      <w:r>
        <w:t>3.500</w:t>
      </w:r>
    </w:p>
    <w:p>
      <w:r>
        <w:t>3.500</w:t>
      </w:r>
    </w:p>
    <w:p>
      <w:r>
        <w:t>8.895</w:t>
      </w:r>
    </w:p>
    <w:p>
      <w:r>
        <w:t>8.895</w:t>
      </w:r>
    </w:p>
    <w:p>
      <w:r>
        <w:t>17</w:t>
      </w:r>
    </w:p>
    <w:p>
      <w:r>
        <w:t>Dự án Trường THCS Tân Long</w:t>
      </w:r>
    </w:p>
    <w:p>
      <w:r>
        <w:t>276/QĐXD-UBND, 11/8/2021</w:t>
      </w:r>
    </w:p>
    <w:p>
      <w:r>
        <w:t>13.500</w:t>
      </w:r>
    </w:p>
    <w:p>
      <w:r>
        <w:t>13.500</w:t>
      </w:r>
    </w:p>
    <w:p>
      <w:r>
        <w:t>377/QĐXD-UBND, 28/10/2021</w:t>
      </w:r>
    </w:p>
    <w:p>
      <w:r>
        <w:t>13.481</w:t>
      </w:r>
    </w:p>
    <w:p>
      <w:r>
        <w:t>13.481</w:t>
      </w:r>
    </w:p>
    <w:p>
      <w:r>
        <w:t>13.480</w:t>
      </w:r>
    </w:p>
    <w:p>
      <w:r>
        <w:t>3.500</w:t>
      </w:r>
    </w:p>
    <w:p>
      <w:r>
        <w:t>9.980</w:t>
      </w:r>
    </w:p>
    <w:p>
      <w:r>
        <w:t>3.500</w:t>
      </w:r>
    </w:p>
    <w:p>
      <w:r>
        <w:t>3.500</w:t>
      </w:r>
    </w:p>
    <w:p>
      <w:r>
        <w:t>9.980</w:t>
      </w:r>
    </w:p>
    <w:p>
      <w:r>
        <w:t>9.980</w:t>
      </w:r>
    </w:p>
    <w:p>
      <w:r>
        <w:t>18</w:t>
      </w:r>
    </w:p>
    <w:p>
      <w:r>
        <w:t>Trường Tiểu học Long Phú C</w:t>
      </w:r>
    </w:p>
    <w:p>
      <w:r>
        <w:t>328/QĐ-UBND, 21/7/2021</w:t>
      </w:r>
    </w:p>
    <w:p>
      <w:r>
        <w:t>12.890</w:t>
      </w:r>
    </w:p>
    <w:p>
      <w:r>
        <w:t>12.000</w:t>
      </w:r>
    </w:p>
    <w:p>
      <w:r>
        <w:t>330/QĐ-UBND, 25/8/2022</w:t>
      </w:r>
    </w:p>
    <w:p>
      <w:r>
        <w:t>12.890</w:t>
      </w:r>
    </w:p>
    <w:p>
      <w:r>
        <w:t>12.000</w:t>
      </w:r>
    </w:p>
    <w:p>
      <w:r>
        <w:t>12.000</w:t>
      </w:r>
    </w:p>
    <w:p>
      <w:r>
        <w:t>3.000</w:t>
      </w:r>
    </w:p>
    <w:p>
      <w:r>
        <w:t>9.000</w:t>
      </w:r>
    </w:p>
    <w:p>
      <w:r>
        <w:t>3.000</w:t>
      </w:r>
    </w:p>
    <w:p>
      <w:r>
        <w:t>3.000</w:t>
      </w:r>
    </w:p>
    <w:p>
      <w:r>
        <w:t>9.000</w:t>
      </w:r>
    </w:p>
    <w:p>
      <w:r>
        <w:t>9.000</w:t>
      </w:r>
    </w:p>
    <w:p>
      <w:r>
        <w:t>19</w:t>
      </w:r>
    </w:p>
    <w:p>
      <w:r>
        <w:t>Tiểu học Tân Thạnh B, Trường Khánh B</w:t>
      </w:r>
    </w:p>
    <w:p>
      <w:r>
        <w:t>330/QĐ-UBND, 21/7/2021</w:t>
      </w:r>
    </w:p>
    <w:p>
      <w:r>
        <w:t>12.059</w:t>
      </w:r>
    </w:p>
    <w:p>
      <w:r>
        <w:t>11.500</w:t>
      </w:r>
    </w:p>
    <w:p>
      <w:r>
        <w:t>331/QĐ-UBND, 25/8/2022</w:t>
      </w:r>
    </w:p>
    <w:p>
      <w:r>
        <w:t>12.059</w:t>
      </w:r>
    </w:p>
    <w:p>
      <w:r>
        <w:t>11.500</w:t>
      </w:r>
    </w:p>
    <w:p>
      <w:r>
        <w:t>11.500</w:t>
      </w:r>
    </w:p>
    <w:p>
      <w:r>
        <w:t>3.685</w:t>
      </w:r>
    </w:p>
    <w:p>
      <w:r>
        <w:t>7.815</w:t>
      </w:r>
    </w:p>
    <w:p>
      <w:r>
        <w:t>3.685</w:t>
      </w:r>
    </w:p>
    <w:p>
      <w:r>
        <w:t>3.685</w:t>
      </w:r>
    </w:p>
    <w:p>
      <w:r>
        <w:t>7.815</w:t>
      </w:r>
    </w:p>
    <w:p>
      <w:r>
        <w:t>-54</w:t>
      </w:r>
    </w:p>
    <w:p>
      <w:r>
        <w:t>7.761</w:t>
      </w:r>
    </w:p>
    <w:p>
      <w:r>
        <w:t>Dự án khởi công mới</w:t>
      </w:r>
    </w:p>
    <w:p>
      <w:r>
        <w:t>308.942</w:t>
      </w:r>
    </w:p>
    <w:p>
      <w:r>
        <w:t>302.940</w:t>
      </w:r>
    </w:p>
    <w:p>
      <w:r>
        <w:t>-</w:t>
      </w:r>
    </w:p>
    <w:p>
      <w:r>
        <w:t>308.797</w:t>
      </w:r>
    </w:p>
    <w:p>
      <w:r>
        <w:t>302.795</w:t>
      </w:r>
    </w:p>
    <w:p>
      <w:r>
        <w:t>302.730</w:t>
      </w:r>
    </w:p>
    <w:p>
      <w:r>
        <w:t>-</w:t>
      </w:r>
    </w:p>
    <w:p>
      <w:r>
        <w:t>302.730</w:t>
      </w:r>
    </w:p>
    <w:p>
      <w:r>
        <w:t>-</w:t>
      </w:r>
    </w:p>
    <w:p>
      <w:r>
        <w:t>-</w:t>
      </w:r>
    </w:p>
    <w:p>
      <w:r>
        <w:t>198.130</w:t>
      </w:r>
    </w:p>
    <w:p>
      <w:r>
        <w:t>-666</w:t>
      </w:r>
    </w:p>
    <w:p>
      <w:r>
        <w:t>19.000</w:t>
      </w:r>
    </w:p>
    <w:p>
      <w:r>
        <w:t>216.464</w:t>
      </w:r>
    </w:p>
    <w:p>
      <w:r>
        <w:t>20</w:t>
      </w:r>
    </w:p>
    <w:p>
      <w:r>
        <w:t>Trường Tiểu học Trinh Phú 1, huyện Kế Sách</w:t>
      </w:r>
    </w:p>
    <w:p>
      <w:r>
        <w:t>1256/NQ- UBND,15/10/2021</w:t>
      </w:r>
    </w:p>
    <w:p>
      <w:r>
        <w:t>14.983</w:t>
      </w:r>
    </w:p>
    <w:p>
      <w:r>
        <w:t>14.900</w:t>
      </w:r>
    </w:p>
    <w:p>
      <w:r>
        <w:t>443 /QĐ- UB(XDCB).22, 28/10/2022</w:t>
      </w:r>
    </w:p>
    <w:p>
      <w:r>
        <w:t>14.983</w:t>
      </w:r>
    </w:p>
    <w:p>
      <w:r>
        <w:t>14.900</w:t>
      </w:r>
    </w:p>
    <w:p>
      <w:r>
        <w:t>14.900</w:t>
      </w:r>
    </w:p>
    <w:p>
      <w:r>
        <w:t>14.900</w:t>
      </w:r>
    </w:p>
    <w:p>
      <w:r>
        <w:t>10.000</w:t>
      </w:r>
    </w:p>
    <w:p>
      <w:r>
        <w:t>10.000</w:t>
      </w:r>
    </w:p>
    <w:p>
      <w:r>
        <w:t>21</w:t>
      </w:r>
    </w:p>
    <w:p>
      <w:r>
        <w:t>Trường THCS Trinh Phú, huyện Kế Sách</w:t>
      </w:r>
    </w:p>
    <w:p>
      <w:r>
        <w:t>1255/NQ- UBND,15/10/2021</w:t>
      </w:r>
    </w:p>
    <w:p>
      <w:r>
        <w:t>14.982</w:t>
      </w:r>
    </w:p>
    <w:p>
      <w:r>
        <w:t>14.820</w:t>
      </w:r>
    </w:p>
    <w:p>
      <w:r>
        <w:t>442 /QĐ-UB(XDCB).22, 28/10/2022</w:t>
      </w:r>
    </w:p>
    <w:p>
      <w:r>
        <w:t>14.982</w:t>
      </w:r>
    </w:p>
    <w:p>
      <w:r>
        <w:t>14.820</w:t>
      </w:r>
    </w:p>
    <w:p>
      <w:r>
        <w:t>14.820</w:t>
      </w:r>
    </w:p>
    <w:p>
      <w:r>
        <w:t>14.820</w:t>
      </w:r>
    </w:p>
    <w:p>
      <w:r>
        <w:t>10.000</w:t>
      </w:r>
    </w:p>
    <w:p>
      <w:r>
        <w:t>10.000</w:t>
      </w:r>
    </w:p>
    <w:p>
      <w:r>
        <w:t>22</w:t>
      </w:r>
    </w:p>
    <w:p>
      <w:r>
        <w:t>Nâng cấp trường TH Trinh Phú 3 để đạt chuẩn quốc gia, huyện Kế Sách</w:t>
      </w:r>
    </w:p>
    <w:p>
      <w:r>
        <w:t>1252/NQ- UBND,15/10/2021</w:t>
      </w:r>
    </w:p>
    <w:p>
      <w:r>
        <w:t>14.995</w:t>
      </w:r>
    </w:p>
    <w:p>
      <w:r>
        <w:t>12.000</w:t>
      </w:r>
    </w:p>
    <w:p>
      <w:r>
        <w:t>444 /QĐ-UB(XDCB).22, 28/10/2022</w:t>
      </w:r>
    </w:p>
    <w:p>
      <w:r>
        <w:t>14.995</w:t>
      </w:r>
    </w:p>
    <w:p>
      <w:r>
        <w:t>12.000</w:t>
      </w:r>
    </w:p>
    <w:p>
      <w:r>
        <w:t>12.000</w:t>
      </w:r>
    </w:p>
    <w:p>
      <w:r>
        <w:t>12.000</w:t>
      </w:r>
    </w:p>
    <w:p>
      <w:r>
        <w:t>10.000</w:t>
      </w:r>
    </w:p>
    <w:p>
      <w:r>
        <w:t>10.000</w:t>
      </w:r>
    </w:p>
    <w:p>
      <w:r>
        <w:t>23</w:t>
      </w:r>
    </w:p>
    <w:p>
      <w:r>
        <w:t>Trường THCS Vĩnh Hải ( Giai đoạn 2), xã Vĩnh Hải, thị xã Vĩnh Châu</w:t>
      </w:r>
    </w:p>
    <w:p>
      <w:r>
        <w:t>58/NQ-HĐND, 29/10/2021</w:t>
      </w:r>
    </w:p>
    <w:p>
      <w:r>
        <w:t>14.998</w:t>
      </w:r>
    </w:p>
    <w:p>
      <w:r>
        <w:t>14.750</w:t>
      </w:r>
    </w:p>
    <w:p>
      <w:r>
        <w:t>2343/QĐ-UBND, 05/10/2022</w:t>
      </w:r>
    </w:p>
    <w:p>
      <w:r>
        <w:t>14.998</w:t>
      </w:r>
    </w:p>
    <w:p>
      <w:r>
        <w:t>14.750</w:t>
      </w:r>
    </w:p>
    <w:p>
      <w:r>
        <w:t>14.750</w:t>
      </w:r>
    </w:p>
    <w:p>
      <w:r>
        <w:t>14.750</w:t>
      </w:r>
    </w:p>
    <w:p>
      <w:r>
        <w:t>14.750</w:t>
      </w:r>
    </w:p>
    <w:p>
      <w:r>
        <w:t>14.750</w:t>
      </w:r>
    </w:p>
    <w:p>
      <w:r>
        <w:t>24</w:t>
      </w:r>
    </w:p>
    <w:p>
      <w:r>
        <w:t>Trường THCS Phường 2, thị xã Vĩnh Châu</w:t>
      </w:r>
    </w:p>
    <w:p>
      <w:r>
        <w:t>60/NQ-HĐND, 29/10/2021</w:t>
      </w:r>
    </w:p>
    <w:p>
      <w:r>
        <w:t>14.900</w:t>
      </w:r>
    </w:p>
    <w:p>
      <w:r>
        <w:t>14.900</w:t>
      </w:r>
    </w:p>
    <w:p>
      <w:r>
        <w:t>2344/QĐ-UBND, 05/10/2022</w:t>
      </w:r>
    </w:p>
    <w:p>
      <w:r>
        <w:t>14.900</w:t>
      </w:r>
    </w:p>
    <w:p>
      <w:r>
        <w:t>14.900</w:t>
      </w:r>
    </w:p>
    <w:p>
      <w:r>
        <w:t>14.900</w:t>
      </w:r>
    </w:p>
    <w:p>
      <w:r>
        <w:t>14.900</w:t>
      </w:r>
    </w:p>
    <w:p>
      <w:r>
        <w:t>14.900</w:t>
      </w:r>
    </w:p>
    <w:p>
      <w:r>
        <w:t>14.900</w:t>
      </w:r>
    </w:p>
    <w:p>
      <w:r>
        <w:t>25</w:t>
      </w:r>
    </w:p>
    <w:p>
      <w:r>
        <w:t>Xây dựng Trường Phổ thông dân tộc nội trú, THCS huyện Mỹ Xuyên; Trường THCS Ngọc Đông, huyện Mỹ Xuyên</w:t>
      </w:r>
    </w:p>
    <w:p>
      <w:r>
        <w:t>2872/QĐ-UBND, 07/10/2021</w:t>
      </w:r>
    </w:p>
    <w:p>
      <w:r>
        <w:t>14.750</w:t>
      </w:r>
    </w:p>
    <w:p>
      <w:r>
        <w:t>14.750</w:t>
      </w:r>
    </w:p>
    <w:p>
      <w:r>
        <w:t>2975/QĐ-UBND, 26/10/2021</w:t>
      </w:r>
    </w:p>
    <w:p>
      <w:r>
        <w:t>14.750</w:t>
      </w:r>
    </w:p>
    <w:p>
      <w:r>
        <w:t>14.750</w:t>
      </w:r>
    </w:p>
    <w:p>
      <w:r>
        <w:t>14.750</w:t>
      </w:r>
    </w:p>
    <w:p>
      <w:r>
        <w:t>14.750</w:t>
      </w:r>
    </w:p>
    <w:p>
      <w:r>
        <w:t>14.750</w:t>
      </w:r>
    </w:p>
    <w:p>
      <w:r>
        <w:t>-666</w:t>
      </w:r>
    </w:p>
    <w:p>
      <w:r>
        <w:t>14.084</w:t>
      </w:r>
    </w:p>
    <w:p>
      <w:r>
        <w:t>26</w:t>
      </w:r>
    </w:p>
    <w:p>
      <w:r>
        <w:t>Cải tạo, nâng cấp trường Tiểu học Nguyễn Thị Minh Khai, phường 3 thành phố Sóc Trăng</w:t>
      </w:r>
    </w:p>
    <w:p>
      <w:r>
        <w:t>55/NQ-HĐND, 07/9/2021</w:t>
      </w:r>
    </w:p>
    <w:p>
      <w:r>
        <w:t>10.940</w:t>
      </w:r>
    </w:p>
    <w:p>
      <w:r>
        <w:t>10.940</w:t>
      </w:r>
    </w:p>
    <w:p>
      <w:r>
        <w:t>511/QĐ-UBND, 09/3/2022</w:t>
      </w:r>
    </w:p>
    <w:p>
      <w:r>
        <w:t>10.940</w:t>
      </w:r>
    </w:p>
    <w:p>
      <w:r>
        <w:t>10.940</w:t>
      </w:r>
    </w:p>
    <w:p>
      <w:r>
        <w:t>10.940</w:t>
      </w:r>
    </w:p>
    <w:p>
      <w:r>
        <w:t>10.940</w:t>
      </w:r>
    </w:p>
    <w:p>
      <w:r>
        <w:t>10.940</w:t>
      </w:r>
    </w:p>
    <w:p>
      <w:r>
        <w:t>10.940</w:t>
      </w:r>
    </w:p>
    <w:p>
      <w:r>
        <w:t>27</w:t>
      </w:r>
    </w:p>
    <w:p>
      <w:r>
        <w:t>Trường mẫu giáo 1/6 thành phố Sóc Trăng</w:t>
      </w:r>
    </w:p>
    <w:p>
      <w:r>
        <w:t>54/NQ-HĐND, 07/9/2021</w:t>
      </w:r>
    </w:p>
    <w:p>
      <w:r>
        <w:t>13.000</w:t>
      </w:r>
    </w:p>
    <w:p>
      <w:r>
        <w:t>13.000</w:t>
      </w:r>
    </w:p>
    <w:p>
      <w:r>
        <w:t>1370/QĐ-UBND, 28/10/2021</w:t>
      </w:r>
    </w:p>
    <w:p>
      <w:r>
        <w:t>13.000</w:t>
      </w:r>
    </w:p>
    <w:p>
      <w:r>
        <w:t>13.000</w:t>
      </w:r>
    </w:p>
    <w:p>
      <w:r>
        <w:t>13.000</w:t>
      </w:r>
    </w:p>
    <w:p>
      <w:r>
        <w:t>13.000</w:t>
      </w:r>
    </w:p>
    <w:p>
      <w:r>
        <w:t>13.000</w:t>
      </w:r>
    </w:p>
    <w:p>
      <w:r>
        <w:t>13.000</w:t>
      </w:r>
    </w:p>
    <w:p>
      <w:r>
        <w:t>28</w:t>
      </w:r>
    </w:p>
    <w:p>
      <w:r>
        <w:t>Trường tiểu học An Hiệp A, xã An Hiệp</w:t>
      </w:r>
    </w:p>
    <w:p>
      <w:r>
        <w:t>707/NQ-UBND, 08/9/2021</w:t>
      </w:r>
    </w:p>
    <w:p>
      <w:r>
        <w:t>14.900</w:t>
      </w:r>
    </w:p>
    <w:p>
      <w:r>
        <w:t>14.900</w:t>
      </w:r>
    </w:p>
    <w:p>
      <w:r>
        <w:t>462/QĐ-UBND, 25/10/2022</w:t>
      </w:r>
    </w:p>
    <w:p>
      <w:r>
        <w:t>14.900</w:t>
      </w:r>
    </w:p>
    <w:p>
      <w:r>
        <w:t>14.900</w:t>
      </w:r>
    </w:p>
    <w:p>
      <w:r>
        <w:t>14.900</w:t>
      </w:r>
    </w:p>
    <w:p>
      <w:r>
        <w:t>14.900</w:t>
      </w:r>
    </w:p>
    <w:p>
      <w:r>
        <w:t>14.900</w:t>
      </w:r>
    </w:p>
    <w:p>
      <w:r>
        <w:t>14.900</w:t>
      </w:r>
    </w:p>
    <w:p>
      <w:r>
        <w:t>29</w:t>
      </w:r>
    </w:p>
    <w:p>
      <w:r>
        <w:t>Trường tiểu học An Ninh B, xã An Ninh</w:t>
      </w:r>
    </w:p>
    <w:p>
      <w:r>
        <w:t>703/NQ-UBND, 08/9/2021</w:t>
      </w:r>
    </w:p>
    <w:p>
      <w:r>
        <w:t>14.900</w:t>
      </w:r>
    </w:p>
    <w:p>
      <w:r>
        <w:t>14.900</w:t>
      </w:r>
    </w:p>
    <w:p>
      <w:r>
        <w:t>463/QĐ-UBND, 25/10/2022</w:t>
      </w:r>
    </w:p>
    <w:p>
      <w:r>
        <w:t>14.900</w:t>
      </w:r>
    </w:p>
    <w:p>
      <w:r>
        <w:t>14.900</w:t>
      </w:r>
    </w:p>
    <w:p>
      <w:r>
        <w:t>14.900</w:t>
      </w:r>
    </w:p>
    <w:p>
      <w:r>
        <w:t>14.900</w:t>
      </w:r>
    </w:p>
    <w:p>
      <w:r>
        <w:t>14.900</w:t>
      </w:r>
    </w:p>
    <w:p>
      <w:r>
        <w:t>14.900</w:t>
      </w:r>
    </w:p>
    <w:p>
      <w:r>
        <w:t>30</w:t>
      </w:r>
    </w:p>
    <w:p>
      <w:r>
        <w:t>Trường THCS Thuận Hưng</w:t>
      </w:r>
    </w:p>
    <w:p>
      <w:r>
        <w:t>2003/QĐ-UBND, 24/7/2021</w:t>
      </w:r>
    </w:p>
    <w:p>
      <w:r>
        <w:t>14.554</w:t>
      </w:r>
    </w:p>
    <w:p>
      <w:r>
        <w:t>14.500</w:t>
      </w:r>
    </w:p>
    <w:p>
      <w:r>
        <w:t>4496/QĐ-UBND, 27/10/2022</w:t>
      </w:r>
    </w:p>
    <w:p>
      <w:r>
        <w:t>14.554</w:t>
      </w:r>
    </w:p>
    <w:p>
      <w:r>
        <w:t>14.500</w:t>
      </w:r>
    </w:p>
    <w:p>
      <w:r>
        <w:t>14.500</w:t>
      </w:r>
    </w:p>
    <w:p>
      <w:r>
        <w:t>14.500</w:t>
      </w:r>
    </w:p>
    <w:p>
      <w:r>
        <w:t>10.000</w:t>
      </w:r>
    </w:p>
    <w:p>
      <w:r>
        <w:t>10.000</w:t>
      </w:r>
    </w:p>
    <w:p>
      <w:r>
        <w:t>31</w:t>
      </w:r>
    </w:p>
    <w:p>
      <w:r>
        <w:t>Trường Tiểu học Châu Hưng 1, xã Châu Hưng</w:t>
      </w:r>
    </w:p>
    <w:p>
      <w:r>
        <w:t>04/QĐ-UBND, 01/9/2021</w:t>
      </w:r>
    </w:p>
    <w:p>
      <w:r>
        <w:t>14.900</w:t>
      </w:r>
    </w:p>
    <w:p>
      <w:r>
        <w:t>14.900</w:t>
      </w:r>
    </w:p>
    <w:p>
      <w:r>
        <w:t>471/QĐ-UBND, 31/10/2022</w:t>
      </w:r>
    </w:p>
    <w:p>
      <w:r>
        <w:t>14.886</w:t>
      </w:r>
    </w:p>
    <w:p>
      <w:r>
        <w:t>14.886</w:t>
      </w:r>
    </w:p>
    <w:p>
      <w:r>
        <w:t>14.850</w:t>
      </w:r>
    </w:p>
    <w:p>
      <w:r>
        <w:t>14.850</w:t>
      </w:r>
    </w:p>
    <w:p>
      <w:r>
        <w:t>11.000</w:t>
      </w:r>
    </w:p>
    <w:p>
      <w:r>
        <w:t>11.000</w:t>
      </w:r>
    </w:p>
    <w:p>
      <w:r>
        <w:t>32</w:t>
      </w:r>
    </w:p>
    <w:p>
      <w:r>
        <w:t>Trường Tiểu học Vĩnh Thành, THCS Vĩnh Thành, Lâm Tân</w:t>
      </w:r>
    </w:p>
    <w:p>
      <w:r>
        <w:t>05/QĐ-UBND, 01/9/2021</w:t>
      </w:r>
    </w:p>
    <w:p>
      <w:r>
        <w:t>14.000</w:t>
      </w:r>
    </w:p>
    <w:p>
      <w:r>
        <w:t>14.000</w:t>
      </w:r>
    </w:p>
    <w:p>
      <w:r>
        <w:t>472/QĐ-UBND, 31/10/2022</w:t>
      </w:r>
    </w:p>
    <w:p>
      <w:r>
        <w:t>13.878</w:t>
      </w:r>
    </w:p>
    <w:p>
      <w:r>
        <w:t>13.878</w:t>
      </w:r>
    </w:p>
    <w:p>
      <w:r>
        <w:t>13.850</w:t>
      </w:r>
    </w:p>
    <w:p>
      <w:r>
        <w:t>13.850</w:t>
      </w:r>
    </w:p>
    <w:p>
      <w:r>
        <w:t>10.000</w:t>
      </w:r>
    </w:p>
    <w:p>
      <w:r>
        <w:t>10.000</w:t>
      </w:r>
    </w:p>
    <w:p>
      <w:r>
        <w:t>33</w:t>
      </w:r>
    </w:p>
    <w:p>
      <w:r>
        <w:t>Xây dựng phòng học Trường Tiểu học Vĩnh Lợi, Tuân Tức 1</w:t>
      </w:r>
    </w:p>
    <w:p>
      <w:r>
        <w:t>02/QĐ-UBND, 01/9/2021</w:t>
      </w:r>
    </w:p>
    <w:p>
      <w:r>
        <w:t>9.000</w:t>
      </w:r>
    </w:p>
    <w:p>
      <w:r>
        <w:t>9.000</w:t>
      </w:r>
    </w:p>
    <w:p>
      <w:r>
        <w:t>470/QĐ-UBND, 31/10/2022</w:t>
      </w:r>
    </w:p>
    <w:p>
      <w:r>
        <w:t>8.991</w:t>
      </w:r>
    </w:p>
    <w:p>
      <w:r>
        <w:t>8.991</w:t>
      </w:r>
    </w:p>
    <w:p>
      <w:r>
        <w:t>8.990</w:t>
      </w:r>
    </w:p>
    <w:p>
      <w:r>
        <w:t>8.990</w:t>
      </w:r>
    </w:p>
    <w:p>
      <w:r>
        <w:t>8.990</w:t>
      </w:r>
    </w:p>
    <w:p>
      <w:r>
        <w:t>8.990</w:t>
      </w:r>
    </w:p>
    <w:p>
      <w:r>
        <w:t>34</w:t>
      </w:r>
    </w:p>
    <w:p>
      <w:r>
        <w:t>Trường mẫu giáo Thạnh Thới An</w:t>
      </w:r>
    </w:p>
    <w:p>
      <w:r>
        <w:t>60/NQ-HĐND, 30/7/2021</w:t>
      </w:r>
    </w:p>
    <w:p>
      <w:r>
        <w:t>14.900</w:t>
      </w:r>
    </w:p>
    <w:p>
      <w:r>
        <w:t>14.900</w:t>
      </w:r>
    </w:p>
    <w:p>
      <w:r>
        <w:t>3743/QĐ-UBND, 24/10/2022</w:t>
      </w:r>
    </w:p>
    <w:p>
      <w:r>
        <w:t>14.900</w:t>
      </w:r>
    </w:p>
    <w:p>
      <w:r>
        <w:t>14.900</w:t>
      </w:r>
    </w:p>
    <w:p>
      <w:r>
        <w:t>14.900</w:t>
      </w:r>
    </w:p>
    <w:p>
      <w:r>
        <w:t>14.900</w:t>
      </w:r>
    </w:p>
    <w:p>
      <w:r>
        <w:t>10.000</w:t>
      </w:r>
    </w:p>
    <w:p>
      <w:r>
        <w:t>10.000</w:t>
      </w:r>
    </w:p>
    <w:p>
      <w:r>
        <w:t>35</w:t>
      </w:r>
    </w:p>
    <w:p>
      <w:r>
        <w:t>Nâng cấp, xây dựng Trường tiểu học thị trấn Lịch Hội Thượng B</w:t>
      </w:r>
    </w:p>
    <w:p>
      <w:r>
        <w:t>53/NQ-HĐND, 30/7/2021</w:t>
      </w:r>
    </w:p>
    <w:p>
      <w:r>
        <w:t>13.000</w:t>
      </w:r>
    </w:p>
    <w:p>
      <w:r>
        <w:t>13.000</w:t>
      </w:r>
    </w:p>
    <w:p>
      <w:r>
        <w:t>3742/QĐ-UBND, 24/10/2022</w:t>
      </w:r>
    </w:p>
    <w:p>
      <w:r>
        <w:t>13.000</w:t>
      </w:r>
    </w:p>
    <w:p>
      <w:r>
        <w:t>13.000</w:t>
      </w:r>
    </w:p>
    <w:p>
      <w:r>
        <w:t>13.000</w:t>
      </w:r>
    </w:p>
    <w:p>
      <w:r>
        <w:t>13.000</w:t>
      </w:r>
    </w:p>
    <w:p>
      <w:r>
        <w:t>10.000</w:t>
      </w:r>
    </w:p>
    <w:p>
      <w:r>
        <w:t>10.000</w:t>
      </w:r>
    </w:p>
    <w:p>
      <w:r>
        <w:t>36</w:t>
      </w:r>
    </w:p>
    <w:p>
      <w:r>
        <w:t>Trường tiểu học Tài Văn 2</w:t>
      </w:r>
    </w:p>
    <w:p>
      <w:r>
        <w:t>57/NQ-HĐND, 30/7/2021</w:t>
      </w:r>
    </w:p>
    <w:p>
      <w:r>
        <w:t>12.000</w:t>
      </w:r>
    </w:p>
    <w:p>
      <w:r>
        <w:t>12.000</w:t>
      </w:r>
    </w:p>
    <w:p>
      <w:r>
        <w:t>3744/QĐ-UBND, 24/10/2022</w:t>
      </w:r>
    </w:p>
    <w:p>
      <w:r>
        <w:t>12.000</w:t>
      </w:r>
    </w:p>
    <w:p>
      <w:r>
        <w:t>12.000</w:t>
      </w:r>
    </w:p>
    <w:p>
      <w:r>
        <w:t>12.000</w:t>
      </w:r>
    </w:p>
    <w:p>
      <w:r>
        <w:t>12.000</w:t>
      </w:r>
    </w:p>
    <w:p>
      <w:r>
        <w:t>10.000</w:t>
      </w:r>
    </w:p>
    <w:p>
      <w:r>
        <w:t>10.000</w:t>
      </w:r>
    </w:p>
    <w:p>
      <w:r>
        <w:t>37</w:t>
      </w:r>
    </w:p>
    <w:p>
      <w:r>
        <w:t>Tiểu học Trường khánh A</w:t>
      </w:r>
    </w:p>
    <w:p>
      <w:r>
        <w:t>333/QĐ-UBND, 21/7/2021</w:t>
      </w:r>
    </w:p>
    <w:p>
      <w:r>
        <w:t>11.070</w:t>
      </w:r>
    </w:p>
    <w:p>
      <w:r>
        <w:t>10.000</w:t>
      </w:r>
    </w:p>
    <w:p>
      <w:r>
        <w:t>306/QĐ-UBND, 02/8/2023</w:t>
      </w:r>
    </w:p>
    <w:p>
      <w:r>
        <w:t>11.070</w:t>
      </w:r>
    </w:p>
    <w:p>
      <w:r>
        <w:t>10.000</w:t>
      </w:r>
    </w:p>
    <w:p>
      <w:r>
        <w:t>10.000</w:t>
      </w:r>
    </w:p>
    <w:p>
      <w:r>
        <w:t>10.000</w:t>
      </w:r>
    </w:p>
    <w:p>
      <w:r>
        <w:t>3.000</w:t>
      </w:r>
    </w:p>
    <w:p>
      <w:r>
        <w:t>3.000</w:t>
      </w:r>
    </w:p>
    <w:p>
      <w:r>
        <w:t>38</w:t>
      </w:r>
    </w:p>
    <w:p>
      <w:r>
        <w:t>Tiểu học Tân Thạnh A</w:t>
      </w:r>
    </w:p>
    <w:p>
      <w:r>
        <w:t>334/QĐ-UBND, 21/7/2021</w:t>
      </w:r>
    </w:p>
    <w:p>
      <w:r>
        <w:t>10.557</w:t>
      </w:r>
    </w:p>
    <w:p>
      <w:r>
        <w:t>10.000</w:t>
      </w:r>
    </w:p>
    <w:p>
      <w:r>
        <w:t>305/QĐ-UBND, 02/8/2023</w:t>
      </w:r>
    </w:p>
    <w:p>
      <w:r>
        <w:t>10.557</w:t>
      </w:r>
    </w:p>
    <w:p>
      <w:r>
        <w:t>10.000</w:t>
      </w:r>
    </w:p>
    <w:p>
      <w:r>
        <w:t>10.000</w:t>
      </w:r>
    </w:p>
    <w:p>
      <w:r>
        <w:t>10.000</w:t>
      </w:r>
    </w:p>
    <w:p>
      <w:r>
        <w:t>3.000</w:t>
      </w:r>
    </w:p>
    <w:p>
      <w:r>
        <w:t>3.000</w:t>
      </w:r>
    </w:p>
    <w:p>
      <w:r>
        <w:t>39</w:t>
      </w:r>
    </w:p>
    <w:p>
      <w:r>
        <w:t>Trường THCS thị trấn Đại Ngãi, huyện Long Phú</w:t>
      </w:r>
    </w:p>
    <w:p>
      <w:r>
        <w:t>384/QĐ-UBND, 26/8/2021</w:t>
      </w:r>
    </w:p>
    <w:p>
      <w:r>
        <w:t>11.833</w:t>
      </w:r>
    </w:p>
    <w:p>
      <w:r>
        <w:t>11.000</w:t>
      </w:r>
    </w:p>
    <w:p>
      <w:r>
        <w:t>304/QĐ-UBND, 02/8/2023</w:t>
      </w:r>
    </w:p>
    <w:p>
      <w:r>
        <w:t>11.833</w:t>
      </w:r>
    </w:p>
    <w:p>
      <w:r>
        <w:t>11.000</w:t>
      </w:r>
    </w:p>
    <w:p>
      <w:r>
        <w:t>11.000</w:t>
      </w:r>
    </w:p>
    <w:p>
      <w:r>
        <w:t>11.000</w:t>
      </w:r>
    </w:p>
    <w:p>
      <w:r>
        <w:t>4.000</w:t>
      </w:r>
    </w:p>
    <w:p>
      <w:r>
        <w:t>4.000</w:t>
      </w:r>
    </w:p>
    <w:p>
      <w:r>
        <w:t>40</w:t>
      </w:r>
    </w:p>
    <w:p>
      <w:r>
        <w:t>Xây dựng 15 phòng học trường tiểu học phường 10, thành phố Sóc Trăng</w:t>
      </w:r>
    </w:p>
    <w:p>
      <w:r>
        <w:t>60/NQ-HĐND, 07/9/2021</w:t>
      </w:r>
    </w:p>
    <w:p>
      <w:r>
        <w:t>11.015</w:t>
      </w:r>
    </w:p>
    <w:p>
      <w:r>
        <w:t>11.015</w:t>
      </w:r>
    </w:p>
    <w:p>
      <w:r>
        <w:t>1458/QĐ-UBND, 11/7/2023</w:t>
      </w:r>
    </w:p>
    <w:p>
      <w:r>
        <w:t>11.015</w:t>
      </w:r>
    </w:p>
    <w:p>
      <w:r>
        <w:t>11.015</w:t>
      </w:r>
    </w:p>
    <w:p>
      <w:r>
        <w:t>11.015</w:t>
      </w:r>
    </w:p>
    <w:p>
      <w:r>
        <w:t>11.015</w:t>
      </w:r>
    </w:p>
    <w:p>
      <w:r>
        <w:t>3.000</w:t>
      </w:r>
    </w:p>
    <w:p>
      <w:r>
        <w:t>3.000</w:t>
      </w:r>
    </w:p>
    <w:p>
      <w:r>
        <w:t>41</w:t>
      </w:r>
    </w:p>
    <w:p>
      <w:r>
        <w:t>Cải tạo, nâng cấp trường TH Mạc Đĩnh Chi, Trường TH Hùng Vương và Trường TH Bạch Đằng thành phố Sóc Trăng</w:t>
      </w:r>
    </w:p>
    <w:p>
      <w:r>
        <w:t>109/NQ-HĐND, 06/9/2022</w:t>
      </w:r>
    </w:p>
    <w:p>
      <w:r>
        <w:t>13.800</w:t>
      </w:r>
    </w:p>
    <w:p>
      <w:r>
        <w:t>13.800</w:t>
      </w:r>
    </w:p>
    <w:p>
      <w:r>
        <w:t>1464/QĐ-UBND, 11/7/2023</w:t>
      </w:r>
    </w:p>
    <w:p>
      <w:r>
        <w:t>13.800</w:t>
      </w:r>
    </w:p>
    <w:p>
      <w:r>
        <w:t>13.800</w:t>
      </w:r>
    </w:p>
    <w:p>
      <w:r>
        <w:t>13.800</w:t>
      </w:r>
    </w:p>
    <w:p>
      <w:r>
        <w:t>13.800</w:t>
      </w:r>
    </w:p>
    <w:p>
      <w:r>
        <w:t>3.000</w:t>
      </w:r>
    </w:p>
    <w:p>
      <w:r>
        <w:t>3.000</w:t>
      </w:r>
    </w:p>
    <w:p>
      <w:r>
        <w:t>42</w:t>
      </w:r>
    </w:p>
    <w:p>
      <w:r>
        <w:t>Xây dựng trường Trung học cơ sở phường 6 thành phố Sóc Trăng</w:t>
      </w:r>
    </w:p>
    <w:p>
      <w:r>
        <w:t>125/NQ-HĐND, 21/10/2022</w:t>
      </w:r>
    </w:p>
    <w:p>
      <w:r>
        <w:t>14.965</w:t>
      </w:r>
    </w:p>
    <w:p>
      <w:r>
        <w:t>14.965</w:t>
      </w:r>
    </w:p>
    <w:p>
      <w:r>
        <w:t>1534/QĐ-UBND, 01/8/2023</w:t>
      </w:r>
    </w:p>
    <w:p>
      <w:r>
        <w:t>14.965</w:t>
      </w:r>
    </w:p>
    <w:p>
      <w:r>
        <w:t>14.965</w:t>
      </w:r>
    </w:p>
    <w:p>
      <w:r>
        <w:t>14.965</w:t>
      </w:r>
    </w:p>
    <w:p>
      <w:r>
        <w:t>14.965</w:t>
      </w:r>
    </w:p>
    <w:p>
      <w:r>
        <w:t>3.000</w:t>
      </w:r>
    </w:p>
    <w:p>
      <w:r>
        <w:t>3.000</w:t>
      </w:r>
    </w:p>
    <w:p>
      <w:r>
        <w:t>II</w:t>
      </w:r>
    </w:p>
    <w:p>
      <w:r>
        <w:t>Thể dục, thể thao</w:t>
      </w:r>
    </w:p>
    <w:p>
      <w:r>
        <w:t>14.900</w:t>
      </w:r>
    </w:p>
    <w:p>
      <w:r>
        <w:t>14.900</w:t>
      </w:r>
    </w:p>
    <w:p>
      <w:r>
        <w:t>-</w:t>
      </w:r>
    </w:p>
    <w:p>
      <w:r>
        <w:t>14.886</w:t>
      </w:r>
    </w:p>
    <w:p>
      <w:r>
        <w:t>14.886</w:t>
      </w:r>
    </w:p>
    <w:p>
      <w:r>
        <w:t>14.885</w:t>
      </w:r>
    </w:p>
    <w:p>
      <w:r>
        <w:t>12.800</w:t>
      </w:r>
    </w:p>
    <w:p>
      <w:r>
        <w:t>2.085</w:t>
      </w:r>
    </w:p>
    <w:p>
      <w:r>
        <w:t>12.800</w:t>
      </w:r>
    </w:p>
    <w:p>
      <w:r>
        <w:t>12.800</w:t>
      </w:r>
    </w:p>
    <w:p>
      <w:r>
        <w:t>2.085</w:t>
      </w:r>
    </w:p>
    <w:p>
      <w:r>
        <w:t>-</w:t>
      </w:r>
    </w:p>
    <w:p>
      <w:r>
        <w:t>-</w:t>
      </w:r>
    </w:p>
    <w:p>
      <w:r>
        <w:t>2.085</w:t>
      </w:r>
    </w:p>
    <w:p>
      <w:r>
        <w:t>Dự án chuyển tiếp</w:t>
      </w:r>
    </w:p>
    <w:p>
      <w:r>
        <w:t>14.900</w:t>
      </w:r>
    </w:p>
    <w:p>
      <w:r>
        <w:t>14.900</w:t>
      </w:r>
    </w:p>
    <w:p>
      <w:r>
        <w:t>-</w:t>
      </w:r>
    </w:p>
    <w:p>
      <w:r>
        <w:t>14.886</w:t>
      </w:r>
    </w:p>
    <w:p>
      <w:r>
        <w:t>14.886</w:t>
      </w:r>
    </w:p>
    <w:p>
      <w:r>
        <w:t>14.885</w:t>
      </w:r>
    </w:p>
    <w:p>
      <w:r>
        <w:t>12.800</w:t>
      </w:r>
    </w:p>
    <w:p>
      <w:r>
        <w:t>2.085</w:t>
      </w:r>
    </w:p>
    <w:p>
      <w:r>
        <w:t>12.800</w:t>
      </w:r>
    </w:p>
    <w:p>
      <w:r>
        <w:t>12.800</w:t>
      </w:r>
    </w:p>
    <w:p>
      <w:r>
        <w:t>2.085</w:t>
      </w:r>
    </w:p>
    <w:p>
      <w:r>
        <w:t>-</w:t>
      </w:r>
    </w:p>
    <w:p>
      <w:r>
        <w:t>-</w:t>
      </w:r>
    </w:p>
    <w:p>
      <w:r>
        <w:t>2.085</w:t>
      </w:r>
    </w:p>
    <w:p>
      <w:r>
        <w:t>1</w:t>
      </w:r>
    </w:p>
    <w:p>
      <w:r>
        <w:t>Trung tâm Văn hóa - Thể thao thị xã Ngã Năm (giai đoạn 2), thị xã Ngã Năm</w:t>
      </w:r>
    </w:p>
    <w:p>
      <w:r>
        <w:t>277/QĐXD-UBND, 11/8/2021</w:t>
      </w:r>
    </w:p>
    <w:p>
      <w:r>
        <w:t>14.900</w:t>
      </w:r>
    </w:p>
    <w:p>
      <w:r>
        <w:t>14.900</w:t>
      </w:r>
    </w:p>
    <w:p>
      <w:r>
        <w:t>375/QĐXD-UBND, 27/10/2021</w:t>
      </w:r>
    </w:p>
    <w:p>
      <w:r>
        <w:t>14.886</w:t>
      </w:r>
    </w:p>
    <w:p>
      <w:r>
        <w:t>14.886</w:t>
      </w:r>
    </w:p>
    <w:p>
      <w:r>
        <w:t>14.885</w:t>
      </w:r>
    </w:p>
    <w:p>
      <w:r>
        <w:t>12.800</w:t>
      </w:r>
    </w:p>
    <w:p>
      <w:r>
        <w:t>2.085</w:t>
      </w:r>
    </w:p>
    <w:p>
      <w:r>
        <w:t>12.800</w:t>
      </w:r>
    </w:p>
    <w:p>
      <w:r>
        <w:t>12.800</w:t>
      </w:r>
    </w:p>
    <w:p>
      <w:r>
        <w:t>2.085</w:t>
      </w:r>
    </w:p>
    <w:p>
      <w:r>
        <w:t>2.085</w:t>
      </w:r>
    </w:p>
    <w:p>
      <w:r>
        <w:t>III</w:t>
      </w:r>
    </w:p>
    <w:p>
      <w:r>
        <w:t>Các công trình ứng phó với biến đổi khí hậu và các công trình quan trọng khác thuộc đối tượng đầu tư của ngân sách địa phương (kết hợp lồng ghép, đối ứng đầu tư xây dựng tiêu chí huyện, thị xã nông thôn mới)</w:t>
      </w:r>
    </w:p>
    <w:p>
      <w:r>
        <w:t>10.000</w:t>
      </w:r>
    </w:p>
    <w:p>
      <w:r>
        <w:t>10.000</w:t>
      </w:r>
    </w:p>
    <w:p>
      <w:r>
        <w:t>-</w:t>
      </w:r>
    </w:p>
    <w:p>
      <w:r>
        <w:t>10.000</w:t>
      </w:r>
    </w:p>
    <w:p>
      <w:r>
        <w:t>10.000</w:t>
      </w:r>
    </w:p>
    <w:p>
      <w:r>
        <w:t>9.070</w:t>
      </w:r>
    </w:p>
    <w:p>
      <w:r>
        <w:t>9.000</w:t>
      </w:r>
    </w:p>
    <w:p>
      <w:r>
        <w:t>70</w:t>
      </w:r>
    </w:p>
    <w:p>
      <w:r>
        <w:t>9.000</w:t>
      </w:r>
    </w:p>
    <w:p>
      <w:r>
        <w:t>9.000</w:t>
      </w:r>
    </w:p>
    <w:p>
      <w:r>
        <w:t>-</w:t>
      </w:r>
    </w:p>
    <w:p>
      <w:r>
        <w:t>-</w:t>
      </w:r>
    </w:p>
    <w:p>
      <w:r>
        <w:t>70</w:t>
      </w:r>
    </w:p>
    <w:p>
      <w:r>
        <w:t>70</w:t>
      </w:r>
    </w:p>
    <w:p>
      <w:r>
        <w:t>Dự án chuyển tiếp</w:t>
      </w:r>
    </w:p>
    <w:p>
      <w:r>
        <w:t>10.000</w:t>
      </w:r>
    </w:p>
    <w:p>
      <w:r>
        <w:t>10.000</w:t>
      </w:r>
    </w:p>
    <w:p>
      <w:r>
        <w:t>-</w:t>
      </w:r>
    </w:p>
    <w:p>
      <w:r>
        <w:t>10.000</w:t>
      </w:r>
    </w:p>
    <w:p>
      <w:r>
        <w:t>10.000</w:t>
      </w:r>
    </w:p>
    <w:p>
      <w:r>
        <w:t>9.070</w:t>
      </w:r>
    </w:p>
    <w:p>
      <w:r>
        <w:t>9.000</w:t>
      </w:r>
    </w:p>
    <w:p>
      <w:r>
        <w:t>70</w:t>
      </w:r>
    </w:p>
    <w:p>
      <w:r>
        <w:t>9.000</w:t>
      </w:r>
    </w:p>
    <w:p>
      <w:r>
        <w:t>9.000</w:t>
      </w:r>
    </w:p>
    <w:p>
      <w:r>
        <w:t>-</w:t>
      </w:r>
    </w:p>
    <w:p>
      <w:r>
        <w:t>-</w:t>
      </w:r>
    </w:p>
    <w:p>
      <w:r>
        <w:t>70</w:t>
      </w:r>
    </w:p>
    <w:p>
      <w:r>
        <w:t>70</w:t>
      </w:r>
    </w:p>
    <w:p>
      <w:r>
        <w:t>1</w:t>
      </w:r>
    </w:p>
    <w:p>
      <w:r>
        <w:t>Nâng cấp, sửa chữa đường huyện 1 (đoạn từ Quốc lộ Nam Sông Hậu đến UBND xã Phong Nẫm), huyện Kế Sách</w:t>
      </w:r>
    </w:p>
    <w:p>
      <w:r>
        <w:t>1018/QĐ-UBND, 16/7/2021</w:t>
      </w:r>
    </w:p>
    <w:p>
      <w:r>
        <w:t>10.000</w:t>
      </w:r>
    </w:p>
    <w:p>
      <w:r>
        <w:t>10.000</w:t>
      </w:r>
    </w:p>
    <w:p>
      <w:r>
        <w:t>146/QĐ-UB(XDCB).21 30/7/2021</w:t>
      </w:r>
    </w:p>
    <w:p>
      <w:r>
        <w:t>10.000</w:t>
      </w:r>
    </w:p>
    <w:p>
      <w:r>
        <w:t>10.000</w:t>
      </w:r>
    </w:p>
    <w:p>
      <w:r>
        <w:t>9.070</w:t>
      </w:r>
    </w:p>
    <w:p>
      <w:r>
        <w:t>9.000</w:t>
      </w:r>
    </w:p>
    <w:p>
      <w:r>
        <w:t>70</w:t>
      </w:r>
    </w:p>
    <w:p>
      <w:r>
        <w:t>9.000</w:t>
      </w:r>
    </w:p>
    <w:p>
      <w:r>
        <w:t>9.000</w:t>
      </w:r>
    </w:p>
    <w:p>
      <w:r>
        <w:t>70</w:t>
      </w:r>
    </w:p>
    <w:p>
      <w:r>
        <w:t>70</w:t>
      </w:r>
    </w:p>
    <w:p>
      <w:r>
        <w:t>Ghi chú:</w:t>
      </w:r>
    </w:p>
    <w:p>
      <w:r>
        <w:t>(1) Chủ đầu tư triển khai thực hiện kế hoạch đầu tư công nguồn vốn cân đối ngân sách địa phương đảm bảo đúng tiến độ, chất lượng, không để xảy ra nợ đọng xây dựng cơ bản.</w:t>
      </w:r>
    </w:p>
    <w:p>
      <w:r>
        <w:t>(2) Thời gian thực hiện và giải ngân kế hoạch vốn ngân sách nhà nước năm 2023 thực hiện theo qui định của Luật Đầu tư công, Nghị định số 40/2020/NĐ-CP ngày 06 tháng 4 năm 2020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