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2023 về kế hoạch tổ chức các kỳ họp năm 2024, Hội đồng nhân dân tỉnh Ninh Thuận khóa XI,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67/NQ-HĐND</w:t>
      </w:r>
    </w:p>
    <w:p>
      <w:r>
        <w:t>Ninh Thuận, ngày 14 tháng 12 năm 2023</w:t>
      </w:r>
    </w:p>
    <w:p>
      <w:r>
        <w:t>NGHỊ QUYẾT</w:t>
      </w:r>
    </w:p>
    <w:p>
      <w:r>
        <w:t>VỀ KẾ HOẠCH TỔ CHỨC CÁC KỲ HỌP NĂM 2024, HĐND TỈNH KHÓA XI, NHIỆM KỲ 2021-2026</w:t>
      </w:r>
    </w:p>
    <w:p>
      <w:r>
        <w:t>HỘI ĐỒNG NHÂN DÂN TỈNH NINH THUẬN</w:t>
      </w:r>
    </w:p>
    <w:p>
      <w:r>
        <w:t>KHÓA XI KỲ HỌP THỨ 15</w:t>
      </w:r>
    </w:p>
    <w:p>
      <w:r>
        <w:t>Căn cứ Luật Tổ chức chính quyền địa phương số 77/2015/QH13 đã được sửa đổi, bổ sung một số điều theo Luật số 47/2019/QH14;</w:t>
      </w:r>
    </w:p>
    <w:p>
      <w:r>
        <w:t>Xét Tờ trình số 09/TTr-HĐND ngày 17/11/2023 của Thường trực Hội đồng nhân dân tỉnh trình Hội đồng nhân dân tỉnh về kế hoạch tổ chức các kỳ họp thường lệ năm 2024, HĐND tỉnh khóa XI, nhiệm kỳ 2021-2026; ý kiến thảo luận của đại biểu Hội đồng nhân dân tại kỳ họp.</w:t>
      </w:r>
    </w:p>
    <w:p>
      <w:r>
        <w:t>QUYẾT NGHỊ:</w:t>
      </w:r>
    </w:p>
    <w:p>
      <w:r>
        <w:t>Điều 1. Thông qua kế hoạch tổ chức các kỳ họp năm 2024, HĐND tỉnh khóa XI, nhiệm kỳ 2021-2026 như sau:</w:t>
      </w:r>
    </w:p>
    <w:p>
      <w:r>
        <w:t>1. Tổ chức 02 kỳ họp thường lệ: Kỳ họp thường lệ giữa năm vào đầu tháng 7 năm 2024 và kỳ họp thường lệ cuối năm vào đầu tháng 12 năm 2024.</w:t>
      </w:r>
    </w:p>
    <w:p>
      <w:r>
        <w:t>a) Kỳ họp thường lệ giữa năm 2024, dự kiến vào đầu tháng 7 năm 2024 để xem xét, đánh giá tình hình kinh tế - xã hội 6 tháng đầu năm 2024; thảo luận, chất vấn; xem xét, quyết định các nội dung, ban hành các nghị quyết về cơ chế, chính sách, biện pháp, giải pháp thực hiện nhiệm vụ phát triển kinh tế - xã hội thuộc thẩm quyền của HĐND tỉnh.</w:t>
      </w:r>
    </w:p>
    <w:p>
      <w:r>
        <w:t>Nội dung, chương trình kỳ họp do Thường trực HĐND tỉnh phối hợp với UBND tỉnh, UBMTTQVN tỉnh và các cơ quan, đơn vị chuẩn bị cụ thể và thẩm tra, giám sát, hoàn thiện trình HĐND tỉnh theo quy định.</w:t>
      </w:r>
    </w:p>
    <w:p>
      <w:r>
        <w:t>b) Kỳ họp thường lệ cuối năm 2024, dự kiến vào đầu tháng 12 năm 2024 để xem xét, đánh giá tình hình kinh tế - xã hội năm 2024; thảo luận, chất vấn; xem xét, quyết định các nội dung, ban hành các nghị quyết về cơ chế, chính sách, biện pháp, giải pháp thực hiện nhiệm vụ phát triển kinh tế - xã hội thuộc thẩm quyền của HĐND tỉnh.</w:t>
      </w:r>
    </w:p>
    <w:p>
      <w:r>
        <w:t>Nội dung, chương trình kỳ họp do Thường trực HĐND tỉnh phối hợp với UBND tỉnh, UBMTTQVN tỉnh và các cơ quan, đơn vị chuẩn bị cụ thể và thẩm tra, giám sát, hoàn thiện trình HĐND tỉnh theo quy định.</w:t>
      </w:r>
    </w:p>
    <w:p>
      <w:r>
        <w:t>c) Tổ chức các kỳ họp chuyên đề hoặc họp để giải quyết công việc phát sinh đột xuất, cụ thể theo đề nghị của Thường trực HĐND tỉnh, Chủ tịch UBND tỉnh hoặc ít nhất 1/3 tổng số đại biểu HĐND tỉnh yêu cầu.</w:t>
      </w:r>
    </w:p>
    <w:p>
      <w:r>
        <w:t>Nội dung, thời gian theo đề nghị của Thường trực HĐND tỉnh và Chủ tịch UBND tỉnh.</w:t>
      </w:r>
    </w:p>
    <w:p>
      <w:r>
        <w:t>Điều 2. Tổ chức thực hiện</w:t>
      </w:r>
    </w:p>
    <w:p>
      <w:r>
        <w:t>1. Giao Thường trực Hội đồng nhân dân tỉnh, Ủy ban nhân dân tỉnh, các cơ quan có liên quan căn cứ nhiệm vụ, quyền hạn triển khai thực hiện Nghị quyết theo quy định của pháp luật.</w:t>
      </w:r>
    </w:p>
    <w:p>
      <w:r>
        <w:t>2. Giao Thường trực Hội đồng nhân dân tỉnh, các Ban Hội đồng nhân dân, Tổ đại biểu và Đại biểu Hội đồng nhân dân tỉnh giám sát việc thực hiện Nghị quyết.</w:t>
      </w:r>
    </w:p>
    <w:p>
      <w:r>
        <w:t>Nghị quyết này đã được Hội đồng nhân dân tỉnh Ninh Thuận Khóa XI Kỳ họp thứ 15 thông qua ngày 12 tháng 12 năm 2023./.</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