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2023 thông qua danh mục dự án cần thu hồi đất để phát triển kinh tế - xã hội vì lợi ích quốc gia, công cộng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67/NQ-HĐND</w:t>
      </w:r>
    </w:p>
    <w:p>
      <w:r>
        <w:t>Khánh Hòa, ngày 11 tháng 10 năm 2023</w:t>
      </w:r>
    </w:p>
    <w:p>
      <w:r>
        <w:t>NGHỊ QUYẾT</w:t>
      </w:r>
    </w:p>
    <w:p>
      <w:r>
        <w:t>VỀ VIỆC THÔNG QUA DANH MỤC CÁC DỰ ÁN CẦN THU HỒI ĐẤT ĐỂ PHÁT TRIỂN KINH TẾ - XÃ HỘI VÌ LỢI ÍCH QUỐC GIA, CÔNG CỘNG TRÊN ĐỊA BÀN TỈNH KHÁNH HÒA</w:t>
      </w:r>
    </w:p>
    <w:p>
      <w:r>
        <w:t>HỘI ĐỒNG NHÂN DÂN TỈNH KHÁNH HÒA</w:t>
      </w:r>
    </w:p>
    <w:p>
      <w:r>
        <w:t>KHÓA VII,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Xét Tờ trình số 9851/TTr-UBND ngày 27 tháng 9 năm 2023 của Ủy ban nhân dân tỉnh; Báo cáo thẩm tra số 126/BC-BKTNS ngày 06 tháng 10 năm 2023 của Ban Kinh tế - Ngân sách Hội đồng nhân dân tỉnh; tiếp thu, giải trình của Ủy ban nhân dân tỉnh tại Văn bản số 10466/UBND-XDNĐ ngày 10 tháng 10 năm 2023 và ý kiến thảo luận của đại biểu Hội đồng nhân dân tại Kỳ họp.</w:t>
      </w:r>
    </w:p>
    <w:p>
      <w:r>
        <w:t>QUYẾT NGHỊ:</w:t>
      </w:r>
    </w:p>
    <w:p>
      <w:r>
        <w:t>Điều 1. Thông qua danh mục các dự án cần thu hồi đất để phát triển kinh tế - xã hội vì lợi ích quốc gia, công cộng trên địa bàn tỉnh Khánh Hòa như sau:</w:t>
      </w:r>
    </w:p>
    <w:p>
      <w:r>
        <w:t>Tổng số dự án:  16  công trình, dự án với tổng diện tích thu hồi đất là  38,035ha ; trong đó:</w:t>
      </w:r>
    </w:p>
    <w:p>
      <w:r>
        <w:t>+ Có 14 công trình, dự án có vốn ngân sách với tổng diện tích 6,947 ha; gồm 12 công trình, dự án mới cần thu hồi đất (diện tích đất thu hồi là 3,1370 ha) và 02 công trình, dự án thu hồi đất bổ sung (diện tích đất thu hồi là 3,81 ha).</w:t>
      </w:r>
    </w:p>
    <w:p>
      <w:r>
        <w:t>+ Có 02 công trình, dự án có vốn ngoài ngân sách với diện tích 31,088 ha.</w:t>
      </w:r>
    </w:p>
    <w:p>
      <w:r>
        <w:t>(Đính kèm danh mục các dự án thu hồi đất để phát triển kinh tế - xã hội vì lợi ích quốc gia, công cộng trên địa bàn tỉnh Khánh Hòa)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11 thông qua ngày 11 tháng 10 năm 2023./.</w:t>
      </w:r>
    </w:p>
    <w:p>
      <w:r>
        <w:t>Nơi nhận:</w:t>
      </w:r>
    </w:p>
    <w:p>
      <w:r>
        <w:t>- Ủy ban Thường vụ Quốc hội;</w:t>
      </w:r>
    </w:p>
    <w:p>
      <w:r>
        <w:t>- Văn phòng Chính phủ;</w:t>
      </w:r>
    </w:p>
    <w:p>
      <w:r>
        <w:t>- Vụ Pháp chế - Bộ Tài nguyên và Môi trường;</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r>
        <w:t>DANH MỤC</w:t>
      </w:r>
    </w:p>
    <w:p>
      <w:r>
        <w:t>CÁC DỰ ÁN CẦN THU HỒI ĐẤT ĐỂ PHÁT TRIỂN KINH TẾ - XÃ HỘI VÌ LỢI ÍCH QUỐC GIA, CÔNG CỘNG TRÊN ĐỊA BÀN TỈNH KHÁNH HÒA</w:t>
      </w:r>
    </w:p>
    <w:p>
      <w:r>
        <w:t>(Kèm theo Nghị quyết số 67/NQ-HĐND ngày 11 tháng 10 năm 2023 của HĐND tỉnh)</w:t>
      </w:r>
    </w:p>
    <w:p>
      <w:r>
        <w:t>STT</w:t>
      </w:r>
    </w:p>
    <w:p>
      <w:r>
        <w:t>Tên dự án, Công trình</w:t>
      </w:r>
    </w:p>
    <w:p>
      <w:r>
        <w:t>Tổng diện tích (ha)</w:t>
      </w:r>
    </w:p>
    <w:p>
      <w:r>
        <w:t>Địa điểm (cấp xã/ phường)</w:t>
      </w:r>
    </w:p>
    <w:p>
      <w:r>
        <w:t>Văn bản pháp lý, nguồn vốn đầu tư, văn bản chấp thuận chủ trương đầu tư</w:t>
      </w:r>
    </w:p>
    <w:p>
      <w:r>
        <w:t>Ghi chú</w:t>
      </w:r>
    </w:p>
    <w:p>
      <w:r>
        <w:t>A. Công trình sử dụng vốn ngân sách</w:t>
      </w:r>
    </w:p>
    <w:p>
      <w:r>
        <w:t>6,9470</w:t>
      </w:r>
    </w:p>
    <w:p>
      <w:r>
        <w:t>I. Thành phố Nha Trang</w:t>
      </w:r>
    </w:p>
    <w:p>
      <w:r>
        <w:t>1</w:t>
      </w:r>
    </w:p>
    <w:p>
      <w:r>
        <w:t>Mở rộng bãi chôn lấp Lương Hòa</w:t>
      </w:r>
    </w:p>
    <w:p>
      <w:r>
        <w:t>3,5100</w:t>
      </w:r>
    </w:p>
    <w:p>
      <w:r>
        <w:t>Xã Vĩnh Lương</w:t>
      </w:r>
    </w:p>
    <w:p>
      <w:r>
        <w:t>Nghị quyết số 177/NQ-HĐND ngày 24/12/2021 của HĐND thành phố Nha Trang về chủ trương đầu tư công trình mở rộng bãi chôn lấp Lương Hòa</w:t>
      </w:r>
    </w:p>
    <w:p>
      <w:r>
        <w:t>Thu hồi đất bổ sung</w:t>
      </w:r>
    </w:p>
    <w:p>
      <w:r>
        <w:t>II. Thị xã Ninh Hòa</w:t>
      </w:r>
    </w:p>
    <w:p>
      <w:r>
        <w:t>2</w:t>
      </w:r>
    </w:p>
    <w:p>
      <w:r>
        <w:t>Di dời đường dây 220kV phục vụ dự án đầu tư xây dựng đường bộ cao tốc Bắc-Nam phía đông giai đoạn 2021-2025 (đoạn Vân Phong - Nha Trang)</w:t>
      </w:r>
    </w:p>
    <w:p>
      <w:r>
        <w:t>0,9000</w:t>
      </w:r>
    </w:p>
    <w:p>
      <w:r>
        <w:t>Các xã: Ninh Sơn, Ninh Trung, Ninh Xuân, Ninh Bình</w:t>
      </w:r>
    </w:p>
    <w:p>
      <w:r>
        <w:t>Văn bản số 13183/BGT VT-CQLXD ngày 09/12/2022 của Bộ Giao thông vận tải về việc di dời công trình hạ tầng kỹ thuật phục vụ công tác giải phóng mặt bằng các dự án thành phần thuộc Dự án đường bộ cao tốc Bắc - Nam phía đông giai đoạn 2021 - 2025</w:t>
      </w:r>
    </w:p>
    <w:p>
      <w:r>
        <w:t>3</w:t>
      </w:r>
    </w:p>
    <w:p>
      <w:r>
        <w:t>Di dời đường dây 110kv, đường dây trung thế, hạ thế và đường điện chiếu sáng đầu tư xây dựng đường bộ cao tốc Bắc-Nam phía đông giai đoạn 2021-2025 (đoạn Vân Phong - Nha Trang)</w:t>
      </w:r>
    </w:p>
    <w:p>
      <w:r>
        <w:t>0,1000</w:t>
      </w:r>
    </w:p>
    <w:p>
      <w:r>
        <w:t>Xã Ninh Xuân</w:t>
      </w:r>
    </w:p>
    <w:p>
      <w:r>
        <w:t>Văn bản số 13183/BGT VT-CQLXD ngày 09/12/2022 của Bộ Giao thông vận tải về việc di dời công trình hạ tầng kỹ thuật phục vụ công tác giải phóng mặt bằng các dự án thành phần thuộc Dự án đường bộ cao tốc Bắc - Nam phía đông giai đoạn 2021 - 2025</w:t>
      </w:r>
    </w:p>
    <w:p>
      <w:r>
        <w:t>4</w:t>
      </w:r>
    </w:p>
    <w:p>
      <w:r>
        <w:t>Tôn tạo cảnh di tích Địa điểm lưu niệm tàu C235</w:t>
      </w:r>
    </w:p>
    <w:p>
      <w:r>
        <w:t>0,1200</w:t>
      </w:r>
    </w:p>
    <w:p>
      <w:r>
        <w:t>Xã Ninh Vân</w:t>
      </w:r>
    </w:p>
    <w:p>
      <w:r>
        <w:t>Nghị quyết số 53/NQ-HĐND ngày 19/7/2022 của HĐND tỉnh phê duyệt chủ trương đầu tư dự án;</w:t>
      </w:r>
    </w:p>
    <w:p>
      <w:r>
        <w:t>Quyết định số 1995/QĐ-UBND ngày 22/8/2023 của UBND tỉnh phê duyệt Báo cáo kinh tế kỹ thuật đầu tư xây dựng công trình</w:t>
      </w:r>
    </w:p>
    <w:p>
      <w:r>
        <w:t>III. Huyện Diên Khánh</w:t>
      </w:r>
    </w:p>
    <w:p>
      <w:r>
        <w:t>5</w:t>
      </w:r>
    </w:p>
    <w:p>
      <w:r>
        <w:t>Đường gom dọc Quốc lộ 27C Khu đô thị hành chính huyện Diên Khánh</w:t>
      </w:r>
    </w:p>
    <w:p>
      <w:r>
        <w:t>0,3</w:t>
      </w:r>
    </w:p>
    <w:p>
      <w:r>
        <w:t>Các xã Diên Lạc, Diên Thạnh</w:t>
      </w:r>
    </w:p>
    <w:p>
      <w:r>
        <w:t>Nghị quyết số 31/NQ-HĐND ngày 20/7/2020 của HĐND huyện Diên Khánh về chủ trương đầu tư dự án; Nghị quyết số 107/NQ-HĐND ngày 24/12/2020 của HĐND huyện Diên Khánh về điều chỉnh chủ trương đầu tư; Nghị quyết số 27/NQ-HĐND ngày 31/8/2023 của HĐND huyện Diên Khánh về điều chỉnh chủ trương đầu tư; Quyết định số 25/QĐ-UBND ngày 08/02/2021 của UBND huyện Diên Khánh về phê duyệt đầu tư dự án; Quyết định số 350/QĐ-UBND ngày 30/12/2022 của UBND huyện Diên Khánh về việc phê duyệt điều chỉnh thời gian thực hiện dự án.</w:t>
      </w:r>
    </w:p>
    <w:p>
      <w:r>
        <w:t>Thu hồi đất bổ sung</w:t>
      </w:r>
    </w:p>
    <w:p>
      <w:r>
        <w:t>6</w:t>
      </w:r>
    </w:p>
    <w:p>
      <w:r>
        <w:t>Hạng mục: Xử lý giao chéo đường dây 110kv Sông Giang (VT56-VT57) với đường bộ cao tốc Bắc - Nam đoạn Vân Phong - Nha Trang</w:t>
      </w:r>
    </w:p>
    <w:p>
      <w:r>
        <w:t>0,04</w:t>
      </w:r>
    </w:p>
    <w:p>
      <w:r>
        <w:t>xa Diên Thọ</w:t>
      </w:r>
    </w:p>
    <w:p>
      <w:r>
        <w:t>Quyết định số 910/QĐ-BGTVT ngày 13/7/2022 v/v Phê duyệt Dự án thành phần đoạn Vân Phong - Nha Trang</w:t>
      </w:r>
    </w:p>
    <w:p>
      <w:r>
        <w:t>7</w:t>
      </w:r>
    </w:p>
    <w:p>
      <w:r>
        <w:t>Hạng mục: Xử lý giao chéo đường dây 220kv Nha Trang - Tháp Chàm với đường bộ cao tốc Bắc - Nam đoạn Vân Phong - Nha Trang</w:t>
      </w:r>
    </w:p>
    <w:p>
      <w:r>
        <w:t>0,04</w:t>
      </w:r>
    </w:p>
    <w:p>
      <w:r>
        <w:t>Xã Diên Thọ</w:t>
      </w:r>
    </w:p>
    <w:p>
      <w:r>
        <w:t>Quyết định số 910/QĐ-BGTVT ngày 13/7/2022 v/v Phê duyệt Dự án thành phần đoạn Vân Phong-NhaTrang</w:t>
      </w:r>
    </w:p>
    <w:p>
      <w:r>
        <w:t>8</w:t>
      </w:r>
    </w:p>
    <w:p>
      <w:r>
        <w:t>Hạng mục: Di dời hệ thống viễn thông của FPT, VIETTEL, MOBIFONE, HTC và Công an tỉnh Khánh Hòa</w:t>
      </w:r>
    </w:p>
    <w:p>
      <w:r>
        <w:t>0,007</w:t>
      </w:r>
    </w:p>
    <w:p>
      <w:r>
        <w:t>Các xã: Diên Thọ, Diên Xuân, Diên Đồng</w:t>
      </w:r>
    </w:p>
    <w:p>
      <w:r>
        <w:t>Quyết định số 910/QĐ-BGTVT ngày 13/7/2022 v/v Phê duyệt Dự án thành phần đoạn Vân Phong - Nha Trang;</w:t>
      </w:r>
    </w:p>
    <w:p>
      <w:r>
        <w:t>Quyết định số 129/QĐ-UBND ngày 20/7/2023 của UBND huyện Diên Khánh v/v phê duyệt Báo cáo Kinh tế-kỹ thuật xây dựng (63m 2 )</w:t>
      </w:r>
    </w:p>
    <w:p>
      <w:r>
        <w:t>9</w:t>
      </w:r>
    </w:p>
    <w:p>
      <w:r>
        <w:t>Hạng mục: Di dời hệ thống viễn thông của VNPT</w:t>
      </w:r>
    </w:p>
    <w:p>
      <w:r>
        <w:t>0,009</w:t>
      </w:r>
    </w:p>
    <w:p>
      <w:r>
        <w:t>Các xã: Diên Thọ, Diên Xuân, Diên Đồng</w:t>
      </w:r>
    </w:p>
    <w:p>
      <w:r>
        <w:t>Quyết định số 910/QĐ-BGTVT ngày 13/7/2022 v/v Phê duyệt Dự án thành phần đoạn Vân Phong - Nha Trang;</w:t>
      </w:r>
    </w:p>
    <w:p>
      <w:r>
        <w:t>Quyết định số 128/QĐ-UBND ngày 20/7/2023 của UBND huyện Diên Khánh v/v phê duyệt Báo cáo Kinh tế-kỹ thuật xây dựng (86m 2 )</w:t>
      </w:r>
    </w:p>
    <w:p>
      <w:r>
        <w:t>10</w:t>
      </w:r>
    </w:p>
    <w:p>
      <w:r>
        <w:t>Hạng mục: Di dời hệ thống cấp nước Diên Đồng</w:t>
      </w:r>
    </w:p>
    <w:p>
      <w:r>
        <w:t>0,04</w:t>
      </w:r>
    </w:p>
    <w:p>
      <w:r>
        <w:t>Xã Diên Đồng</w:t>
      </w:r>
    </w:p>
    <w:p>
      <w:r>
        <w:t>Quyết định số 910/QĐ-BGTVT ngày 13/7/2022 v/v Phê duyệt Dự án thành phần đoạn Vân Phong - Nha Trang;</w:t>
      </w:r>
    </w:p>
    <w:p>
      <w:r>
        <w:t>Quyết định số 1455/QĐ-UBND ngày 11/7/2023 của UBND huyện Diên Khanh v/v phê duyệt Báo cáo Kinh tế - kỹ thuật xây dựng (378,6m 2 )</w:t>
      </w:r>
    </w:p>
    <w:p>
      <w:r>
        <w:t>11</w:t>
      </w:r>
    </w:p>
    <w:p>
      <w:r>
        <w:t>Hạng mục: Xử lý giao chéo đường dây 110kV Sông Giang (VT79-VT80) tại nhánh nút giao QL27C đoạn Nha Trang - Cam Lâm</w:t>
      </w:r>
    </w:p>
    <w:p>
      <w:r>
        <w:t>0,021</w:t>
      </w:r>
    </w:p>
    <w:p>
      <w:r>
        <w:t>Xã Diên Thọ</w:t>
      </w:r>
    </w:p>
    <w:p>
      <w:r>
        <w:t>Quyết định số 2655/QĐ-BĐHCM ngày 11/10/2022 v/v phê duyệt hồ sơ thiết kế điều chỉnh cắm cọc GPMB nút giao QL27C, dự án thành phần đoạn Nha Trang - Cam Lâm;</w:t>
      </w:r>
    </w:p>
    <w:p>
      <w:r>
        <w:t>Quyết định số 05/QĐ-UBND ngày 31/01/2023 của UBND huyện Diên Khánh v/v phê duyệt thiết kế bản vẽ thi công và dự toán xây dựng công trình Hạng mục Xử lý giao chéo đường dây 110kV Sông Giang (VT79-VT80)</w:t>
      </w:r>
    </w:p>
    <w:p>
      <w:r>
        <w:t>IV. Huyện Vạn Ninh</w:t>
      </w:r>
    </w:p>
    <w:p>
      <w:r>
        <w:t>12</w:t>
      </w:r>
    </w:p>
    <w:p>
      <w:r>
        <w:t>Dự án thành phần đoạn Vân Phong - Nha Trang thuộc Dự án xây dựng công trình đường bộ cao tốc Bắc - Nam phía Đông giai đoạn 2021 - 2025 (phần diện tích thu hồi đất phát sinh do thực hiện di dời hạ tầng kỹ thuật bị ảnh hưởng dự án)</w:t>
      </w:r>
    </w:p>
    <w:p>
      <w:r>
        <w:t>1,75</w:t>
      </w:r>
    </w:p>
    <w:p>
      <w:r>
        <w:t>Các xã: Vạn Thọ, Vạn Phước, Vạn Khánh, Vạn Long, Vạn Thắng, Vạn Bình, Vạn Phú, Vạn Lương, Vạn Hưng</w:t>
      </w:r>
    </w:p>
    <w:p>
      <w:r>
        <w:t>Văn bản số 13183/BGTVT-CQLXD ngày 09/12/2022 của Bộ Giao thông vận tải về việc di dời công trình hạ tầng kỹ thuật phục vụ công tác giải phóng mặt bằng các dự án thành phần thuộc Dự án đường bộ cao tốc Bắc - Nam phía đông giai đoạn 2021 - 2025</w:t>
      </w:r>
    </w:p>
    <w:p>
      <w:r>
        <w:t>V. Huyện Khánh Vĩnh</w:t>
      </w:r>
    </w:p>
    <w:p>
      <w:r>
        <w:t>13</w:t>
      </w:r>
    </w:p>
    <w:p>
      <w:r>
        <w:t>Dự án di dời hệ thống viễn thông VNPT và di dời hệ thống viễn thông Viettel, FPT, MobiFone phục vụ công tác giải phóng mặt bằng để thực hiện dự án công trình đường bộ cao tốc Bắc-Nam phía đông giai đoạn 2021-2025 đoạn qua huyện Khánh Vĩnh</w:t>
      </w:r>
    </w:p>
    <w:p>
      <w:r>
        <w:t>0,0382</w:t>
      </w:r>
    </w:p>
    <w:p>
      <w:r>
        <w:t>Xã Khánh Bình</w:t>
      </w:r>
    </w:p>
    <w:p>
      <w:r>
        <w:t>Văn bản số 13183/BGTVT-CQLXD ngày 09/12/2022 của Bộ Giao thông vận tải về việc di dời công trình hạ tầng kỹ thuật phục vụ công tác giải phóng mặt bằng các dự án thành phần thuộc Dự án đường bộ cao tốc Bắc - Nam phía đông giai đoạn 2021 - 2025;</w:t>
      </w:r>
    </w:p>
    <w:p>
      <w:r>
        <w:t>Quyết định số 504/QĐ-UBND ngày 12/7/2023 và Quyết định số 456/QĐ-UBND ngày 25/7/2023 của UBND huyện Khánh Vĩnh về việc phê duyệt Báo cáo kinh tế-kỹ thuật.</w:t>
      </w:r>
    </w:p>
    <w:p>
      <w:r>
        <w:t>14</w:t>
      </w:r>
    </w:p>
    <w:p>
      <w:r>
        <w:t>Dự án di dời hệ thống điện trung áp phục vụ công tác giải phóng mặt bằng để thực hiện dự án công trình đường bộ cao tốc Bắc-Nam phía đông giai đoạn 2021- 2025 đoạn qua huyện Khánh Vĩnh</w:t>
      </w:r>
    </w:p>
    <w:p>
      <w:r>
        <w:t>0,0718</w:t>
      </w:r>
    </w:p>
    <w:p>
      <w:r>
        <w:t>Xã Khánh Bình</w:t>
      </w:r>
    </w:p>
    <w:p>
      <w:r>
        <w:t>Văn bản số 13183/BGTVT-CQLXD ngày 09/12/2022 của Bộ Giao thông vận tải về việc di dời công trình hạ tầng kỹ thuật phục vụ công tác giải phóng mặt bằng các dự án thành phần thuộc Dự án đường bộ cao tốc Bắc - Nam phía đông giai đoạn 2021 -2025;</w:t>
      </w:r>
    </w:p>
    <w:p>
      <w:r>
        <w:t>Quyết định số 506/QĐ-UBND ngày 12/7/2023 và Quyết định số 457/QĐ-UBND ngày 27/7/2023 của UBND huyện Khánh Vĩnh về việc phê duyệt Báo cáo kinh tế-kỹ thuật.</w:t>
      </w:r>
    </w:p>
    <w:p>
      <w:r>
        <w:t>B. Công trình dự án có vốn ngoài ngân sách</w:t>
      </w:r>
    </w:p>
    <w:p>
      <w:r>
        <w:t>31,0880</w:t>
      </w:r>
    </w:p>
    <w:p>
      <w:r>
        <w:t>I. Huyện Diên Khánh</w:t>
      </w:r>
    </w:p>
    <w:p>
      <w:r>
        <w:t>1</w:t>
      </w:r>
    </w:p>
    <w:p>
      <w:r>
        <w:t>Đầu tư xây dựng công trình khai thác đá granite làm ốp lát tại khu vực thôn Đảnh Thạnh, xã Diên Lộc, huyện Diên Khánh, tỉnh Khánh Hòa</w:t>
      </w:r>
    </w:p>
    <w:p>
      <w:r>
        <w:t>8,86</w:t>
      </w:r>
    </w:p>
    <w:p>
      <w:r>
        <w:t>Xã Bình Lộc</w:t>
      </w:r>
    </w:p>
    <w:p>
      <w:r>
        <w:t>Quyết định số 1891/QĐ-UBND ngày 07/7/2021 của UBND tỉnh chấp thuận chủ trương đầu tư; Giấy phép khai thác khoáng sản số 96/GP-BTNMT ngày 11/4/2023 của Bộ Tài nguyên và Môi trường</w:t>
      </w:r>
    </w:p>
    <w:p>
      <w:r>
        <w:t>II. Huyện Vạn Ninh</w:t>
      </w:r>
    </w:p>
    <w:p>
      <w:r>
        <w:t>2</w:t>
      </w:r>
    </w:p>
    <w:p>
      <w:r>
        <w:t>Đầu tư xây dựng công trình khai thác mỏ Granit tảng lăn làm ốp lát tại khu vực Tân Dân 2, xã Vạn Khánh, huyện Vạn Ninh, tỉnh Khánh Hòa</w:t>
      </w:r>
    </w:p>
    <w:p>
      <w:r>
        <w:t>22,2280</w:t>
      </w:r>
    </w:p>
    <w:p>
      <w:r>
        <w:t>Xã Vạn Khánh</w:t>
      </w:r>
    </w:p>
    <w:p>
      <w:r>
        <w:t>Quyết định chủ trương đầu tư số 1425/QĐ-UBND ngày 14/5/2019 của UBND tỉnh;Quyết định chấp thuận điều chỉnh chủ trương đầu tư số 1758/QĐ-UBND (cấp lần đầu ngày 14/5/2019, điều chỉnh lần thứ 01: ngày 26/7/2023); Giấy phép khai thác khoáng sản số 67/GP-BTNMT ngày 01/4/2020 của do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