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67/NQ-HĐND năm 2023 thông qua bảng hệ số điều chỉnh giá đất trên địa bàn tỉnh Phú Yên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09/12/2023</w:t>
            </w:r>
          </w:p>
        </w:tc>
      </w:tr>
      <w:tr>
        <w:tc>
          <w:tcPr>
            <w:tcW w:type="dxa" w:w="4320"/>
          </w:tcPr>
          <w:p>
            <w:r>
              <w:t>Ngày hiệu lực</w:t>
            </w:r>
          </w:p>
        </w:tc>
        <w:tc>
          <w:tcPr>
            <w:tcW w:type="dxa" w:w="4320"/>
          </w:tcPr>
          <w:p>
            <w:r>
              <w:t>09/12/2023</w:t>
            </w:r>
          </w:p>
        </w:tc>
      </w:tr>
      <w:tr>
        <w:tc>
          <w:tcPr>
            <w:tcW w:type="dxa" w:w="4320"/>
          </w:tcPr>
          <w:p>
            <w:r>
              <w:t>Tình trạng</w:t>
            </w:r>
          </w:p>
        </w:tc>
        <w:tc>
          <w:tcPr>
            <w:tcW w:type="dxa" w:w="4320"/>
          </w:tcPr>
          <w:p>
            <w:r>
              <w:t>Chưa xác định</w:t>
            </w:r>
          </w:p>
        </w:tc>
      </w:tr>
    </w:tbl>
    <w:p/>
    <w:p>
      <w:r>
        <w:t>HỘI ĐỒNG NHÂN DÂN</w:t>
      </w:r>
    </w:p>
    <w:p>
      <w:r>
        <w:t>TỈNH PHÚ YÊN</w:t>
      </w:r>
    </w:p>
    <w:p>
      <w:r>
        <w:t>-------</w:t>
      </w:r>
    </w:p>
    <w:p>
      <w:r>
        <w:t>CỘNG HÒA XÃ HỘI CHỦ NGHĨA VIỆT NAM</w:t>
      </w:r>
    </w:p>
    <w:p>
      <w:r>
        <w:t>Độc lập - Tự do - Hạnh phúc</w:t>
      </w:r>
    </w:p>
    <w:p>
      <w:r>
        <w:t>---------------</w:t>
      </w:r>
    </w:p>
    <w:p>
      <w:r>
        <w:t>Số:  67 /NQ-HĐND</w:t>
      </w:r>
    </w:p>
    <w:p>
      <w:r>
        <w:t>Ph ú  Yên, ngày 09 tháng 12 năm 2023</w:t>
      </w:r>
    </w:p>
    <w:p>
      <w:r>
        <w:t>NGHỊ QUYẾT</w:t>
      </w:r>
    </w:p>
    <w:p>
      <w:r>
        <w:t>THÔNG QUA BẢNG HỆ SỐ ĐIỀU CHỈNH GIÁ ĐẤT TRÊN ĐỊA BÀN TỈNH PHÚ YÊN NĂM 2024</w:t>
      </w:r>
    </w:p>
    <w:p>
      <w:r>
        <w:t>HỘI ĐỒNG NHÂN DÂN TỈNH PHÚ YÊN</w:t>
      </w:r>
    </w:p>
    <w:p>
      <w:r>
        <w:t>KHÓA VIII, KỲ HỌP THỨ 18</w:t>
      </w:r>
    </w:p>
    <w:p>
      <w:r>
        <w:t>Căn cứ Luật Tổ chức chính quyền địa phương ngày 19 tháng 6 năm 2015;</w:t>
      </w:r>
    </w:p>
    <w:p>
      <w:r>
        <w:t>Căn cứ Luật Đất đai ngày 29 tháng 11 năm 2013;</w:t>
      </w:r>
    </w:p>
    <w:p>
      <w:r>
        <w:t>Căn cứ Nghị định số 44/2014/NĐ-CP ngày 15 tháng 5 năm 2014 của Chính phủ quy định về gi á     đất ;</w:t>
      </w:r>
    </w:p>
    <w:p>
      <w:r>
        <w:t>Căn cứ Nghị định số 45/2014/NĐ-CP ngày 15 tháng 5 năm 2014 của Chính phủ quy định về thu tiền sử dụng đất;</w:t>
      </w:r>
    </w:p>
    <w:p>
      <w:r>
        <w:t>Căn cứ Nghị định số 46/2014/NĐ-CP ngày 15 tháng 5 năm 2014 của Chính phủ quy định về thu tiền thuê đất, thuê mặt nước;</w:t>
      </w:r>
    </w:p>
    <w:p>
      <w:r>
        <w:t>Căn cứ  Nghị  định  số  01/2017/NĐ-CP ngày 06 tháng 01 năm 2017 của Chính phủ sửa đổi, bổ sung một số nghị định quy định chi tiết thi hành Luật Đất đai;</w:t>
      </w:r>
    </w:p>
    <w:p>
      <w:r>
        <w:t>Căn cứ Nghị định số  1 23/2017/NĐ-CP ngày 14 tháng 01 năm 2017 của Chính phủ về việc sửa đổi, bổ sung một số điều của các Nghị định quy định về thu tiền sử dụng đất, thu tiền thuê đất, thuê mặt nước;</w:t>
      </w:r>
    </w:p>
    <w:p>
      <w:r>
        <w:t>Căn cứ Thông tư  số  76/2014/TT-BTC ngày 16 tháng 6 năm 2014 của Bộ trưởng Bộ Tài chính về việc hướng dẫn một số điều của Nghị định số 45/2014/NĐ-CP ngày 15 tháng 5 năm 2014 của Chính phủ quy định về thu tiền sử dụng đất;</w:t>
      </w:r>
    </w:p>
    <w:p>
      <w:r>
        <w:t>Căn cứ Thông tư  số  77/2014/TT-BTC ngày 16 tháng 6 năm 2014 của Bộ trưởng Bộ Tài chính hướng dẫn một số điều của Nghị định số 46/2014/NĐ-CP ngày 15 tháng 5 năm 2014 của Chính phủ quy định về thu tiền thuê đất, thuê mặt nước;</w:t>
      </w:r>
    </w:p>
    <w:p>
      <w:r>
        <w:t>Căn cứ Thông tư số 332/2016/TT-BTC ngày 26 tháng 12 năm 2016 của Bộ Trưởng Bộ Tài chính về việc sửa đổi, bổ sung một số điều của Thông tư 76/2014/TT-BTC ngày 16 tháng 6 năm 2014 của Bộ Tài chính hướng dẫn một số điều của Nghị định số 45/2014/NĐ-CP ngày 15  tháng  5 năm 2014 của Chính phủ quy định về thu tiền sử dụng đất;</w:t>
      </w:r>
    </w:p>
    <w:p>
      <w:r>
        <w:t>Căn cứ Thông tư số 333/2016/TT-BTC ngày 26 tháng 12 năm 2016 của Bộ trưởng Bộ Tài chính về việc  sửa đổi , bổ sung một số điều của Thông tư 77/2014/TT-BTC ngày 16 tháng 6 năm 2014 của Bộ Tài chính hướng dẫn một số điều của Nghị định số 46/2014/NĐ-CP ngày 15 tháng 5 năm 2014 của Chính phủ quy định về thu tiền thuê đất, thuê mặt nước;</w:t>
      </w:r>
    </w:p>
    <w:p>
      <w:r>
        <w:t>Xét Tờ trình số 220/TTr- UBND  ngày 21 tháng 11 năm 2023 của Ủy ban nhân dân tỉnh về dự thảo Nghị quyết thông qua việc ban hành Bảng hệ số điều chỉnh giá đất trên địa bàn tỉnh Ph ú  Yên năm 2024; Báo cáo thẩm tra của Ban Kinh tế - ngân sách Hội đồng nhân dân tỉnh; ý kiến thảo luận của đại biểu Hội đồng nhân dân tỉnh tại kỳ họp.</w:t>
      </w:r>
    </w:p>
    <w:p>
      <w:r>
        <w:t>QUYẾT NGHỊ:</w:t>
      </w:r>
    </w:p>
    <w:p>
      <w:r>
        <w:t>Điều 1.  Thông qua Bảng hệ số điều chỉnh giá đất trên địa bàn tỉnh Phú Yên năm 2024  (Chi tiết theo các Phụ lục đính kèm).</w:t>
      </w:r>
    </w:p>
    <w:p>
      <w:r>
        <w:t>Điều 2.  Tổ chức thực hiện</w:t>
      </w:r>
    </w:p>
    <w:p>
      <w:r>
        <w:t>Hội đồng nhân dân tỉnh giao:</w:t>
      </w:r>
    </w:p>
    <w:p>
      <w:r>
        <w:t>1. Ủy ban nhân dân tỉnh tổ chức triển khai thực hiện nghị quyết này.</w:t>
      </w:r>
    </w:p>
    <w:p>
      <w:r>
        <w:t>2. Thường trực Hội đồng nhân dân, các ban của Hội đồng nhân dân và đại biểu Hội đồng nhân dân tỉnh căn cứ chức năng, nhiệm vụ, quyền hạn theo luật định, giám sát việc thực hiện nghị quyết này.</w:t>
      </w:r>
    </w:p>
    <w:p>
      <w:r>
        <w:t>Nghị quyết này đã được Hội đồng nhân dân tỉnh Phú Yên Khóa VIII, Kỳ họp thứ 18 thông qua ngày 09 tháng 12 năm 2023 và có hiệu lực từ ngày thông qua./ .</w:t>
      </w:r>
    </w:p>
    <w:p>
      <w:r>
        <w:t>Nơi nhận:</w:t>
      </w:r>
    </w:p>
    <w:p>
      <w:r>
        <w:t>- Ủy ban Thường vụ Quốc hội;</w:t>
      </w:r>
    </w:p>
    <w:p>
      <w:r>
        <w:t>- Chính phủ;</w:t>
      </w:r>
    </w:p>
    <w:p>
      <w:r>
        <w:t>- Các Bộ: Tài chính, Bộ TN&amp;MT;</w:t>
      </w:r>
    </w:p>
    <w:p>
      <w:r>
        <w:t>- Ban Công tác đại biểu thuộc UBTVQH;</w:t>
      </w:r>
    </w:p>
    <w:p>
      <w:r>
        <w:t>- Thường trực Tỉnh ủy;</w:t>
      </w:r>
    </w:p>
    <w:p>
      <w:r>
        <w:t>- Đoàn ĐBQH tỉnh;</w:t>
      </w:r>
    </w:p>
    <w:p>
      <w:r>
        <w:t>- TT .  HĐND, UBND,  U BMTT Q VN tỉnh;</w:t>
      </w:r>
    </w:p>
    <w:p>
      <w:r>
        <w:t>- Viện KSND, TAND, Cục THADS tỉnh;</w:t>
      </w:r>
    </w:p>
    <w:p>
      <w:r>
        <w:t>- Các đại biểu HĐND tỉnh;</w:t>
      </w:r>
    </w:p>
    <w:p>
      <w:r>
        <w:t>- Các VP: Tỉnh ủy, Đoàn ĐB Q H&amp; HĐND, UBND  tỉnh;</w:t>
      </w:r>
    </w:p>
    <w:p>
      <w:r>
        <w:t>- Các sở, ban, ngành, đoàn thể tỉnh;</w:t>
      </w:r>
    </w:p>
    <w:p>
      <w:r>
        <w:t>- TT. HĐND, UBND các huyện, thị xã, thành phố;</w:t>
      </w:r>
    </w:p>
    <w:p>
      <w:r>
        <w:t>- Báo Phú Yên, Đài Phát thanh - Truyền hình tỉnh;</w:t>
      </w:r>
    </w:p>
    <w:p>
      <w:r>
        <w:t>- Trung tâm Truyền thông - Văn phòng UBND tỉnh;</w:t>
      </w:r>
    </w:p>
    <w:p>
      <w:r>
        <w:t>- Trang Thông tin điện tử HĐND tỉnh;</w:t>
      </w:r>
    </w:p>
    <w:p>
      <w:r>
        <w:t>- Lưu: VT, HSK H.</w:t>
      </w:r>
    </w:p>
    <w:p>
      <w:r>
        <w:t>CHỦ TỊCH</w:t>
      </w:r>
    </w:p>
    <w:p>
      <w:r>
        <w:t>Cao Thị Hòa An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