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bổ sung kế hoạch đầu tư công trung hạn giai đoạn 2021-2025 nguồn vốn ngân sách tỉnh (vốn dự phòng tập trung trong nước)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67/NQ-HĐND</w:t>
      </w:r>
    </w:p>
    <w:p>
      <w:r>
        <w:t>Bình Thuận, ngày 07 tháng 12 năm 2023</w:t>
      </w:r>
    </w:p>
    <w:p>
      <w:r>
        <w:t>NGHỊ QUYẾT</w:t>
      </w:r>
    </w:p>
    <w:p>
      <w:r>
        <w:t>VỀ BỔ SUNG KẾ HOẠCH ĐẦU TƯ CÔNG TRUNG HẠN GIAI ĐOẠN 2021-2025 NGUỒN VỐN NGÂN SÁCH TỈNH (VỐN DỰ PHÒNG TẬP TRUNG TRONG NƯỚC)</w:t>
      </w:r>
    </w:p>
    <w:p>
      <w:r>
        <w:t>HỘI ĐỒNG NHÂN DÂN TỈNH BÌNH THUẬN</w:t>
      </w:r>
    </w:p>
    <w:p>
      <w:r>
        <w:t>KHÓA XI, KỲ HỌP THỨ 19</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6 tháng 4 năm 2020 của Chính phủ quy định chi tiết thi hành một số điều của Luật Đầu tư công;</w:t>
      </w:r>
    </w:p>
    <w:p>
      <w:r>
        <w:t>Căn cứ Nghị quyết số 973/UBTVQH14 ngày 08 tháng 7 năm 2020 của Ủy ban Thường vụ Quốc hội quy định các nguyên tắc, tiêu chí và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việc quy định các nguyên tắc, tiêu chí và định mức phân bổ vốn đầu tư công nguồn ngân sách nhà nước giai đoạn 2021-2025;</w:t>
      </w:r>
    </w:p>
    <w:p>
      <w:r>
        <w:t>Căn cứ Nghị quyết số 20/2020/NQ-HĐND ngày 03 tháng 12 năm 2020 của Hội đồng nhân dân tỉnh về quy định các nguyên tắc, tiêu chí và định mức phân bổ vốn đầu tư công nguồn ngân sách tỉnh giai đoạn 2021-2025;</w:t>
      </w:r>
    </w:p>
    <w:p>
      <w:r>
        <w:t>Căn cứ Nghị quyết số 53/NQ-HĐND ngày 08 tháng 12 năm 2021 của Hội đồng nhân dân tỉnh về Kế hoạch đầu tư công trung hạn nguồn vốn ngân sách tỉnh và danh mục các công trình trọng điểm của tỉnh giai đoạn 2021-2025;</w:t>
      </w:r>
    </w:p>
    <w:p>
      <w:r>
        <w:t>Căn cứ Nghị quyết số 37/NQ-HĐND ngày 18 tháng 11 năm 2022 của Hội đồng nhân dân tỉnh về điều chỉnh kế hoạch đầu tư công trung hạn giai đoạn 2021-2025 nguồn vốn ngân sách tỉnh;</w:t>
      </w:r>
    </w:p>
    <w:p>
      <w:r>
        <w:t>Xét Tờ trình số 4531/TTr-VBND ngày 21 tháng 11 năm 2023 của Ủy ban nhân dân tỉnh về việc bổ sung kế hoạch đầu tư công trung hạn giai đoạn 2021-2025 nguồn vốn ngân sách tỉnh (vốn dự phòng tập trung trong nước); Báo cáo thẩm tra số 145/BC-HĐND ngày 29 tháng 11 năm 2023 của Ban Kinh tế - Ngân sách Hội đồng nhân dân tỉnh; ý kiến thảo luận của đại biểu Hội đồng nhân dân tỉnh tại kỳ họp.</w:t>
      </w:r>
    </w:p>
    <w:p>
      <w:r>
        <w:t>QUYẾT NGHỊ:</w:t>
      </w:r>
    </w:p>
    <w:p>
      <w:r>
        <w:t>Điều 1.  Phân khai bổ sung nguồn dự phòng trung hạn giai đoạn 2021-2025 nguồn vốn tập trung trong nước 115.943 triệu đồng cho các dự án như sau:</w:t>
      </w:r>
    </w:p>
    <w:p>
      <w:r>
        <w:t>1. Bổ sung kế hoạch vốn đầu tư công trung hạn giai đoạn 2021-2025 cho các chương trình, đề án, dự án đã có trong danh mục theo Nghị quyết số 53/NQHĐND ngày 08 tháng 12 năm 2021 của Hội đồng nhân dân tỉnh nhưng chưa bố trí đủ vốn theo tổng mức đầu tư là 42.189 triệu đồng để đẩy nhanh tiến độ thực hiện.</w:t>
      </w:r>
    </w:p>
    <w:p>
      <w:r>
        <w:t>2. Bổ sung 06 dự án đã được cơ quan có thẩm quyền phê duyệt chủ trương đầu tư vào kế hoạch đầu tư công trung hạn giai đoạn 2021 - 2025 với tổng số vốn 73.754 triệu đồng.</w:t>
      </w:r>
    </w:p>
    <w:p>
      <w:r>
        <w:t>(Chi tiết danh mục dự án, chương trình, đề án và mức vốn bố trí cụ thể theo Biểu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07 tháng 12 năm 2023 và có hiệu lực kể từ ngày thông qua./.</w:t>
      </w:r>
    </w:p>
    <w:p>
      <w:r>
        <w:t>CHỦ TỊCH</w:t>
      </w:r>
    </w:p>
    <w:p>
      <w:r>
        <w:t>Nguyễn Hoài Anh</w:t>
      </w:r>
    </w:p>
    <w:p>
      <w:r>
        <w:t>BỔ SUNG, PHÂN KHAI CHI TIẾT KẾ HOẠCH ĐẦU TƯ CÔNG TRUNG HẠN GIAI ĐOẠN 2021-2025 NGUỒN VỐN NGÂN SÁCH TỈNH (VỐN DỰ PHÒNG TẬP TRUNG TRONG NƯỚC)</w:t>
      </w:r>
    </w:p>
    <w:p>
      <w:r>
        <w:t>(Kèm theo Nghị quyết số 67/NQ-HĐND ngày 07/12/2023 của HĐND tỉnh)</w:t>
      </w:r>
    </w:p>
    <w:p>
      <w:r>
        <w:t>Đơn vị tính: Triệu đồng</w:t>
      </w:r>
    </w:p>
    <w:p>
      <w:r>
        <w:t>STT</w:t>
      </w:r>
    </w:p>
    <w:p>
      <w:r>
        <w:t>Tên dự án</w:t>
      </w:r>
    </w:p>
    <w:p>
      <w:r>
        <w:t>Chủ đầu tư</w:t>
      </w:r>
    </w:p>
    <w:p>
      <w:r>
        <w:t>Quyết định Chủ trương đầu tư</w:t>
      </w:r>
    </w:p>
    <w:p>
      <w:r>
        <w:t>Quyết định phê duyệt dự án đầu tư</w:t>
      </w:r>
    </w:p>
    <w:p>
      <w:r>
        <w:t>Tổng mức đầu tư</w:t>
      </w:r>
    </w:p>
    <w:p>
      <w:r>
        <w:t>Trong đó: NS tỉnh</w:t>
      </w:r>
    </w:p>
    <w:p>
      <w:r>
        <w:t>Kế hoạch 2021-2025 đã giao</w:t>
      </w:r>
    </w:p>
    <w:p>
      <w:r>
        <w:t>Bổ sung kế hoạch 2021-2025     nguồn vốn dự phòng tại NQ   53/NQ-HĐND ngày 08/12/2023</w:t>
      </w:r>
    </w:p>
    <w:p>
      <w:r>
        <w:t>Kế hoạch vốn 2021-2025 sau     bổ sung</w:t>
      </w:r>
    </w:p>
    <w:p>
      <w:r>
        <w:t>Tổng số</w:t>
      </w:r>
    </w:p>
    <w:p>
      <w:r>
        <w:t>Vốn tập trung trong nước</w:t>
      </w:r>
    </w:p>
    <w:p>
      <w:r>
        <w:t>Từ nguồn thu sử dụng đất</w:t>
      </w:r>
    </w:p>
    <w:p>
      <w:r>
        <w:t>Tổng số</w:t>
      </w:r>
    </w:p>
    <w:p>
      <w:r>
        <w:t>Vốn tập     trung   trong nước</w:t>
      </w:r>
    </w:p>
    <w:p>
      <w:r>
        <w:t>Từ nguồn thu sử dụng đất</w:t>
      </w:r>
    </w:p>
    <w:p>
      <w:r>
        <w:t>Tổng số</w:t>
      </w:r>
    </w:p>
    <w:p>
      <w:r>
        <w:t>Vốn tập trung trong nước</w:t>
      </w:r>
    </w:p>
    <w:p>
      <w:r>
        <w:t>Từ nguồn thu sử dụng đất</w:t>
      </w:r>
    </w:p>
    <w:p>
      <w:r>
        <w:t>Tổng số</w:t>
      </w:r>
    </w:p>
    <w:p>
      <w:r>
        <w:t>247.758</w:t>
      </w:r>
    </w:p>
    <w:p>
      <w:r>
        <w:t>247.758</w:t>
      </w:r>
    </w:p>
    <w:p>
      <w:r>
        <w:t>115.371</w:t>
      </w:r>
    </w:p>
    <w:p>
      <w:r>
        <w:t>88.199</w:t>
      </w:r>
    </w:p>
    <w:p>
      <w:r>
        <w:t>27.172</w:t>
      </w:r>
    </w:p>
    <w:p>
      <w:r>
        <w:t>115.943</w:t>
      </w:r>
    </w:p>
    <w:p>
      <w:r>
        <w:t>115.943</w:t>
      </w:r>
    </w:p>
    <w:p>
      <w:r>
        <w:t>-</w:t>
      </w:r>
    </w:p>
    <w:p>
      <w:r>
        <w:t>231.314</w:t>
      </w:r>
    </w:p>
    <w:p>
      <w:r>
        <w:t>204.142</w:t>
      </w:r>
    </w:p>
    <w:p>
      <w:r>
        <w:t>27.172</w:t>
      </w:r>
    </w:p>
    <w:p>
      <w:r>
        <w:t>I</w:t>
      </w:r>
    </w:p>
    <w:p>
      <w:r>
        <w:t>Bổ sung vốn cho các Chương trình, dự án đã có trong danh mục đầu tư công 2021-2025 tại Nghị quyết số     53/NQ-HĐND ngày 08/12/2021 của   HĐND</w:t>
      </w:r>
    </w:p>
    <w:p>
      <w:r>
        <w:t>174.004</w:t>
      </w:r>
    </w:p>
    <w:p>
      <w:r>
        <w:t>174.004</w:t>
      </w:r>
    </w:p>
    <w:p>
      <w:r>
        <w:t>115.371</w:t>
      </w:r>
    </w:p>
    <w:p>
      <w:r>
        <w:t>88.199</w:t>
      </w:r>
    </w:p>
    <w:p>
      <w:r>
        <w:t>27.172</w:t>
      </w:r>
    </w:p>
    <w:p>
      <w:r>
        <w:t>42.189</w:t>
      </w:r>
    </w:p>
    <w:p>
      <w:r>
        <w:t>42.189</w:t>
      </w:r>
    </w:p>
    <w:p>
      <w:r>
        <w:t>-</w:t>
      </w:r>
    </w:p>
    <w:p>
      <w:r>
        <w:t>157.560</w:t>
      </w:r>
    </w:p>
    <w:p>
      <w:r>
        <w:t>130.388</w:t>
      </w:r>
    </w:p>
    <w:p>
      <w:r>
        <w:t>27.172</w:t>
      </w:r>
    </w:p>
    <w:p>
      <w:r>
        <w:t>1</w:t>
      </w:r>
    </w:p>
    <w:p>
      <w:r>
        <w:t>Trụ sở làm việc Công an xã Long Hải, huyện Phú Quý</w:t>
      </w:r>
    </w:p>
    <w:p>
      <w:r>
        <w:t>Công an tỉnh</w:t>
      </w:r>
    </w:p>
    <w:p>
      <w:r>
        <w:t>1083/QĐ-UBND ngày 05/5/2021; 1827/QĐ-UBND ngày 31/8/2023</w:t>
      </w:r>
    </w:p>
    <w:p>
      <w:r>
        <w:t>409/QĐ-SKHĐT ngày 27/10/2023</w:t>
      </w:r>
    </w:p>
    <w:p>
      <w:r>
        <w:t>6.843</w:t>
      </w:r>
    </w:p>
    <w:p>
      <w:r>
        <w:t>6.843</w:t>
      </w:r>
    </w:p>
    <w:p>
      <w:r>
        <w:t>3.979</w:t>
      </w:r>
    </w:p>
    <w:p>
      <w:r>
        <w:t>3.979</w:t>
      </w:r>
    </w:p>
    <w:p>
      <w:r>
        <w:t>2.864</w:t>
      </w:r>
    </w:p>
    <w:p>
      <w:r>
        <w:t>2.864</w:t>
      </w:r>
    </w:p>
    <w:p>
      <w:r>
        <w:t>6.843</w:t>
      </w:r>
    </w:p>
    <w:p>
      <w:r>
        <w:t>2.864</w:t>
      </w:r>
    </w:p>
    <w:p>
      <w:r>
        <w:t>3.979</w:t>
      </w:r>
    </w:p>
    <w:p>
      <w:r>
        <w:t>2</w:t>
      </w:r>
    </w:p>
    <w:p>
      <w:r>
        <w:t>Trụ sở làm việc Công an xã Trà Tân, huyện Đức Linh</w:t>
      </w:r>
    </w:p>
    <w:p>
      <w:r>
        <w:t>Công an tỉnh</w:t>
      </w:r>
    </w:p>
    <w:p>
      <w:r>
        <w:t>1003/QĐ-UBND ngày 23/4/2021; 1828/QĐ-UBND ngày 31/8/2023</w:t>
      </w:r>
    </w:p>
    <w:p>
      <w:r>
        <w:t>410/QĐ-SKHĐT ngày 27/10/2023</w:t>
      </w:r>
    </w:p>
    <w:p>
      <w:r>
        <w:t>5.534</w:t>
      </w:r>
    </w:p>
    <w:p>
      <w:r>
        <w:t>5.534</w:t>
      </w:r>
    </w:p>
    <w:p>
      <w:r>
        <w:t>3.193</w:t>
      </w:r>
    </w:p>
    <w:p>
      <w:r>
        <w:t>3.193</w:t>
      </w:r>
    </w:p>
    <w:p>
      <w:r>
        <w:t>2.341</w:t>
      </w:r>
    </w:p>
    <w:p>
      <w:r>
        <w:t>2.341</w:t>
      </w:r>
    </w:p>
    <w:p>
      <w:r>
        <w:t>5.534</w:t>
      </w:r>
    </w:p>
    <w:p>
      <w:r>
        <w:t>2.341</w:t>
      </w:r>
    </w:p>
    <w:p>
      <w:r>
        <w:t>3.193</w:t>
      </w:r>
    </w:p>
    <w:p>
      <w:r>
        <w:t>3</w:t>
      </w:r>
    </w:p>
    <w:p>
      <w:r>
        <w:t>Hệ thống thoát lũ trung tâm huyện Hàm Thuận Nam (Hệ thống thoát nước trung tâm huyện Hàm Thuận Nam)</w:t>
      </w:r>
    </w:p>
    <w:p>
      <w:r>
        <w:t>UBND huyện Hàm Thuận Nam</w:t>
      </w:r>
    </w:p>
    <w:p>
      <w:r>
        <w:t>3011/QĐ-UBND ngày 30/10/2015; 723/QĐ-UBND ngày 240/3/2021</w:t>
      </w:r>
    </w:p>
    <w:p>
      <w:r>
        <w:t>278/QĐ-SKHĐT ngày 03/8/2022</w:t>
      </w:r>
    </w:p>
    <w:p>
      <w:r>
        <w:t>26.128</w:t>
      </w:r>
    </w:p>
    <w:p>
      <w:r>
        <w:t>26.128</w:t>
      </w:r>
    </w:p>
    <w:p>
      <w:r>
        <w:t>11.841</w:t>
      </w:r>
    </w:p>
    <w:p>
      <w:r>
        <w:t>11.841</w:t>
      </w:r>
    </w:p>
    <w:p>
      <w:r>
        <w:t>13.526</w:t>
      </w:r>
    </w:p>
    <w:p>
      <w:r>
        <w:t>13.526</w:t>
      </w:r>
    </w:p>
    <w:p>
      <w:r>
        <w:t>25.367</w:t>
      </w:r>
    </w:p>
    <w:p>
      <w:r>
        <w:t>25.367</w:t>
      </w:r>
    </w:p>
    <w:p>
      <w:r>
        <w:t>-</w:t>
      </w:r>
    </w:p>
    <w:p>
      <w:r>
        <w:t>4</w:t>
      </w:r>
    </w:p>
    <w:p>
      <w:r>
        <w:t>Cải tạo, nâng cấp đường ĐT718, đoạn từ Ga Bình Thuận đến xã Hàm Cần, huyện Hàm Thuận Nam</w:t>
      </w:r>
    </w:p>
    <w:p>
      <w:r>
        <w:t>Ban QLDA ĐTXD các CTGT tỉnh Bình Thuận</w:t>
      </w:r>
    </w:p>
    <w:p>
      <w:r>
        <w:t>89/NQ-HĐND ngày 11/9/2019</w:t>
      </w:r>
    </w:p>
    <w:p>
      <w:r>
        <w:t>2780/QĐ-UBND ngày 31/10/2019</w:t>
      </w:r>
    </w:p>
    <w:p>
      <w:r>
        <w:t>95.499</w:t>
      </w:r>
    </w:p>
    <w:p>
      <w:r>
        <w:t>95.499</w:t>
      </w:r>
    </w:p>
    <w:p>
      <w:r>
        <w:t>66.358</w:t>
      </w:r>
    </w:p>
    <w:p>
      <w:r>
        <w:t>46.358</w:t>
      </w:r>
    </w:p>
    <w:p>
      <w:r>
        <w:t>20.000</w:t>
      </w:r>
    </w:p>
    <w:p>
      <w:r>
        <w:t>13.458</w:t>
      </w:r>
    </w:p>
    <w:p>
      <w:r>
        <w:t>13.458</w:t>
      </w:r>
    </w:p>
    <w:p>
      <w:r>
        <w:t>79.816</w:t>
      </w:r>
    </w:p>
    <w:p>
      <w:r>
        <w:t>59.816</w:t>
      </w:r>
    </w:p>
    <w:p>
      <w:r>
        <w:t>20.000</w:t>
      </w:r>
    </w:p>
    <w:p>
      <w:r>
        <w:t>5</w:t>
      </w:r>
    </w:p>
    <w:p>
      <w:r>
        <w:t>Chuẩn bị đầu tư và quy hoạch chuyên ngành xây dựng</w:t>
      </w:r>
    </w:p>
    <w:p>
      <w:r>
        <w:t>40.000</w:t>
      </w:r>
    </w:p>
    <w:p>
      <w:r>
        <w:t>40.000</w:t>
      </w:r>
    </w:p>
    <w:p>
      <w:r>
        <w:t>30.000</w:t>
      </w:r>
    </w:p>
    <w:p>
      <w:r>
        <w:t>30.000</w:t>
      </w:r>
    </w:p>
    <w:p>
      <w:r>
        <w:t>10.000</w:t>
      </w:r>
    </w:p>
    <w:p>
      <w:r>
        <w:t>10.000</w:t>
      </w:r>
    </w:p>
    <w:p>
      <w:r>
        <w:t>40.000</w:t>
      </w:r>
    </w:p>
    <w:p>
      <w:r>
        <w:t>40.000</w:t>
      </w:r>
    </w:p>
    <w:p>
      <w:r>
        <w:t>-</w:t>
      </w:r>
    </w:p>
    <w:p>
      <w:r>
        <w:t>II</w:t>
      </w:r>
    </w:p>
    <w:p>
      <w:r>
        <w:t>Các Chương trình, dự án mới bổ sung vào danh mục đầu tư công     2021-2025</w:t>
      </w:r>
    </w:p>
    <w:p>
      <w:r>
        <w:t>73.754</w:t>
      </w:r>
    </w:p>
    <w:p>
      <w:r>
        <w:t>73.754</w:t>
      </w:r>
    </w:p>
    <w:p>
      <w:r>
        <w:t>-</w:t>
      </w:r>
    </w:p>
    <w:p>
      <w:r>
        <w:t>-</w:t>
      </w:r>
    </w:p>
    <w:p>
      <w:r>
        <w:t>-</w:t>
      </w:r>
    </w:p>
    <w:p>
      <w:r>
        <w:t>73.754</w:t>
      </w:r>
    </w:p>
    <w:p>
      <w:r>
        <w:t>73.754</w:t>
      </w:r>
    </w:p>
    <w:p>
      <w:r>
        <w:t>-</w:t>
      </w:r>
    </w:p>
    <w:p>
      <w:r>
        <w:t>73.754</w:t>
      </w:r>
    </w:p>
    <w:p>
      <w:r>
        <w:t>73.754</w:t>
      </w:r>
    </w:p>
    <w:p>
      <w:r>
        <w:t>-</w:t>
      </w:r>
    </w:p>
    <w:p>
      <w:r>
        <w:t>1</w:t>
      </w:r>
    </w:p>
    <w:p>
      <w:r>
        <w:t>Dự án xây dựng doanh trại Hải đội Dân quân thường trực</w:t>
      </w:r>
    </w:p>
    <w:p>
      <w:r>
        <w:t>Bộ Chỉ huy quân sự tỉnh</w:t>
      </w:r>
    </w:p>
    <w:p>
      <w:r>
        <w:t>NQ 51-NQ/HĐND ngày 10/10/2023</w:t>
      </w:r>
    </w:p>
    <w:p>
      <w:r>
        <w:t>38.553</w:t>
      </w:r>
    </w:p>
    <w:p>
      <w:r>
        <w:t>38.553</w:t>
      </w:r>
    </w:p>
    <w:p>
      <w:r>
        <w:t>-</w:t>
      </w:r>
    </w:p>
    <w:p>
      <w:r>
        <w:t>38.553</w:t>
      </w:r>
    </w:p>
    <w:p>
      <w:r>
        <w:t>38.553</w:t>
      </w:r>
    </w:p>
    <w:p>
      <w:r>
        <w:t>38.553</w:t>
      </w:r>
    </w:p>
    <w:p>
      <w:r>
        <w:t>38.553</w:t>
      </w:r>
    </w:p>
    <w:p>
      <w:r>
        <w:t>-</w:t>
      </w:r>
    </w:p>
    <w:p>
      <w:r>
        <w:t>2</w:t>
      </w:r>
    </w:p>
    <w:p>
      <w:r>
        <w:t>Trạm biên phòng cửa khẩu cảng Vĩnh Tân, huyện Tuy Phong</w:t>
      </w:r>
    </w:p>
    <w:p>
      <w:r>
        <w:t>Bộ Chỉ huy Bộ đội Biên phòng</w:t>
      </w:r>
    </w:p>
    <w:p>
      <w:r>
        <w:t>2169/QĐ-UBND ngày 12/10/2023</w:t>
      </w:r>
    </w:p>
    <w:p>
      <w:r>
        <w:t>7.500</w:t>
      </w:r>
    </w:p>
    <w:p>
      <w:r>
        <w:t>7.500</w:t>
      </w:r>
    </w:p>
    <w:p>
      <w:r>
        <w:t>-</w:t>
      </w:r>
    </w:p>
    <w:p>
      <w:r>
        <w:t>7.500</w:t>
      </w:r>
    </w:p>
    <w:p>
      <w:r>
        <w:t>7.500</w:t>
      </w:r>
    </w:p>
    <w:p>
      <w:r>
        <w:t>7.500</w:t>
      </w:r>
    </w:p>
    <w:p>
      <w:r>
        <w:t>7.500</w:t>
      </w:r>
    </w:p>
    <w:p>
      <w:r>
        <w:t>-</w:t>
      </w:r>
    </w:p>
    <w:p>
      <w:r>
        <w:t>3</w:t>
      </w:r>
    </w:p>
    <w:p>
      <w:r>
        <w:t>Dự án cải tạo, sửa chữa nhà làm việc Sở Kế hoạch và Đầu tư</w:t>
      </w:r>
    </w:p>
    <w:p>
      <w:r>
        <w:t>Ban QLDA ĐTXD công trình dân dụng và công nghiệp tỉnh</w:t>
      </w:r>
    </w:p>
    <w:p>
      <w:r>
        <w:t>133/QĐ-UBND ngày 12/10/2023</w:t>
      </w:r>
    </w:p>
    <w:p>
      <w:r>
        <w:t>7.336</w:t>
      </w:r>
    </w:p>
    <w:p>
      <w:r>
        <w:t>7.336</w:t>
      </w:r>
    </w:p>
    <w:p>
      <w:r>
        <w:t>7.336</w:t>
      </w:r>
    </w:p>
    <w:p>
      <w:r>
        <w:t>7.336</w:t>
      </w:r>
    </w:p>
    <w:p>
      <w:r>
        <w:t>7.336</w:t>
      </w:r>
    </w:p>
    <w:p>
      <w:r>
        <w:t>7.336</w:t>
      </w:r>
    </w:p>
    <w:p>
      <w:r>
        <w:t>-</w:t>
      </w:r>
    </w:p>
    <w:p>
      <w:r>
        <w:t>4</w:t>
      </w:r>
    </w:p>
    <w:p>
      <w:r>
        <w:t>Cải tạo, sửa chữa trụ sở Báo Bình Thuận</w:t>
      </w:r>
    </w:p>
    <w:p>
      <w:r>
        <w:t>Ban QLDA ĐTXD công trình dân dụng và công nghiệp tỉnh</w:t>
      </w:r>
    </w:p>
    <w:p>
      <w:r>
        <w:t>2281/QĐ-UBND ngày 30/10/2023</w:t>
      </w:r>
    </w:p>
    <w:p>
      <w:r>
        <w:t>2.764</w:t>
      </w:r>
    </w:p>
    <w:p>
      <w:r>
        <w:t>2.764</w:t>
      </w:r>
    </w:p>
    <w:p>
      <w:r>
        <w:t>2.764</w:t>
      </w:r>
    </w:p>
    <w:p>
      <w:r>
        <w:t>2.764</w:t>
      </w:r>
    </w:p>
    <w:p>
      <w:r>
        <w:t>2.764</w:t>
      </w:r>
    </w:p>
    <w:p>
      <w:r>
        <w:t>2.764</w:t>
      </w:r>
    </w:p>
    <w:p>
      <w:r>
        <w:t>-</w:t>
      </w:r>
    </w:p>
    <w:p>
      <w:r>
        <w:t>5</w:t>
      </w:r>
    </w:p>
    <w:p>
      <w:r>
        <w:t>Xây dựng mới cổng phụ, sửa chữa nhà để xe, sân đường - cây xanh Trụ sở Tỉnh ủy</w:t>
      </w:r>
    </w:p>
    <w:p>
      <w:r>
        <w:t>Ban QLDA ĐTXD công trình dân dụng và công nghiệp tỉnh</w:t>
      </w:r>
    </w:p>
    <w:p>
      <w:r>
        <w:t>2280/QĐ-UBND ngày 30/10/2023</w:t>
      </w:r>
    </w:p>
    <w:p>
      <w:r>
        <w:t>2.778</w:t>
      </w:r>
    </w:p>
    <w:p>
      <w:r>
        <w:t>2.778</w:t>
      </w:r>
    </w:p>
    <w:p>
      <w:r>
        <w:t>2.778</w:t>
      </w:r>
    </w:p>
    <w:p>
      <w:r>
        <w:t>2.778</w:t>
      </w:r>
    </w:p>
    <w:p>
      <w:r>
        <w:t>2.778</w:t>
      </w:r>
    </w:p>
    <w:p>
      <w:r>
        <w:t>2.778</w:t>
      </w:r>
    </w:p>
    <w:p>
      <w:r>
        <w:t>-</w:t>
      </w:r>
    </w:p>
    <w:p>
      <w:r>
        <w:t>6</w:t>
      </w:r>
    </w:p>
    <w:p>
      <w:r>
        <w:t>Kiên cố hóa tuyến đường từ Quốc lộ 1 (Km1723-000) đi thôn Phú Thọ, xã Hàm Cường, huyện Hàm Thuận Nam</w:t>
      </w:r>
    </w:p>
    <w:p>
      <w:r>
        <w:t>UBND huyện Hàm Thuận Nam</w:t>
      </w:r>
    </w:p>
    <w:p>
      <w:r>
        <w:t>993/QĐ-UBND ngày 26/5/2023</w:t>
      </w:r>
    </w:p>
    <w:p>
      <w:r>
        <w:t>14.823</w:t>
      </w:r>
    </w:p>
    <w:p>
      <w:r>
        <w:t>14.823</w:t>
      </w:r>
    </w:p>
    <w:p>
      <w:r>
        <w:t>14.823</w:t>
      </w:r>
    </w:p>
    <w:p>
      <w:r>
        <w:t>14.823</w:t>
      </w:r>
    </w:p>
    <w:p>
      <w:r>
        <w:t>14.823</w:t>
      </w:r>
    </w:p>
    <w:p>
      <w:r>
        <w:t>14.823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