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664/NQ-HĐND năm 2025 sửa đổi tên các cơ sở khám bệnh, chữa bệnh tại các Phụ lục kèm theo Nghị quyết 596/NQ-HĐND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664/NQ-HĐND</w:t>
      </w:r>
    </w:p>
    <w:p>
      <w:r>
        <w:t>Thanh Hóa, ngày 21 tháng 7 năm 2025</w:t>
      </w:r>
    </w:p>
    <w:p>
      <w:r>
        <w:t>NGHỊ QUYẾT</w:t>
      </w:r>
    </w:p>
    <w:p>
      <w:r>
        <w:t>SỬA ĐỔI TÊN CÁC CƠ SỞ KHÁM BỆNH, CHỮA BỆNH TẠI CÁC PHỤ LỤC KÈM THEO NGHỊ QUYẾT SỐ 596/NQ-HĐND NGÀY 14 THÁNG 12 NĂM 2024 CỦA HỘI ĐỒNG NHÂN DÂN TỈNH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THANH HÓA</w:t>
      </w:r>
    </w:p>
    <w:p>
      <w:r>
        <w:t>HỘI ĐỒNG NHÂN DÂN TỈNH THANH HÓA</w:t>
      </w:r>
    </w:p>
    <w:p>
      <w:r>
        <w:t>KHÓA XVIII, KỲ HỌP THỨ 31</w:t>
      </w:r>
    </w:p>
    <w:p>
      <w:r>
        <w:t>Căn cứ Luật Tổ chức chính quyền địa phương ngày 16 tháng 6 năm 2025;</w:t>
      </w:r>
    </w:p>
    <w:p>
      <w:r>
        <w:t>Căn cứ Luật Khám bệnh, chữa bệnh ngày 09 tháng 01 năm 2023;</w:t>
      </w:r>
    </w:p>
    <w:p>
      <w:r>
        <w:t>Căn cứ Luật Giá ngày 19 tháng 6 năm 2023;</w:t>
      </w:r>
    </w:p>
    <w:p>
      <w:r>
        <w:t>Căn cứ các Nghị định của Chính phủ: Số 96/2023/NĐ-CP ngày 30 tháng 12 năm 2023 quy định chi tiết một số điều của Luật Khám bệnh, chữa bệnh; số 85/2024/NĐ-CP ngày 10 tháng 7 năm 2024 quy định chi tiết một số điều của Luật Giá;</w:t>
      </w:r>
    </w:p>
    <w:p>
      <w:r>
        <w:t>Căn cứ các Thông tư của Bộ trưởng Bộ Y tế: số 23/2024/TT-BYT ngày 18 tháng 10 năm 2024 ban hành danh mục kỹ thuật trong khám bệnh, chữa bệnh; số 21/2024/TT-BYT ngày 17 tháng 10 năm 2024 quy định phương pháp định giá dịch vụ khám bệnh, chữa bệnh;</w:t>
      </w:r>
    </w:p>
    <w:p>
      <w:r>
        <w:t>Xét Tờ trình số 158/TTr-UBND ngày 17 tháng 7 năm 2025 của Ủy ban nhân dân tỉnh về việc đề nghị ban hành Nghị quyết của Hội đồng nhân dân tỉnh sửa đổi tên các cơ sở khám bệnh, chữa bệnh tại các Phụ lục kèm theo Nghị quyết số 596/NQ-HĐND ngày 14 tháng 12 năm 2024 của Hội đồng nhân dân tỉnh; Báo cáo thẩm tra số 1012/BC-VHXH ngày 18 tháng 7 năm 2025 của Ban Văn hóa - Xã hội Hội đồng nhân dân tỉnh; ý kiến thảo luận của đại biểu Hội đồng nhân dân tại kỳ họp,</w:t>
      </w:r>
    </w:p>
    <w:p>
      <w:r>
        <w:t>QUYẾT NGHỊ:</w:t>
      </w:r>
    </w:p>
    <w:p>
      <w:r>
        <w:t>Điều 1.  Sửa đổi tên các cơ sở khám bệnh, chữa bệnh tại các Phụ lục kèm theo Nghị quyết số 596/NQ-HĐND ngày 14 tháng 12 năm 2024 của Hội đồng nhân dân tỉnh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Thanh Hóa (có phụ lục chi tiết kèm theo).</w:t>
      </w:r>
    </w:p>
    <w:p>
      <w:r>
        <w:t>Các nội dung khác giữ nguyên như Nghị quyết số 596/NQ-HĐND ngày 14 tháng 12 năm 2024 của Hội đồng nhân dân tỉnh.</w:t>
      </w:r>
    </w:p>
    <w:p>
      <w:r>
        <w:t>Điều 2. Tổ chức thực hiện</w:t>
      </w:r>
    </w:p>
    <w:p>
      <w:r>
        <w:t>1.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31 thông qua ngày 21 tháng 7 năm 2025 và có hiệu lực kể từ ngày thông qua.</w:t>
      </w:r>
    </w:p>
    <w:p>
      <w:r>
        <w:t>Nơi nhận:</w:t>
      </w:r>
    </w:p>
    <w:p>
      <w:r>
        <w:t>- Như Điều 2;</w:t>
      </w:r>
    </w:p>
    <w:p>
      <w:r>
        <w:t>- Ủy ban Thường vụ Quốc hội;</w:t>
      </w:r>
    </w:p>
    <w:p>
      <w:r>
        <w:t>- Chính phủ;</w:t>
      </w:r>
    </w:p>
    <w:p>
      <w:r>
        <w:t>- Các Bộ: Tài chính, Y tế;</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xã, phường;</w:t>
      </w:r>
    </w:p>
    <w:p>
      <w:r>
        <w:t>- Lưu: VT, VHXH.</w:t>
      </w:r>
    </w:p>
    <w:p>
      <w:r>
        <w:t>CHỦ TỊCH</w:t>
      </w:r>
    </w:p>
    <w:p>
      <w:r>
        <w:t>Lại Thế Nguyên</w:t>
      </w:r>
    </w:p>
    <w:p>
      <w:r>
        <w:t>PHỤ LỤC</w:t>
      </w:r>
    </w:p>
    <w:p>
      <w:r>
        <w:t>SỬA ĐỔI TÊN CÁC CƠ SỞ KHÁM BỆNH, CHỮA BỆNH TẠI CÁC PHỤ LỤC KÈM THEO NGHỊ QUYẾT SỐ 596/NQ-HĐND NGÀY 14 THÁNG 12 NĂM 2024 CỦA HỘI ĐỒNG NHÂN DÂN TỈNH</w:t>
      </w:r>
    </w:p>
    <w:p>
      <w:r>
        <w:t>(Kèm theo Nghị quyết số 664/NQ-HĐND ngày 21 tháng 7 năm 2025 của Hội đồng nhân dân tỉnh Thanh Hóa)</w:t>
      </w:r>
    </w:p>
    <w:p>
      <w:r>
        <w:t>STT</w:t>
      </w:r>
    </w:p>
    <w:p>
      <w:r>
        <w:t>Tên cơ sở khám bệnh, chữa bệnh tại các Phụ lục kèm theo Nghị quyết số 596/NQ-HĐND ngày 14 tháng 12 năm 2024 của Hội đồng nhân dân tỉnh</w:t>
      </w:r>
    </w:p>
    <w:p>
      <w:r>
        <w:t>Tên cơ sở khám bệnh, chữa bệnh sau sửa đổi</w:t>
      </w:r>
    </w:p>
    <w:p>
      <w:r>
        <w:t>1</w:t>
      </w:r>
    </w:p>
    <w:p>
      <w:r>
        <w:t>Bệnh viện Đa khoa khu vực Ngọc Lặc</w:t>
      </w:r>
    </w:p>
    <w:p>
      <w:r>
        <w:t>Bệnh viện Đa khoa Ngọc Lặc</w:t>
      </w:r>
    </w:p>
    <w:p>
      <w:r>
        <w:t>2</w:t>
      </w:r>
    </w:p>
    <w:p>
      <w:r>
        <w:t>Bệnh viện Đa khoa khu vực Nghi Sơn</w:t>
      </w:r>
    </w:p>
    <w:p>
      <w:r>
        <w:t>Bệnh viện Đa khoa Nghi Sơn</w:t>
      </w:r>
    </w:p>
    <w:p>
      <w:r>
        <w:t>3</w:t>
      </w:r>
    </w:p>
    <w:p>
      <w:r>
        <w:t>Bệnh viện Đa khoa thành phố Thanh Hóa</w:t>
      </w:r>
    </w:p>
    <w:p>
      <w:r>
        <w:t>Bệnh viện Đa khoa Hạc Thành</w:t>
      </w:r>
    </w:p>
    <w:p>
      <w:r>
        <w:t>4</w:t>
      </w:r>
    </w:p>
    <w:p>
      <w:r>
        <w:t>Bệnh viện Đa khoa thành phố Sầm Sơn</w:t>
      </w:r>
    </w:p>
    <w:p>
      <w:r>
        <w:t>Bệnh viện Đa khoa Sầm Sơn</w:t>
      </w:r>
    </w:p>
    <w:p>
      <w:r>
        <w:t>5</w:t>
      </w:r>
    </w:p>
    <w:p>
      <w:r>
        <w:t>Bệnh viện Đa khoa thị xã Bỉm Sơn</w:t>
      </w:r>
    </w:p>
    <w:p>
      <w:r>
        <w:t>Bệnh viện Đa khoa Bỉm Sơn</w:t>
      </w:r>
    </w:p>
    <w:p>
      <w:r>
        <w:t>6</w:t>
      </w:r>
    </w:p>
    <w:p>
      <w:r>
        <w:t>Bệnh viện Đa khoa huyện Hà Trung</w:t>
      </w:r>
    </w:p>
    <w:p>
      <w:r>
        <w:t>Bệnh viện Đa khoa Hà Trung</w:t>
      </w:r>
    </w:p>
    <w:p>
      <w:r>
        <w:t>7</w:t>
      </w:r>
    </w:p>
    <w:p>
      <w:r>
        <w:t>Bệnh viện Đa khoa huyện Nga Sơn</w:t>
      </w:r>
    </w:p>
    <w:p>
      <w:r>
        <w:t>Bệnh viện Đa khoa Nga Sơn</w:t>
      </w:r>
    </w:p>
    <w:p>
      <w:r>
        <w:t>8</w:t>
      </w:r>
    </w:p>
    <w:p>
      <w:r>
        <w:t>Bệnh viện Đa khoa huyện Hậu Lộc</w:t>
      </w:r>
    </w:p>
    <w:p>
      <w:r>
        <w:t>Bệnh viện Đa khoa Hậu Lộc</w:t>
      </w:r>
    </w:p>
    <w:p>
      <w:r>
        <w:t>9</w:t>
      </w:r>
    </w:p>
    <w:p>
      <w:r>
        <w:t>Bệnh viện Đa khoa huyện Hoằng Hóa</w:t>
      </w:r>
    </w:p>
    <w:p>
      <w:r>
        <w:t>Bệnh viện Đa khoa Hoằng Hóa</w:t>
      </w:r>
    </w:p>
    <w:p>
      <w:r>
        <w:t>10</w:t>
      </w:r>
    </w:p>
    <w:p>
      <w:r>
        <w:t>Bệnh viện Đa khoa huyện Nông Cống</w:t>
      </w:r>
    </w:p>
    <w:p>
      <w:r>
        <w:t>Bệnh viện Đa khoa Nông Cống</w:t>
      </w:r>
    </w:p>
    <w:p>
      <w:r>
        <w:t>11</w:t>
      </w:r>
    </w:p>
    <w:p>
      <w:r>
        <w:t>Bệnh viện Đa khoa huyện Quảng Xương</w:t>
      </w:r>
    </w:p>
    <w:p>
      <w:r>
        <w:t>Bệnh viện Đa khoa Quảng Xương</w:t>
      </w:r>
    </w:p>
    <w:p>
      <w:r>
        <w:t>12</w:t>
      </w:r>
    </w:p>
    <w:p>
      <w:r>
        <w:t>Bệnh viện Đa khoa huyện Đông Sơn</w:t>
      </w:r>
    </w:p>
    <w:p>
      <w:r>
        <w:t>Bệnh viện Đa khoa Đông Sơn</w:t>
      </w:r>
    </w:p>
    <w:p>
      <w:r>
        <w:t>13</w:t>
      </w:r>
    </w:p>
    <w:p>
      <w:r>
        <w:t>Bệnh viện Đa khoa huyện Thiệu Hóa</w:t>
      </w:r>
    </w:p>
    <w:p>
      <w:r>
        <w:t>Bệnh viện Đa khoa Thiệu Hóa</w:t>
      </w:r>
    </w:p>
    <w:p>
      <w:r>
        <w:t>14</w:t>
      </w:r>
    </w:p>
    <w:p>
      <w:r>
        <w:t>Bệnh viện Đa khoa huyện Yên Định</w:t>
      </w:r>
    </w:p>
    <w:p>
      <w:r>
        <w:t>Bệnh viện Đa khoa Yên Định</w:t>
      </w:r>
    </w:p>
    <w:p>
      <w:r>
        <w:t>15</w:t>
      </w:r>
    </w:p>
    <w:p>
      <w:r>
        <w:t>Bệnh viện Đa khoa huyện Vĩnh Lộc</w:t>
      </w:r>
    </w:p>
    <w:p>
      <w:r>
        <w:t>Bệnh viện Đa khoa Vĩnh Lộc</w:t>
      </w:r>
    </w:p>
    <w:p>
      <w:r>
        <w:t>16</w:t>
      </w:r>
    </w:p>
    <w:p>
      <w:r>
        <w:t>Bệnh viện Đa khoa huyện Triệu Sơn</w:t>
      </w:r>
    </w:p>
    <w:p>
      <w:r>
        <w:t>Bệnh viện Đa khoa Triệu Sơn</w:t>
      </w:r>
    </w:p>
    <w:p>
      <w:r>
        <w:t>17</w:t>
      </w:r>
    </w:p>
    <w:p>
      <w:r>
        <w:t>Bệnh viện Đa khoa huyện Thọ Xuân</w:t>
      </w:r>
    </w:p>
    <w:p>
      <w:r>
        <w:t>Bệnh viện Đa khoa Thọ Xuân</w:t>
      </w:r>
    </w:p>
    <w:p>
      <w:r>
        <w:t>18</w:t>
      </w:r>
    </w:p>
    <w:p>
      <w:r>
        <w:t>Bệnh viện Đa khoa huyện Thạch Thành</w:t>
      </w:r>
    </w:p>
    <w:p>
      <w:r>
        <w:t>Bệnh viện Đa khoa Thạch Thành</w:t>
      </w:r>
    </w:p>
    <w:p>
      <w:r>
        <w:t>19</w:t>
      </w:r>
    </w:p>
    <w:p>
      <w:r>
        <w:t>Bệnh viện Đa khoa huyện Cẩm Thủy</w:t>
      </w:r>
    </w:p>
    <w:p>
      <w:r>
        <w:t>Bệnh viện Đa khoa Cẩm Thủy</w:t>
      </w:r>
    </w:p>
    <w:p>
      <w:r>
        <w:t>20</w:t>
      </w:r>
    </w:p>
    <w:p>
      <w:r>
        <w:t>Bệnh viện Đa khoa huyện Lang Chánh</w:t>
      </w:r>
    </w:p>
    <w:p>
      <w:r>
        <w:t>Bệnh viện Đa khoa Lang Chánh</w:t>
      </w:r>
    </w:p>
    <w:p>
      <w:r>
        <w:t>21</w:t>
      </w:r>
    </w:p>
    <w:p>
      <w:r>
        <w:t>Bệnh viện Đa khoa huyện Bá Thước</w:t>
      </w:r>
    </w:p>
    <w:p>
      <w:r>
        <w:t>Bệnh viện Đa khoa Bá Thước</w:t>
      </w:r>
    </w:p>
    <w:p>
      <w:r>
        <w:t>22</w:t>
      </w:r>
    </w:p>
    <w:p>
      <w:r>
        <w:t>Bệnh viện Đa khoa huyện Quan Hóa</w:t>
      </w:r>
    </w:p>
    <w:p>
      <w:r>
        <w:t>Bệnh viện Đa khoa Quan Hóa</w:t>
      </w:r>
    </w:p>
    <w:p>
      <w:r>
        <w:t>23</w:t>
      </w:r>
    </w:p>
    <w:p>
      <w:r>
        <w:t>Bệnh viện Đa khoa huyện Quan Sơn</w:t>
      </w:r>
    </w:p>
    <w:p>
      <w:r>
        <w:t>Bệnh viện Đa khoa Quan Sơn</w:t>
      </w:r>
    </w:p>
    <w:p>
      <w:r>
        <w:t>24</w:t>
      </w:r>
    </w:p>
    <w:p>
      <w:r>
        <w:t>Bệnh viện Đa khoa huyện Mường Lát</w:t>
      </w:r>
    </w:p>
    <w:p>
      <w:r>
        <w:t>Bệnh viện Đa khoa Mường Lát</w:t>
      </w:r>
    </w:p>
    <w:p>
      <w:r>
        <w:t>25</w:t>
      </w:r>
    </w:p>
    <w:p>
      <w:r>
        <w:t>Bệnh viện Đa khoa huyện Thường Xuân</w:t>
      </w:r>
    </w:p>
    <w:p>
      <w:r>
        <w:t>Bệnh viện Đa khoa Thường Xuân</w:t>
      </w:r>
    </w:p>
    <w:p>
      <w:r>
        <w:t>26</w:t>
      </w:r>
    </w:p>
    <w:p>
      <w:r>
        <w:t>Bệnh viện Đa khoa huyện Như Xuân</w:t>
      </w:r>
    </w:p>
    <w:p>
      <w:r>
        <w:t>Bệnh viện Đa khoa Như Xuân</w:t>
      </w:r>
    </w:p>
    <w:p>
      <w:r>
        <w:t>27</w:t>
      </w:r>
    </w:p>
    <w:p>
      <w:r>
        <w:t>Bệnh viện Đa khoa huyện Như Thanh</w:t>
      </w:r>
    </w:p>
    <w:p>
      <w:r>
        <w:t>Bệnh viện Đa khoa Như Thanh</w:t>
      </w:r>
    </w:p>
    <w:p>
      <w:r>
        <w:t>28</w:t>
      </w:r>
    </w:p>
    <w:p>
      <w:r>
        <w:t>Trung tâm y tế thành phố Thanh Hóa</w:t>
      </w:r>
    </w:p>
    <w:p>
      <w:r>
        <w:t>Trung tâm y tế Hạc Thành</w:t>
      </w:r>
    </w:p>
    <w:p>
      <w:r>
        <w:t>29</w:t>
      </w:r>
    </w:p>
    <w:p>
      <w:r>
        <w:t>Trung tâm y tế thành phố Sầm Sơn</w:t>
      </w:r>
    </w:p>
    <w:p>
      <w:r>
        <w:t>Trung tâm y tế Sầm Sơn</w:t>
      </w:r>
    </w:p>
    <w:p>
      <w:r>
        <w:t>30</w:t>
      </w:r>
    </w:p>
    <w:p>
      <w:r>
        <w:t>Trung tâm y tế thị xã Bỉm Sơn</w:t>
      </w:r>
    </w:p>
    <w:p>
      <w:r>
        <w:t>Trung tâm y tế Bỉm Sơn</w:t>
      </w:r>
    </w:p>
    <w:p>
      <w:r>
        <w:t>31</w:t>
      </w:r>
    </w:p>
    <w:p>
      <w:r>
        <w:t>Trung tâm y tế huyện Hà Trung</w:t>
      </w:r>
    </w:p>
    <w:p>
      <w:r>
        <w:t>Trung tâm y tế Hà Trung</w:t>
      </w:r>
    </w:p>
    <w:p>
      <w:r>
        <w:t>32</w:t>
      </w:r>
    </w:p>
    <w:p>
      <w:r>
        <w:t>Trung tâm y tế huyện Nga Sơn</w:t>
      </w:r>
    </w:p>
    <w:p>
      <w:r>
        <w:t>Trung tâm y tế Nga Sơn</w:t>
      </w:r>
    </w:p>
    <w:p>
      <w:r>
        <w:t>33</w:t>
      </w:r>
    </w:p>
    <w:p>
      <w:r>
        <w:t>Trung tâm y tế huyện Hậu Lộc</w:t>
      </w:r>
    </w:p>
    <w:p>
      <w:r>
        <w:t>Trung tâm y tế Hậu Lộc</w:t>
      </w:r>
    </w:p>
    <w:p>
      <w:r>
        <w:t>34</w:t>
      </w:r>
    </w:p>
    <w:p>
      <w:r>
        <w:t>Trung tâm y tế huyện Hoằng Hóa</w:t>
      </w:r>
    </w:p>
    <w:p>
      <w:r>
        <w:t>Trung tâm y tế Hoằng Hóa</w:t>
      </w:r>
    </w:p>
    <w:p>
      <w:r>
        <w:t>35</w:t>
      </w:r>
    </w:p>
    <w:p>
      <w:r>
        <w:t>Trung tâm y tế Thị xã Nghi Sơn</w:t>
      </w:r>
    </w:p>
    <w:p>
      <w:r>
        <w:t>Trung tâm y tế Nghi Sơn</w:t>
      </w:r>
    </w:p>
    <w:p>
      <w:r>
        <w:t>36</w:t>
      </w:r>
    </w:p>
    <w:p>
      <w:r>
        <w:t>Trung tâm y tế huyện Nông Cống</w:t>
      </w:r>
    </w:p>
    <w:p>
      <w:r>
        <w:t>Trung tâm y tế Nông Cống</w:t>
      </w:r>
    </w:p>
    <w:p>
      <w:r>
        <w:t>37</w:t>
      </w:r>
    </w:p>
    <w:p>
      <w:r>
        <w:t>Trung tâm y tế huyện Quảng Xương</w:t>
      </w:r>
    </w:p>
    <w:p>
      <w:r>
        <w:t>Trung tâm y tế Quảng Xương</w:t>
      </w:r>
    </w:p>
    <w:p>
      <w:r>
        <w:t>38</w:t>
      </w:r>
    </w:p>
    <w:p>
      <w:r>
        <w:t>Trung tâm y tế huyện Thiệu Hóa</w:t>
      </w:r>
    </w:p>
    <w:p>
      <w:r>
        <w:t>Trung tâm y tế Thiệu Hóa</w:t>
      </w:r>
    </w:p>
    <w:p>
      <w:r>
        <w:t>39</w:t>
      </w:r>
    </w:p>
    <w:p>
      <w:r>
        <w:t>Trung tâm y tế huyện Yên Định</w:t>
      </w:r>
    </w:p>
    <w:p>
      <w:r>
        <w:t>Trung tâm y tế Yên Định</w:t>
      </w:r>
    </w:p>
    <w:p>
      <w:r>
        <w:t>40</w:t>
      </w:r>
    </w:p>
    <w:p>
      <w:r>
        <w:t>Trung tâm y tế huyện Vĩnh Lộc</w:t>
      </w:r>
    </w:p>
    <w:p>
      <w:r>
        <w:t>Trung tâm y tế Vĩnh Lộc</w:t>
      </w:r>
    </w:p>
    <w:p>
      <w:r>
        <w:t>41</w:t>
      </w:r>
    </w:p>
    <w:p>
      <w:r>
        <w:t>Trung tâm y tế huyện Triệu Sơn</w:t>
      </w:r>
    </w:p>
    <w:p>
      <w:r>
        <w:t>Trung tâm y tế Triệu Sơn</w:t>
      </w:r>
    </w:p>
    <w:p>
      <w:r>
        <w:t>42</w:t>
      </w:r>
    </w:p>
    <w:p>
      <w:r>
        <w:t>Trung tâm y tế huyện Thọ Xuân</w:t>
      </w:r>
    </w:p>
    <w:p>
      <w:r>
        <w:t>Trung tâm y tế Thọ Xuân</w:t>
      </w:r>
    </w:p>
    <w:p>
      <w:r>
        <w:t>43</w:t>
      </w:r>
    </w:p>
    <w:p>
      <w:r>
        <w:t>Trung tâm y tế huyện Thạch Thành</w:t>
      </w:r>
    </w:p>
    <w:p>
      <w:r>
        <w:t>Trung tâm y tế Thạch Thành</w:t>
      </w:r>
    </w:p>
    <w:p>
      <w:r>
        <w:t>44</w:t>
      </w:r>
    </w:p>
    <w:p>
      <w:r>
        <w:t>Trung tâm y tế huyện Cẩm Thủy</w:t>
      </w:r>
    </w:p>
    <w:p>
      <w:r>
        <w:t>Trung tâm y tế Cẩm Thủy</w:t>
      </w:r>
    </w:p>
    <w:p>
      <w:r>
        <w:t>45</w:t>
      </w:r>
    </w:p>
    <w:p>
      <w:r>
        <w:t>Trung tâm y tế huyện Ngọc Lặc</w:t>
      </w:r>
    </w:p>
    <w:p>
      <w:r>
        <w:t>Trung tâm y tế Ngọc Lặc</w:t>
      </w:r>
    </w:p>
    <w:p>
      <w:r>
        <w:t>46</w:t>
      </w:r>
    </w:p>
    <w:p>
      <w:r>
        <w:t>Trung tâm y tế huyện Lang Chánh</w:t>
      </w:r>
    </w:p>
    <w:p>
      <w:r>
        <w:t>Trung tâm y tế Lang Chánh</w:t>
      </w:r>
    </w:p>
    <w:p>
      <w:r>
        <w:t>47</w:t>
      </w:r>
    </w:p>
    <w:p>
      <w:r>
        <w:t>Trung tâm y tế huyện Bá Thước</w:t>
      </w:r>
    </w:p>
    <w:p>
      <w:r>
        <w:t>Trung tâm y tế Bá Thước</w:t>
      </w:r>
    </w:p>
    <w:p>
      <w:r>
        <w:t>48</w:t>
      </w:r>
    </w:p>
    <w:p>
      <w:r>
        <w:t>Trung tâm y tế huyện Quan Hóa</w:t>
      </w:r>
    </w:p>
    <w:p>
      <w:r>
        <w:t>Trung tâm y tế Quan Hóa</w:t>
      </w:r>
    </w:p>
    <w:p>
      <w:r>
        <w:t>49</w:t>
      </w:r>
    </w:p>
    <w:p>
      <w:r>
        <w:t>Trung tâm y tế huyện Quan Sơn</w:t>
      </w:r>
    </w:p>
    <w:p>
      <w:r>
        <w:t>Trung tâm y tế Quan Sơn</w:t>
      </w:r>
    </w:p>
    <w:p>
      <w:r>
        <w:t>50</w:t>
      </w:r>
    </w:p>
    <w:p>
      <w:r>
        <w:t>Trung tâm y tế huyện Mường Lát</w:t>
      </w:r>
    </w:p>
    <w:p>
      <w:r>
        <w:t>Trung tâm y tế Mường Lát</w:t>
      </w:r>
    </w:p>
    <w:p>
      <w:r>
        <w:t>51</w:t>
      </w:r>
    </w:p>
    <w:p>
      <w:r>
        <w:t>Trung tâm y tế huyện Thường Xuân</w:t>
      </w:r>
    </w:p>
    <w:p>
      <w:r>
        <w:t>Trung tâm y tế Thường Xuân</w:t>
      </w:r>
    </w:p>
    <w:p>
      <w:r>
        <w:t>52</w:t>
      </w:r>
    </w:p>
    <w:p>
      <w:r>
        <w:t>Trung tâm y tế huyện Như Xuân</w:t>
      </w:r>
    </w:p>
    <w:p>
      <w:r>
        <w:t>Trung tâm y tế Như Xuân</w:t>
      </w:r>
    </w:p>
    <w:p>
      <w:r>
        <w:t>53</w:t>
      </w:r>
    </w:p>
    <w:p>
      <w:r>
        <w:t>Trung tâm y tế huyện Như Thanh</w:t>
      </w:r>
    </w:p>
    <w:p>
      <w:r>
        <w:t>Trung tâm y tế Như Thanh</w:t>
      </w:r>
    </w:p>
    <w:p>
      <w:r>
        <w:t>54</w:t>
      </w:r>
    </w:p>
    <w:p>
      <w:r>
        <w:t>Trạm Y tế xã, phường, thị trấn</w:t>
      </w:r>
    </w:p>
    <w:p>
      <w:r>
        <w:t>Trạm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