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về sáp nhập 58 thôn (xóm) thuộc huyện Giao Thủy,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65/NQ-HĐND</w:t>
      </w:r>
    </w:p>
    <w:p>
      <w:r>
        <w:t>Nam Định, ngày 11 tháng 7 năm 2024</w:t>
      </w:r>
    </w:p>
    <w:p>
      <w:r>
        <w:t>NGHỊ QUYẾT</w:t>
      </w:r>
    </w:p>
    <w:p>
      <w:r>
        <w:t>VỀ VIỆC SÁP NHẬP THÔN (XÓM) THUỘC HUYỆN GIAO THỦY NĂM 2024</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64/TTr-UBND ngày 17 tháng 6 năm 2024 của Ủy ban nhân dân tỉnh đề nghị ban hành Nghị quyết về việc sáp nhập thôn (xóm) thuộc huyện Giao Thủy năm 2024; Báo cáo thẩm tra của Ban Pháp chế Hội đồng nhân dân tỉnh; ý kiến thảo luận của đại biểu Hội đồng nhân dân tỉnh tại kỳ họp.</w:t>
      </w:r>
    </w:p>
    <w:p>
      <w:r>
        <w:t>QUYẾT NGHỊ:</w:t>
      </w:r>
    </w:p>
    <w:p>
      <w:r>
        <w:t>Điều 1.  Sáp nhập 58 thôn (xóm) thuộc các xã Giao Phong, Giao Xuân, Giao Nhân, Hồng Thuận, Giao Thanh, Bạch Long của huyện Giao Thủy thành 27 thôn (xóm) với tên gọi mới (có Phụ lục kèm theo).</w:t>
      </w:r>
    </w:p>
    <w:p>
      <w:r>
        <w:t>Điều 2.  Tổ chức thực hiện</w:t>
      </w:r>
    </w:p>
    <w:p>
      <w:r>
        <w:t>1. Giao Ủy ban nhân dân tỉnh tổ chức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2;</w:t>
      </w:r>
    </w:p>
    <w:p>
      <w:r>
        <w:t>- Ủy ban MTTQVN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PHỤ LỤC</w:t>
      </w:r>
    </w:p>
    <w:p>
      <w:r>
        <w:t>DANH SÁCH THÔN (XÓM) THUỘC HUYỆN GIAO THUỶ THỰC HIỆN SÁP NHẬP NĂM 2024</w:t>
      </w:r>
    </w:p>
    <w:p>
      <w:r>
        <w:t>(Kèm theo Nghị quyết số 65/NQ-HĐND ngày 11 tháng 7 năm 2024 của Hội đồng nhân dân tỉnh Nam Định)</w:t>
      </w:r>
    </w:p>
    <w:p>
      <w:r>
        <w:t>STT</w:t>
      </w:r>
    </w:p>
    <w:p>
      <w:r>
        <w:t>Tên đơn vị hành chính</w:t>
      </w:r>
    </w:p>
    <w:p>
      <w:r>
        <w:t>(cấp xã)</w:t>
      </w:r>
    </w:p>
    <w:p>
      <w:r>
        <w:t>Tên thôn (xóm) thực hiện sáp nhập</w:t>
      </w:r>
    </w:p>
    <w:p>
      <w:r>
        <w:t>Tên thôn, (xóm) mới sau sáp nhập</w:t>
      </w:r>
    </w:p>
    <w:p>
      <w:r>
        <w:t>Thôn (xóm) sau sáp nhập</w:t>
      </w:r>
    </w:p>
    <w:p>
      <w:r>
        <w:t>Ghi chú</w:t>
      </w:r>
    </w:p>
    <w:p>
      <w:r>
        <w:t>Số hộ gia đình</w:t>
      </w:r>
    </w:p>
    <w:p>
      <w:r>
        <w:t>(hộ)</w:t>
      </w:r>
    </w:p>
    <w:p>
      <w:r>
        <w:t>Số khẩu (người)</w:t>
      </w:r>
    </w:p>
    <w:p>
      <w:r>
        <w:t>Diện tích tự nhiên (ha)</w:t>
      </w:r>
    </w:p>
    <w:p>
      <w:r>
        <w:t>1</w:t>
      </w:r>
    </w:p>
    <w:p>
      <w:r>
        <w:t>Xã Giao Phong</w:t>
      </w:r>
    </w:p>
    <w:p>
      <w:r>
        <w:t>Sáp nhập xóm Lâm Hào, xóm Lâm Phú với xóm Lâm Đình</w:t>
      </w:r>
    </w:p>
    <w:p>
      <w:r>
        <w:t>Xóm Tân Phong</w:t>
      </w:r>
    </w:p>
    <w:p>
      <w:r>
        <w:t>594</w:t>
      </w:r>
    </w:p>
    <w:p>
      <w:r>
        <w:t>2.083</w:t>
      </w:r>
    </w:p>
    <w:p>
      <w:r>
        <w:t>64,60</w:t>
      </w:r>
    </w:p>
    <w:p>
      <w:r>
        <w:t>Sáp nhập xóm Lâm Hồ với xóm Lâm Tiến</w:t>
      </w:r>
    </w:p>
    <w:p>
      <w:r>
        <w:t>Xóm Nam Phong</w:t>
      </w:r>
    </w:p>
    <w:p>
      <w:r>
        <w:t>435</w:t>
      </w:r>
    </w:p>
    <w:p>
      <w:r>
        <w:t>1.615</w:t>
      </w:r>
    </w:p>
    <w:p>
      <w:r>
        <w:t>93,60</w:t>
      </w:r>
    </w:p>
    <w:p>
      <w:r>
        <w:t>Sáp nhập xóm Lâm Quan với xóm Lâm Hoan</w:t>
      </w:r>
    </w:p>
    <w:p>
      <w:r>
        <w:t>Xóm Hồng Phong</w:t>
      </w:r>
    </w:p>
    <w:p>
      <w:r>
        <w:t>469</w:t>
      </w:r>
    </w:p>
    <w:p>
      <w:r>
        <w:t>1.748</w:t>
      </w:r>
    </w:p>
    <w:p>
      <w:r>
        <w:t>63,10</w:t>
      </w:r>
    </w:p>
    <w:p>
      <w:r>
        <w:t>Sáp nhập xóm Lâm Hải với xóm Lâm Bồi</w:t>
      </w:r>
    </w:p>
    <w:p>
      <w:r>
        <w:t>Xóm Tiền Phong</w:t>
      </w:r>
    </w:p>
    <w:p>
      <w:r>
        <w:t>428</w:t>
      </w:r>
    </w:p>
    <w:p>
      <w:r>
        <w:t>1.615</w:t>
      </w:r>
    </w:p>
    <w:p>
      <w:r>
        <w:t>64,30</w:t>
      </w:r>
    </w:p>
    <w:p>
      <w:r>
        <w:t>Sáp nhập xóm Liên Phong với xóm Lâm Trụ</w:t>
      </w:r>
    </w:p>
    <w:p>
      <w:r>
        <w:t>Xóm Hải Phong</w:t>
      </w:r>
    </w:p>
    <w:p>
      <w:r>
        <w:t>519</w:t>
      </w:r>
    </w:p>
    <w:p>
      <w:r>
        <w:t>1.954</w:t>
      </w:r>
    </w:p>
    <w:p>
      <w:r>
        <w:t>258,30</w:t>
      </w:r>
    </w:p>
    <w:p>
      <w:r>
        <w:t>2</w:t>
      </w:r>
    </w:p>
    <w:p>
      <w:r>
        <w:t>Xã Giao Xuân</w:t>
      </w:r>
    </w:p>
    <w:p>
      <w:r>
        <w:t>Sáp nhập xóm Xuân Tiến với xóm Xuân Thọ</w:t>
      </w:r>
    </w:p>
    <w:p>
      <w:r>
        <w:t>Xóm Tiến Thọ</w:t>
      </w:r>
    </w:p>
    <w:p>
      <w:r>
        <w:t>536</w:t>
      </w:r>
    </w:p>
    <w:p>
      <w:r>
        <w:t>1.701</w:t>
      </w:r>
    </w:p>
    <w:p>
      <w:r>
        <w:t>140,00</w:t>
      </w:r>
    </w:p>
    <w:p>
      <w:r>
        <w:t>Sáp nhập xóm Xuân Thắng với xóm Thị Tứ</w:t>
      </w:r>
    </w:p>
    <w:p>
      <w:r>
        <w:t>Xóm Thị Tứ</w:t>
      </w:r>
    </w:p>
    <w:p>
      <w:r>
        <w:t>446</w:t>
      </w:r>
    </w:p>
    <w:p>
      <w:r>
        <w:t>1.473</w:t>
      </w:r>
    </w:p>
    <w:p>
      <w:r>
        <w:t>90,00</w:t>
      </w:r>
    </w:p>
    <w:p>
      <w:r>
        <w:t>Sáp nhập xóm Xuân Châu với xóm Xuân Minh</w:t>
      </w:r>
    </w:p>
    <w:p>
      <w:r>
        <w:t>Xóm Minh Châu</w:t>
      </w:r>
    </w:p>
    <w:p>
      <w:r>
        <w:t>609</w:t>
      </w:r>
    </w:p>
    <w:p>
      <w:r>
        <w:t>2.158</w:t>
      </w:r>
    </w:p>
    <w:p>
      <w:r>
        <w:t>163,00</w:t>
      </w:r>
    </w:p>
    <w:p>
      <w:r>
        <w:t>Sáp nhập xóm Xuân Hùng với xóm Xuân Phong</w:t>
      </w:r>
    </w:p>
    <w:p>
      <w:r>
        <w:t>Xóm Hùng Phong</w:t>
      </w:r>
    </w:p>
    <w:p>
      <w:r>
        <w:t>722</w:t>
      </w:r>
    </w:p>
    <w:p>
      <w:r>
        <w:t>2.399</w:t>
      </w:r>
    </w:p>
    <w:p>
      <w:r>
        <w:t>185,00</w:t>
      </w:r>
    </w:p>
    <w:p>
      <w:r>
        <w:t>3</w:t>
      </w:r>
    </w:p>
    <w:p>
      <w:r>
        <w:t>Xã Giao Nhân</w:t>
      </w:r>
    </w:p>
    <w:p>
      <w:r>
        <w:t>Sáp nhập xóm Nhân Tiến với xóm Nhân Thắng</w:t>
      </w:r>
    </w:p>
    <w:p>
      <w:r>
        <w:t>Xóm Ngưỡng Nhân</w:t>
      </w:r>
    </w:p>
    <w:p>
      <w:r>
        <w:t>663</w:t>
      </w:r>
    </w:p>
    <w:p>
      <w:r>
        <w:t>2.719</w:t>
      </w:r>
    </w:p>
    <w:p>
      <w:r>
        <w:t>53,00</w:t>
      </w:r>
    </w:p>
    <w:p>
      <w:r>
        <w:t>Sáp nhập xóm Duyên Sinh với xóm Duyên Hòa</w:t>
      </w:r>
    </w:p>
    <w:p>
      <w:r>
        <w:t>Xóm Duyên Thọ</w:t>
      </w:r>
    </w:p>
    <w:p>
      <w:r>
        <w:t>553</w:t>
      </w:r>
    </w:p>
    <w:p>
      <w:r>
        <w:t>1.956</w:t>
      </w:r>
    </w:p>
    <w:p>
      <w:r>
        <w:t>111,60</w:t>
      </w:r>
    </w:p>
    <w:p>
      <w:r>
        <w:t>Sáp nhập xóm Duyên Hồng với xóm Duyên Hải</w:t>
      </w:r>
    </w:p>
    <w:p>
      <w:r>
        <w:t>Xóm Hồng Hải</w:t>
      </w:r>
    </w:p>
    <w:p>
      <w:r>
        <w:t>717</w:t>
      </w:r>
    </w:p>
    <w:p>
      <w:r>
        <w:t>2.540</w:t>
      </w:r>
    </w:p>
    <w:p>
      <w:r>
        <w:t>196,70</w:t>
      </w:r>
    </w:p>
    <w:p>
      <w:r>
        <w:t>Sáp nhập xóm Duyên Trường với xóm Lạc Thành</w:t>
      </w:r>
    </w:p>
    <w:p>
      <w:r>
        <w:t>Xóm Trường Thành</w:t>
      </w:r>
    </w:p>
    <w:p>
      <w:r>
        <w:t>670</w:t>
      </w:r>
    </w:p>
    <w:p>
      <w:r>
        <w:t>2.430</w:t>
      </w:r>
    </w:p>
    <w:p>
      <w:r>
        <w:t>265,00</w:t>
      </w:r>
    </w:p>
    <w:p>
      <w:r>
        <w:t>4</w:t>
      </w:r>
    </w:p>
    <w:p>
      <w:r>
        <w:t>Xã Hồng Thuận</w:t>
      </w:r>
    </w:p>
    <w:p>
      <w:r>
        <w:t>Sáp nhập xóm 3 với xóm 16</w:t>
      </w:r>
    </w:p>
    <w:p>
      <w:r>
        <w:t>Xóm 3</w:t>
      </w:r>
    </w:p>
    <w:p>
      <w:r>
        <w:t>596</w:t>
      </w:r>
    </w:p>
    <w:p>
      <w:r>
        <w:t>2.360</w:t>
      </w:r>
    </w:p>
    <w:p>
      <w:r>
        <w:t>165,61</w:t>
      </w:r>
    </w:p>
    <w:p>
      <w:r>
        <w:t>Sáp nhập xóm 6 với xóm 7</w:t>
      </w:r>
    </w:p>
    <w:p>
      <w:r>
        <w:t>Xóm 6</w:t>
      </w:r>
    </w:p>
    <w:p>
      <w:r>
        <w:t>515</w:t>
      </w:r>
    </w:p>
    <w:p>
      <w:r>
        <w:t>1.810</w:t>
      </w:r>
    </w:p>
    <w:p>
      <w:r>
        <w:t>149,46</w:t>
      </w:r>
    </w:p>
    <w:p>
      <w:r>
        <w:t>Sáp nhập xóm 8 với xóm 9</w:t>
      </w:r>
    </w:p>
    <w:p>
      <w:r>
        <w:t>Xóm 7</w:t>
      </w:r>
    </w:p>
    <w:p>
      <w:r>
        <w:t>584</w:t>
      </w:r>
    </w:p>
    <w:p>
      <w:r>
        <w:t>1.942</w:t>
      </w:r>
    </w:p>
    <w:p>
      <w:r>
        <w:t>174,13</w:t>
      </w:r>
    </w:p>
    <w:p>
      <w:r>
        <w:t>Sáp nhập xóm 10 với xóm 11 với xóm 18</w:t>
      </w:r>
    </w:p>
    <w:p>
      <w:r>
        <w:t>Xóm 8</w:t>
      </w:r>
    </w:p>
    <w:p>
      <w:r>
        <w:t>598</w:t>
      </w:r>
    </w:p>
    <w:p>
      <w:r>
        <w:t>2.003</w:t>
      </w:r>
    </w:p>
    <w:p>
      <w:r>
        <w:t>179,41</w:t>
      </w:r>
    </w:p>
    <w:p>
      <w:r>
        <w:t>Sáp nhập xóm 12 với xóm 13 với xóm 17</w:t>
      </w:r>
    </w:p>
    <w:p>
      <w:r>
        <w:t>Xóm 9</w:t>
      </w:r>
    </w:p>
    <w:p>
      <w:r>
        <w:t>631</w:t>
      </w:r>
    </w:p>
    <w:p>
      <w:r>
        <w:t>2.237</w:t>
      </w:r>
    </w:p>
    <w:p>
      <w:r>
        <w:t>180,29</w:t>
      </w:r>
    </w:p>
    <w:p>
      <w:r>
        <w:t>Sáp nhập xóm 14 với xóm 15</w:t>
      </w:r>
    </w:p>
    <w:p>
      <w:r>
        <w:t>Xóm 10</w:t>
      </w:r>
    </w:p>
    <w:p>
      <w:r>
        <w:t>578</w:t>
      </w:r>
    </w:p>
    <w:p>
      <w:r>
        <w:t>2.124</w:t>
      </w:r>
    </w:p>
    <w:p>
      <w:r>
        <w:t>158,56</w:t>
      </w:r>
    </w:p>
    <w:p>
      <w:r>
        <w:t>5</w:t>
      </w:r>
    </w:p>
    <w:p>
      <w:r>
        <w:t>Xã Giao Thanh</w:t>
      </w:r>
    </w:p>
    <w:p>
      <w:r>
        <w:t>Sáp nhập xóm Thanh Tân với xóm Thanh Châu</w:t>
      </w:r>
    </w:p>
    <w:p>
      <w:r>
        <w:t>Xóm Tân Châu</w:t>
      </w:r>
    </w:p>
    <w:p>
      <w:r>
        <w:t>439</w:t>
      </w:r>
    </w:p>
    <w:p>
      <w:r>
        <w:t>1.419</w:t>
      </w:r>
    </w:p>
    <w:p>
      <w:r>
        <w:t>97,17</w:t>
      </w:r>
    </w:p>
    <w:p>
      <w:r>
        <w:t>Sáp nhập xóm Thanh Nhân với xóm Thanh Minh</w:t>
      </w:r>
    </w:p>
    <w:p>
      <w:r>
        <w:t>Xóm Thanh Quang</w:t>
      </w:r>
    </w:p>
    <w:p>
      <w:r>
        <w:t>451</w:t>
      </w:r>
    </w:p>
    <w:p>
      <w:r>
        <w:t>1.531</w:t>
      </w:r>
    </w:p>
    <w:p>
      <w:r>
        <w:t>112,72</w:t>
      </w:r>
    </w:p>
    <w:p>
      <w:r>
        <w:t>Sáp nhập xóm Thanh Mỹ, xóm Thanh An với xóm Thanh Lâm</w:t>
      </w:r>
    </w:p>
    <w:p>
      <w:r>
        <w:t>Xóm Thanh Phong</w:t>
      </w:r>
    </w:p>
    <w:p>
      <w:r>
        <w:t>463</w:t>
      </w:r>
    </w:p>
    <w:p>
      <w:r>
        <w:t>1.427</w:t>
      </w:r>
    </w:p>
    <w:p>
      <w:r>
        <w:t>107,65</w:t>
      </w:r>
    </w:p>
    <w:p>
      <w:r>
        <w:t>6</w:t>
      </w:r>
    </w:p>
    <w:p>
      <w:r>
        <w:t>Xã Bạch Long</w:t>
      </w:r>
    </w:p>
    <w:p>
      <w:r>
        <w:t>Sáp nhập xóm Tân Phú với xóm Hoành Tiến</w:t>
      </w:r>
    </w:p>
    <w:p>
      <w:r>
        <w:t>Xóm Long Phú</w:t>
      </w:r>
    </w:p>
    <w:p>
      <w:r>
        <w:t>409</w:t>
      </w:r>
    </w:p>
    <w:p>
      <w:r>
        <w:t>1.378</w:t>
      </w:r>
    </w:p>
    <w:p>
      <w:r>
        <w:t>70,68</w:t>
      </w:r>
    </w:p>
    <w:p>
      <w:r>
        <w:t>Sáp nhập xóm Liên Hoan với xóm Liên Hải</w:t>
      </w:r>
    </w:p>
    <w:p>
      <w:r>
        <w:t>Xóm Long Cường</w:t>
      </w:r>
    </w:p>
    <w:p>
      <w:r>
        <w:t>433</w:t>
      </w:r>
    </w:p>
    <w:p>
      <w:r>
        <w:t>1.522</w:t>
      </w:r>
    </w:p>
    <w:p>
      <w:r>
        <w:t>62,49</w:t>
      </w:r>
    </w:p>
    <w:p>
      <w:r>
        <w:t>Sáp nhập xóm Hải Yến với xóm Thành Tiến</w:t>
      </w:r>
    </w:p>
    <w:p>
      <w:r>
        <w:t>Xóm Long Thành</w:t>
      </w:r>
    </w:p>
    <w:p>
      <w:r>
        <w:t>500</w:t>
      </w:r>
    </w:p>
    <w:p>
      <w:r>
        <w:t>1.734</w:t>
      </w:r>
    </w:p>
    <w:p>
      <w:r>
        <w:t>68,35</w:t>
      </w:r>
    </w:p>
    <w:p>
      <w:r>
        <w:t>Sáp nhập xóm Hải Ninh với xóm Nam Hải</w:t>
      </w:r>
    </w:p>
    <w:p>
      <w:r>
        <w:t>Xóm Long Hải</w:t>
      </w:r>
    </w:p>
    <w:p>
      <w:r>
        <w:t>580</w:t>
      </w:r>
    </w:p>
    <w:p>
      <w:r>
        <w:t>1.949</w:t>
      </w:r>
    </w:p>
    <w:p>
      <w:r>
        <w:t>94,60</w:t>
      </w:r>
    </w:p>
    <w:p>
      <w:r>
        <w:t>Sáp nhập xóm Trung Đường với xóm Xuân Ninh</w:t>
      </w:r>
    </w:p>
    <w:p>
      <w:r>
        <w:t>Xóm Long Xuân</w:t>
      </w:r>
    </w:p>
    <w:p>
      <w:r>
        <w:t>584</w:t>
      </w:r>
    </w:p>
    <w:p>
      <w:r>
        <w:t>2.020</w:t>
      </w:r>
    </w:p>
    <w:p>
      <w:r>
        <w:t>97,26</w:t>
      </w:r>
    </w:p>
    <w:p>
      <w:r>
        <w:t>Tổng cộng</w:t>
      </w:r>
    </w:p>
    <w:p>
      <w:r>
        <w:t>27 xóm</w:t>
      </w:r>
    </w:p>
    <w:p>
      <w:r>
        <w:t>14.722</w:t>
      </w:r>
    </w:p>
    <w:p>
      <w:r>
        <w:t>51.847</w:t>
      </w:r>
    </w:p>
    <w:p>
      <w:r>
        <w:t>3.466,58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