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về điều chỉnh, bổ sung kế hoạch đầu tư công vốn ngân sách tỉnh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65/NQ-HĐND</w:t>
      </w:r>
    </w:p>
    <w:p>
      <w:r>
        <w:t>Bình Định, ngày 10 tháng 11 năm 2023</w:t>
      </w:r>
    </w:p>
    <w:p>
      <w:r>
        <w:t>NGHỊ QUYẾT</w:t>
      </w:r>
    </w:p>
    <w:p>
      <w:r>
        <w:t>VỀ VIỆC ĐIỀU CHỈNH, BỔ SUNG KẾ HOẠCH ĐẦU TƯ CÔNG VỐN NGÂN SÁCH TỈNH NĂM 2023</w:t>
      </w:r>
    </w:p>
    <w:p>
      <w:r>
        <w:t>HỘI ĐỒNG NHÂN DÂN TỈNH BÌNH ĐỊNH</w:t>
      </w:r>
    </w:p>
    <w:p>
      <w:r>
        <w:t>KHÓA XIII KỲ HỌP THỨ 13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Thông tư số 78/2022/TT-BTC ngày 26 tháng 12 năm 2022 của Bộ Tài chính quy định về tổ chức thực hiện dự toán ngân sách nhà nước năm 2023</w:t>
      </w:r>
    </w:p>
    <w:p>
      <w:r>
        <w:t>Căn cứ Công điện số 749/CĐ-TTg ngày 18 tháng 8 năm 2023 của Thủ tướng Chính phủ về đẩy nhanh tiến độ giải ngân vốn đầu tư công những tháng cuối năm 2023;</w:t>
      </w:r>
    </w:p>
    <w:p>
      <w:r>
        <w:t>Căn cứ Nghị quyết số 60/NQ-HĐND ngày 10 tháng 12 năm 2022 của Hội đồng nhân dân tỉnh về việc phân bổ kế hoạch đầu tư công vốn ngân sách nhà nước năm 2023; Nghị quyết số 03/NQ-HĐND ngày 23 tháng 3 năm 2023 của Hội đồng nhân dân tỉnh về việc điều chỉnh, bổ sung kế hoạch đầu tư công trung hạn giai đoạn 2021-2025 và năm 2023; Nghị quyết số 53/NQ-HĐND ngày 21 tháng 9 năm 2023 của Hội đồng nhân dân tỉnh về việc điều chỉnh, bổ sung kế hoạch đầu tư công trung hạn, giai đoạn 2021-2025; Nghị quyết số 54/NQ-HĐND ngày 21 tháng 9 năm 2023 của Hội đồng nhân dân tỉnh về việc điều chỉnh, bổ sung kế hoạch đầu tư công vốn ngân sách tỉnh năm 2023.</w:t>
      </w:r>
    </w:p>
    <w:p>
      <w:r>
        <w:t>Xét Tờ trình số 184/TTr-UBND ngày 30 tháng 10 năm 2023 của Ủy ban nhân dân tỉnh về việc điều chỉnh, bổ sung kế hoạch đầu tư vốn ngân sách tỉnh năm 2023; Báo cáo thẩm tra số 97/BC-KTNS ngày 06 tháng 11 năm 2023 của Ban Kinh tế - Ngân sách Hội đồng nhân dân tỉnh; ý kiến thảo luận của đại biểu Hội đồng nhân dân tại kỳ họp.</w:t>
      </w:r>
    </w:p>
    <w:p>
      <w:r>
        <w:t>QUYẾT NGHỊ:</w:t>
      </w:r>
    </w:p>
    <w:p>
      <w:r>
        <w:t>Điều 1.  Điều chỉnh, bổ sung kế hoạch đầu tư công vốn ngân sách tỉnh năm 2023, như sau:</w:t>
      </w:r>
    </w:p>
    <w:p>
      <w:r>
        <w:t>- Nguồn đầu tư tập trung: Điều chỉnh kế hoạch vốn 23.143,752 triệu đồng</w:t>
      </w:r>
    </w:p>
    <w:p>
      <w:r>
        <w:t>- Nguồn thu tiền sử dụng đất: Điều chỉnh kế hoạch vốn 17.035,768 triệu đồng</w:t>
      </w:r>
    </w:p>
    <w:p>
      <w:r>
        <w:t>(Phụ lục chi tiết đính kèm)</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13 (Kỳ họp chuyên đề) thông qua và có hiệu lực từ ngày 10 tháng 11 năm 2023./.</w:t>
      </w:r>
    </w:p>
    <w:p>
      <w:r>
        <w:t>CHỦ TỊCH</w:t>
      </w:r>
    </w:p>
    <w:p>
      <w:r>
        <w:t>Hồ Quốc Dũng</w:t>
      </w:r>
    </w:p>
    <w:p>
      <w:r>
        <w:t>PHỤ LỤC</w:t>
      </w:r>
    </w:p>
    <w:p>
      <w:r>
        <w:t>ĐIỀU CHỈNH, BỔ SUNG KẾ HOẠCH VỐN NGÂN SÁCH TỈNH NĂM 2023</w:t>
      </w:r>
    </w:p>
    <w:p>
      <w:r>
        <w:t>(Kèm theo Nghị quyết số 65/NQ-HĐND ngày 10/11/2023 của Hội đồng nhân dân tỉnh Bình Định)</w:t>
      </w:r>
    </w:p>
    <w:p>
      <w:r>
        <w:t>ĐVT: Triệu đồng</w:t>
      </w:r>
    </w:p>
    <w:p>
      <w:r>
        <w:t>STT</w:t>
      </w:r>
    </w:p>
    <w:p>
      <w:r>
        <w:t>Nguồn vốn/ Dự án</w:t>
      </w:r>
    </w:p>
    <w:p>
      <w:r>
        <w:t>Đầu mối giao kế hoạch</w:t>
      </w:r>
    </w:p>
    <w:p>
      <w:r>
        <w:t>Quyết định phê duyệt dự án đầu tư</w:t>
      </w:r>
    </w:p>
    <w:p>
      <w:r>
        <w:t>Kế hoạch vốn năm</w:t>
      </w:r>
    </w:p>
    <w:p>
      <w:r>
        <w:t>2023</w:t>
      </w:r>
    </w:p>
    <w:p>
      <w:r>
        <w:t>Điều chỉnh: Tăng (+), giảm (-)</w:t>
      </w:r>
    </w:p>
    <w:p>
      <w:r>
        <w:t>Kế hoạch vốn sau khi điều chỉnh</w:t>
      </w:r>
    </w:p>
    <w:p>
      <w:r>
        <w:t>Ghi chú</w:t>
      </w:r>
    </w:p>
    <w:p>
      <w:r>
        <w:t>Số QĐ, ngày/tháng/năm</w:t>
      </w:r>
    </w:p>
    <w:p>
      <w:r>
        <w:t>Tổng mức đầu tư</w:t>
      </w:r>
    </w:p>
    <w:p>
      <w:r>
        <w:t>Trong đó vốn NST</w:t>
      </w:r>
    </w:p>
    <w:p>
      <w:r>
        <w:t>(1)</w:t>
      </w:r>
    </w:p>
    <w:p>
      <w:r>
        <w:t>(2)</w:t>
      </w:r>
    </w:p>
    <w:p>
      <w:r>
        <w:t>(3)</w:t>
      </w:r>
    </w:p>
    <w:p>
      <w:r>
        <w:t>(4)</w:t>
      </w:r>
    </w:p>
    <w:p>
      <w:r>
        <w:t>(5)</w:t>
      </w:r>
    </w:p>
    <w:p>
      <w:r>
        <w:t>(6)</w:t>
      </w:r>
    </w:p>
    <w:p>
      <w:r>
        <w:t>(8)</w:t>
      </w:r>
    </w:p>
    <w:p>
      <w:r>
        <w:t>(9)</w:t>
      </w:r>
    </w:p>
    <w:p>
      <w:r>
        <w:t>(10)</w:t>
      </w:r>
    </w:p>
    <w:p>
      <w:r>
        <w:t>(11)</w:t>
      </w:r>
    </w:p>
    <w:p>
      <w:r>
        <w:t>A</w:t>
      </w:r>
    </w:p>
    <w:p>
      <w:r>
        <w:t>VỐN ĐẦU TƯ TẬP TRUNG</w:t>
      </w:r>
    </w:p>
    <w:p>
      <w:r>
        <w:t>Điều chỉnh giảm</w:t>
      </w:r>
    </w:p>
    <w:p>
      <w:r>
        <w:t>-23.143,752</w:t>
      </w:r>
    </w:p>
    <w:p>
      <w:r>
        <w:t>1</w:t>
      </w:r>
    </w:p>
    <w:p>
      <w:r>
        <w:t>3500001 - Xây dựng cầu kết nối đến tháp Bánh Ít</w:t>
      </w:r>
    </w:p>
    <w:p>
      <w:r>
        <w:t>Ban QLDA Giao thông tỉnh</w:t>
      </w:r>
    </w:p>
    <w:p>
      <w:r>
        <w:t>100,000</w:t>
      </w:r>
    </w:p>
    <w:p>
      <w:r>
        <w:t>-100,000</w:t>
      </w:r>
    </w:p>
    <w:p>
      <w:r>
        <w:t>0,000</w:t>
      </w:r>
    </w:p>
    <w:p>
      <w:r>
        <w:t>2</w:t>
      </w:r>
    </w:p>
    <w:p>
      <w:r>
        <w:t>7960506 - Trường Chính trị tỉnh (Khu hiệu bộ, Trang thiết bị, Hội trường 3 tầng, Khu nội trú, sân trường..)</w:t>
      </w:r>
    </w:p>
    <w:p>
      <w:r>
        <w:t>Trường Chính trị</w:t>
      </w:r>
    </w:p>
    <w:p>
      <w:r>
        <w:t>18/QĐ-SKHĐT; 18/01/2023</w:t>
      </w:r>
    </w:p>
    <w:p>
      <w:r>
        <w:t>10.799</w:t>
      </w:r>
    </w:p>
    <w:p>
      <w:r>
        <w:t>10.799</w:t>
      </w:r>
    </w:p>
    <w:p>
      <w:r>
        <w:t>250,000</w:t>
      </w:r>
    </w:p>
    <w:p>
      <w:r>
        <w:t>-250,000</w:t>
      </w:r>
    </w:p>
    <w:p>
      <w:r>
        <w:t>0,000</w:t>
      </w:r>
    </w:p>
    <w:p>
      <w:r>
        <w:t>3</w:t>
      </w:r>
    </w:p>
    <w:p>
      <w:r>
        <w:t>7913129 - Đường phía tây huyện Vân Canh (từ khu công nghiệp, đô thị và dịch vụ Becamex đến thị trấn Vân Canh)</w:t>
      </w:r>
    </w:p>
    <w:p>
      <w:r>
        <w:t>Ban QLDA Giao thông tỉnh</w:t>
      </w:r>
    </w:p>
    <w:p>
      <w:r>
        <w:t>500,000</w:t>
      </w:r>
    </w:p>
    <w:p>
      <w:r>
        <w:t>-500,000</w:t>
      </w:r>
    </w:p>
    <w:p>
      <w:r>
        <w:t>0,000</w:t>
      </w:r>
    </w:p>
    <w:p>
      <w:r>
        <w:t>4</w:t>
      </w:r>
    </w:p>
    <w:p>
      <w:r>
        <w:t>8022116 - Cấp nước sinh hoạt Tây Bắc huyện Phù Cát và Tây Nam huyện Phù Mỹ</w:t>
      </w:r>
    </w:p>
    <w:p>
      <w:r>
        <w:t>TT NS và VSMT nông thôn</w:t>
      </w:r>
    </w:p>
    <w:p>
      <w:r>
        <w:t>208.869</w:t>
      </w:r>
    </w:p>
    <w:p>
      <w:r>
        <w:t>202.406</w:t>
      </w:r>
    </w:p>
    <w:p>
      <w:r>
        <w:t>2.000,000</w:t>
      </w:r>
    </w:p>
    <w:p>
      <w:r>
        <w:t>-1.858,752</w:t>
      </w:r>
    </w:p>
    <w:p>
      <w:r>
        <w:t>141,248</w:t>
      </w:r>
    </w:p>
    <w:p>
      <w:r>
        <w:t>5</w:t>
      </w:r>
    </w:p>
    <w:p>
      <w:r>
        <w:t>2243721 - Nâng cấp nhà máy cấp nước Tây Giang -Tây Thuận cấp nước cho xã Bình Thành, huyện Tây Sơn</w:t>
      </w:r>
    </w:p>
    <w:p>
      <w:r>
        <w:t>TT NS và VSMT nông thôn</w:t>
      </w:r>
    </w:p>
    <w:p>
      <w:r>
        <w:t>1.000,000</w:t>
      </w:r>
    </w:p>
    <w:p>
      <w:r>
        <w:t>-1.000,000</w:t>
      </w:r>
    </w:p>
    <w:p>
      <w:r>
        <w:t>0,000</w:t>
      </w:r>
    </w:p>
    <w:p>
      <w:r>
        <w:t>6</w:t>
      </w:r>
    </w:p>
    <w:p>
      <w:r>
        <w:t>9930279 - Bảo tàng Bình Định</w:t>
      </w:r>
    </w:p>
    <w:p>
      <w:r>
        <w:t>Ban QLDA XD DD&amp;CN</w:t>
      </w:r>
    </w:p>
    <w:p>
      <w:r>
        <w:t>600.000</w:t>
      </w:r>
    </w:p>
    <w:p>
      <w:r>
        <w:t>600.000</w:t>
      </w:r>
    </w:p>
    <w:p>
      <w:r>
        <w:t>300,000</w:t>
      </w:r>
    </w:p>
    <w:p>
      <w:r>
        <w:t>-300,000</w:t>
      </w:r>
    </w:p>
    <w:p>
      <w:r>
        <w:t>0,000</w:t>
      </w:r>
    </w:p>
    <w:p>
      <w:r>
        <w:t>7</w:t>
      </w:r>
    </w:p>
    <w:p>
      <w:r>
        <w:t>9000309 - Trụ sở LV công an xã Hoài Mỹ</w:t>
      </w:r>
    </w:p>
    <w:p>
      <w:r>
        <w:t>UBND tx Hoài Nhơn</w:t>
      </w:r>
    </w:p>
    <w:p>
      <w:r>
        <w:t>3.500</w:t>
      </w:r>
    </w:p>
    <w:p>
      <w:r>
        <w:t>125,000</w:t>
      </w:r>
    </w:p>
    <w:p>
      <w:r>
        <w:t>-125,000</w:t>
      </w:r>
    </w:p>
    <w:p>
      <w:r>
        <w:t>0,000</w:t>
      </w:r>
    </w:p>
    <w:p>
      <w:r>
        <w:t>8</w:t>
      </w:r>
    </w:p>
    <w:p>
      <w:r>
        <w:t>8302798 - Trụ sở làm việc CA xã Tây Phú - Huyện Tây Sơn</w:t>
      </w:r>
    </w:p>
    <w:p>
      <w:r>
        <w:t>UBND huyện Tây Sơn</w:t>
      </w:r>
    </w:p>
    <w:p>
      <w:r>
        <w:t>125,000</w:t>
      </w:r>
    </w:p>
    <w:p>
      <w:r>
        <w:t>-125,000</w:t>
      </w:r>
    </w:p>
    <w:p>
      <w:r>
        <w:t>0,000</w:t>
      </w:r>
    </w:p>
    <w:p>
      <w:r>
        <w:t>9</w:t>
      </w:r>
    </w:p>
    <w:p>
      <w:r>
        <w:t>9000105 - Ứng dụng công nghệ thông tin các cơ quan Đảng 2021-2025 ( DA 27)</w:t>
      </w:r>
    </w:p>
    <w:p>
      <w:r>
        <w:t>VP Tỉnh ủy</w:t>
      </w:r>
    </w:p>
    <w:p>
      <w:r>
        <w:t>156/QĐ-SKHĐT; 26/5/2021</w:t>
      </w:r>
    </w:p>
    <w:p>
      <w:r>
        <w:t>11.506</w:t>
      </w:r>
    </w:p>
    <w:p>
      <w:r>
        <w:t>11.506</w:t>
      </w:r>
    </w:p>
    <w:p>
      <w:r>
        <w:t>1.200,000</w:t>
      </w:r>
    </w:p>
    <w:p>
      <w:r>
        <w:t>-1.200,000</w:t>
      </w:r>
    </w:p>
    <w:p>
      <w:r>
        <w:t>0,000</w:t>
      </w:r>
    </w:p>
    <w:p>
      <w:r>
        <w:t>10</w:t>
      </w:r>
    </w:p>
    <w:p>
      <w:r>
        <w:t>6800077 - Trụ sở LV công an xã Hoài Phú</w:t>
      </w:r>
    </w:p>
    <w:p>
      <w:r>
        <w:t>UBND tx Hoài Nhơn</w:t>
      </w:r>
    </w:p>
    <w:p>
      <w:r>
        <w:t>3.159</w:t>
      </w:r>
    </w:p>
    <w:p>
      <w:r>
        <w:t>1.750</w:t>
      </w:r>
    </w:p>
    <w:p>
      <w:r>
        <w:t>500,000</w:t>
      </w:r>
    </w:p>
    <w:p>
      <w:r>
        <w:t>-500,000</w:t>
      </w:r>
    </w:p>
    <w:p>
      <w:r>
        <w:t>0,000</w:t>
      </w:r>
    </w:p>
    <w:p>
      <w:r>
        <w:t>11</w:t>
      </w:r>
    </w:p>
    <w:p>
      <w:r>
        <w:t>6800078 - Trụ sở LV công an xã Hoài Mỹ</w:t>
      </w:r>
    </w:p>
    <w:p>
      <w:r>
        <w:t>UBND tx Hoài Nhơn</w:t>
      </w:r>
    </w:p>
    <w:p>
      <w:r>
        <w:t>3.500</w:t>
      </w:r>
    </w:p>
    <w:p>
      <w:r>
        <w:t>1.750</w:t>
      </w:r>
    </w:p>
    <w:p>
      <w:r>
        <w:t>500,000</w:t>
      </w:r>
    </w:p>
    <w:p>
      <w:r>
        <w:t>-500,000</w:t>
      </w:r>
    </w:p>
    <w:p>
      <w:r>
        <w:t>0,000</w:t>
      </w:r>
    </w:p>
    <w:p>
      <w:r>
        <w:t>12</w:t>
      </w:r>
    </w:p>
    <w:p>
      <w:r>
        <w:t>3027552 - Trụ sở làm việc Công an xã Nhơn Tân</w:t>
      </w:r>
    </w:p>
    <w:p>
      <w:r>
        <w:t>UBND tx An Nhơn</w:t>
      </w:r>
    </w:p>
    <w:p>
      <w:r>
        <w:t>4.151</w:t>
      </w:r>
    </w:p>
    <w:p>
      <w:r>
        <w:t>1.750</w:t>
      </w:r>
    </w:p>
    <w:p>
      <w:r>
        <w:t>625,000</w:t>
      </w:r>
    </w:p>
    <w:p>
      <w:r>
        <w:t>-625,000</w:t>
      </w:r>
    </w:p>
    <w:p>
      <w:r>
        <w:t>0,000</w:t>
      </w:r>
    </w:p>
    <w:p>
      <w:r>
        <w:t>13</w:t>
      </w:r>
    </w:p>
    <w:p>
      <w:r>
        <w:t>3027555 - Trụ sở làm việc Công an xã Nhơn Thọ</w:t>
      </w:r>
    </w:p>
    <w:p>
      <w:r>
        <w:t>UBND tx An Nhơn</w:t>
      </w:r>
    </w:p>
    <w:p>
      <w:r>
        <w:t>5.033</w:t>
      </w:r>
    </w:p>
    <w:p>
      <w:r>
        <w:t>1.750</w:t>
      </w:r>
    </w:p>
    <w:p>
      <w:r>
        <w:t>625,000</w:t>
      </w:r>
    </w:p>
    <w:p>
      <w:r>
        <w:t>-625,000</w:t>
      </w:r>
    </w:p>
    <w:p>
      <w:r>
        <w:t>0,000</w:t>
      </w:r>
    </w:p>
    <w:p>
      <w:r>
        <w:t>14</w:t>
      </w:r>
    </w:p>
    <w:p>
      <w:r>
        <w:t>9000210 - Trụ sở làm việc Công an xã Vĩnh Hòa</w:t>
      </w:r>
    </w:p>
    <w:p>
      <w:r>
        <w:t>UBND huyện Vĩnh Thạnh</w:t>
      </w:r>
    </w:p>
    <w:p>
      <w:r>
        <w:t>3.500</w:t>
      </w:r>
    </w:p>
    <w:p>
      <w:r>
        <w:t>3.500</w:t>
      </w:r>
    </w:p>
    <w:p>
      <w:r>
        <w:t>1.225,000</w:t>
      </w:r>
    </w:p>
    <w:p>
      <w:r>
        <w:t>-1.225,000</w:t>
      </w:r>
    </w:p>
    <w:p>
      <w:r>
        <w:t>0,000</w:t>
      </w:r>
    </w:p>
    <w:p>
      <w:r>
        <w:t>15</w:t>
      </w:r>
    </w:p>
    <w:p>
      <w:r>
        <w:t>9000211 - Trụ sở làm việc Công an xã Vĩnh Thịnh</w:t>
      </w:r>
    </w:p>
    <w:p>
      <w:r>
        <w:t>UBND huyện Vĩnh Thạnh</w:t>
      </w:r>
    </w:p>
    <w:p>
      <w:r>
        <w:t>4.100</w:t>
      </w:r>
    </w:p>
    <w:p>
      <w:r>
        <w:t>3.500</w:t>
      </w:r>
    </w:p>
    <w:p>
      <w:r>
        <w:t>1.225,000</w:t>
      </w:r>
    </w:p>
    <w:p>
      <w:r>
        <w:t>-1.225,000</w:t>
      </w:r>
    </w:p>
    <w:p>
      <w:r>
        <w:t>0,000</w:t>
      </w:r>
    </w:p>
    <w:p>
      <w:r>
        <w:t>16</w:t>
      </w:r>
    </w:p>
    <w:p>
      <w:r>
        <w:t>9000212 - Trụ sở làm việc Công an thị trấn Vĩnh Thạnh</w:t>
      </w:r>
    </w:p>
    <w:p>
      <w:r>
        <w:t>UBND huyện Vĩnh Thạnh</w:t>
      </w:r>
    </w:p>
    <w:p>
      <w:r>
        <w:t>3.500</w:t>
      </w:r>
    </w:p>
    <w:p>
      <w:r>
        <w:t>3.500</w:t>
      </w:r>
    </w:p>
    <w:p>
      <w:r>
        <w:t>1.225,000</w:t>
      </w:r>
    </w:p>
    <w:p>
      <w:r>
        <w:t>-1.225,000</w:t>
      </w:r>
    </w:p>
    <w:p>
      <w:r>
        <w:t>0,000</w:t>
      </w:r>
    </w:p>
    <w:p>
      <w:r>
        <w:t>17</w:t>
      </w:r>
    </w:p>
    <w:p>
      <w:r>
        <w:t>6800071 - Trụ sở LV công an xã Canh Thuận</w:t>
      </w:r>
    </w:p>
    <w:p>
      <w:r>
        <w:t>UBND huyện Vân Canh</w:t>
      </w:r>
    </w:p>
    <w:p>
      <w:r>
        <w:t>3.329</w:t>
      </w:r>
    </w:p>
    <w:p>
      <w:r>
        <w:t>3.329</w:t>
      </w:r>
    </w:p>
    <w:p>
      <w:r>
        <w:t>1.100,000</w:t>
      </w:r>
    </w:p>
    <w:p>
      <w:r>
        <w:t>-1.100,000</w:t>
      </w:r>
    </w:p>
    <w:p>
      <w:r>
        <w:t>0,000</w:t>
      </w:r>
    </w:p>
    <w:p>
      <w:r>
        <w:t>18</w:t>
      </w:r>
    </w:p>
    <w:p>
      <w:r>
        <w:t>6800074 - Trụ sở LV công an xã Canh Hiệp</w:t>
      </w:r>
    </w:p>
    <w:p>
      <w:r>
        <w:t>UBND huyện Vân Canh</w:t>
      </w:r>
    </w:p>
    <w:p>
      <w:r>
        <w:t>3.409</w:t>
      </w:r>
    </w:p>
    <w:p>
      <w:r>
        <w:t>3.409</w:t>
      </w:r>
    </w:p>
    <w:p>
      <w:r>
        <w:t>1.100,000</w:t>
      </w:r>
    </w:p>
    <w:p>
      <w:r>
        <w:t>-1.100,000</w:t>
      </w:r>
    </w:p>
    <w:p>
      <w:r>
        <w:t>0,000</w:t>
      </w:r>
    </w:p>
    <w:p>
      <w:r>
        <w:t>19</w:t>
      </w:r>
    </w:p>
    <w:p>
      <w:r>
        <w:t>3450641 - Trụ sở làm việc công an xã Phước Thành</w:t>
      </w:r>
    </w:p>
    <w:p>
      <w:r>
        <w:t>UBND huyện Tuy Phước</w:t>
      </w:r>
    </w:p>
    <w:p>
      <w:r>
        <w:t>6.476</w:t>
      </w:r>
    </w:p>
    <w:p>
      <w:r>
        <w:t>1.750</w:t>
      </w:r>
    </w:p>
    <w:p>
      <w:r>
        <w:t>625,000</w:t>
      </w:r>
    </w:p>
    <w:p>
      <w:r>
        <w:t>-625,000</w:t>
      </w:r>
    </w:p>
    <w:p>
      <w:r>
        <w:t>0,000</w:t>
      </w:r>
    </w:p>
    <w:p>
      <w:r>
        <w:t>20</w:t>
      </w:r>
    </w:p>
    <w:p>
      <w:r>
        <w:t>3450643 - Trụ sở công an xã Phước Sơn</w:t>
      </w:r>
    </w:p>
    <w:p>
      <w:r>
        <w:t>UBND huyện Tuy Phước</w:t>
      </w:r>
    </w:p>
    <w:p>
      <w:r>
        <w:t>5.444</w:t>
      </w:r>
    </w:p>
    <w:p>
      <w:r>
        <w:t>1.750</w:t>
      </w:r>
    </w:p>
    <w:p>
      <w:r>
        <w:t>625,000</w:t>
      </w:r>
    </w:p>
    <w:p>
      <w:r>
        <w:t>-625,000</w:t>
      </w:r>
    </w:p>
    <w:p>
      <w:r>
        <w:t>0,000</w:t>
      </w:r>
    </w:p>
    <w:p>
      <w:r>
        <w:t>21</w:t>
      </w:r>
    </w:p>
    <w:p>
      <w:r>
        <w:t>3450644 - Trụ sở làm việc công an xã Phước Hưng</w:t>
      </w:r>
    </w:p>
    <w:p>
      <w:r>
        <w:t>UBND huyện Tuy Phước</w:t>
      </w:r>
    </w:p>
    <w:p>
      <w:r>
        <w:t>5.138</w:t>
      </w:r>
    </w:p>
    <w:p>
      <w:r>
        <w:t>1.750</w:t>
      </w:r>
    </w:p>
    <w:p>
      <w:r>
        <w:t>625,000</w:t>
      </w:r>
    </w:p>
    <w:p>
      <w:r>
        <w:t>-625,000</w:t>
      </w:r>
    </w:p>
    <w:p>
      <w:r>
        <w:t>0,000</w:t>
      </w:r>
    </w:p>
    <w:p>
      <w:r>
        <w:t>22</w:t>
      </w:r>
    </w:p>
    <w:p>
      <w:r>
        <w:t>6800082 - Trụ sở LV công an xã Mỹ Hòa</w:t>
      </w:r>
    </w:p>
    <w:p>
      <w:r>
        <w:t>UBND huyện Phù Mỹ</w:t>
      </w:r>
    </w:p>
    <w:p>
      <w:r>
        <w:t>3.465</w:t>
      </w:r>
    </w:p>
    <w:p>
      <w:r>
        <w:t>1.750</w:t>
      </w:r>
    </w:p>
    <w:p>
      <w:r>
        <w:t>500,000</w:t>
      </w:r>
    </w:p>
    <w:p>
      <w:r>
        <w:t>-500,000</w:t>
      </w:r>
    </w:p>
    <w:p>
      <w:r>
        <w:t>0,000</w:t>
      </w:r>
    </w:p>
    <w:p>
      <w:r>
        <w:t>23</w:t>
      </w:r>
    </w:p>
    <w:p>
      <w:r>
        <w:t>6800083 - Trụ sở LV công an xã Mỹ Hiệp</w:t>
      </w:r>
    </w:p>
    <w:p>
      <w:r>
        <w:t>UBND huyện Phù Mỹ</w:t>
      </w:r>
    </w:p>
    <w:p>
      <w:r>
        <w:t>3.500</w:t>
      </w:r>
    </w:p>
    <w:p>
      <w:r>
        <w:t>1.750</w:t>
      </w:r>
    </w:p>
    <w:p>
      <w:r>
        <w:t>500,000</w:t>
      </w:r>
    </w:p>
    <w:p>
      <w:r>
        <w:t>-500,000</w:t>
      </w:r>
    </w:p>
    <w:p>
      <w:r>
        <w:t>0,000</w:t>
      </w:r>
    </w:p>
    <w:p>
      <w:r>
        <w:t>24</w:t>
      </w:r>
    </w:p>
    <w:p>
      <w:r>
        <w:t>2230006 - Trụ sở làm việc công an xã Cát Hải</w:t>
      </w:r>
    </w:p>
    <w:p>
      <w:r>
        <w:t>UBND huyện Phù Cát</w:t>
      </w:r>
    </w:p>
    <w:p>
      <w:r>
        <w:t>3.500</w:t>
      </w:r>
    </w:p>
    <w:p>
      <w:r>
        <w:t>1.750</w:t>
      </w:r>
    </w:p>
    <w:p>
      <w:r>
        <w:t>625,000</w:t>
      </w:r>
    </w:p>
    <w:p>
      <w:r>
        <w:t>-625,000</w:t>
      </w:r>
    </w:p>
    <w:p>
      <w:r>
        <w:t>0,000</w:t>
      </w:r>
    </w:p>
    <w:p>
      <w:r>
        <w:t>25</w:t>
      </w:r>
    </w:p>
    <w:p>
      <w:r>
        <w:t>2230010 - Trụ sở làm việc công an xã Cát Hưng</w:t>
      </w:r>
    </w:p>
    <w:p>
      <w:r>
        <w:t>UBND huyện Phù Cát</w:t>
      </w:r>
    </w:p>
    <w:p>
      <w:r>
        <w:t>3.500</w:t>
      </w:r>
    </w:p>
    <w:p>
      <w:r>
        <w:t>1.750</w:t>
      </w:r>
    </w:p>
    <w:p>
      <w:r>
        <w:t>625,000</w:t>
      </w:r>
    </w:p>
    <w:p>
      <w:r>
        <w:t>-625,000</w:t>
      </w:r>
    </w:p>
    <w:p>
      <w:r>
        <w:t>0,000</w:t>
      </w:r>
    </w:p>
    <w:p>
      <w:r>
        <w:t>26</w:t>
      </w:r>
    </w:p>
    <w:p>
      <w:r>
        <w:t>9000214 - Trụ sở LV Công an xã Ân Mỹ</w:t>
      </w:r>
    </w:p>
    <w:p>
      <w:r>
        <w:t>UBND huyện Hoài Ân</w:t>
      </w:r>
    </w:p>
    <w:p>
      <w:r>
        <w:t>5.353</w:t>
      </w:r>
    </w:p>
    <w:p>
      <w:r>
        <w:t>2.450</w:t>
      </w:r>
    </w:p>
    <w:p>
      <w:r>
        <w:t>925,000</w:t>
      </w:r>
    </w:p>
    <w:p>
      <w:r>
        <w:t>-925,000</w:t>
      </w:r>
    </w:p>
    <w:p>
      <w:r>
        <w:t>0,000</w:t>
      </w:r>
    </w:p>
    <w:p>
      <w:r>
        <w:t>27</w:t>
      </w:r>
    </w:p>
    <w:p>
      <w:r>
        <w:t>9000215 - Trụ sở LV Công an xã Ân Hảo Tây</w:t>
      </w:r>
    </w:p>
    <w:p>
      <w:r>
        <w:t>UBND huyện Hoài Ân</w:t>
      </w:r>
    </w:p>
    <w:p>
      <w:r>
        <w:t>4.232</w:t>
      </w:r>
    </w:p>
    <w:p>
      <w:r>
        <w:t>2.450</w:t>
      </w:r>
    </w:p>
    <w:p>
      <w:r>
        <w:t>925,000</w:t>
      </w:r>
    </w:p>
    <w:p>
      <w:r>
        <w:t>-925,000</w:t>
      </w:r>
    </w:p>
    <w:p>
      <w:r>
        <w:t>0,000</w:t>
      </w:r>
    </w:p>
    <w:p>
      <w:r>
        <w:t>28</w:t>
      </w:r>
    </w:p>
    <w:p>
      <w:r>
        <w:t>9000216 - Trụ sở LV Công an xã Ân Tường Đông</w:t>
      </w:r>
    </w:p>
    <w:p>
      <w:r>
        <w:t>UBND huyện Hoài Ân</w:t>
      </w:r>
    </w:p>
    <w:p>
      <w:r>
        <w:t>5.153</w:t>
      </w:r>
    </w:p>
    <w:p>
      <w:r>
        <w:t>2.450</w:t>
      </w:r>
    </w:p>
    <w:p>
      <w:r>
        <w:t>925,000</w:t>
      </w:r>
    </w:p>
    <w:p>
      <w:r>
        <w:t>-925,000</w:t>
      </w:r>
    </w:p>
    <w:p>
      <w:r>
        <w:t>0,000</w:t>
      </w:r>
    </w:p>
    <w:p>
      <w:r>
        <w:t>29</w:t>
      </w:r>
    </w:p>
    <w:p>
      <w:r>
        <w:t>7850077 - Quy hoạch tỉnh Bình Định thời kỳ 2021-2030, tầm nhìn đến năm 2050</w:t>
      </w:r>
    </w:p>
    <w:p>
      <w:r>
        <w:t>Sở KH&amp;ĐT</w:t>
      </w:r>
    </w:p>
    <w:p>
      <w:r>
        <w:t>1824/QĐ-UBND ngày 8/6/2022</w:t>
      </w:r>
    </w:p>
    <w:p>
      <w:r>
        <w:t>59.470</w:t>
      </w:r>
    </w:p>
    <w:p>
      <w:r>
        <w:t>9.470</w:t>
      </w:r>
    </w:p>
    <w:p>
      <w:r>
        <w:t>3.310,000</w:t>
      </w:r>
    </w:p>
    <w:p>
      <w:r>
        <w:t>-2.660,000</w:t>
      </w:r>
    </w:p>
    <w:p>
      <w:r>
        <w:t>650,000</w:t>
      </w:r>
    </w:p>
    <w:p>
      <w:r>
        <w:t>Điều chỉnh tăng</w:t>
      </w:r>
    </w:p>
    <w:p>
      <w:r>
        <w:t>23.143,752</w:t>
      </w:r>
    </w:p>
    <w:p>
      <w:r>
        <w:t>1</w:t>
      </w:r>
    </w:p>
    <w:p>
      <w:r>
        <w:t>7962092 - Sửa chữa, nâng cấp tuyến đường Nhơn Hội - Nhơn Hải (đoạn từ Bãi Rỗi đến trạm bơm tăng áp Nhơn Hội)</w:t>
      </w:r>
    </w:p>
    <w:p>
      <w:r>
        <w:t>BQL KKT tỉnh</w:t>
      </w:r>
    </w:p>
    <w:p>
      <w:r>
        <w:t>321/QĐ-BQL ngày 19/7/2022</w:t>
      </w:r>
    </w:p>
    <w:p>
      <w:r>
        <w:t>76.711</w:t>
      </w:r>
    </w:p>
    <w:p>
      <w:r>
        <w:t>76.711</w:t>
      </w:r>
    </w:p>
    <w:p>
      <w:r>
        <w:t>0,000</w:t>
      </w:r>
    </w:p>
    <w:p>
      <w:r>
        <w:t>12.000,000</w:t>
      </w:r>
    </w:p>
    <w:p>
      <w:r>
        <w:t>12.000,000</w:t>
      </w:r>
    </w:p>
    <w:p>
      <w:r>
        <w:t>Thanh toán KLHT</w:t>
      </w:r>
    </w:p>
    <w:p>
      <w:r>
        <w:t>2</w:t>
      </w:r>
    </w:p>
    <w:p>
      <w:r>
        <w:t>7897473 - Tuyến Đường Kết Nối từ đường phía Tây tỉnh (ĐT 638) đến đường ven biển (ĐT 639) trên địa bàn huyện Phù Mỹ</w:t>
      </w:r>
    </w:p>
    <w:p>
      <w:r>
        <w:t>Ban QLDA Giao thông tỉnh</w:t>
      </w:r>
    </w:p>
    <w:p>
      <w:r>
        <w:t>4093/QĐ-UBND; 06/10/2021 3396/QĐ-UBND; 19/10/2022</w:t>
      </w:r>
    </w:p>
    <w:p>
      <w:r>
        <w:t>818.593</w:t>
      </w:r>
    </w:p>
    <w:p>
      <w:r>
        <w:t>418.593</w:t>
      </w:r>
    </w:p>
    <w:p>
      <w:r>
        <w:t>0,000</w:t>
      </w:r>
    </w:p>
    <w:p>
      <w:r>
        <w:t>8.598,970</w:t>
      </w:r>
    </w:p>
    <w:p>
      <w:r>
        <w:t>8.598,970</w:t>
      </w:r>
    </w:p>
    <w:p>
      <w:r>
        <w:t>Thanh toán KLHT</w:t>
      </w:r>
    </w:p>
    <w:p>
      <w:r>
        <w:t>3</w:t>
      </w:r>
    </w:p>
    <w:p>
      <w:r>
        <w:t>8019382 - Trường TH số 1 Bồng Sơn (HM: Nhà lớp học, nhà bộ môn 2 tầng 14 phòng)</w:t>
      </w:r>
    </w:p>
    <w:p>
      <w:r>
        <w:t>UBND tx Hoài Nhơn</w:t>
      </w:r>
    </w:p>
    <w:p>
      <w:r>
        <w:t>46/QĐ-SKHĐT; 21/3/2023</w:t>
      </w:r>
    </w:p>
    <w:p>
      <w:r>
        <w:t>11.027</w:t>
      </w:r>
    </w:p>
    <w:p>
      <w:r>
        <w:t>3.782</w:t>
      </w:r>
    </w:p>
    <w:p>
      <w:r>
        <w:t>0,000</w:t>
      </w:r>
    </w:p>
    <w:p>
      <w:r>
        <w:t>2.058,000</w:t>
      </w:r>
    </w:p>
    <w:p>
      <w:r>
        <w:t>2.058,000</w:t>
      </w:r>
    </w:p>
    <w:p>
      <w:r>
        <w:t>Thanh toán KLHT</w:t>
      </w:r>
    </w:p>
    <w:p>
      <w:r>
        <w:t>4</w:t>
      </w:r>
    </w:p>
    <w:p>
      <w:r>
        <w:t>8012818 - Tuyến đường tránh qua Nhơn Lý</w:t>
      </w:r>
    </w:p>
    <w:p>
      <w:r>
        <w:t>BQL KKT tỉnh</w:t>
      </w:r>
    </w:p>
    <w:p>
      <w:r>
        <w:t>61/QĐ-BQL ngày 13/3/2023</w:t>
      </w:r>
    </w:p>
    <w:p>
      <w:r>
        <w:t>100.812</w:t>
      </w:r>
    </w:p>
    <w:p>
      <w:r>
        <w:t>100.812</w:t>
      </w:r>
    </w:p>
    <w:p>
      <w:r>
        <w:t>1.600,000</w:t>
      </w:r>
    </w:p>
    <w:p>
      <w:r>
        <w:t>486,782</w:t>
      </w:r>
    </w:p>
    <w:p>
      <w:r>
        <w:t>2.086,782</w:t>
      </w:r>
    </w:p>
    <w:p>
      <w:r>
        <w:t>Thanh toán CBĐT và TK BVTC, Dự toán</w:t>
      </w:r>
    </w:p>
    <w:p>
      <w:r>
        <w:t>B</w:t>
      </w:r>
    </w:p>
    <w:p>
      <w:r>
        <w:t>NGUỒN THU TIỀN SỬ DỤNG ĐẤT</w:t>
      </w:r>
    </w:p>
    <w:p>
      <w:r>
        <w:t>Điều chỉnh giảm</w:t>
      </w:r>
    </w:p>
    <w:p>
      <w:r>
        <w:t>-17.035,768</w:t>
      </w:r>
    </w:p>
    <w:p>
      <w:r>
        <w:t>1</w:t>
      </w:r>
    </w:p>
    <w:p>
      <w:r>
        <w:t>2232507 - Cải tạo, nâng cấp Trạm y tế xã Cát Minh</w:t>
      </w:r>
    </w:p>
    <w:p>
      <w:r>
        <w:t>UBND huyện Phù Cát</w:t>
      </w:r>
    </w:p>
    <w:p>
      <w:r>
        <w:t>50,000</w:t>
      </w:r>
    </w:p>
    <w:p>
      <w:r>
        <w:t>-50,000</w:t>
      </w:r>
    </w:p>
    <w:p>
      <w:r>
        <w:t>0,000</w:t>
      </w:r>
    </w:p>
    <w:p>
      <w:r>
        <w:t>2</w:t>
      </w:r>
    </w:p>
    <w:p>
      <w:r>
        <w:t>3027558 - Xây dựng mới Trạm y tế phường Nhơn Hưng</w:t>
      </w:r>
    </w:p>
    <w:p>
      <w:r>
        <w:t>UBND tx An Nhơn</w:t>
      </w:r>
    </w:p>
    <w:p>
      <w:r>
        <w:t>5.515</w:t>
      </w:r>
    </w:p>
    <w:p>
      <w:r>
        <w:t>1.773</w:t>
      </w:r>
    </w:p>
    <w:p>
      <w:r>
        <w:t>360,000</w:t>
      </w:r>
    </w:p>
    <w:p>
      <w:r>
        <w:t>-360,000</w:t>
      </w:r>
    </w:p>
    <w:p>
      <w:r>
        <w:t>0,000</w:t>
      </w:r>
    </w:p>
    <w:p>
      <w:r>
        <w:t>3</w:t>
      </w:r>
    </w:p>
    <w:p>
      <w:r>
        <w:t>3027559 - Xây dựng mới Trạm y tế xã Nhơn Hậu</w:t>
      </w:r>
    </w:p>
    <w:p>
      <w:r>
        <w:t>UBND tx An Nhơn</w:t>
      </w:r>
    </w:p>
    <w:p>
      <w:r>
        <w:t>5.954</w:t>
      </w:r>
    </w:p>
    <w:p>
      <w:r>
        <w:t>1.800</w:t>
      </w:r>
    </w:p>
    <w:p>
      <w:r>
        <w:t>360,000</w:t>
      </w:r>
    </w:p>
    <w:p>
      <w:r>
        <w:t>-360,000</w:t>
      </w:r>
    </w:p>
    <w:p>
      <w:r>
        <w:t>0,000</w:t>
      </w:r>
    </w:p>
    <w:p>
      <w:r>
        <w:t>4</w:t>
      </w:r>
    </w:p>
    <w:p>
      <w:r>
        <w:t>3027560 - Trường Tiểu học Nhơn Phúc: Nhà 02 tầng 06 phòng - Điểm chính Mỹ Thạnh</w:t>
      </w:r>
    </w:p>
    <w:p>
      <w:r>
        <w:t>UBND tx An Nhơn</w:t>
      </w:r>
    </w:p>
    <w:p>
      <w:r>
        <w:t>5.865</w:t>
      </w:r>
    </w:p>
    <w:p>
      <w:r>
        <w:t>1.000</w:t>
      </w:r>
    </w:p>
    <w:p>
      <w:r>
        <w:t>180,000</w:t>
      </w:r>
    </w:p>
    <w:p>
      <w:r>
        <w:t>-180,000</w:t>
      </w:r>
    </w:p>
    <w:p>
      <w:r>
        <w:t>0,000</w:t>
      </w:r>
    </w:p>
    <w:p>
      <w:r>
        <w:t>5</w:t>
      </w:r>
    </w:p>
    <w:p>
      <w:r>
        <w:t>3027561 - Trường Tiểu học số 1 Nhơn Hòa: Nhà 02 tầng 06</w:t>
      </w:r>
    </w:p>
    <w:p>
      <w:r>
        <w:t>UBND tx An Nhơn</w:t>
      </w:r>
    </w:p>
    <w:p>
      <w:r>
        <w:t>7.047</w:t>
      </w:r>
    </w:p>
    <w:p>
      <w:r>
        <w:t>933</w:t>
      </w:r>
    </w:p>
    <w:p>
      <w:r>
        <w:t>180,000</w:t>
      </w:r>
    </w:p>
    <w:p>
      <w:r>
        <w:t>-180,000</w:t>
      </w:r>
    </w:p>
    <w:p>
      <w:r>
        <w:t>0,000</w:t>
      </w:r>
    </w:p>
    <w:p>
      <w:r>
        <w:t>6</w:t>
      </w:r>
    </w:p>
    <w:p>
      <w:r>
        <w:t>3027562 - Trường Tiểu học Nhơn Mỹ: Nhà 02 tầng 06 phòng -</w:t>
      </w:r>
    </w:p>
    <w:p>
      <w:r>
        <w:t>UBND tx An Nhơn</w:t>
      </w:r>
    </w:p>
    <w:p>
      <w:r>
        <w:t>6.990</w:t>
      </w:r>
    </w:p>
    <w:p>
      <w:r>
        <w:t>1.000</w:t>
      </w:r>
    </w:p>
    <w:p>
      <w:r>
        <w:t>180,000</w:t>
      </w:r>
    </w:p>
    <w:p>
      <w:r>
        <w:t>-180,000</w:t>
      </w:r>
    </w:p>
    <w:p>
      <w:r>
        <w:t>0,000</w:t>
      </w:r>
    </w:p>
    <w:p>
      <w:r>
        <w:t>7</w:t>
      </w:r>
    </w:p>
    <w:p>
      <w:r>
        <w:t>3027563 - Trường Tiểu học Nhơn Hạnh: Phân hiệu Thanh Mai</w:t>
      </w:r>
    </w:p>
    <w:p>
      <w:r>
        <w:t>UBND tx An Nhơn</w:t>
      </w:r>
    </w:p>
    <w:p>
      <w:r>
        <w:t>4.056</w:t>
      </w:r>
    </w:p>
    <w:p>
      <w:r>
        <w:t>833</w:t>
      </w:r>
    </w:p>
    <w:p>
      <w:r>
        <w:t>180,000</w:t>
      </w:r>
    </w:p>
    <w:p>
      <w:r>
        <w:t>-180,000</w:t>
      </w:r>
    </w:p>
    <w:p>
      <w:r>
        <w:t>0,000</w:t>
      </w:r>
    </w:p>
    <w:p>
      <w:r>
        <w:t>8</w:t>
      </w:r>
    </w:p>
    <w:p>
      <w:r>
        <w:t>3027564 - Trường Tiểu học số 1 Nhơn Thành: Phân hiệu Tiên Hội</w:t>
      </w:r>
    </w:p>
    <w:p>
      <w:r>
        <w:t>UBND tx An Nhơn</w:t>
      </w:r>
    </w:p>
    <w:p>
      <w:r>
        <w:t>7.935</w:t>
      </w:r>
    </w:p>
    <w:p>
      <w:r>
        <w:t>1.000</w:t>
      </w:r>
    </w:p>
    <w:p>
      <w:r>
        <w:t>180,000</w:t>
      </w:r>
    </w:p>
    <w:p>
      <w:r>
        <w:t>-180,000</w:t>
      </w:r>
    </w:p>
    <w:p>
      <w:r>
        <w:t>0,000</w:t>
      </w:r>
    </w:p>
    <w:p>
      <w:r>
        <w:t>9</w:t>
      </w:r>
    </w:p>
    <w:p>
      <w:r>
        <w:t>3027571 - Trường THCS Tam Quan, HM: Nhà hiệu bộ</w:t>
      </w:r>
    </w:p>
    <w:p>
      <w:r>
        <w:t>UBND tx Hoài Nhơn</w:t>
      </w:r>
    </w:p>
    <w:p>
      <w:r>
        <w:t>5.389</w:t>
      </w:r>
    </w:p>
    <w:p>
      <w:r>
        <w:t>1.400</w:t>
      </w:r>
    </w:p>
    <w:p>
      <w:r>
        <w:t>210,000</w:t>
      </w:r>
    </w:p>
    <w:p>
      <w:r>
        <w:t>-210,000</w:t>
      </w:r>
    </w:p>
    <w:p>
      <w:r>
        <w:t>0,000</w:t>
      </w:r>
    </w:p>
    <w:p>
      <w:r>
        <w:t>10</w:t>
      </w:r>
    </w:p>
    <w:p>
      <w:r>
        <w:t>3027572 - Trường MN Bồng Sơn (HM: Nhà lớp học 02 tầng 10 phòng; Nhà hiệu bộ 06 phòng)</w:t>
      </w:r>
    </w:p>
    <w:p>
      <w:r>
        <w:t>UBND tx Hoài Nhơn</w:t>
      </w:r>
    </w:p>
    <w:p>
      <w:r>
        <w:t>900,000</w:t>
      </w:r>
    </w:p>
    <w:p>
      <w:r>
        <w:t>-900,000</w:t>
      </w:r>
    </w:p>
    <w:p>
      <w:r>
        <w:t>0,000</w:t>
      </w:r>
    </w:p>
    <w:p>
      <w:r>
        <w:t>11</w:t>
      </w:r>
    </w:p>
    <w:p>
      <w:r>
        <w:t>3027573 - Trường TH số 1 Hoài Mỹ, HM: Nhà lớp học, nhà bộ</w:t>
      </w:r>
    </w:p>
    <w:p>
      <w:r>
        <w:t>UBND tx Hoài Nhơn</w:t>
      </w:r>
    </w:p>
    <w:p>
      <w:r>
        <w:t>8.427</w:t>
      </w:r>
    </w:p>
    <w:p>
      <w:r>
        <w:t>2.520</w:t>
      </w:r>
    </w:p>
    <w:p>
      <w:r>
        <w:t>390,000</w:t>
      </w:r>
    </w:p>
    <w:p>
      <w:r>
        <w:t>-390,000</w:t>
      </w:r>
    </w:p>
    <w:p>
      <w:r>
        <w:t>0,000</w:t>
      </w:r>
    </w:p>
    <w:p>
      <w:r>
        <w:t>12</w:t>
      </w:r>
    </w:p>
    <w:p>
      <w:r>
        <w:t>3027574 - Trường Mẫu giáo Mỹ Thắng, hạng mục 04 phòng học và 02 phòng chức năng</w:t>
      </w:r>
    </w:p>
    <w:p>
      <w:r>
        <w:t>UBND huyện Phù Mỹ</w:t>
      </w:r>
    </w:p>
    <w:p>
      <w:r>
        <w:t>7.651</w:t>
      </w:r>
    </w:p>
    <w:p>
      <w:r>
        <w:t>2.667</w:t>
      </w:r>
    </w:p>
    <w:p>
      <w:r>
        <w:t>420,000</w:t>
      </w:r>
    </w:p>
    <w:p>
      <w:r>
        <w:t>-420,000</w:t>
      </w:r>
    </w:p>
    <w:p>
      <w:r>
        <w:t>0,000</w:t>
      </w:r>
    </w:p>
    <w:p>
      <w:r>
        <w:t>13</w:t>
      </w:r>
    </w:p>
    <w:p>
      <w:r>
        <w:t>3027575 - Trường Mẫu giáo Mỹ Chánh Tây, hạng mục: 01 phòng đa chức năng; khối hành chính, quản trị và khối phụ trợ</w:t>
      </w:r>
    </w:p>
    <w:p>
      <w:r>
        <w:t>UBND huyện Phù Mỹ</w:t>
      </w:r>
    </w:p>
    <w:p>
      <w:r>
        <w:t>4.958</w:t>
      </w:r>
    </w:p>
    <w:p>
      <w:r>
        <w:t>1.933</w:t>
      </w:r>
    </w:p>
    <w:p>
      <w:r>
        <w:t>300,000</w:t>
      </w:r>
    </w:p>
    <w:p>
      <w:r>
        <w:t>-300,000</w:t>
      </w:r>
    </w:p>
    <w:p>
      <w:r>
        <w:t>0,000</w:t>
      </w:r>
    </w:p>
    <w:p>
      <w:r>
        <w:t>14</w:t>
      </w:r>
    </w:p>
    <w:p>
      <w:r>
        <w:t>3027576 - Trường tiểu học số 2 Mỹ Thắng, hạng mục: 06 phòng bộ môn</w:t>
      </w:r>
    </w:p>
    <w:p>
      <w:r>
        <w:t>UBND huyện Phù Mỹ</w:t>
      </w:r>
    </w:p>
    <w:p>
      <w:r>
        <w:t>5.913</w:t>
      </w:r>
    </w:p>
    <w:p>
      <w:r>
        <w:t>2.482</w:t>
      </w:r>
    </w:p>
    <w:p>
      <w:r>
        <w:t>390,000</w:t>
      </w:r>
    </w:p>
    <w:p>
      <w:r>
        <w:t>-390,000</w:t>
      </w:r>
    </w:p>
    <w:p>
      <w:r>
        <w:t>0,000</w:t>
      </w:r>
    </w:p>
    <w:p>
      <w:r>
        <w:t>15</w:t>
      </w:r>
    </w:p>
    <w:p>
      <w:r>
        <w:t>3027577 - Trường tiểu học Mỹ Lộc, hạng mục: 06 phòng bộ</w:t>
      </w:r>
    </w:p>
    <w:p>
      <w:r>
        <w:t>UBND huyện Phù Mỹ</w:t>
      </w:r>
    </w:p>
    <w:p>
      <w:r>
        <w:t>5.907</w:t>
      </w:r>
    </w:p>
    <w:p>
      <w:r>
        <w:t>2.482</w:t>
      </w:r>
    </w:p>
    <w:p>
      <w:r>
        <w:t>390,000</w:t>
      </w:r>
    </w:p>
    <w:p>
      <w:r>
        <w:t>-390,000</w:t>
      </w:r>
    </w:p>
    <w:p>
      <w:r>
        <w:t>0,000</w:t>
      </w:r>
    </w:p>
    <w:p>
      <w:r>
        <w:t>16</w:t>
      </w:r>
    </w:p>
    <w:p>
      <w:r>
        <w:t>3027578 - Trường MN Canh Thuận (Hạng mục: 02 phòng học; nhà bếp, nhà ăn; nhà hiệu bộ; nhà chức năng; nhà thường trực)</w:t>
      </w:r>
    </w:p>
    <w:p>
      <w:r>
        <w:t>UBND huyện Vân Canh</w:t>
      </w:r>
    </w:p>
    <w:p>
      <w:r>
        <w:t>300,000</w:t>
      </w:r>
    </w:p>
    <w:p>
      <w:r>
        <w:t>-300,000</w:t>
      </w:r>
    </w:p>
    <w:p>
      <w:r>
        <w:t>0,000</w:t>
      </w:r>
    </w:p>
    <w:p>
      <w:r>
        <w:t>17</w:t>
      </w:r>
    </w:p>
    <w:p>
      <w:r>
        <w:t>3027579 - Trường TH số 1 Canh Vinh; Hạng mục: 06 phòng học</w:t>
      </w:r>
    </w:p>
    <w:p>
      <w:r>
        <w:t>UBND huyện Vân Canh</w:t>
      </w:r>
    </w:p>
    <w:p>
      <w:r>
        <w:t>6.114</w:t>
      </w:r>
    </w:p>
    <w:p>
      <w:r>
        <w:t>3.240</w:t>
      </w:r>
    </w:p>
    <w:p>
      <w:r>
        <w:t>600,000</w:t>
      </w:r>
    </w:p>
    <w:p>
      <w:r>
        <w:t>-600,000</w:t>
      </w:r>
    </w:p>
    <w:p>
      <w:r>
        <w:t>0,000</w:t>
      </w:r>
    </w:p>
    <w:p>
      <w:r>
        <w:t>18</w:t>
      </w:r>
    </w:p>
    <w:p>
      <w:r>
        <w:t>3027580 - Xây dựng mới Trạm y tế phường Hoài Hương</w:t>
      </w:r>
    </w:p>
    <w:p>
      <w:r>
        <w:t>UBND tx Hoài Nhơn</w:t>
      </w:r>
    </w:p>
    <w:p>
      <w:r>
        <w:t>5.000</w:t>
      </w:r>
    </w:p>
    <w:p>
      <w:r>
        <w:t>1.730</w:t>
      </w:r>
    </w:p>
    <w:p>
      <w:r>
        <w:t>360,000</w:t>
      </w:r>
    </w:p>
    <w:p>
      <w:r>
        <w:t>-360,000</w:t>
      </w:r>
    </w:p>
    <w:p>
      <w:r>
        <w:t>0,000</w:t>
      </w:r>
    </w:p>
    <w:p>
      <w:r>
        <w:t>19</w:t>
      </w:r>
    </w:p>
    <w:p>
      <w:r>
        <w:t>3027581 - Xây dựng mới Trạm y tế thị trấn Phù Mỹ</w:t>
      </w:r>
    </w:p>
    <w:p>
      <w:r>
        <w:t>UBND huyện Phù Mỹ</w:t>
      </w:r>
    </w:p>
    <w:p>
      <w:r>
        <w:t>3.756</w:t>
      </w:r>
    </w:p>
    <w:p>
      <w:r>
        <w:t>1.597</w:t>
      </w:r>
    </w:p>
    <w:p>
      <w:r>
        <w:t>480,000</w:t>
      </w:r>
    </w:p>
    <w:p>
      <w:r>
        <w:t>-480,000</w:t>
      </w:r>
    </w:p>
    <w:p>
      <w:r>
        <w:t>0,000</w:t>
      </w:r>
    </w:p>
    <w:p>
      <w:r>
        <w:t>20</w:t>
      </w:r>
    </w:p>
    <w:p>
      <w:r>
        <w:t>3027582 - Cải tạo, nâng cấp Trạm y tế xã Mỹ Đức</w:t>
      </w:r>
    </w:p>
    <w:p>
      <w:r>
        <w:t>UBND huyện Phù Mỹ</w:t>
      </w:r>
    </w:p>
    <w:p>
      <w:r>
        <w:t>4.248</w:t>
      </w:r>
    </w:p>
    <w:p>
      <w:r>
        <w:t>675</w:t>
      </w:r>
    </w:p>
    <w:p>
      <w:r>
        <w:t>180,000</w:t>
      </w:r>
    </w:p>
    <w:p>
      <w:r>
        <w:t>-180,000</w:t>
      </w:r>
    </w:p>
    <w:p>
      <w:r>
        <w:t>0,000</w:t>
      </w:r>
    </w:p>
    <w:p>
      <w:r>
        <w:t>21</w:t>
      </w:r>
    </w:p>
    <w:p>
      <w:r>
        <w:t>3027583 - Cải tạo, nâng cấp Trạm y tế xã Mỹ Thành</w:t>
      </w:r>
    </w:p>
    <w:p>
      <w:r>
        <w:t>UBND huyện Phù Mỹ</w:t>
      </w:r>
    </w:p>
    <w:p>
      <w:r>
        <w:t>5.905</w:t>
      </w:r>
    </w:p>
    <w:p>
      <w:r>
        <w:t>675</w:t>
      </w:r>
    </w:p>
    <w:p>
      <w:r>
        <w:t>180,000</w:t>
      </w:r>
    </w:p>
    <w:p>
      <w:r>
        <w:t>-180,000</w:t>
      </w:r>
    </w:p>
    <w:p>
      <w:r>
        <w:t>0,000</w:t>
      </w:r>
    </w:p>
    <w:p>
      <w:r>
        <w:t>22</w:t>
      </w:r>
    </w:p>
    <w:p>
      <w:r>
        <w:t>3027584 - Cải tạo, nâng cấp Trạm y tế xã Mỹ Thắng</w:t>
      </w:r>
    </w:p>
    <w:p>
      <w:r>
        <w:t>UBND huyện Phù Mỹ</w:t>
      </w:r>
    </w:p>
    <w:p>
      <w:r>
        <w:t>4.567</w:t>
      </w:r>
    </w:p>
    <w:p>
      <w:r>
        <w:t>675</w:t>
      </w:r>
    </w:p>
    <w:p>
      <w:r>
        <w:t>180,000</w:t>
      </w:r>
    </w:p>
    <w:p>
      <w:r>
        <w:t>-180,000</w:t>
      </w:r>
    </w:p>
    <w:p>
      <w:r>
        <w:t>0,000</w:t>
      </w:r>
    </w:p>
    <w:p>
      <w:r>
        <w:t>23</w:t>
      </w:r>
    </w:p>
    <w:p>
      <w:r>
        <w:t>3027585 - Cải tạo, nâng cấp Trạm y tế xã Mỹ Hòa</w:t>
      </w:r>
    </w:p>
    <w:p>
      <w:r>
        <w:t>UBND huyện Phù Mỹ</w:t>
      </w:r>
    </w:p>
    <w:p>
      <w:r>
        <w:t>4.408</w:t>
      </w:r>
    </w:p>
    <w:p>
      <w:r>
        <w:t>675</w:t>
      </w:r>
    </w:p>
    <w:p>
      <w:r>
        <w:t>180,000</w:t>
      </w:r>
    </w:p>
    <w:p>
      <w:r>
        <w:t>-180,000</w:t>
      </w:r>
    </w:p>
    <w:p>
      <w:r>
        <w:t>0,000</w:t>
      </w:r>
    </w:p>
    <w:p>
      <w:r>
        <w:t>24</w:t>
      </w:r>
    </w:p>
    <w:p>
      <w:r>
        <w:t>3027586 - Cải tạo, nâng cấp Trạm y tế xã Canh Hiển</w:t>
      </w:r>
    </w:p>
    <w:p>
      <w:r>
        <w:t>UBND huyện Vân Canh</w:t>
      </w:r>
    </w:p>
    <w:p>
      <w:r>
        <w:t>1.192</w:t>
      </w:r>
    </w:p>
    <w:p>
      <w:r>
        <w:t>895</w:t>
      </w:r>
    </w:p>
    <w:p>
      <w:r>
        <w:t>300,000</w:t>
      </w:r>
    </w:p>
    <w:p>
      <w:r>
        <w:t>-300,000</w:t>
      </w:r>
    </w:p>
    <w:p>
      <w:r>
        <w:t>0,000</w:t>
      </w:r>
    </w:p>
    <w:p>
      <w:r>
        <w:t>25</w:t>
      </w:r>
    </w:p>
    <w:p>
      <w:r>
        <w:t>3027587 - Cải tạo, nâng cấp Trạm y tế xã Canh Thuận</w:t>
      </w:r>
    </w:p>
    <w:p>
      <w:r>
        <w:t>UBND huyện Vân Canh</w:t>
      </w:r>
    </w:p>
    <w:p>
      <w:r>
        <w:t>1.209</w:t>
      </w:r>
    </w:p>
    <w:p>
      <w:r>
        <w:t>897</w:t>
      </w:r>
    </w:p>
    <w:p>
      <w:r>
        <w:t>300,000</w:t>
      </w:r>
    </w:p>
    <w:p>
      <w:r>
        <w:t>-300,000</w:t>
      </w:r>
    </w:p>
    <w:p>
      <w:r>
        <w:t>0,000</w:t>
      </w:r>
    </w:p>
    <w:p>
      <w:r>
        <w:t>26</w:t>
      </w:r>
    </w:p>
    <w:p>
      <w:r>
        <w:t>3027626 - Cải tạo, NC Trạm y tế phường Nhơn Phú</w:t>
      </w:r>
    </w:p>
    <w:p>
      <w:r>
        <w:t>UBND tp Quy Nhơn</w:t>
      </w:r>
    </w:p>
    <w:p>
      <w:r>
        <w:t>40,000</w:t>
      </w:r>
    </w:p>
    <w:p>
      <w:r>
        <w:t>-40,000</w:t>
      </w:r>
    </w:p>
    <w:p>
      <w:r>
        <w:t>0,000</w:t>
      </w:r>
    </w:p>
    <w:p>
      <w:r>
        <w:t>27</w:t>
      </w:r>
    </w:p>
    <w:p>
      <w:r>
        <w:t>3027627 - Cải tạo, NC Trạm y tế phường Trần Quang Diệu</w:t>
      </w:r>
    </w:p>
    <w:p>
      <w:r>
        <w:t>UBND tp Quy Nhơn</w:t>
      </w:r>
    </w:p>
    <w:p>
      <w:r>
        <w:t>40,000</w:t>
      </w:r>
    </w:p>
    <w:p>
      <w:r>
        <w:t>-40,000</w:t>
      </w:r>
    </w:p>
    <w:p>
      <w:r>
        <w:t>0,000</w:t>
      </w:r>
    </w:p>
    <w:p>
      <w:r>
        <w:t>28</w:t>
      </w:r>
    </w:p>
    <w:p>
      <w:r>
        <w:t>3450621 - Trường TH số 2 Phước Thành: Xây dựng bổ sung 2T6P (05 phòng chức năng + 01 phòng học) điểm chính</w:t>
      </w:r>
    </w:p>
    <w:p>
      <w:r>
        <w:t>UBND huyện Tuy Phước</w:t>
      </w:r>
    </w:p>
    <w:p>
      <w:r>
        <w:t>6.194</w:t>
      </w:r>
    </w:p>
    <w:p>
      <w:r>
        <w:t>2.000</w:t>
      </w:r>
    </w:p>
    <w:p>
      <w:r>
        <w:t>360,000</w:t>
      </w:r>
    </w:p>
    <w:p>
      <w:r>
        <w:t>-360,000</w:t>
      </w:r>
    </w:p>
    <w:p>
      <w:r>
        <w:t>0,000</w:t>
      </w:r>
    </w:p>
    <w:p>
      <w:r>
        <w:t>29</w:t>
      </w:r>
    </w:p>
    <w:p>
      <w:r>
        <w:t>3450622 - Trường TH số 1 Phước An: Xây dựng bổ sung thêm 2T6P (03 phòng chức năng + 03 phòng học) tại điểm An Hoà</w:t>
      </w:r>
    </w:p>
    <w:p>
      <w:r>
        <w:t>UBND huyện Tuy Phước</w:t>
      </w:r>
    </w:p>
    <w:p>
      <w:r>
        <w:t>3.815</w:t>
      </w:r>
    </w:p>
    <w:p>
      <w:r>
        <w:t>1.602</w:t>
      </w:r>
    </w:p>
    <w:p>
      <w:r>
        <w:t>360,000</w:t>
      </w:r>
    </w:p>
    <w:p>
      <w:r>
        <w:t>-360,000</w:t>
      </w:r>
    </w:p>
    <w:p>
      <w:r>
        <w:t>0,000</w:t>
      </w:r>
    </w:p>
    <w:p>
      <w:r>
        <w:t>30</w:t>
      </w:r>
    </w:p>
    <w:p>
      <w:r>
        <w:t>3450623 - Trường MN thị trấn Diêu Trì: Xây dựng bổ sung 2T4P (02 phòng chức năng+02 phòng học) tại điểm chính</w:t>
      </w:r>
    </w:p>
    <w:p>
      <w:r>
        <w:t>UBND huyện Tuy Phước</w:t>
      </w:r>
    </w:p>
    <w:p>
      <w:r>
        <w:t>5.538</w:t>
      </w:r>
    </w:p>
    <w:p>
      <w:r>
        <w:t>1.333</w:t>
      </w:r>
    </w:p>
    <w:p>
      <w:r>
        <w:t>240,000</w:t>
      </w:r>
    </w:p>
    <w:p>
      <w:r>
        <w:t>-240,000</w:t>
      </w:r>
    </w:p>
    <w:p>
      <w:r>
        <w:t>0,000</w:t>
      </w:r>
    </w:p>
    <w:p>
      <w:r>
        <w:t>31</w:t>
      </w:r>
    </w:p>
    <w:p>
      <w:r>
        <w:t>3450624 - Trường MN Phước Lộc: Xây dựng bổ sung 2T4P (02 phòng học nhập điểm + 01 phòng học nhóm trẻ + 01 phòng chức năng) tại điểm phụ Đại Tín</w:t>
      </w:r>
    </w:p>
    <w:p>
      <w:r>
        <w:t>UBND huyện Tuy Phước</w:t>
      </w:r>
    </w:p>
    <w:p>
      <w:r>
        <w:t>4.112</w:t>
      </w:r>
    </w:p>
    <w:p>
      <w:r>
        <w:t>1.333</w:t>
      </w:r>
    </w:p>
    <w:p>
      <w:r>
        <w:t>240,000</w:t>
      </w:r>
    </w:p>
    <w:p>
      <w:r>
        <w:t>-240,000</w:t>
      </w:r>
    </w:p>
    <w:p>
      <w:r>
        <w:t>0,000</w:t>
      </w:r>
    </w:p>
    <w:p>
      <w:r>
        <w:t>32</w:t>
      </w:r>
    </w:p>
    <w:p>
      <w:r>
        <w:t>3450629 - Xây dựng mới trạm y tế thị trấn Tuy Phước</w:t>
      </w:r>
    </w:p>
    <w:p>
      <w:r>
        <w:t>UBND huyện Tuy Phước</w:t>
      </w:r>
    </w:p>
    <w:p>
      <w:r>
        <w:t>4.932</w:t>
      </w:r>
    </w:p>
    <w:p>
      <w:r>
        <w:t>2.077</w:t>
      </w:r>
    </w:p>
    <w:p>
      <w:r>
        <w:t>540,000</w:t>
      </w:r>
    </w:p>
    <w:p>
      <w:r>
        <w:t>-540,000</w:t>
      </w:r>
    </w:p>
    <w:p>
      <w:r>
        <w:t>0,000</w:t>
      </w:r>
    </w:p>
    <w:p>
      <w:r>
        <w:t>33</w:t>
      </w:r>
    </w:p>
    <w:p>
      <w:r>
        <w:t>7663556 - HTKT Phân khu 08 thuộc khu du lịch sinh thái Nhơn Hội</w:t>
      </w:r>
    </w:p>
    <w:p>
      <w:r>
        <w:t>BQL KKT tỉnh</w:t>
      </w:r>
    </w:p>
    <w:p>
      <w:r>
        <w:t>149.627</w:t>
      </w:r>
    </w:p>
    <w:p>
      <w:r>
        <w:t>149.627</w:t>
      </w:r>
    </w:p>
    <w:p>
      <w:r>
        <w:t>821,791</w:t>
      </w:r>
    </w:p>
    <w:p>
      <w:r>
        <w:t>-725,522</w:t>
      </w:r>
    </w:p>
    <w:p>
      <w:r>
        <w:t>96,269</w:t>
      </w:r>
    </w:p>
    <w:p>
      <w:r>
        <w:t>34</w:t>
      </w:r>
    </w:p>
    <w:p>
      <w:r>
        <w:t>7750469 - NLV BCH quân sự xã Mỹ Chánh</w:t>
      </w:r>
    </w:p>
    <w:p>
      <w:r>
        <w:t>UBND huyện Phù Mỹ</w:t>
      </w:r>
    </w:p>
    <w:p>
      <w:r>
        <w:t>5,782</w:t>
      </w:r>
    </w:p>
    <w:p>
      <w:r>
        <w:t>-5,782</w:t>
      </w:r>
    </w:p>
    <w:p>
      <w:r>
        <w:t>0,000</w:t>
      </w:r>
    </w:p>
    <w:p>
      <w:r>
        <w:t>35</w:t>
      </w:r>
    </w:p>
    <w:p>
      <w:r>
        <w:t>7756500 - Trường Mẫu giáo xã Canh Hiển</w:t>
      </w:r>
    </w:p>
    <w:p>
      <w:r>
        <w:t>UBND huyện Vân Canh</w:t>
      </w:r>
    </w:p>
    <w:p>
      <w:r>
        <w:t>19,980</w:t>
      </w:r>
    </w:p>
    <w:p>
      <w:r>
        <w:t>-19,980</w:t>
      </w:r>
    </w:p>
    <w:p>
      <w:r>
        <w:t>0,000</w:t>
      </w:r>
    </w:p>
    <w:p>
      <w:r>
        <w:t>36</w:t>
      </w:r>
    </w:p>
    <w:p>
      <w:r>
        <w:t>7789997 - NLV BCH quân sự xã Phước Nghĩa</w:t>
      </w:r>
    </w:p>
    <w:p>
      <w:r>
        <w:t>UBND huyện Tuy Phước</w:t>
      </w:r>
    </w:p>
    <w:p>
      <w:r>
        <w:t>10,120</w:t>
      </w:r>
    </w:p>
    <w:p>
      <w:r>
        <w:t>-10,120</w:t>
      </w:r>
    </w:p>
    <w:p>
      <w:r>
        <w:t>0,000</w:t>
      </w:r>
    </w:p>
    <w:p>
      <w:r>
        <w:t>37</w:t>
      </w:r>
    </w:p>
    <w:p>
      <w:r>
        <w:t>7888409 - Xây dựng, cải tạo trụ sở làm việc của Sở Tài nguyên và Môi trường</w:t>
      </w:r>
    </w:p>
    <w:p>
      <w:r>
        <w:t>Sở TN&amp;MT</w:t>
      </w:r>
    </w:p>
    <w:p>
      <w:r>
        <w:t>78,000</w:t>
      </w:r>
    </w:p>
    <w:p>
      <w:r>
        <w:t>-78,000</w:t>
      </w:r>
    </w:p>
    <w:p>
      <w:r>
        <w:t>0,000</w:t>
      </w:r>
    </w:p>
    <w:p>
      <w:r>
        <w:t>38</w:t>
      </w:r>
    </w:p>
    <w:p>
      <w:r>
        <w:t>7359296 - Phục hồi và QL bền vững rừng phòng hộ (DA JICA2) BĐ</w:t>
      </w:r>
    </w:p>
    <w:p>
      <w:r>
        <w:t>Sở NN&amp;PTNT</w:t>
      </w:r>
    </w:p>
    <w:p>
      <w:r>
        <w:t>300,000</w:t>
      </w:r>
    </w:p>
    <w:p>
      <w:r>
        <w:t>-253,264</w:t>
      </w:r>
    </w:p>
    <w:p>
      <w:r>
        <w:t>46,736</w:t>
      </w:r>
    </w:p>
    <w:p>
      <w:r>
        <w:t>39</w:t>
      </w:r>
    </w:p>
    <w:p>
      <w:r>
        <w:t>8031812 - Trường MG Cát Tường (HM: Xây dựng nhà lớp học 2 tầng 10 phòng + 02 phòng chức năng dồn các điểm trường lẻ về điểm trường Phú Gia)</w:t>
      </w:r>
    </w:p>
    <w:p>
      <w:r>
        <w:t>UBND huyện Phù Cát</w:t>
      </w:r>
    </w:p>
    <w:p>
      <w:r>
        <w:t>13.492</w:t>
      </w:r>
    </w:p>
    <w:p>
      <w:r>
        <w:t>4.542</w:t>
      </w:r>
    </w:p>
    <w:p>
      <w:r>
        <w:t>750,000</w:t>
      </w:r>
    </w:p>
    <w:p>
      <w:r>
        <w:t>-750,000</w:t>
      </w:r>
    </w:p>
    <w:p>
      <w:r>
        <w:t>0,000</w:t>
      </w:r>
    </w:p>
    <w:p>
      <w:r>
        <w:t>40</w:t>
      </w:r>
    </w:p>
    <w:p>
      <w:r>
        <w:t>8031813 - Trường THCS Cát Hanh (HM: Xây dựng bổ sung 06 phòng bộ môn)</w:t>
      </w:r>
    </w:p>
    <w:p>
      <w:r>
        <w:t>UBND huyện Phù Cát</w:t>
      </w:r>
    </w:p>
    <w:p>
      <w:r>
        <w:t>6.970</w:t>
      </w:r>
    </w:p>
    <w:p>
      <w:r>
        <w:t>2.865</w:t>
      </w:r>
    </w:p>
    <w:p>
      <w:r>
        <w:t>450,000</w:t>
      </w:r>
    </w:p>
    <w:p>
      <w:r>
        <w:t>-450,000</w:t>
      </w:r>
    </w:p>
    <w:p>
      <w:r>
        <w:t>0,000</w:t>
      </w:r>
    </w:p>
    <w:p>
      <w:r>
        <w:t>41</w:t>
      </w:r>
    </w:p>
    <w:p>
      <w:r>
        <w:t>8039191 - Xây dựng mới Trạm Y tế xã Nhơn Châu, thành phố Quy Nhơn</w:t>
      </w:r>
    </w:p>
    <w:p>
      <w:r>
        <w:t>UBND tp Quy Nhơn</w:t>
      </w:r>
    </w:p>
    <w:p>
      <w:r>
        <w:t>8.430</w:t>
      </w:r>
    </w:p>
    <w:p>
      <w:r>
        <w:t>1.350</w:t>
      </w:r>
    </w:p>
    <w:p>
      <w:r>
        <w:t>360,000</w:t>
      </w:r>
    </w:p>
    <w:p>
      <w:r>
        <w:t>-360,000</w:t>
      </w:r>
    </w:p>
    <w:p>
      <w:r>
        <w:t>0,000</w:t>
      </w:r>
    </w:p>
    <w:p>
      <w:r>
        <w:t>42</w:t>
      </w:r>
    </w:p>
    <w:p>
      <w:r>
        <w:t>9000217 - Sửa chữa, nâng cấp hệ thống cấp nước huyện Vĩnh Thạnh</w:t>
      </w:r>
    </w:p>
    <w:p>
      <w:r>
        <w:t>UBND huyện Vĩnh Thạnh</w:t>
      </w:r>
    </w:p>
    <w:p>
      <w:r>
        <w:t>25.000</w:t>
      </w:r>
    </w:p>
    <w:p>
      <w:r>
        <w:t>18.738</w:t>
      </w:r>
    </w:p>
    <w:p>
      <w:r>
        <w:t>900,000</w:t>
      </w:r>
    </w:p>
    <w:p>
      <w:r>
        <w:t>-900,000</w:t>
      </w:r>
    </w:p>
    <w:p>
      <w:r>
        <w:t>0,000</w:t>
      </w:r>
    </w:p>
    <w:p>
      <w:r>
        <w:t>43</w:t>
      </w:r>
    </w:p>
    <w:p>
      <w:r>
        <w:t>9000220 - Trường THCS thị trấn Vĩnh Thạnh: Xây dựng 08 phòng bộ môn, chức năng</w:t>
      </w:r>
    </w:p>
    <w:p>
      <w:r>
        <w:t>UBND huyện Vĩnh Thạnh</w:t>
      </w:r>
    </w:p>
    <w:p>
      <w:r>
        <w:t>8.803</w:t>
      </w:r>
    </w:p>
    <w:p>
      <w:r>
        <w:t>4.596</w:t>
      </w:r>
    </w:p>
    <w:p>
      <w:r>
        <w:t>750,000</w:t>
      </w:r>
    </w:p>
    <w:p>
      <w:r>
        <w:t>-750,000</w:t>
      </w:r>
    </w:p>
    <w:p>
      <w:r>
        <w:t>0,000</w:t>
      </w:r>
    </w:p>
    <w:p>
      <w:r>
        <w:t>44</w:t>
      </w:r>
    </w:p>
    <w:p>
      <w:r>
        <w:t>9000221 - Trường MN thị trấn Vĩnh Thạnh (Điểm trường chính): Xây dựng 01 phòng đa năng, 01 phòng tin học</w:t>
      </w:r>
    </w:p>
    <w:p>
      <w:r>
        <w:t>UBND huyện Vĩnh Thạnh</w:t>
      </w:r>
    </w:p>
    <w:p>
      <w:r>
        <w:t>3.393</w:t>
      </w:r>
    </w:p>
    <w:p>
      <w:r>
        <w:t>1.298</w:t>
      </w:r>
    </w:p>
    <w:p>
      <w:r>
        <w:t>240,000</w:t>
      </w:r>
    </w:p>
    <w:p>
      <w:r>
        <w:t>-240,000</w:t>
      </w:r>
    </w:p>
    <w:p>
      <w:r>
        <w:t>0,000</w:t>
      </w:r>
    </w:p>
    <w:p>
      <w:r>
        <w:t>45</w:t>
      </w:r>
    </w:p>
    <w:p>
      <w:r>
        <w:t>9000222 - Trường THCS Vĩnh Hảo: Xây dựng 05 phòng bộ môn, chức năng</w:t>
      </w:r>
    </w:p>
    <w:p>
      <w:r>
        <w:t>UBND huyện Vĩnh Thạnh</w:t>
      </w:r>
    </w:p>
    <w:p>
      <w:r>
        <w:t>7.283</w:t>
      </w:r>
    </w:p>
    <w:p>
      <w:r>
        <w:t>2.873</w:t>
      </w:r>
    </w:p>
    <w:p>
      <w:r>
        <w:t>510,000</w:t>
      </w:r>
    </w:p>
    <w:p>
      <w:r>
        <w:t>-510,000</w:t>
      </w:r>
    </w:p>
    <w:p>
      <w:r>
        <w:t>0,000</w:t>
      </w:r>
    </w:p>
    <w:p>
      <w:r>
        <w:t>46</w:t>
      </w:r>
    </w:p>
    <w:p>
      <w:r>
        <w:t>9000226 - Xây dựng mới Trạm y tế xã Vĩnh Thịnh</w:t>
      </w:r>
    </w:p>
    <w:p>
      <w:r>
        <w:t>UBND huyện Vĩnh Thạnh</w:t>
      </w:r>
    </w:p>
    <w:p>
      <w:r>
        <w:t>8.422</w:t>
      </w:r>
    </w:p>
    <w:p>
      <w:r>
        <w:t>4.050</w:t>
      </w:r>
    </w:p>
    <w:p>
      <w:r>
        <w:t>900,000</w:t>
      </w:r>
    </w:p>
    <w:p>
      <w:r>
        <w:t>-900,000</w:t>
      </w:r>
    </w:p>
    <w:p>
      <w:r>
        <w:t>0,000</w:t>
      </w:r>
    </w:p>
    <w:p>
      <w:r>
        <w:t>47</w:t>
      </w:r>
    </w:p>
    <w:p>
      <w:r>
        <w:t>9000227 - Cải tạo, nâng cấp Trạm y tế xã Vĩnh Kim</w:t>
      </w:r>
    </w:p>
    <w:p>
      <w:r>
        <w:t>UBND huyện Vĩnh Thạnh</w:t>
      </w:r>
    </w:p>
    <w:p>
      <w:r>
        <w:t>1.419</w:t>
      </w:r>
    </w:p>
    <w:p>
      <w:r>
        <w:t>1.102</w:t>
      </w:r>
    </w:p>
    <w:p>
      <w:r>
        <w:t>300,000</w:t>
      </w:r>
    </w:p>
    <w:p>
      <w:r>
        <w:t>-300,000</w:t>
      </w:r>
    </w:p>
    <w:p>
      <w:r>
        <w:t>0,000</w:t>
      </w:r>
    </w:p>
    <w:p>
      <w:r>
        <w:t>48</w:t>
      </w:r>
    </w:p>
    <w:p>
      <w:r>
        <w:t>9000228 - Cải tạo, nâng cấp Trạm y tế xã Vĩnh Sơn</w:t>
      </w:r>
    </w:p>
    <w:p>
      <w:r>
        <w:t>UBND huyện Vĩnh Thạnh</w:t>
      </w:r>
    </w:p>
    <w:p>
      <w:r>
        <w:t>100,000</w:t>
      </w:r>
    </w:p>
    <w:p>
      <w:r>
        <w:t>-100,000</w:t>
      </w:r>
    </w:p>
    <w:p>
      <w:r>
        <w:t>0,000</w:t>
      </w:r>
    </w:p>
    <w:p>
      <w:r>
        <w:t>49</w:t>
      </w:r>
    </w:p>
    <w:p>
      <w:r>
        <w:t>9000229 - Cải tạo, nâng cấp Trạm y tế xã Vĩnh Hảo</w:t>
      </w:r>
    </w:p>
    <w:p>
      <w:r>
        <w:t>UBND huyện Vĩnh Thạnh</w:t>
      </w:r>
    </w:p>
    <w:p>
      <w:r>
        <w:t>1.420</w:t>
      </w:r>
    </w:p>
    <w:p>
      <w:r>
        <w:t>1.122</w:t>
      </w:r>
    </w:p>
    <w:p>
      <w:r>
        <w:t>300,000</w:t>
      </w:r>
    </w:p>
    <w:p>
      <w:r>
        <w:t>-300,000</w:t>
      </w:r>
    </w:p>
    <w:p>
      <w:r>
        <w:t>0,000</w:t>
      </w:r>
    </w:p>
    <w:p>
      <w:r>
        <w:t>50</w:t>
      </w:r>
    </w:p>
    <w:p>
      <w:r>
        <w:t>9302762 - Hiện đại hóa các trang TB phòng họp của VP UBND tỉnh phục vụ công tác lãnh đạo, chỉ đạo, điều hành của UBND tỉnh</w:t>
      </w:r>
    </w:p>
    <w:p>
      <w:r>
        <w:t>VP UBND tỉnh</w:t>
      </w:r>
    </w:p>
    <w:p>
      <w:r>
        <w:t>10.000</w:t>
      </w:r>
    </w:p>
    <w:p>
      <w:r>
        <w:t>10.000</w:t>
      </w:r>
    </w:p>
    <w:p>
      <w:r>
        <w:t>833,100</w:t>
      </w:r>
    </w:p>
    <w:p>
      <w:r>
        <w:t>-833,100</w:t>
      </w:r>
    </w:p>
    <w:p>
      <w:r>
        <w:t>0,000</w:t>
      </w:r>
    </w:p>
    <w:p>
      <w:r>
        <w:t>Điều chỉnh tăng</w:t>
      </w:r>
    </w:p>
    <w:p>
      <w:r>
        <w:t>17.035,768</w:t>
      </w:r>
    </w:p>
    <w:p>
      <w:r>
        <w:t>1</w:t>
      </w:r>
    </w:p>
    <w:p>
      <w:r>
        <w:t>7897473 - Tuyến Đường Kết Nối từ đường phía Tây tỉnh( ĐT 638) đến đường ven biển (ĐT 639) trên địa bàn huyện Phù Mỹ</w:t>
      </w:r>
    </w:p>
    <w:p>
      <w:r>
        <w:t>Ban QLDA Giao thông tỉnh</w:t>
      </w:r>
    </w:p>
    <w:p>
      <w:r>
        <w:t>4093/QĐ-UBND; 06/10/2021 3396/QĐ-UBND; 19/10/2022</w:t>
      </w:r>
    </w:p>
    <w:p>
      <w:r>
        <w:t>818.593</w:t>
      </w:r>
    </w:p>
    <w:p>
      <w:r>
        <w:t>418.593</w:t>
      </w:r>
    </w:p>
    <w:p>
      <w:r>
        <w:t>90.165,000</w:t>
      </w:r>
    </w:p>
    <w:p>
      <w:r>
        <w:t>7.035,768</w:t>
      </w:r>
    </w:p>
    <w:p>
      <w:r>
        <w:t>97.200,768</w:t>
      </w:r>
    </w:p>
    <w:p>
      <w:r>
        <w:t>Thanh toán KLHT</w:t>
      </w:r>
    </w:p>
    <w:p>
      <w:r>
        <w:t>2</w:t>
      </w:r>
    </w:p>
    <w:p>
      <w:r>
        <w:t>7909069 - Đường ven biển tỉnh Bình Định đoạn Cát Tiến - Diêm Vân</w:t>
      </w:r>
    </w:p>
    <w:p>
      <w:r>
        <w:t>Ban QLDA Giao thông tỉnh</w:t>
      </w:r>
    </w:p>
    <w:p>
      <w:r>
        <w:t>3728/QĐ-UBND; 08/9/2021</w:t>
      </w:r>
    </w:p>
    <w:p>
      <w:r>
        <w:t>2.674.648</w:t>
      </w:r>
    </w:p>
    <w:p>
      <w:r>
        <w:t>874.648</w:t>
      </w:r>
    </w:p>
    <w:p>
      <w:r>
        <w:t>50.000,000</w:t>
      </w:r>
    </w:p>
    <w:p>
      <w:r>
        <w:t>10.000,000</w:t>
      </w:r>
    </w:p>
    <w:p>
      <w:r>
        <w:t>60.000,000</w:t>
      </w:r>
    </w:p>
    <w:p>
      <w:r>
        <w:t>Thanh toán KLHT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