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65/NQ-HĐND năm 2024 thông qua danh mục bổ sung công trình, dự án cần thu hồi đất; cho phép chuyển mục đích sử dụng đất trồng lúa sang mục đích khác trên địa bàn tỉnh năm 2024 (Đợt 3)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16/07/2024</w:t>
            </w:r>
          </w:p>
        </w:tc>
      </w:tr>
      <w:tr>
        <w:tc>
          <w:tcPr>
            <w:tcW w:type="dxa" w:w="4320"/>
          </w:tcPr>
          <w:p>
            <w:r>
              <w:t>Ngày hiệu lực</w:t>
            </w:r>
          </w:p>
        </w:tc>
        <w:tc>
          <w:tcPr>
            <w:tcW w:type="dxa" w:w="4320"/>
          </w:tcPr>
          <w:p>
            <w:r>
              <w:t>16/07/2024</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65/NQ-HĐND</w:t>
      </w:r>
    </w:p>
    <w:p>
      <w:r>
        <w:t>Thừa Thiên Huế, ngày 16 tháng 7 năm 2024</w:t>
      </w:r>
    </w:p>
    <w:p>
      <w:r>
        <w:t>NGHỊ QUYẾT</w:t>
      </w:r>
    </w:p>
    <w:p>
      <w:r>
        <w:t>THÔNG QUA DANH MỤC BỔ SUNG CÁC CÔNG TRÌNH, DỰ ÁN CẦN THU HỒI ĐẤT; CHO PHÉP CHUYỂN MỤC ĐÍCH SỬ DỤNG ĐẤT TRỒNG LÚA SANG MỤC ĐÍCH KHÁC TRÊN ĐỊA BÀN TỈNH NĂM 2024 (ĐỢT 3)</w:t>
      </w:r>
    </w:p>
    <w:p>
      <w:r>
        <w:t>HỘI ĐỒNG NHÂN DÂN TỈNH THỪA THIÊN HUẾ</w:t>
      </w:r>
    </w:p>
    <w:p>
      <w:r>
        <w:t>KHOÁ VIII, KỲ HỌP LẦN THỨ 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năm 2013;</w:t>
      </w:r>
    </w:p>
    <w:p>
      <w:r>
        <w:t>Căn cứ Luật Đầu tư năm 2020;</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về sửa đổi, bổ sung một số nghị định quy định chi tiết thi hành Luật Đất đai;</w:t>
      </w:r>
    </w:p>
    <w:p>
      <w:r>
        <w:t>Căn cứ Nghị định số 148/2020/NĐ-CP ngày 18 tháng 12 năm 2020 của Chính phủ về sửa đổi, bổ sung một số nghị định quy định chi tiết thi hành Luật Đất đai;</w:t>
      </w:r>
    </w:p>
    <w:p>
      <w:r>
        <w:t>Căn cứ Nghị định số 10/2023/NĐ-CP ngày 03 tháng 4 năm 2023 của Chính phủ về sửa đổi, bổ sung một số điều của các nghị định hướng dẫn thi hành Luật Đất đai;</w:t>
      </w:r>
    </w:p>
    <w:p>
      <w:r>
        <w:t>Căn cứ Nghị định số 31/2021/NĐ-CP ngày 28 tháng 3 năm 2021 của Chính phủ về quy định chi tiết và hướng dẫn thi hành một số điều của Luật Đầu tư;</w:t>
      </w:r>
    </w:p>
    <w:p>
      <w:r>
        <w:t>Căn cứ Nghị định số 12/2024/NĐ-CP ngày 05 tháng 02 năm 2024 của Chính phủ về sửa đổi, bổ sung một số điều của Nghị định số 44/2014/NĐ-CP ngày 15 tháng 5 năm 2014 của Chính phủ quy định về giá đất và Nghị định số 10/2023/NĐ-CP ngày 03 tháng 4 năm 2023 của Chính phủ sửa đổi, bổ sung một số điều của các nghị định hướng dẫn thi hành Luật Đất đai.</w:t>
      </w:r>
    </w:p>
    <w:p>
      <w:r>
        <w:t>Xét Tờ trình số 7001/TTr-UBND ngày 06 tháng 7 năm 2024 của Ủy ban nhân dân tỉnh về việc đề nghị bổ sung danh mục công trình, dự án thu hồi đất; chuyển mục đích sử dụng đất trồng lúa sang mục đích khác trên địa bàn tỉnh năm 2024 (Đợt 3); Báo cáo thẩm tra của Ban Kinh tế - Ngân sách và các ý kiến thảo luận của các đại biểu Hội đồng nhân dân tỉnh.</w:t>
      </w:r>
    </w:p>
    <w:p>
      <w:r>
        <w:t>QUYẾT NGHỊ:</w:t>
      </w:r>
    </w:p>
    <w:p>
      <w:r>
        <w:t>Điều 1.  Thông qua danh mục bổ sung các công trình, dự án cần thu hồi đất; danh mục các công trình, dự án chuyển mục đích sử dụng đất trồng lúa năm 2024 trên địa bàn tỉnh Thừa Thiên Huế (Đợt 3), cụ thể như sau:</w:t>
      </w:r>
    </w:p>
    <w:p>
      <w:r>
        <w:t>1. Thống nhất bổ sung 21 công trình, dự án cần thu hồi đất.</w:t>
      </w:r>
    </w:p>
    <w:p>
      <w:r>
        <w:t>(Chi tiết theo Phụ lục I đính kèm).</w:t>
      </w:r>
    </w:p>
    <w:p>
      <w:r>
        <w:t>2. Cho phép bổ sung chuyển mục đích sử dụng đất trồng lúa sang mục đích khác để thực hiện 07 công trình, dự án.</w:t>
      </w:r>
    </w:p>
    <w:p>
      <w:r>
        <w:t>(Chi tiết theo Phụ lục II đính kèm).</w:t>
      </w:r>
    </w:p>
    <w:p>
      <w:r>
        <w:t>Điều 2. Tổ chức thực hiện</w:t>
      </w:r>
    </w:p>
    <w:p>
      <w:r>
        <w:t>1. Giao Ủy ban nhân dân tỉnh triển khai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Nghị quyết này đã được Hội đồng nhân dân tỉnh Thừa Thiên Huế khoá VIII, Kỳ họp lần thứ 8 thông qua ngày 16 tháng 7 năm 2024./.</w:t>
      </w:r>
    </w:p>
    <w:p>
      <w:r>
        <w:t>Nơi nhận:</w:t>
      </w:r>
    </w:p>
    <w:p>
      <w:r>
        <w:t>- Như Điều 2;</w:t>
      </w:r>
    </w:p>
    <w:p>
      <w:r>
        <w:t>- UBTV Quốc hội, Chính phủ;</w:t>
      </w:r>
    </w:p>
    <w:p>
      <w:r>
        <w:t>- Ban Công tác đại biểu QH;</w:t>
      </w:r>
    </w:p>
    <w:p>
      <w:r>
        <w:t>- Các Bộ: TN&amp;MT, NN&amp;PTNT;</w:t>
      </w:r>
    </w:p>
    <w:p>
      <w:r>
        <w:t>- Thường vụ Tỉnh ủy;</w:t>
      </w:r>
    </w:p>
    <w:p>
      <w:r>
        <w:t>- Đoàn ĐBQH tỉnh; UBMTTQ Việt Nam tỉnh;</w:t>
      </w:r>
    </w:p>
    <w:p>
      <w:r>
        <w:t>- Các sở, ban, ngành, đoàn thể cấp tỉnh;</w:t>
      </w:r>
    </w:p>
    <w:p>
      <w:r>
        <w:t>- TT.HĐND, UBND các huyện, thị xã và TP Huế;</w:t>
      </w:r>
    </w:p>
    <w:p>
      <w:r>
        <w:t>- Cổng thông tin điện tử tỉnh;</w:t>
      </w:r>
    </w:p>
    <w:p>
      <w:r>
        <w:t>- VP: LĐ và các CV;</w:t>
      </w:r>
    </w:p>
    <w:p>
      <w:r>
        <w:t>- Lưu: VT, LT.</w:t>
      </w:r>
    </w:p>
    <w:p>
      <w:r>
        <w:t>CHỦ TỊCH</w:t>
      </w:r>
    </w:p>
    <w:p>
      <w:r>
        <w:t>Lê Trường Lưu</w:t>
      </w:r>
    </w:p>
    <w:p>
      <w:r>
        <w:t>PHỤ LỤC I:</w:t>
      </w:r>
    </w:p>
    <w:p>
      <w:r>
        <w:t>BỔ SUNG DANH MỤC CÁC CÔNG TRÌNH, DỰ ÁN CẦN THU HỒI ĐẤT NĂM 2024</w:t>
      </w:r>
    </w:p>
    <w:p>
      <w:r>
        <w:t>(Kèm theo Nghị quyết số 65/NQ-HĐND ngày 16 tháng 7 năm 2024 của HĐND tỉnh Thừa Thiên Huế)</w:t>
      </w:r>
    </w:p>
    <w:p>
      <w:r>
        <w:t>STT</w:t>
      </w:r>
    </w:p>
    <w:p>
      <w:r>
        <w:t>Tên công trình, dự án</w:t>
      </w:r>
    </w:p>
    <w:p>
      <w:r>
        <w:t>Địa điểm</w:t>
      </w:r>
    </w:p>
    <w:p>
      <w:r>
        <w:t>Diện tích khoảng (ha)</w:t>
      </w:r>
    </w:p>
    <w:p>
      <w:r>
        <w:t>Căn cứ pháp lý</w:t>
      </w:r>
    </w:p>
    <w:p>
      <w:r>
        <w:t>A</w:t>
      </w:r>
    </w:p>
    <w:p>
      <w:r>
        <w:t>Công trình, dự án cần thu hồi đất tại điểm a, b, c, d khoản 3 Điều 62 Luật Đất đai năm 2013 (Dự án xây dựng kết cấu hạ tầng kỹ thuật của địa phương giao thông, thủy lợi; công trình sự nghiệp công cấp địa phương; dự án xây dựng công trình nghĩa trang, nghĩa địa, nhà tang lễ, nhà hỏa táng; dự án xây dựng khu dân cư nông thôn mới; chỉnh trang đô thị, khu dân cư nông thôn)</w:t>
      </w:r>
    </w:p>
    <w:p>
      <w:r>
        <w:t>I</w:t>
      </w:r>
    </w:p>
    <w:p>
      <w:r>
        <w:t>THÀNH PHỐ HUẾ</w:t>
      </w:r>
    </w:p>
    <w:p>
      <w:r>
        <w:t>3,01</w:t>
      </w:r>
    </w:p>
    <w:p>
      <w:r>
        <w:t>1</w:t>
      </w:r>
    </w:p>
    <w:p>
      <w:r>
        <w:t>Dự án Hạ tầng kỹ thuật khu tái định cư tổ 06, khu vực 1, phường Thủy Xuân</w:t>
      </w:r>
    </w:p>
    <w:p>
      <w:r>
        <w:t>Phường Thủy Xuân</w:t>
      </w:r>
    </w:p>
    <w:p>
      <w:r>
        <w:t>3,01</w:t>
      </w:r>
    </w:p>
    <w:p>
      <w:r>
        <w:t>- Nghị quyết số 18/NQ-HĐND ngày 23/3/2022 của Hội đồng Nhân dân tỉnh về việc điều chỉnh chủ trương đầu tư dự án Hạ tầng kỹ thuật khu tái định cư tổ 6, khu vực 1, phường Thủy Xuân, thành phố Huế;</w:t>
      </w:r>
    </w:p>
    <w:p>
      <w:r>
        <w:t>- Quyết định số 19/QĐ-UBND ngày 02/01/2024 của UBND tỉnh về việc phê duyệt chỉnh dự án Hạ tầng kỹ thuật khu tái định cư Tổ 6, khu vực 1, phường Thủy Xuân, thành phố Huế;</w:t>
      </w:r>
    </w:p>
    <w:p>
      <w:r>
        <w:t>- Công văn số 2180/UBND-XDCB ngày 07/3/2024 của UBND tỉnh về việc bố trí vốn thực hiện dự án Hạ tầng kỹ thuật khu tái định cư tổ 06, khu vực 1, phường Thủy Xuân, thành phố Huế;</w:t>
      </w:r>
    </w:p>
    <w:p>
      <w:r>
        <w:t>- Công văn số 10924/UBND-GT ngày 12/10/2023 của UBND tỉnh về việc thống nhất quỹ đất tái định cư phục vụ dự án cầu vượt sông Hương, đường Nguyễn Hoàng và đường vành đai 3.</w:t>
      </w:r>
    </w:p>
    <w:p>
      <w:r>
        <w:t>II</w:t>
      </w:r>
    </w:p>
    <w:p>
      <w:r>
        <w:t>THỊ XÃ HƯƠNG THỦY</w:t>
      </w:r>
    </w:p>
    <w:p>
      <w:r>
        <w:t>0,26</w:t>
      </w:r>
    </w:p>
    <w:p>
      <w:r>
        <w:t>1</w:t>
      </w:r>
    </w:p>
    <w:p>
      <w:r>
        <w:t>Nâng cấp, sửa chữa đường bê tông Tổ 7, phường Thủy Phương, thị xã Hương Thủy</w:t>
      </w:r>
    </w:p>
    <w:p>
      <w:r>
        <w:t>Phường Thủy Phương</w:t>
      </w:r>
    </w:p>
    <w:p>
      <w:r>
        <w:t>0,21</w:t>
      </w:r>
    </w:p>
    <w:p>
      <w:r>
        <w:t>- Quyết định số 613/QĐ-UBND ngày 08/3/2024 của UBND thị xã Hương Thủy về việc phê duyệt Báo cáo kinh tế kỹ thuật và Kế hoạch lựa chọn nhà thầu công trình Nâng cấp, sửa chữa đường bê tông Tổ 7, phường Thủy Phương;</w:t>
      </w:r>
    </w:p>
    <w:p>
      <w:r>
        <w:t>- Quyết định số 191/QĐ-UBND ngày 29/01/2024 của UBND thị xã Hương Thủy về việc phân bổ kinh phí đầu tư phát triển hạ tầng kinh tế xã hội địa phương, kiến thiết bị chính, nâng cấp, sửa chữa trụ sở cơ quan, trường học và nâng cấp sửa chữa hạ tầng giao thông, thủy lợi, trồng và chăm sóc cảnh quan.</w:t>
      </w:r>
    </w:p>
    <w:p>
      <w:r>
        <w:t>2</w:t>
      </w:r>
    </w:p>
    <w:p>
      <w:r>
        <w:t>Trường Tiểu học Dạ Lê; hạng mục: 09 phòng cơ sở chính tại phường Thủy Phương, thị xã Hương Thủy</w:t>
      </w:r>
    </w:p>
    <w:p>
      <w:r>
        <w:t>Phường Thủy Phương</w:t>
      </w:r>
    </w:p>
    <w:p>
      <w:r>
        <w:t>0,05</w:t>
      </w:r>
    </w:p>
    <w:p>
      <w:r>
        <w:t>- Quyết định số 834/QĐ-UBND ngày 25/3/2024 của UBND thị xã Hương Thủy về việc phê duyệt Báo cáo kinh tế kỹ thuật đầu tư xây dựng công trình Trường Tiểu học Dạ Lê; hạng mục 09 phòng học cơ sở chính.</w:t>
      </w:r>
    </w:p>
    <w:p>
      <w:r>
        <w:t>- Quyết định số 4041/QĐ-UBND ngày 22/12/2023 của UBND thị xã Hương Thủy về việc giao dự toán ngân sách nhà nước năm 2024.</w:t>
      </w:r>
    </w:p>
    <w:p>
      <w:r>
        <w:t>III</w:t>
      </w:r>
    </w:p>
    <w:p>
      <w:r>
        <w:t>HUYỆN NAM ĐÔNG</w:t>
      </w:r>
    </w:p>
    <w:p>
      <w:r>
        <w:t>1,00</w:t>
      </w:r>
    </w:p>
    <w:p>
      <w:r>
        <w:t>1</w:t>
      </w:r>
    </w:p>
    <w:p>
      <w:r>
        <w:t>Dự án Kè chống sạt lở bờ sông Tả Trạch qua địa bàn xã Hương Lộc</w:t>
      </w:r>
    </w:p>
    <w:p>
      <w:r>
        <w:t>Xã Hương Lộc</w:t>
      </w:r>
    </w:p>
    <w:p>
      <w:r>
        <w:t>1,00</w:t>
      </w:r>
    </w:p>
    <w:p>
      <w:r>
        <w:t>- Quyết định số 08/QĐ-UBND ngày 02/01/2024 của UBND tỉnh về việc phê duyệt chủ trương đầu tư Kè chống sạt lở bờ sông Tả Trạch qua địa bàn xã Hương Lộc;</w:t>
      </w:r>
    </w:p>
    <w:p>
      <w:r>
        <w:t>- Quyết định số 1505/QĐ-UBND ngày 07/6/2024 của UBND tỉnh về việc phê duyệt dự án Kè chống sạt lở bờ sông Tả Trạch đoạn qua xã Hương Lộc, huyện Nam Đông;</w:t>
      </w:r>
    </w:p>
    <w:p>
      <w:r>
        <w:t>- Thông báo số 989/TB-SKHĐT ngày 18/3/2024 về việc giao kế hoạch đầu tư vốn ngân sách nhà nước năm 2024, nguồn vốn ngân sách tỉnh quản lý.</w:t>
      </w:r>
    </w:p>
    <w:p>
      <w:r>
        <w:t>IV</w:t>
      </w:r>
    </w:p>
    <w:p>
      <w:r>
        <w:t>HUYỆN PHÚ LỘC</w:t>
      </w:r>
    </w:p>
    <w:p>
      <w:r>
        <w:t>5,80</w:t>
      </w:r>
    </w:p>
    <w:p>
      <w:r>
        <w:t>1</w:t>
      </w:r>
    </w:p>
    <w:p>
      <w:r>
        <w:t>Nâng cấp, sửa chữa đường nối Quốc lộ 1A đến cầu chợ Sim, xã Lộc Bổn (quy mô khoảng 1,70 ha)</w:t>
      </w:r>
    </w:p>
    <w:p>
      <w:r>
        <w:t>Xã Lộc Bổn</w:t>
      </w:r>
    </w:p>
    <w:p>
      <w:r>
        <w:t>0,50</w:t>
      </w:r>
    </w:p>
    <w:p>
      <w:r>
        <w:t>- Quyết định số 4526/QĐ-UBND ngày 18 tháng 12 năm 2023 của UBND huyện Phú Lộc về việc phê duyệt báo cáo kinh tế kỹ thuật và kế hoạch lựa chọn nhà thầu công trình Nâng cấp, Sửa chữa đường nối Quốc lộ 1A đến cầu Chợ Sim, xã Lộc Bổn;</w:t>
      </w:r>
    </w:p>
    <w:p>
      <w:r>
        <w:t>- Thông báo số 2692/TB-STC ngày 09 tháng 8 năm 2023 của Sở Tài chính về việc thông báo kinh phí thực hiện các nhiệm vụ từ nguồn tiết kiệm chi ngân sách tỉnh năm 2022.</w:t>
      </w:r>
    </w:p>
    <w:p>
      <w:r>
        <w:t>2</w:t>
      </w:r>
    </w:p>
    <w:p>
      <w:r>
        <w:t>Nâng cấp đường giao thông thôn Thủy Yên Hạ, xã Lộc Thủy (quy mô khoảng 2,50 ha)</w:t>
      </w:r>
    </w:p>
    <w:p>
      <w:r>
        <w:t>Xã Lộc Thủy</w:t>
      </w:r>
    </w:p>
    <w:p>
      <w:r>
        <w:t>1,00</w:t>
      </w:r>
    </w:p>
    <w:p>
      <w:r>
        <w:t>- Quyết định số 765/QĐ-UBND ngày 14/3/2024 của UBND huyện Phú Lộc về việc phê duyệt điều chỉnh báo cáo kinh tế kỹ thuật công trình Nâng cấp đường giao thông thôn Thủy Yên Hạ, xã Lộc Thủy;</w:t>
      </w:r>
    </w:p>
    <w:p>
      <w:r>
        <w:t>- Quyết định số 4869/QĐ-UBND ngày 29/12/2023 của UBND huyện Phú Lộc về việc giao kế hoạch vốn đầu tư năm 2024 thuộc ngân sách huyện quản lý.</w:t>
      </w:r>
    </w:p>
    <w:p>
      <w:r>
        <w:t>- Quyết định số 4541/QĐ-STC ngày 11/12/2023 của Sở Tài chính về hướng dẫn phân bổ dự toán thu, chi ngân sách huyện năm 2024.</w:t>
      </w:r>
    </w:p>
    <w:p>
      <w:r>
        <w:t>3</w:t>
      </w:r>
    </w:p>
    <w:p>
      <w:r>
        <w:t>Mở rộng Đường Đoàn Trọng Truyến (giai đoạn 2, quy mô khoảng 1,90 ha)</w:t>
      </w:r>
    </w:p>
    <w:p>
      <w:r>
        <w:t>Thị trấn Phú Lộc</w:t>
      </w:r>
    </w:p>
    <w:p>
      <w:r>
        <w:t>1,10</w:t>
      </w:r>
    </w:p>
    <w:p>
      <w:r>
        <w:t>- Quyết định số 1655/QĐ-UBND ngày 17 tháng 05 năm 2024 của UBND huyện Phú Lộc về việc phê duyệt báo cáo kinh tế kỹ thuật công trình Mở rộng Đường Đoàn Trọng Truyến (giai đoạn 2);</w:t>
      </w:r>
    </w:p>
    <w:p>
      <w:r>
        <w:t>- Quyết định số 4541/QĐ-STC ngày 11/12/2023 của Sở Tài chính về việc hướng dẫn phân bổ dự toán thu, chi ngân sách huyện năm 2024.</w:t>
      </w:r>
    </w:p>
    <w:p>
      <w:r>
        <w:t>4</w:t>
      </w:r>
    </w:p>
    <w:p>
      <w:r>
        <w:t>Khu dân cư đường Hoàng Đức Trạch, thị trấn Phú Lộc.</w:t>
      </w:r>
    </w:p>
    <w:p>
      <w:r>
        <w:t>Thị trấn Phú Lộc</w:t>
      </w:r>
    </w:p>
    <w:p>
      <w:r>
        <w:t>1,40</w:t>
      </w:r>
    </w:p>
    <w:p>
      <w:r>
        <w:t>- Quyết định số 3792/QĐ-UBND ngày 30/10/2018 của UBND huyện Phú Lộc về việc phê duyệt báo cáo kinh tế kỹ thuật công trình Khu dân cư Đường Hoàng Đức Trạch, thị trấn Phú Lộc;</w:t>
      </w:r>
    </w:p>
    <w:p>
      <w:r>
        <w:t>- Quyết định số 2091/QĐ-UBND ngày 25/6/2021 của UBND huyện Phú Lộc về việc phê duyệt điều chỉnh báo cáo kinh tế kỹ thuật công trình Khu dân cư Đường Hoàng Đức Trạch, thị trấn Phú Lộc;</w:t>
      </w:r>
    </w:p>
    <w:p>
      <w:r>
        <w:t>- Quyết định số 4869/QĐ-UBND ngày 29/12/2023 của UBND huyện Phú Lộc về việc giao kế hoạch vốn đầu tư năm 2024 thuộc ngân sách huyện quản lý.</w:t>
      </w:r>
    </w:p>
    <w:p>
      <w:r>
        <w:t>5</w:t>
      </w:r>
    </w:p>
    <w:p>
      <w:r>
        <w:t>Hạ tầng kỹ thuật nghĩa trang vùng các xã khu 3 - Hạng mục: đường giao thông và cắm mốc phân lô</w:t>
      </w:r>
    </w:p>
    <w:p>
      <w:r>
        <w:t>Xã Giang Hải</w:t>
      </w:r>
    </w:p>
    <w:p>
      <w:r>
        <w:t>1,80</w:t>
      </w:r>
    </w:p>
    <w:p>
      <w:r>
        <w:t>- Quyết định số 1774/QĐ-UBND ngày 24/5/2024 của UBND huyện Phú Lộc về việc phê duyệt báo cáo kinh tế kỹ thuật đầu tư xây dựng công trình Hạ tầng kỹ thuật nghĩa trang vùng các xã khu 3 - Hạng mục: đường giao thông và cắm mốc phân lô;</w:t>
      </w:r>
    </w:p>
    <w:p>
      <w:r>
        <w:t>- Quyết định số 1921/QĐ-UBND ngày 03/6/2024 của UBND huyện Phú Lộc về việc bổ sung kế hoạch vốn đầu tư năm 2024 để thực hiện công trình Hạ tầng kỹ thuật nghĩa trang vùng các xã khu 3 - Hạng mục: Đường giao thông và cắm mốc phân lô.</w:t>
      </w:r>
    </w:p>
    <w:p>
      <w:r>
        <w:t>V</w:t>
      </w:r>
    </w:p>
    <w:p>
      <w:r>
        <w:t>HUYỆN QUẢNG ĐIỀN</w:t>
      </w:r>
    </w:p>
    <w:p>
      <w:r>
        <w:t>0,23</w:t>
      </w:r>
    </w:p>
    <w:p>
      <w:r>
        <w:t>1</w:t>
      </w:r>
    </w:p>
    <w:p>
      <w:r>
        <w:t>Hạ tầng các điểm du lịch cộng đồng thôn Thành Trung, xã Quảng Thành (hạng mục đường giao thông, tổng quy mô 0,606 ha)</w:t>
      </w:r>
    </w:p>
    <w:p>
      <w:r>
        <w:t>Xã Quảng Thành</w:t>
      </w:r>
    </w:p>
    <w:p>
      <w:r>
        <w:t>0,07</w:t>
      </w:r>
    </w:p>
    <w:p>
      <w:r>
        <w:t>- Quyết định số 2950A/QĐ-UBND ngày 15/12/2023 của UBND huyện Quảng Điền về việc phê duyệt Báo cáo kinh tế - kỹ thuật xây dựng công trình: Hạ tầng các điểm du lịch cộng đồng thôn Thành Trung, xã Quảng Thành.</w:t>
      </w:r>
    </w:p>
    <w:p>
      <w:r>
        <w:t>- Quyết định số 3026/QĐ-UBND ngày 27/12/2023 của UBND huyện Quảng Điền về việc giao kế hoạch đầu tư công năm 2024 nguồn vốn ngân sách địa phương.</w:t>
      </w:r>
    </w:p>
    <w:p>
      <w:r>
        <w:t>2</w:t>
      </w:r>
    </w:p>
    <w:p>
      <w:r>
        <w:t>Cầu Phú Lương B, huyện Quảng Điền (tổng quy mô 0,184 ha)</w:t>
      </w:r>
    </w:p>
    <w:p>
      <w:r>
        <w:t>Xã Quảng An</w:t>
      </w:r>
    </w:p>
    <w:p>
      <w:r>
        <w:t>0,01</w:t>
      </w:r>
    </w:p>
    <w:p>
      <w:r>
        <w:t>- Quyết định số 1221/QĐ-UBND ngày 12/4/2024 của UBND huyện Quảng Điền về việc phê duyệt điều chỉnh Báo cáo kinh tế - kỹ thuật và kế hoạch lựa chọn nhà thầu dự án: Cầu Phú Lương B, huyện Quảng Điền.</w:t>
      </w:r>
    </w:p>
    <w:p>
      <w:r>
        <w:t>- Quyết định số 3026/QĐ-UBND ngày 27/12/2023 của UBND huyện Quảng Điền về việc giao kế hoạch đầu tư công năm 2024 nguồn vốn ngân sách địa phương.</w:t>
      </w:r>
    </w:p>
    <w:p>
      <w:r>
        <w:t>3</w:t>
      </w:r>
    </w:p>
    <w:p>
      <w:r>
        <w:t>Cống Ông Té, xã Quảng An (tổng quy mô 0,288 ha)</w:t>
      </w:r>
    </w:p>
    <w:p>
      <w:r>
        <w:t>Xã Quảng An</w:t>
      </w:r>
    </w:p>
    <w:p>
      <w:r>
        <w:t>0,02</w:t>
      </w:r>
    </w:p>
    <w:p>
      <w:r>
        <w:t>- Quyết định số 1658/QĐ-UBND ngày 29/5/2024 của UBND huyện Quảng Điền về việc phê duyệt Báo cáo kinh tế - kỹ thuật xây dựng công trình: Cống ông Té, xã Quảng An.</w:t>
      </w:r>
    </w:p>
    <w:p>
      <w:r>
        <w:t>- Thông báo số 400/TB-STC ngày 30/01/2024 của Sở Tài chính tỉnh về việc bổ sung kinh phí khắc phục hậu quả lũ lụt năm 2023.</w:t>
      </w:r>
    </w:p>
    <w:p>
      <w:r>
        <w:t>4</w:t>
      </w:r>
    </w:p>
    <w:p>
      <w:r>
        <w:t>Nâng cấp, sửa chữa đường Đặng Huy Cát, thị trấn Sịa (giai đoạn 2, tổng quy mô 0,312 ha)</w:t>
      </w:r>
    </w:p>
    <w:p>
      <w:r>
        <w:t>Thị Trấn Sịa</w:t>
      </w:r>
    </w:p>
    <w:p>
      <w:r>
        <w:t>0,13</w:t>
      </w:r>
    </w:p>
    <w:p>
      <w:r>
        <w:t>- Quyết định số 1092/QĐ-UBND ngày 29/3/2024 của UBND huyện Quảng Điền về việc phê duyệt chủ trương đầu tư dự án: Nâng cấp, sửa chữa đường Đặng Huy Cát, thị trấn Sịa (giai đoạn 2).</w:t>
      </w:r>
    </w:p>
    <w:p>
      <w:r>
        <w:t>- Thông báo số 626/TB-TCKH ngày 03/6/2024 của Phòng Tài chính - Kế hoạch huyện Quảng Điền về bổ sung kế hoạch vốn đầu tư công năm 2024.</w:t>
      </w:r>
    </w:p>
    <w:p>
      <w:r>
        <w:t>VI</w:t>
      </w:r>
    </w:p>
    <w:p>
      <w:r>
        <w:t>HUYỆN PHONG ĐIỀN</w:t>
      </w:r>
    </w:p>
    <w:p>
      <w:r>
        <w:t>21,85</w:t>
      </w:r>
    </w:p>
    <w:p>
      <w:r>
        <w:t>1</w:t>
      </w:r>
    </w:p>
    <w:p>
      <w:r>
        <w:t>Mở rộng đường trục xã Phong Chương từ TL6 nối TL8C thuộc địa bàn xã Phong Chương, huyện Phong Điền (tổng quy mô 2,62 ha)</w:t>
      </w:r>
    </w:p>
    <w:p>
      <w:r>
        <w:t>Xã Phong Chương</w:t>
      </w:r>
    </w:p>
    <w:p>
      <w:r>
        <w:t>0,04</w:t>
      </w:r>
    </w:p>
    <w:p>
      <w:r>
        <w:t>- Nghị quyết số 10/NQ-HĐND ngày 22 tháng 01 năm 2021 của HĐND huyện Phong Điền về việc phê duyệt chủ trương đầu tư xây dựng công trình Mở rộng đường trục xã Phong Chương từ TL6 nối TL8C;</w:t>
      </w:r>
    </w:p>
    <w:p>
      <w:r>
        <w:t>- Quyết định số 1570/QĐ-UBND ngày 11 tháng 11 năm 2020 của UBND huyện Phong Điền về việc phê duyệt báo cáo kinh tế kỹ thuật đầu tư xây dựng công trình Mở rộng đường trục xã Phong Chương (từ TL6 nối TL8C);</w:t>
      </w:r>
    </w:p>
    <w:p>
      <w:r>
        <w:t>- Quyết định số 4242/QĐ-UBND ngày 25/12/2023 của UBND huyện về việc giao kế hoạch đầu tư công năm 2024 nguồn vốn ngân sách huyện quản lý.</w:t>
      </w:r>
    </w:p>
    <w:p>
      <w:r>
        <w:t>2</w:t>
      </w:r>
    </w:p>
    <w:p>
      <w:r>
        <w:t>Dự án Đầu tư xây dựng, cải tạo và mở rộng Bệnh viện Trung ương Huế cơ sở 2</w:t>
      </w:r>
    </w:p>
    <w:p>
      <w:r>
        <w:t>Xã Phong An</w:t>
      </w:r>
    </w:p>
    <w:p>
      <w:r>
        <w:t>15,90</w:t>
      </w:r>
    </w:p>
    <w:p>
      <w:r>
        <w:t>- Quyết định số 2632/QĐ-BYT ngày 28 tháng 5 năm 2021 của Bộ Y tế về phê duyệt kế hoạch phát triển 5 năm giai đoạn 2021-2025 của Bệnh viện Trung ương Huế;</w:t>
      </w:r>
    </w:p>
    <w:p>
      <w:r>
        <w:t>- Quyết định số 5501/QĐ-BYT ngày 30/11/2021 của Bộ Y tế về việc phê duyệt chủ trương đầu tư dự án Đầu tư xây dựng, cải tạo và mở rộng Bệnh viện Trung ương Huế cơ sở 2.</w:t>
      </w:r>
    </w:p>
    <w:p>
      <w:r>
        <w:t>- Công văn số 2159/UBND-ĐC ngày 17/3/2021 của UBND tỉnh về việc giao đất mở rộng Bệnh viện Trung ương Huế cơ sở 2;</w:t>
      </w:r>
    </w:p>
    <w:p>
      <w:r>
        <w:t>- Công văn số 7716/UBND-XDCB ngày 22/7/2022 của UBND tỉnh về chủ trương đầu tư dự án san nền, xây dựng hàng rào mở rộng ranh giới Bệnh viện Trung ương Huế cơ sở 2</w:t>
      </w:r>
    </w:p>
    <w:p>
      <w:r>
        <w:t>3</w:t>
      </w:r>
    </w:p>
    <w:p>
      <w:r>
        <w:t>Công trình Khắc phục sạt lở khẩn cấp kè sông Ô Lâu - đoạn qua thị trấn Phong Điền (tổng quy mô 0,65 ha)</w:t>
      </w:r>
    </w:p>
    <w:p>
      <w:r>
        <w:t>Thị trấn Phong Điền</w:t>
      </w:r>
    </w:p>
    <w:p>
      <w:r>
        <w:t>0,05</w:t>
      </w:r>
    </w:p>
    <w:p>
      <w:r>
        <w:t>- Quyết định số 923/QĐ-UBND ngày 07/3/2024 của UBND huyện về việc phê duyệt chủ trương đầu tư xây dựng công trình Khắc phục sạt lở khẩn cấp kè sông Ô Lâu (đoạn qua thị trấn Phong Điền), huyện Phong Điền.</w:t>
      </w:r>
    </w:p>
    <w:p>
      <w:r>
        <w:t>- Quyết định số 1154/QĐ-UBND ngày 02/4/2024 của UBND huyện Phong Điền về việc giao kế hoạch đầu tư công năm 2024 nguồn vốn ngân sách huyện quản lý</w:t>
      </w:r>
    </w:p>
    <w:p>
      <w:r>
        <w:t>4</w:t>
      </w:r>
    </w:p>
    <w:p>
      <w:r>
        <w:t>Công trình Xử lý khẩn cấp sạt lở bờ sông Ô Lâu qua xã Phong Mỹ, Phong Hòa và Phong Bình, huyện Phong Điền (tổng quy mô 3,30 ha)</w:t>
      </w:r>
    </w:p>
    <w:p>
      <w:r>
        <w:t>Xã Phong Mỹ, Phong Hòa và Phong Bình</w:t>
      </w:r>
    </w:p>
    <w:p>
      <w:r>
        <w:t>0,70</w:t>
      </w:r>
    </w:p>
    <w:p>
      <w:r>
        <w:t>- Quyết định số 460/QĐ-UBND ngày 22/02/2024 của UBND tỉnh về việc phê duyệt chủ trương đầu tư dự án Xử lý khẩn cấp sạt lở bờ sông Ô Lâu qua xã Phong Mỹ, Phong Hòa và Phong Bình, huyện Phong Điền.</w:t>
      </w:r>
    </w:p>
    <w:p>
      <w:r>
        <w:t>- Thông báo số 989/TB-SKHĐT ngày 18/3/2024 của Sở Kế hoạch và Đầu tư về việc giao kế hoạch đầu tư vốn ngân sách nhà nước năm 2024 và các dự án chuẩn bị đầu tư năm 2024, nguồn vốn ngân sách tỉnh quản lý.</w:t>
      </w:r>
    </w:p>
    <w:p>
      <w:r>
        <w:t>5</w:t>
      </w:r>
    </w:p>
    <w:p>
      <w:r>
        <w:t>Công trình Gia cố kè kết hợp đường giao thông dọc Tỉnh lộ 11B đoạn qua xã Phong An và xã Phong Sơn, huyện Phong Điền (tổng diện tích khoảng 3,40 ha)</w:t>
      </w:r>
    </w:p>
    <w:p>
      <w:r>
        <w:t>Xã Phong An và xã Phong Sơn</w:t>
      </w:r>
    </w:p>
    <w:p>
      <w:r>
        <w:t>1,20</w:t>
      </w:r>
    </w:p>
    <w:p>
      <w:r>
        <w:t>- Nghị quyết số 26/NQ-HĐND ngày 03/7/2023 của HĐND huyện Phong Điền về việc chủ trương đầu tư dự án Gia cố kè kết hợp đường giao thông dọc Tỉnh lộ 11B đoạn qua xã Phong An và xã Phong Sơn.</w:t>
      </w:r>
    </w:p>
    <w:p>
      <w:r>
        <w:t>- Thông báo số 989/TB-SKHĐT ngày 18/3/2024 của Sở Kế hoạch và Đầu tư về việc giao kế hoạch đầu tư vốn ngân sách nhà nước năm 2024 và các dự án chuẩn bị đầu tư năm 2024, nguồn vốn ngân sách tỉnh quản lý.</w:t>
      </w:r>
    </w:p>
    <w:p>
      <w:r>
        <w:t>6</w:t>
      </w:r>
    </w:p>
    <w:p>
      <w:r>
        <w:t>Công trình Hệ thống thoát lũ khu vực xã Điền Hòa - Điền Hải, huyện Phong Điền (tổng quy mô khoảng 1,0 ha)</w:t>
      </w:r>
    </w:p>
    <w:p>
      <w:r>
        <w:t>Xã Điền Hòa và xã Điền Hải</w:t>
      </w:r>
    </w:p>
    <w:p>
      <w:r>
        <w:t>0,41</w:t>
      </w:r>
    </w:p>
    <w:p>
      <w:r>
        <w:t>- Quyết định số 3279/QĐ-UBND ngày 19/12/2019 của UBND tỉnh về việc phê duyệt chủ trương đầu tư dự án Hệ thống thoát lũ khu vực xã Điền Hòa - Điền Hải, huyện Phong Điền.</w:t>
      </w:r>
    </w:p>
    <w:p>
      <w:r>
        <w:t>- Quyết định số 535/QĐ-UBND ngày 05/3/2024 của UBND tỉnh về việc phê duyệt điều chỉnh chủ trương đầu tư dự án Hệ thống thoát lũ khu vực xã Điền Hòa - Điền Hải, huyện Phong Điền.</w:t>
      </w:r>
    </w:p>
    <w:p>
      <w:r>
        <w:t>- Thông báo số 989/TB-SKHĐT ngày 18/3/2024 của Sở Kế hoạch và Đầu tư về việc giao kế hoạch đầu tư vốn ngân sách nhà nước năm 2024 và các dự án chuẩn bị đầu tư năm 2024, nguồn vốn ngân sách tỉnh quản lý.</w:t>
      </w:r>
    </w:p>
    <w:p>
      <w:r>
        <w:t>7</w:t>
      </w:r>
    </w:p>
    <w:p>
      <w:r>
        <w:t>Công trình Xây dựng mở rộng nghĩa trang liên xã Phong Thu - Phong Hòa và thị trấn Phong Điền</w:t>
      </w:r>
    </w:p>
    <w:p>
      <w:r>
        <w:t>Xã Phong Thu và thị trấn Phong Điền</w:t>
      </w:r>
    </w:p>
    <w:p>
      <w:r>
        <w:t>3,55</w:t>
      </w:r>
    </w:p>
    <w:p>
      <w:r>
        <w:t>- Quyết định số 2881/QĐ-UBND ngày 07/12/2023 của UBND tỉnh về việc phê duyệt báo cáo kinh tế kỹ thuật công trình Xây dựng mở rộng nghĩa trang liên xã Phong Thu - Phong Hòa và thị trấn Phong Điền.</w:t>
      </w:r>
    </w:p>
    <w:p>
      <w:r>
        <w:t>- Thông báo số 590/TB-SKHĐT ngày 16/02/2024 của Sở Kế hoạch và Đầu tư về việc giao kế hoạch đầu tư vốn ngân sách nhà nước năm 2024 nguồn vốn: vượt thu ngân sách tỉnh năm 2022.</w:t>
      </w:r>
    </w:p>
    <w:p>
      <w:r>
        <w:t>B</w:t>
      </w:r>
    </w:p>
    <w:p>
      <w:r>
        <w:t>Công trình, dự án cần thu hồi đất tại điểm đ khoản 3 Điều 62 Luật Đất đai năm 2013 (Dự án khai thác khoáng sản được cơ quan có thẩm quyền cấp phép)</w:t>
      </w:r>
    </w:p>
    <w:p>
      <w:r>
        <w:t>-</w:t>
      </w:r>
    </w:p>
    <w:p>
      <w:r>
        <w:t>HUYỆN PHONG ĐIỀN</w:t>
      </w:r>
    </w:p>
    <w:p>
      <w:r>
        <w:t>23,14</w:t>
      </w:r>
    </w:p>
    <w:p>
      <w:r>
        <w:t>1</w:t>
      </w:r>
    </w:p>
    <w:p>
      <w:r>
        <w:t>Công trình Khai thác cát trắng tại xã Phong Chương</w:t>
      </w:r>
    </w:p>
    <w:p>
      <w:r>
        <w:t>Xã Phong Chương</w:t>
      </w:r>
    </w:p>
    <w:p>
      <w:r>
        <w:t>23,14</w:t>
      </w:r>
    </w:p>
    <w:p>
      <w:r>
        <w:t>- Giấy phép số 873/GP-BTNMT ngày 19/06/2012 của Bộ Tài nguyên và Môi trường.</w:t>
      </w:r>
    </w:p>
    <w:p>
      <w:r>
        <w:t>- Quyết định số 1839/QĐ-BTNMT ngày 18/8/2022 của Bộ Tài nguyên và Môi trường về việc điều chỉnh Giấy phép khai thác khoáng sản.</w:t>
      </w:r>
    </w:p>
    <w:p>
      <w:r>
        <w:t>- Giấy chứng nhận đăng ký đầu tư số 8454254582 do Sở Kế hoạch và Đầu tư tỉnh Thừa Thiên Huế chứng nhận điều chỉnh lần thứ nhất ngày 28/12/2016, chứng nhận điều chỉnh lần thứ hai ngày 21/3/2022, chứng nhận điều chỉnh lần thứ ba ngày 23/02/2024</w:t>
      </w:r>
    </w:p>
    <w:p>
      <w:r>
        <w:t>* Danh mục gồm có 21 công trình</w:t>
      </w:r>
    </w:p>
    <w:p>
      <w:r>
        <w:t>PHỤ LỤC II:</w:t>
      </w:r>
    </w:p>
    <w:p>
      <w:r>
        <w:t>BỔ SUNG DANH MỤC CÔNG TRÌNH, DỰ ÁN CHUYỂN MỤC ĐÍCH SỬ DỤNG ĐẤT TRỒNG LÚA SANG MỤC ĐÍCH KHÁC NĂM 2024</w:t>
      </w:r>
    </w:p>
    <w:p>
      <w:r>
        <w:t>(Kèm theo Nghị quyết số 65/NQ-HĐND ngày 16 tháng 7 năm 2024 của HĐND tỉnh Thừa Thiên Huế)</w:t>
      </w:r>
    </w:p>
    <w:p>
      <w:r>
        <w:t>STT</w:t>
      </w:r>
    </w:p>
    <w:p>
      <w:r>
        <w:t>Tên công trình, dự án</w:t>
      </w:r>
    </w:p>
    <w:p>
      <w:r>
        <w:t>Địa điểm</w:t>
      </w:r>
    </w:p>
    <w:p>
      <w:r>
        <w:t>Diện tích khoảng (ha)</w:t>
      </w:r>
    </w:p>
    <w:p>
      <w:r>
        <w:t>Trong đó diện tích xin chuyển mục đích sử dụng đất trồng lúa (ha)</w:t>
      </w:r>
    </w:p>
    <w:p>
      <w:r>
        <w:t>Căn cứ pháp lý</w:t>
      </w:r>
    </w:p>
    <w:p>
      <w:r>
        <w:t>I</w:t>
      </w:r>
    </w:p>
    <w:p>
      <w:r>
        <w:t>HUYỆN PHÚ LỘC</w:t>
      </w:r>
    </w:p>
    <w:p>
      <w:r>
        <w:t>2,90</w:t>
      </w:r>
    </w:p>
    <w:p>
      <w:r>
        <w:t>1,80</w:t>
      </w:r>
    </w:p>
    <w:p>
      <w:r>
        <w:t>1</w:t>
      </w:r>
    </w:p>
    <w:p>
      <w:r>
        <w:t>Nâng cấp, sửa chữa đường nối Quốc lộ 1A đến cầu chợ Sim, xã Lộc Bổn (quy mô khoảng 1,70 ha)</w:t>
      </w:r>
    </w:p>
    <w:p>
      <w:r>
        <w:t>Xã Lộc Bổn</w:t>
      </w:r>
    </w:p>
    <w:p>
      <w:r>
        <w:t>0,50</w:t>
      </w:r>
    </w:p>
    <w:p>
      <w:r>
        <w:t>0,10</w:t>
      </w:r>
    </w:p>
    <w:p>
      <w:r>
        <w:t>- Quyết định số 4526/QĐ-UBND ngày 18 tháng 12 năm 2023 của UBND huyện Phú Lộc về việc phê duyệt báo cáo kinh tế kỹ thuật và kế hoạch lựa chọn nhà thầu công trình Nâng cấp, Sửa chữa đường nối Quốc lộ 1A đến cầu Chợ Sim, xã Lộc Bổn;</w:t>
      </w:r>
    </w:p>
    <w:p>
      <w:r>
        <w:t>- Thông báo số 2692/TB-STC ngày 09 tháng 8 năm 2023 của Sở Tài chính về việc thông báo kinh phí thực hiện các nhiệm vụ từ nguồn tiết kiệm chi ngân sách tinh năm 2022.</w:t>
      </w:r>
    </w:p>
    <w:p>
      <w:r>
        <w:t>2</w:t>
      </w:r>
    </w:p>
    <w:p>
      <w:r>
        <w:t>Nâng cấp đường giao thông thôn Thủy Yên Hạ, xã Lộc Thủy (quy mô khoảng 2,50 ha)</w:t>
      </w:r>
    </w:p>
    <w:p>
      <w:r>
        <w:t>Xã Lộc Thủy</w:t>
      </w:r>
    </w:p>
    <w:p>
      <w:r>
        <w:t>1,00</w:t>
      </w:r>
    </w:p>
    <w:p>
      <w:r>
        <w:t>0,30</w:t>
      </w:r>
    </w:p>
    <w:p>
      <w:r>
        <w:t>- Quyết định số 765/QĐ-UBND ngày 14/3/2024 của UBND huyện Phú Lộc về việc phê duyệt điều chỉnh báo cáo kinh tế kỹ thuật công trình Nâng cấp đường giao thông thôn Thủy Yên Hạ, xã Lộc Thủy;</w:t>
      </w:r>
    </w:p>
    <w:p>
      <w:r>
        <w:t>- Quyết định số 4869/QĐ-UBND ngày 29/12/2023 của UBND huyện Phú Lộc về việc giao kế hoạch vốn đầu tư năm 2024 thuộc ngân sách huyện quản lý.</w:t>
      </w:r>
    </w:p>
    <w:p>
      <w:r>
        <w:t>3</w:t>
      </w:r>
    </w:p>
    <w:p>
      <w:r>
        <w:t>Khu dân cư đường Hoàng Đức Trạch, thị trấn Phú Lộc.</w:t>
      </w:r>
    </w:p>
    <w:p>
      <w:r>
        <w:t>Thị trấn Phú Lộc</w:t>
      </w:r>
    </w:p>
    <w:p>
      <w:r>
        <w:t>1,40</w:t>
      </w:r>
    </w:p>
    <w:p>
      <w:r>
        <w:t>1,40</w:t>
      </w:r>
    </w:p>
    <w:p>
      <w:r>
        <w:t>- Quyết định số 3792/QĐ-UBND ngày 30/10/2018 của UBND huyện Phú Lộc về việc phê duyệt báo cáo kinh tế kỹ thuật công trình Khu dân cư Đường Hoàng Đức Trạch, thị trấn Phú Lộc;</w:t>
      </w:r>
    </w:p>
    <w:p>
      <w:r>
        <w:t>- Quyết định số 2091/QĐ-UBND ngày 25/6/2021 của UBND huyện Phú Lộc về việc phê duyệt điều chỉnh báo cáo kinh tế kỹ thuật công trình Khu dân cư Đường Hoàng Đức Trạch, thị trấn Phú Lộc;</w:t>
      </w:r>
    </w:p>
    <w:p>
      <w:r>
        <w:t>- Quyết định số 4869/QĐ-UBND ngày 29/12/2023 của UBND huyện Phú Lộc về việc giao kế hoạch vốn đầu tư năm 2024 thuộc ngân sách huyện quản lý.</w:t>
      </w:r>
    </w:p>
    <w:p>
      <w:r>
        <w:t>II</w:t>
      </w:r>
    </w:p>
    <w:p>
      <w:r>
        <w:t>HUYỆN QUẢNG ĐIỀN</w:t>
      </w:r>
    </w:p>
    <w:p>
      <w:r>
        <w:t>0,20</w:t>
      </w:r>
    </w:p>
    <w:p>
      <w:r>
        <w:t>0,14</w:t>
      </w:r>
    </w:p>
    <w:p>
      <w:r>
        <w:t>1</w:t>
      </w:r>
    </w:p>
    <w:p>
      <w:r>
        <w:t>Hạ tầng các điểm du lịch cộng đồng thôn Thành Trung, xã Quảng Thành (hạng mục đường giao thông, tổng quy mô 0,606 ha)</w:t>
      </w:r>
    </w:p>
    <w:p>
      <w:r>
        <w:t>Xã Quảng Thành</w:t>
      </w:r>
    </w:p>
    <w:p>
      <w:r>
        <w:t>0,07</w:t>
      </w:r>
    </w:p>
    <w:p>
      <w:r>
        <w:t>0,01</w:t>
      </w:r>
    </w:p>
    <w:p>
      <w:r>
        <w:t>- Quyết định số 2950A/QĐ-UBND ngày 15/12/2023 của UBND huyện Quảng Điền về việc phê duyệt Báo cáo kinh tế - kỹ thuật xây dựng công trình: Hạ tầng các điểm du lịch cộng đồng thôn Thành Trung, xã Quảng Thành.</w:t>
      </w:r>
    </w:p>
    <w:p>
      <w:r>
        <w:t>- Quyết định số 3026/QĐ-UBND ngày 27/12/2023 của UBND huyện Quảng Điền về việc giao kế hoạch đầu tư công năm 2024 nguồn vốn ngân sách địa phương.</w:t>
      </w:r>
    </w:p>
    <w:p>
      <w:r>
        <w:t>2</w:t>
      </w:r>
    </w:p>
    <w:p>
      <w:r>
        <w:t>Nâng cấp, sửa chữa đường Đặng Huy Cát, thị trấn Sịa (giai đoạn 2, tổng quy mô 0,312 ha)</w:t>
      </w:r>
    </w:p>
    <w:p>
      <w:r>
        <w:t>Thị Trấn Sịa</w:t>
      </w:r>
    </w:p>
    <w:p>
      <w:r>
        <w:t>0,13</w:t>
      </w:r>
    </w:p>
    <w:p>
      <w:r>
        <w:t>0,13</w:t>
      </w:r>
    </w:p>
    <w:p>
      <w:r>
        <w:t>- Quyết định số 1092/QĐ-UBND ngày 29/3/2024 của UBND huyện Quảng Điền về việc phê duyệt chủ trương đầu tư dự án: Nâng cấp, sửa chữa đường Đặng Huy Cát, thị trấn Sịa (giai đoạn 2).</w:t>
      </w:r>
    </w:p>
    <w:p>
      <w:r>
        <w:t>- Thông báo số 626/TB-TCKH ngày 03/6/2024 của Phòng Tài chính - Kế hoạch huyện Quảng Điền về bổ sung kế hoạch vốn đầu tư công năm 2024.</w:t>
      </w:r>
    </w:p>
    <w:p>
      <w:r>
        <w:t>III</w:t>
      </w:r>
    </w:p>
    <w:p>
      <w:r>
        <w:t>HUYỆN PHONG ĐIỀN</w:t>
      </w:r>
    </w:p>
    <w:p>
      <w:r>
        <w:t>16,31</w:t>
      </w:r>
    </w:p>
    <w:p>
      <w:r>
        <w:t>5,31</w:t>
      </w:r>
    </w:p>
    <w:p>
      <w:r>
        <w:t>1</w:t>
      </w:r>
    </w:p>
    <w:p>
      <w:r>
        <w:t>Dự án Đầu tư xây dựng, cải tạo và mở rộng Bệnh viện Trung ương Huế cơ sở 2</w:t>
      </w:r>
    </w:p>
    <w:p>
      <w:r>
        <w:t>Xã Phong An</w:t>
      </w:r>
    </w:p>
    <w:p>
      <w:r>
        <w:t>15,90</w:t>
      </w:r>
    </w:p>
    <w:p>
      <w:r>
        <w:t>5,30</w:t>
      </w:r>
    </w:p>
    <w:p>
      <w:r>
        <w:t>- Quyết định số 2632/QĐ-BYT ngày 28 tháng 5 năm 2021 của Bộ Y tế về phê duyệt kế hoạch phát triển 5 năm giai đoạn 2021-2025 của Bệnh viện Trung ương Huế;</w:t>
      </w:r>
    </w:p>
    <w:p>
      <w:r>
        <w:t>- Quyết định số 5501/QĐ-BYT ngày 30/11/2021 của Bộ Y tế về việc phê duyệt chủ trương đầu tư dự án Đầu tư xây dựng, cải tạo và mở rộng Bệnh viện Trung ương Huế cơ sở 2.</w:t>
      </w:r>
    </w:p>
    <w:p>
      <w:r>
        <w:t>- Công văn số 2159/UBND-ĐC ngày 17/3/2021 của UBND tỉnh về việc giao đất mở rộng Bệnh viện Trung ương Huế cơ sở 2;</w:t>
      </w:r>
    </w:p>
    <w:p>
      <w:r>
        <w:t>- Công văn số 7716/UBND-XDCB ngày 22/7/2022 của UBND tỉnh về chủ trương đầu tư dự án san nền, xây dựng hàng rào mở rộng ranh giới Bệnh viện Trung ương Huế cơ sở 2</w:t>
      </w:r>
    </w:p>
    <w:p>
      <w:r>
        <w:t>2</w:t>
      </w:r>
    </w:p>
    <w:p>
      <w:r>
        <w:t>Công trình Hệ thống thoát lũ khu vực xã Điền Hòa - Điền Hải, huyện Phong Điền (tổng quy mô khoảng 1,0 ha)</w:t>
      </w:r>
    </w:p>
    <w:p>
      <w:r>
        <w:t>Xã Điền Hòa và xã Điền Hải</w:t>
      </w:r>
    </w:p>
    <w:p>
      <w:r>
        <w:t>0,41</w:t>
      </w:r>
    </w:p>
    <w:p>
      <w:r>
        <w:t>0,01</w:t>
      </w:r>
    </w:p>
    <w:p>
      <w:r>
        <w:t>- Quyết định số 3279/QĐ-UBND ngày 19/12/2019 của UBND tỉnh về việc phê duyệt chủ trương đầu tư dự án Hệ thống thoát lũ khu vực xã Điền Hòa - Điền Hải, huyện Phong Điền.</w:t>
      </w:r>
    </w:p>
    <w:p>
      <w:r>
        <w:t>- Quyết định số 535/QĐ-UBND ngày 05/3/2024 của UBND tỉnh về việc phê duyệt điều chỉnh chủ trương đầu tư dự án Hệ thống thoát lũ khu vực xã Điền Hòa - Điền Hải, huyện Phong Điền.</w:t>
      </w:r>
    </w:p>
    <w:p>
      <w:r>
        <w:t>- Thông báo số 989/TB-SKHĐT ngày 18/3/2024 của Sở Kế hoạch và Đầu tư về việc giao kế hoạch đầu tư vốn ngân sách nhà nước năm 2024 và các dự án chuẩn bị đầu tư năm 2024, nguồn vốn ngân sách tỉnh quản lý.</w:t>
      </w:r>
    </w:p>
    <w:p>
      <w:r>
        <w:t>* Danh mục gồm có 07 công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