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quyết định số lượng cán bộ, công chức cấp xã và người hoạt động không chuyên trách ở cấp xã đối với các huyện, thành phố thuộc tỉnh Tuyên Quang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64/NQ-HĐND</w:t>
      </w:r>
    </w:p>
    <w:p>
      <w:r>
        <w:t>Tuyên Quang, ngày 05 tháng 12 năm 2024</w:t>
      </w:r>
    </w:p>
    <w:p>
      <w:r>
        <w:t>NGHỊ QUYẾT</w:t>
      </w:r>
    </w:p>
    <w:p>
      <w:r>
        <w:t>QUYẾT ĐỊNH SỐ LƯỢNG CÁN BỘ, CÔNG CHỨC CẤP XÃ VÀ NGƯỜI HOẠT ĐỘNG KHÔNG CHUYÊN TRÁCH Ở CẤP XÃ ĐỐI VỚI CÁC HUYỆN, THÀNH PHỐ THUỘC TỈNH TUYÊN QUANG NĂM 2025</w:t>
      </w:r>
    </w:p>
    <w:p>
      <w:r>
        <w:t>HỘI ÐỒNG NHÂN DÂN TỈNH TUYÊN QUANG KHÓA XIX, KỲ HỌP THỨ 9</w:t>
      </w:r>
    </w:p>
    <w:p>
      <w:r>
        <w:t>Căn cứ Luật Tổ chức chính quyền địa phương ngày 19 tháng 6 năm 2015; Luật Sửa đổi, bổ sung một số điều của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125/TTr-UBND ngày 29 tháng 11 năm 2024 của Ủy ban nhân dân tỉnh về dự thảo Nghị quyết Quyết định số lượng cán bộ, công chức cấp xã và người hoạt động không chuyên trách ở cấp xã đối với huyện, thành phố thuộc tỉnh Tuyên Quang năm 2025 ;  Báo cáo thẩm tra số 218/BC-HĐND ngày 01 tháng 12 năm 2024 của Ban Pháp chế Hội đồng nhân dân tỉnh; ý kiến thảo luận của đại biểu Hội đồng nhân dân tỉnh tại kỳ họp.</w:t>
      </w:r>
    </w:p>
    <w:p>
      <w:r>
        <w:t>QUYẾT NGHỊ:</w:t>
      </w:r>
    </w:p>
    <w:p>
      <w:r>
        <w:t>Điều 1. Quyết định số lượng cán bộ, công chức cấp xã và người hoạt động không chuyên trách ở cấp xã đối với các huyện, thành phố thuộc tỉnh Tuyên Quang năm 2025 như sau:</w:t>
      </w:r>
    </w:p>
    <w:p>
      <w:r>
        <w:t>TT</w:t>
      </w:r>
    </w:p>
    <w:p>
      <w:r>
        <w:t>Đơn vị hành chính   cấp huyện</w:t>
      </w:r>
    </w:p>
    <w:p>
      <w:r>
        <w:t>Tổng số đơn vị   hành chính   cấp xã</w:t>
      </w:r>
    </w:p>
    <w:p>
      <w:r>
        <w:t>Số lượng giao</w:t>
      </w:r>
    </w:p>
    <w:p>
      <w:r>
        <w:t>Cán bộ, công chức   cấp xã  (người)</w:t>
      </w:r>
    </w:p>
    <w:p>
      <w:r>
        <w:t>Người hoạt động không chuyên trách cấp xã  (người)</w:t>
      </w:r>
    </w:p>
    <w:p>
      <w:r>
        <w:t>1</w:t>
      </w:r>
    </w:p>
    <w:p>
      <w:r>
        <w:t>Huyện Lâm Bình</w:t>
      </w:r>
    </w:p>
    <w:p>
      <w:r>
        <w:t>10</w:t>
      </w:r>
    </w:p>
    <w:p>
      <w:r>
        <w:t>212</w:t>
      </w:r>
    </w:p>
    <w:p>
      <w:r>
        <w:t>100</w:t>
      </w:r>
    </w:p>
    <w:p>
      <w:r>
        <w:t>2</w:t>
      </w:r>
    </w:p>
    <w:p>
      <w:r>
        <w:t>Huyện Na Hang</w:t>
      </w:r>
    </w:p>
    <w:p>
      <w:r>
        <w:t>12</w:t>
      </w:r>
    </w:p>
    <w:p>
      <w:r>
        <w:t>249</w:t>
      </w:r>
    </w:p>
    <w:p>
      <w:r>
        <w:t>120</w:t>
      </w:r>
    </w:p>
    <w:p>
      <w:r>
        <w:t>3</w:t>
      </w:r>
    </w:p>
    <w:p>
      <w:r>
        <w:t>Huyện Chiêm Hóa</w:t>
      </w:r>
    </w:p>
    <w:p>
      <w:r>
        <w:t>24</w:t>
      </w:r>
    </w:p>
    <w:p>
      <w:r>
        <w:t>497</w:t>
      </w:r>
    </w:p>
    <w:p>
      <w:r>
        <w:t>240</w:t>
      </w:r>
    </w:p>
    <w:p>
      <w:r>
        <w:t>4</w:t>
      </w:r>
    </w:p>
    <w:p>
      <w:r>
        <w:t>Huyện Hàm Yên</w:t>
      </w:r>
    </w:p>
    <w:p>
      <w:r>
        <w:t>18</w:t>
      </w:r>
    </w:p>
    <w:p>
      <w:r>
        <w:t>387</w:t>
      </w:r>
    </w:p>
    <w:p>
      <w:r>
        <w:t>180</w:t>
      </w:r>
    </w:p>
    <w:p>
      <w:r>
        <w:t>5</w:t>
      </w:r>
    </w:p>
    <w:p>
      <w:r>
        <w:t>Huyện Yên Sơn</w:t>
      </w:r>
    </w:p>
    <w:p>
      <w:r>
        <w:t>28</w:t>
      </w:r>
    </w:p>
    <w:p>
      <w:r>
        <w:t>574</w:t>
      </w:r>
    </w:p>
    <w:p>
      <w:r>
        <w:t>280</w:t>
      </w:r>
    </w:p>
    <w:p>
      <w:r>
        <w:t>6</w:t>
      </w:r>
    </w:p>
    <w:p>
      <w:r>
        <w:t>Huyện Sơn Dương</w:t>
      </w:r>
    </w:p>
    <w:p>
      <w:r>
        <w:t>30</w:t>
      </w:r>
    </w:p>
    <w:p>
      <w:r>
        <w:t>614</w:t>
      </w:r>
    </w:p>
    <w:p>
      <w:r>
        <w:t>300</w:t>
      </w:r>
    </w:p>
    <w:p>
      <w:r>
        <w:t>7</w:t>
      </w:r>
    </w:p>
    <w:p>
      <w:r>
        <w:t>Thành phố Tuyên Quang</w:t>
      </w:r>
    </w:p>
    <w:p>
      <w:r>
        <w:t>15</w:t>
      </w:r>
    </w:p>
    <w:p>
      <w:r>
        <w:t>322</w:t>
      </w:r>
    </w:p>
    <w:p>
      <w:r>
        <w:t>150</w:t>
      </w:r>
    </w:p>
    <w:p>
      <w:r>
        <w:t>Tổng cộng</w:t>
      </w:r>
    </w:p>
    <w:p>
      <w:r>
        <w:t>137</w:t>
      </w:r>
    </w:p>
    <w:p>
      <w:r>
        <w:t>2.855</w:t>
      </w:r>
    </w:p>
    <w:p>
      <w:r>
        <w:t>1.370</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kể từ khi Hội đồng nhân dân tỉnh Tuyên Quang khóa XIX, kỳ họp thứ 9 thông qua ngày 05 tháng 12 năm 2024./.</w:t>
      </w:r>
    </w:p>
    <w:p>
      <w:r>
        <w:t>Nơi nhận:</w:t>
      </w:r>
    </w:p>
    <w:p>
      <w:r>
        <w:t>- Ủy ban Thường vụ Quốc hội;</w:t>
      </w:r>
    </w:p>
    <w:p>
      <w:r>
        <w:t>- Chính phủ;</w:t>
      </w:r>
    </w:p>
    <w:p>
      <w:r>
        <w:t>- Bộ Nội vụ;</w:t>
      </w:r>
    </w:p>
    <w:p>
      <w:r>
        <w:t>- Các Văn phòng: Quốc hội, Chủ tịch nước, Chính phủ;</w:t>
      </w:r>
    </w:p>
    <w:p>
      <w:r>
        <w:t>- Thường trực Tỉnh ủy;</w:t>
      </w:r>
    </w:p>
    <w:p>
      <w:r>
        <w:t>- Thường trực Hội đồng nhân dân tỉnh;</w:t>
      </w:r>
    </w:p>
    <w:p>
      <w:r>
        <w:t>- Ủy ban nhân dân tỉnh;</w:t>
      </w:r>
    </w:p>
    <w:p>
      <w:r>
        <w:t>- Đoàn đại biểu Quốc hội tỉnh;</w:t>
      </w:r>
    </w:p>
    <w:p>
      <w:r>
        <w:t>- Ủy ban MTTQ Việt Nam tỉnh và các tổ chức chính trị - xã hội tỉnh;</w:t>
      </w:r>
    </w:p>
    <w:p>
      <w:r>
        <w:t>- Các sở, ban, ngành của tỉnh;</w:t>
      </w:r>
    </w:p>
    <w:p>
      <w:r>
        <w:t>- Các Văn phòng: Tỉnh ủy, Đoàn ĐBQH và HĐND tỉnh, UBND tỉnh;</w:t>
      </w:r>
    </w:p>
    <w:p>
      <w:r>
        <w:t>- Các Ban của Hội đồng nhân dân tỉnh;</w:t>
      </w:r>
    </w:p>
    <w:p>
      <w:r>
        <w:t>- Đại biểu Hội đồng nhân dân tỉnh;</w:t>
      </w:r>
    </w:p>
    <w:p>
      <w:r>
        <w:t>- Thường trực HĐND, UBND huyện, thành phố;</w:t>
      </w:r>
    </w:p>
    <w:p>
      <w:r>
        <w:t>- Thường trực HĐND, UBND xã, phường, thị trấn;</w:t>
      </w:r>
    </w:p>
    <w:p>
      <w:r>
        <w:t>- Báo Tuyên Quang;</w:t>
      </w:r>
    </w:p>
    <w:p>
      <w:r>
        <w:t>- Cổng thông tin điện tử tỉnh;</w:t>
      </w:r>
    </w:p>
    <w:p>
      <w:r>
        <w:t>- Công báo Tuyên Quang;</w:t>
      </w:r>
    </w:p>
    <w:p>
      <w:r>
        <w:t>- Trang Thông tin điện tử Đoàn ĐBQH và HĐND tỉnh;</w:t>
      </w:r>
    </w:p>
    <w:p>
      <w:r>
        <w:t>- Lưu: VT, (Lg).</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