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cho ý kiến về tỷ lệ phần trăm (%) để tính đơn giá thuê đất, đơn giá thuê đất xây dựng công trình ngầm, đơn giá thuê đất đối với phần diện tích đất có mặt nước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64/NQ-HĐND</w:t>
      </w:r>
    </w:p>
    <w:p>
      <w:r>
        <w:t>Lào Cai, ngày 30 tháng 9 năm 2024</w:t>
      </w:r>
    </w:p>
    <w:p>
      <w:r>
        <w:t>NGHỊ QUYẾT</w:t>
      </w:r>
    </w:p>
    <w:p>
      <w:r>
        <w:t>VỀ VIỆC CHO Ý KIẾN VỀ TỶ LỆ PHẦN TRĂM (%) ĐỂ TÍNH ĐƠN GIÁ THUÊ ĐẤT, ĐƠN GIÁ THUÊ ĐẤT XÂY DỰNG CÔNG TRÌNH NGẦM, ĐƠN GIÁ THUÊ ĐẤT ĐỐI VỚI PHẦN DIỆN TÍCH ĐẤT CÓ MẶT NƯỚC TRÊN ĐỊA BÀN TỈNH LÀO CAI</w:t>
      </w:r>
    </w:p>
    <w:p>
      <w:r>
        <w:t>HỘI ĐỒNG NHÂN DÂN TỈNH LÀO CAI</w:t>
      </w:r>
    </w:p>
    <w:p>
      <w:r>
        <w:t>KHÓA XVI - KỲ HỌP THỨ 22</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số 31/2024/QH15 ngày 18/01/2024; Luật sửa đổi, bổ sung một số điều của Luật Đất đai số 31/2024/QH15, Luật Nhà ở số 27/2023/QH15, Luật Kinh doanh bất động sản số 29/2023/QH15, Luật Các tổ chức tín dụng số 32/2024/QH15 ngày 29/6/2024;</w:t>
      </w:r>
    </w:p>
    <w:p>
      <w:r>
        <w:t>Căn cứ Nghị định số 103/2024/NĐ-CP ngày 30 tháng 7 năm 2024 của Chính phủ quy định về tiền sử dụng đất, tiền thuê đất;</w:t>
      </w:r>
    </w:p>
    <w:p>
      <w:r>
        <w:t>Xét Tờ trình số 147/TTr-UBND ngày 19 tháng 9 năm 2024 của Ủy ban nhân dân tỉnh Lào Cai về việc đề nghị Hội đồng nhân dân tỉnh cho ý kiến về tỷ lệ phần trăm (%) để tính đơn giá thuê đất, đơn giá thuê đất xây dựng công trình ngầm, đơn giá thuê đất đối với phần diện tích có mặt nước trên địa bàn tỉnh Lào Cai ; Báo cáo thẩm tra số 219/BC- KTNS ngày 27 tháng 9 năm 2024 của Ban Kinh tế - Ngân sách Hội đồng nhân dân tỉnh; ý kiến thảo luận của đại biểu Hội đồng nhân dân tỉnh tại kỳ họp.</w:t>
      </w:r>
    </w:p>
    <w:p>
      <w:r>
        <w:t>QUYẾT NGHỊ:</w:t>
      </w:r>
    </w:p>
    <w:p>
      <w:r>
        <w:t>Điều 1.  Thống nhất với Ủy ban nhân dân tỉnh về tỷ lệ phần trăm (%) tính đơn giá thuê đất, đơn giá thuê đất xây dựng công trình ngầm, đơn giá thuê đất đối với phần diện tích đất có mặt nước trên địa bàn tỉnh Lào Cai như sau:</w:t>
      </w:r>
    </w:p>
    <w:p>
      <w:r>
        <w:t>1. Tỷ lệ phần trăm (%) tính đơn giá thuê đất đối với trường hợp thuê đất trả tiền thuê đất hằng năm không thông qua hình thức đấu giá</w:t>
      </w:r>
    </w:p>
    <w:p>
      <w:r>
        <w:t>a) Tỷ lệ để tính đơn giá thuê đất một năm bằng 1,8% gồm các địa bàn sau: Phường Lào Cai, Phường Kim Tân, Phường Cốc Lếu thuộc thành phố Lào Cai; Phường Sa Pa, Phường Cầu Mây thuộc thị xã Sa Pa.</w:t>
      </w:r>
    </w:p>
    <w:p>
      <w:r>
        <w:t>b) Tỷ lệ để tính đơn giá thuê đất một năm bằng 1,5% gồm các địa bàn sau: Phường Duyên Hải, Phường Bắc Cường, Phường Nam Cường, Phường Bắc Lệnh, Phường Bình Minh, Phường Xuân Tăng, Phường Pom Hán thuộc thành phố Lào Cai; Phường Hàm Rồng, Phường Phan Si Păng thuộc thị xã Sa Pa.</w:t>
      </w:r>
    </w:p>
    <w:p>
      <w:r>
        <w:t>c) Tỷ lệ để tính đơn giá thuê đất một năm bằng 1,0% gồm các địa bàn sau: Các xã thuộc thành phố Lào Cai; các phường còn lại thuộc thị xã Sa Pa; các xã, thị trấn thuộc huyện Bảo Thắng; Thị trấn Phố Ràng huyện Bảo Yên; thị trấn Bắc Hà huyện Bắc Hà; thị trấn Bát Xát huyện Bát Xát; thị trấn Mường Khương huyện Mường Khương; thị trấn Khánh Yên huyện Văn Bàn; thị trấn Si Ma Cai huyện Si Ma Cai.</w:t>
      </w:r>
    </w:p>
    <w:p>
      <w:r>
        <w:t>d) Tỷ lệ để tính đơn giá thuê đất một năm bằng 0,8% gồm các địa bàn sau: Khu công nghiệp Bắc Duyên Hải, Khu công nghiệp thương mại Kim Thành, Khu công nghiệp Đông Phố Mới và Khu tiểu thủ công nghiệp Sơn Mãn - Vạn Hòa thuộc thành phố Lào Cai; Khu công nghiệp Tằng Loỏng thuộc huyện Bảo Thắng; Các xã còn lại trên địa bàn tỉnh Lào Cai.</w:t>
      </w:r>
    </w:p>
    <w:p>
      <w:r>
        <w:t>2. Đối với đất được Nhà nước cho thuê để xây dựng công trình ngầm (không phải là phần ngầm của công trình xây dựng trên mặt đất) theo quy định của Luật Đất đai, tiền thuê đất được tính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c) Riêng đối với trường hợp thuê đất quy định tại điểm a, điểm b khoản này mà sử dụng vào mục đích bãi đỗ xe thì đơn giá thuê đất được xác định bằng 10% đơn giá thuê đất trên bề mặt với hình thức thuê đất trả tiền thuê đất hằng năm có cùng mục đích sử dụng đất hoặc hình thức thuê đất trả tiền thuê đất một lần cho cả thời gian thuê có cùng mục đích sử dụng và thời hạn sử dụng đất.</w:t>
      </w:r>
    </w:p>
    <w:p>
      <w:r>
        <w:t>3. 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Ủy ban nhân dân tỉnh tiếp tục rà soát các quy định tỷ lệ phần trăm (%) tính đơn giá thuê đất, đơn giá thuê đất xây dựng công trình ngầm, đơn giá thuê đất đối với phần diện tích đất có mặt nước cho phù hợp với tình hình thực tế của tỉnh Lào Cai trước khi quyết định theo thẩm quyền.</w:t>
      </w:r>
    </w:p>
    <w:p>
      <w:r>
        <w:t>2. Thường trực Hội đồng nhân dân, các ban Hội đồng nhân dân, các tổ đại biểu Hội đồng nhân dân và đại biểu Hội đồng nhân dân tỉnh chịu trách nhiệm giám sát việc triển khai thực hiện Nghị quyết.</w:t>
      </w:r>
    </w:p>
    <w:p>
      <w:r>
        <w:t>3. Nghị quyết này đã được Hội đồng nhân dân tỉnh Lào Cai Khoá XVI, Kỳ họp thứ 22 (Kỳ họp giải quyết công việc phát sinh) thông qua ngày 30 tháng 9 năm 2024./.</w:t>
      </w:r>
    </w:p>
    <w:p>
      <w:r>
        <w:t>Nơi nhận:</w:t>
      </w:r>
    </w:p>
    <w:p>
      <w:r>
        <w:t>- Ủy ban thường vụ Quốc hội; Chính phủ;</w:t>
      </w:r>
    </w:p>
    <w:p>
      <w:r>
        <w:t>- TT.TU, TT.HĐND, UBND, Đoàn ĐBQH tỉnh;</w:t>
      </w:r>
    </w:p>
    <w:p>
      <w:r>
        <w:t>- Ban Thường trực UBMTQVN tỉnh;</w:t>
      </w:r>
    </w:p>
    <w:p>
      <w:r>
        <w:t>- Đại biểu HĐND tỉnh;</w:t>
      </w:r>
    </w:p>
    <w:p>
      <w:r>
        <w:t>- Các sở, ban, ngành, đoàn thể tỉnh;</w:t>
      </w:r>
    </w:p>
    <w:p>
      <w:r>
        <w:t>- TT.HĐND, UBND các huyện, thị xã, thành phố;</w:t>
      </w:r>
    </w:p>
    <w:p>
      <w:r>
        <w:t>- VP: TU, Đoàn ĐBQH và HĐND, UBND tỉnh;</w:t>
      </w:r>
    </w:p>
    <w:p>
      <w:r>
        <w:t>- Báo Lào Cai, Cổng TTĐT, Đài PTTH tỉnh;</w:t>
      </w:r>
    </w:p>
    <w:p>
      <w:r>
        <w:t>- Các phòng chuyên môn VP;</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