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2024 quyết định biên chế công chức trong cơ quan của Hội đồng nhân dân, Ủy ban nhân dân cấp tỉnh, cấp huyện; phê duyệt số lượng người làm việc hưởng lương từ ngân sách nhà nước trong các đơn vị sự nghiệp công lập và số lượng hợp đồng lao động thực hiện công việc chuyên môn, nghiệp vụ trong các đơn vị sự nghiệp giáo dục công lập trên địa bàn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64/NQ-HĐND</w:t>
      </w:r>
    </w:p>
    <w:p>
      <w:r>
        <w:t>Đồng Nai, ngày 11 tháng 12 năm 2024</w:t>
      </w:r>
    </w:p>
    <w:p>
      <w:r>
        <w:t>NGHỊ QUYẾT</w:t>
      </w:r>
    </w:p>
    <w:p>
      <w:r>
        <w:t>QUYẾT ĐỊNH BIÊN CHẾ CÔNG CHỨC TRONG CƠ QUAN CỦA HỘI ĐỒNG NHÂN DÂN, ỦY BAN NHÂN DÂN CẤP TỈNH, CẤP HUYỆN; PHÊ DUYỆT SỐ LƯỢNG NGƯỜI LÀM VIỆC HƯỞNG LƯƠNG TỪ NGÂN SÁCH NHÀ NƯỚC TRONG CÁC ĐƠN VỊ SỰ NGHIỆP CÔNG LẬP VÀ SỐ LƯỢNG HỢP ĐỒNG LAO ĐỘNG THỰC HIỆN CÔNG VIỆC CHUYÊN MÔN, NGHIỆP VỤ TRONG CÁC ĐƠN VỊ SỰ NGHIỆP GIÁO DỤC CÔNG LẬP TRÊN ĐỊA BÀN TỈNH ĐỒNG NAI NĂM 2025</w:t>
      </w:r>
    </w:p>
    <w:p>
      <w:r>
        <w:t>HỘI ĐỒNG NHÂN DÂN TỈNH ĐỒNG NAI</w:t>
      </w:r>
    </w:p>
    <w:p>
      <w:r>
        <w:t>KHÓA X KỲ HỌP THỨ 22</w:t>
      </w:r>
    </w:p>
    <w:p>
      <w:r>
        <w:t>Căn cứ Luật Tổ chức chính quyền địa phương ngày 19 tháng 6 năm 2015;</w:t>
      </w:r>
    </w:p>
    <w:p>
      <w:r>
        <w:t>Căn cứ Luật Cán bộ, công chức ngày 13 tháng 11 năm 2008;</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Cán bộ, công chức và Luật Viên chức ngày 25 tháng 11 năm 2019;</w:t>
      </w:r>
    </w:p>
    <w:p>
      <w:r>
        <w:t>Căn cứ Luật Viên chức ngày 15 ngày 11 năm 2010;</w:t>
      </w:r>
    </w:p>
    <w:p>
      <w:r>
        <w:t>Căn cứ Nghị định số 62/2020/NĐ-CP ngày 01 tháng 6 năm 2020 của Chính phủ về vị trí việc làm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70-QĐ/TW ngày 18 tháng 7 năm 2022 của Bộ Chính trị về quản lý biên chế của hệ thống chính trị;</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w:t>
      </w:r>
    </w:p>
    <w:p>
      <w:r>
        <w:t>Căn cứ Quy định số 19-QĐ/TU ngày 03 tháng 11 năm 2022 của Ban Thường vụ Tỉnh ủy về quản lý biên chế trong hệ thống chính trị của tỉnh;</w:t>
      </w:r>
    </w:p>
    <w:p>
      <w:r>
        <w:t>Căn cứ Quyết định số 1965-QĐ/TU ngày 02 tháng 12 năm 2024 của Ban Thường vụ Tỉnh ủy giao biên chế các cơ quan khối Đảng, Mặt trận Tổ quốc, các tổ chức chính trị - xã hội và khối chính quyền địa phương năm 2025;</w:t>
      </w:r>
    </w:p>
    <w:p>
      <w:r>
        <w:t>Xét Tờ trình số 179/TTr-UBND ngày 26/11/2024 của Ủy ban nhân dân tỉnh về việc dự thảo Nghị quyết quyết định biên chế công chức trong cơ quan của Hội đồng nhân dân, Ủy ban nhân dân cấp tỉnh, cấp huyện; phê duyệt số lượng người làm việc hưởng lương từ ngân sách nhà nước trong các đơn vị sự nghiệp công lập và số lượng hợp đồng lao động thực hiện công việc chuyên môn, nghiệp vụ trong các đơn vị sự nghiệp giáo dục công lập trên địa bàn tỉnh năm 2025; Báo cáo thẩm tra số 819/BC-BPC ngày 09/12/2024 của Ban Pháp chế Hội đồng nhân dân tỉnh; ý kiến thảo luận của đại biểu Hội đồng nhân dân tỉnh tại kỳ họp.</w:t>
      </w:r>
    </w:p>
    <w:p>
      <w:r>
        <w:t>QUYẾT NGHỊ:</w:t>
      </w:r>
    </w:p>
    <w:p>
      <w:r>
        <w:t>Điều 1. Quyết định biên chế công chức trong cơ quan của Hội đồng nhân dân, Ủy ban nhân dân cấp tỉnh, cấp huyện năm 2025 là: 2.942 chỉ tiêu  (Phụ lục I kèm theo).</w:t>
      </w:r>
    </w:p>
    <w:p>
      <w:r>
        <w:t>Điều 2.  Phê duyệt số lượng người làm việc hưởng lương từ ngân sách nhà nước trong các đơn vị sự nghiệp công lập trên địa bàn tỉnh năm 2025 là:  41.800 chỉ tiêu   (Phụ lục II kèm theo).</w:t>
      </w:r>
    </w:p>
    <w:p>
      <w:r>
        <w:t>Điều 3.  Phê duyệt số lượng hợp đồng lao động thực hiện công việc chuyên môn, nghiệp vụ trong các đơn vị sự nghiệp giáo dục công lập trên địa bàn tỉnh năm 2025 là:  1.207 chỉ tiêu   (Phụ lục III kèm theo).</w:t>
      </w:r>
    </w:p>
    <w:p>
      <w:r>
        <w:t>Điều 4. Tổ chức thực hiện</w:t>
      </w:r>
    </w:p>
    <w:p>
      <w:r>
        <w:t>1. Ủy ban nhân dân tỉnh thực hiện phân bổ chỉ tiêu biên chế công chức, số lượng người làm việc đối với từng cơ quan của Ủy ban nhân dân cấp tỉnh, cấp huyện và các đơn vị sự nghiệp công lập trên địa bàn tỉnh.</w:t>
      </w:r>
    </w:p>
    <w:p>
      <w:r>
        <w:t>Trên cơ sở nhu cầu, tình hình quản lý biên chế công chức, giao Ủy ban nhân dân tỉnh xem xét, điều chỉnh chỉ tiêu biên chế các đơn vị, địa phương trong phạm vi Đề án tinh giản biên chế sau khi thu hồi theo lộ trình hoặc kiện toàn tổ chức bộ máy.</w:t>
      </w:r>
    </w:p>
    <w:p>
      <w:r>
        <w:t>2. Ủy ban nhân dân tỉnh thực hiện phân bổ chỉ tiêu hợp đồng lao động thực hiện công việc chuyên môn, nghiệp vụ trong các đơn vị sự nghiệp giáo dục công lập.</w:t>
      </w:r>
    </w:p>
    <w:p>
      <w:r>
        <w:t>3. Thường trực Hội đồng nhân dân tỉnh, các Ban Hội đồng nhân dân tỉnh, các Tổ đại biểu Hội đồng nhân dân tỉnh và đại biểu Hội đồng nhân dân tỉnh giám sát việc thực hiện Nghị quyết này theo quy định.</w:t>
      </w:r>
    </w:p>
    <w:p>
      <w:r>
        <w:t>4.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w:t>
      </w:r>
    </w:p>
    <w:p>
      <w:r>
        <w:t>Nghị quyết này đã được Hội đồng nhân dân tỉnh Đồng Nai khóa X kỳ họp thứ 22 thông qua ngày 11 tháng 12 năm 2024 và có hiệu lực kể từ ngày 11 tháng 12 năm 2024./.</w:t>
      </w:r>
    </w:p>
    <w:p>
      <w:r>
        <w:t>Nơi nhận:</w:t>
      </w:r>
    </w:p>
    <w:p>
      <w:r>
        <w:t>- Ủy ban Thường vụ Quốc hội;</w:t>
      </w:r>
    </w:p>
    <w:p>
      <w:r>
        <w:t>- Chính phủ;</w:t>
      </w:r>
    </w:p>
    <w:p>
      <w:r>
        <w:t>- Văn phòng Quốc hội (A+B);</w:t>
      </w:r>
    </w:p>
    <w:p>
      <w:r>
        <w:t>- Văn phòng Chính phủ (A+B);</w:t>
      </w:r>
    </w:p>
    <w:p>
      <w:r>
        <w:t>- Bộ Nội vụ; Bộ Tài chính;</w:t>
      </w:r>
    </w:p>
    <w:p>
      <w:r>
        <w:t>- Cục Kiểm tra VB.QPPL - Bộ Tư pháp;</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HĐND, UBND tỉnh;</w:t>
      </w:r>
    </w:p>
    <w:p>
      <w:r>
        <w:t>- TT. HĐND, UBND các huyện, thành phố Long Khánh, thành phố Biên Hòa;</w:t>
      </w:r>
    </w:p>
    <w:p>
      <w:r>
        <w:t>- Cổng Thông tin điện tử tỉnh;</w:t>
      </w:r>
    </w:p>
    <w:p>
      <w:r>
        <w:t>- Báo Đồng Nai, Đài PT-TH Đồng Nai;</w:t>
      </w:r>
    </w:p>
    <w:p>
      <w:r>
        <w:t>- Lưu: VT, PCTHĐ.</w:t>
      </w:r>
    </w:p>
    <w:p>
      <w:r>
        <w:t>CHỦ TỊCH</w:t>
      </w:r>
    </w:p>
    <w:p>
      <w:r>
        <w:t>Thái Bảo</w:t>
      </w:r>
    </w:p>
    <w:p>
      <w:r>
        <w:t>PHỤ LỤC I</w:t>
      </w:r>
    </w:p>
    <w:p>
      <w:r>
        <w:t>DANH SÁCH PHÂN BỔ BIÊN CHẾ CÔNG CHỨC TRONG CÁC CƠ QUAN CỦA HĐND, UBND CẤP TỈNH, CẤP HUYỆN TỈNH ĐỒNG NAI NĂM 2025</w:t>
      </w:r>
    </w:p>
    <w:p>
      <w:r>
        <w:t>(Kèm theo Nghị quyết số 64/NQ-HĐND ngày 11 tháng 12 năm 2024 của HĐND tỉnh)</w:t>
      </w:r>
    </w:p>
    <w:p>
      <w:r>
        <w:t>STT</w:t>
      </w:r>
    </w:p>
    <w:p>
      <w:r>
        <w:t>Đơn vị</w:t>
      </w:r>
    </w:p>
    <w:p>
      <w:r>
        <w:t>Năm 2025</w:t>
      </w:r>
    </w:p>
    <w:p>
      <w:r>
        <w:t>Ghi chú</w:t>
      </w:r>
    </w:p>
    <w:p>
      <w:r>
        <w:t>TỔNG</w:t>
      </w:r>
    </w:p>
    <w:p>
      <w:r>
        <w:t>2.942</w:t>
      </w:r>
    </w:p>
    <w:p>
      <w:r>
        <w:t>A</w:t>
      </w:r>
    </w:p>
    <w:p>
      <w:r>
        <w:t>CẤP TỈNH</w:t>
      </w:r>
    </w:p>
    <w:p>
      <w:r>
        <w:t>1.416</w:t>
      </w:r>
    </w:p>
    <w:p>
      <w:r>
        <w:t>I</w:t>
      </w:r>
    </w:p>
    <w:p>
      <w:r>
        <w:t>Cơ quan của Hội đồng nhân dân tỉnh</w:t>
      </w:r>
    </w:p>
    <w:p>
      <w:r>
        <w:t>35</w:t>
      </w:r>
    </w:p>
    <w:p>
      <w:r>
        <w:t>1</w:t>
      </w:r>
    </w:p>
    <w:p>
      <w:r>
        <w:t>Thường trực HĐND tỉnh</w:t>
      </w:r>
    </w:p>
    <w:p>
      <w:r>
        <w:t>8</w:t>
      </w:r>
    </w:p>
    <w:p>
      <w:r>
        <w:t>2</w:t>
      </w:r>
    </w:p>
    <w:p>
      <w:r>
        <w:t>Văn phòng Đoàn ĐBQH&amp;HĐND tỉnh</w:t>
      </w:r>
    </w:p>
    <w:p>
      <w:r>
        <w:t>27</w:t>
      </w:r>
    </w:p>
    <w:p>
      <w:r>
        <w:t>II</w:t>
      </w:r>
    </w:p>
    <w:p>
      <w:r>
        <w:t>Ủy ban nhân dân tỉnh</w:t>
      </w:r>
    </w:p>
    <w:p>
      <w:r>
        <w:t>5</w:t>
      </w:r>
    </w:p>
    <w:p>
      <w:r>
        <w:t>1</w:t>
      </w:r>
    </w:p>
    <w:p>
      <w:r>
        <w:t>Chủ tịch, Phó Chủ tịch UBND tỉnh</w:t>
      </w:r>
    </w:p>
    <w:p>
      <w:r>
        <w:t>5</w:t>
      </w:r>
    </w:p>
    <w:p>
      <w:r>
        <w:t>III</w:t>
      </w:r>
    </w:p>
    <w:p>
      <w:r>
        <w:t>Khối sở, ban, ngành</w:t>
      </w:r>
    </w:p>
    <w:p>
      <w:r>
        <w:t>1.376</w:t>
      </w:r>
    </w:p>
    <w:p>
      <w:r>
        <w:t>1</w:t>
      </w:r>
    </w:p>
    <w:p>
      <w:r>
        <w:t>Văn phòng Uỷ ban nhân dân tỉnh</w:t>
      </w:r>
    </w:p>
    <w:p>
      <w:r>
        <w:t>63</w:t>
      </w:r>
    </w:p>
    <w:p>
      <w:r>
        <w:t>2</w:t>
      </w:r>
    </w:p>
    <w:p>
      <w:r>
        <w:t>Sở Tài chính</w:t>
      </w:r>
    </w:p>
    <w:p>
      <w:r>
        <w:t>78</w:t>
      </w:r>
    </w:p>
    <w:p>
      <w:r>
        <w:t>3</w:t>
      </w:r>
    </w:p>
    <w:p>
      <w:r>
        <w:t>Sở Y tế</w:t>
      </w:r>
    </w:p>
    <w:p>
      <w:r>
        <w:t>74</w:t>
      </w:r>
    </w:p>
    <w:p>
      <w:r>
        <w:t>4</w:t>
      </w:r>
    </w:p>
    <w:p>
      <w:r>
        <w:t>Sở Văn hóa, Thể thao và Du lịch</w:t>
      </w:r>
    </w:p>
    <w:p>
      <w:r>
        <w:t>49</w:t>
      </w:r>
    </w:p>
    <w:p>
      <w:r>
        <w:t>5</w:t>
      </w:r>
    </w:p>
    <w:p>
      <w:r>
        <w:t>Sở Công Thương</w:t>
      </w:r>
    </w:p>
    <w:p>
      <w:r>
        <w:t>54</w:t>
      </w:r>
    </w:p>
    <w:p>
      <w:r>
        <w:t>6</w:t>
      </w:r>
    </w:p>
    <w:p>
      <w:r>
        <w:t>Sở Giáo dục và Đào tạo</w:t>
      </w:r>
    </w:p>
    <w:p>
      <w:r>
        <w:t>54</w:t>
      </w:r>
    </w:p>
    <w:p>
      <w:r>
        <w:t>7</w:t>
      </w:r>
    </w:p>
    <w:p>
      <w:r>
        <w:t>Sở Ngoại vụ</w:t>
      </w:r>
    </w:p>
    <w:p>
      <w:r>
        <w:t>25</w:t>
      </w:r>
    </w:p>
    <w:p>
      <w:r>
        <w:t>8</w:t>
      </w:r>
    </w:p>
    <w:p>
      <w:r>
        <w:t>Sở Nông nghiệp và Phát triển nông thôn</w:t>
      </w:r>
    </w:p>
    <w:p>
      <w:r>
        <w:t>242</w:t>
      </w:r>
    </w:p>
    <w:p>
      <w:r>
        <w:t>9</w:t>
      </w:r>
    </w:p>
    <w:p>
      <w:r>
        <w:t>Sở Nội vụ</w:t>
      </w:r>
    </w:p>
    <w:p>
      <w:r>
        <w:t>83</w:t>
      </w:r>
    </w:p>
    <w:p>
      <w:r>
        <w:t>10</w:t>
      </w:r>
    </w:p>
    <w:p>
      <w:r>
        <w:t>Thanh tra tỉnh</w:t>
      </w:r>
    </w:p>
    <w:p>
      <w:r>
        <w:t>35</w:t>
      </w:r>
    </w:p>
    <w:p>
      <w:r>
        <w:t>11</w:t>
      </w:r>
    </w:p>
    <w:p>
      <w:r>
        <w:t>Sở Giao thông vận tải</w:t>
      </w:r>
    </w:p>
    <w:p>
      <w:r>
        <w:t>106</w:t>
      </w:r>
    </w:p>
    <w:p>
      <w:r>
        <w:t>12</w:t>
      </w:r>
    </w:p>
    <w:p>
      <w:r>
        <w:t>Sở Kế hoạch và Đầu tư</w:t>
      </w:r>
    </w:p>
    <w:p>
      <w:r>
        <w:t>62</w:t>
      </w:r>
    </w:p>
    <w:p>
      <w:r>
        <w:t>13</w:t>
      </w:r>
    </w:p>
    <w:p>
      <w:r>
        <w:t>Sở Tư pháp</w:t>
      </w:r>
    </w:p>
    <w:p>
      <w:r>
        <w:t>34</w:t>
      </w:r>
    </w:p>
    <w:p>
      <w:r>
        <w:t>14</w:t>
      </w:r>
    </w:p>
    <w:p>
      <w:r>
        <w:t>Sở Khoa học và Công nghệ</w:t>
      </w:r>
    </w:p>
    <w:p>
      <w:r>
        <w:t>45</w:t>
      </w:r>
    </w:p>
    <w:p>
      <w:r>
        <w:t>15</w:t>
      </w:r>
    </w:p>
    <w:p>
      <w:r>
        <w:t>Sở Xây dựng</w:t>
      </w:r>
    </w:p>
    <w:p>
      <w:r>
        <w:t>65</w:t>
      </w:r>
    </w:p>
    <w:p>
      <w:r>
        <w:t>16</w:t>
      </w:r>
    </w:p>
    <w:p>
      <w:r>
        <w:t>Sở Thông tin và Truyền thông</w:t>
      </w:r>
    </w:p>
    <w:p>
      <w:r>
        <w:t>30</w:t>
      </w:r>
    </w:p>
    <w:p>
      <w:r>
        <w:t>17</w:t>
      </w:r>
    </w:p>
    <w:p>
      <w:r>
        <w:t>Sở Tài nguyên và Môi trường</w:t>
      </w:r>
    </w:p>
    <w:p>
      <w:r>
        <w:t>102</w:t>
      </w:r>
    </w:p>
    <w:p>
      <w:r>
        <w:t>18</w:t>
      </w:r>
    </w:p>
    <w:p>
      <w:r>
        <w:t>Ban Dân tộc</w:t>
      </w:r>
    </w:p>
    <w:p>
      <w:r>
        <w:t>18</w:t>
      </w:r>
    </w:p>
    <w:p>
      <w:r>
        <w:t>19</w:t>
      </w:r>
    </w:p>
    <w:p>
      <w:r>
        <w:t>Ban Quản lý Khu công nghệ cao công nghệ sinh học</w:t>
      </w:r>
    </w:p>
    <w:p>
      <w:r>
        <w:t>19</w:t>
      </w:r>
    </w:p>
    <w:p>
      <w:r>
        <w:t>20</w:t>
      </w:r>
    </w:p>
    <w:p>
      <w:r>
        <w:t>Sở Lao động - Thương binh và Xã hội</w:t>
      </w:r>
    </w:p>
    <w:p>
      <w:r>
        <w:t>80</w:t>
      </w:r>
    </w:p>
    <w:p>
      <w:r>
        <w:t>21</w:t>
      </w:r>
    </w:p>
    <w:p>
      <w:r>
        <w:t>Ban Quản lý các Khu công nghiệp</w:t>
      </w:r>
    </w:p>
    <w:p>
      <w:r>
        <w:t>58</w:t>
      </w:r>
    </w:p>
    <w:p>
      <w:r>
        <w:t>B</w:t>
      </w:r>
    </w:p>
    <w:p>
      <w:r>
        <w:t>CẤP HUYỆN</w:t>
      </w:r>
    </w:p>
    <w:p>
      <w:r>
        <w:t>1.526</w:t>
      </w:r>
    </w:p>
    <w:p>
      <w:r>
        <w:t>1</w:t>
      </w:r>
    </w:p>
    <w:p>
      <w:r>
        <w:t>Thành phố Biên Hòa</w:t>
      </w:r>
    </w:p>
    <w:p>
      <w:r>
        <w:t>192</w:t>
      </w:r>
    </w:p>
    <w:p>
      <w:r>
        <w:t>2</w:t>
      </w:r>
    </w:p>
    <w:p>
      <w:r>
        <w:t>Thành phố Long Khánh</w:t>
      </w:r>
    </w:p>
    <w:p>
      <w:r>
        <w:t>135</w:t>
      </w:r>
    </w:p>
    <w:p>
      <w:r>
        <w:t>3</w:t>
      </w:r>
    </w:p>
    <w:p>
      <w:r>
        <w:t>Huyện Định Quán</w:t>
      </w:r>
    </w:p>
    <w:p>
      <w:r>
        <w:t>132</w:t>
      </w:r>
    </w:p>
    <w:p>
      <w:r>
        <w:t>4</w:t>
      </w:r>
    </w:p>
    <w:p>
      <w:r>
        <w:t>Huyện Cẩm Mỹ</w:t>
      </w:r>
    </w:p>
    <w:p>
      <w:r>
        <w:t>127</w:t>
      </w:r>
    </w:p>
    <w:p>
      <w:r>
        <w:t>5</w:t>
      </w:r>
    </w:p>
    <w:p>
      <w:r>
        <w:t>Huyện Long Thành</w:t>
      </w:r>
    </w:p>
    <w:p>
      <w:r>
        <w:t>145</w:t>
      </w:r>
    </w:p>
    <w:p>
      <w:r>
        <w:t>6</w:t>
      </w:r>
    </w:p>
    <w:p>
      <w:r>
        <w:t>Huyện Nhơn Trạch</w:t>
      </w:r>
    </w:p>
    <w:p>
      <w:r>
        <w:t>129</w:t>
      </w:r>
    </w:p>
    <w:p>
      <w:r>
        <w:t>7</w:t>
      </w:r>
    </w:p>
    <w:p>
      <w:r>
        <w:t>Huyện Tân Phú</w:t>
      </w:r>
    </w:p>
    <w:p>
      <w:r>
        <w:t>123</w:t>
      </w:r>
    </w:p>
    <w:p>
      <w:r>
        <w:t>8</w:t>
      </w:r>
    </w:p>
    <w:p>
      <w:r>
        <w:t>Huyện Thống Nhất</w:t>
      </w:r>
    </w:p>
    <w:p>
      <w:r>
        <w:t>137</w:t>
      </w:r>
    </w:p>
    <w:p>
      <w:r>
        <w:t>9</w:t>
      </w:r>
    </w:p>
    <w:p>
      <w:r>
        <w:t>Huyện Trảng Bom</w:t>
      </w:r>
    </w:p>
    <w:p>
      <w:r>
        <w:t>145</w:t>
      </w:r>
    </w:p>
    <w:p>
      <w:r>
        <w:t>10</w:t>
      </w:r>
    </w:p>
    <w:p>
      <w:r>
        <w:t>Huyện Vĩnh Cửu</w:t>
      </w:r>
    </w:p>
    <w:p>
      <w:r>
        <w:t>131</w:t>
      </w:r>
    </w:p>
    <w:p>
      <w:r>
        <w:t>11</w:t>
      </w:r>
    </w:p>
    <w:p>
      <w:r>
        <w:t>Huyện Xuân Lộc</w:t>
      </w:r>
    </w:p>
    <w:p>
      <w:r>
        <w:t>130</w:t>
      </w:r>
    </w:p>
    <w:p>
      <w:r>
        <w:t>PHỤ LỤC II</w:t>
      </w:r>
    </w:p>
    <w:p>
      <w:r>
        <w:t>DANH SÁCH PHÂN BỔ SỐ LƯỢNG NGƯỜI LÀM VIỆC HƯỞNG LƯƠNG TỪ NGÂN SÁCH NHÀ NƯỚC TRONG CÁC ĐƠN VỊ SỰ NGHIỆP CÔNG LẬP NĂM 2025</w:t>
      </w:r>
    </w:p>
    <w:p>
      <w:r>
        <w:t>(Kèm theo Nghị quyết số 64/NQ-HĐND ngày 11 tháng 12 năm 2024 của HĐND tỉnh)</w:t>
      </w:r>
    </w:p>
    <w:p>
      <w:r>
        <w:t>STT</w:t>
      </w:r>
    </w:p>
    <w:p>
      <w:r>
        <w:t>Tên đơn vị</w:t>
      </w:r>
    </w:p>
    <w:p>
      <w:r>
        <w:t>Năm 2025</w:t>
      </w:r>
    </w:p>
    <w:p>
      <w:r>
        <w:t>Ghi chú</w:t>
      </w:r>
    </w:p>
    <w:p>
      <w:r>
        <w:t>TỔNG CỘNG</w:t>
      </w:r>
    </w:p>
    <w:p>
      <w:r>
        <w:t>41.800</w:t>
      </w:r>
    </w:p>
    <w:p>
      <w:r>
        <w:t>I</w:t>
      </w:r>
    </w:p>
    <w:p>
      <w:r>
        <w:t>CẤP TỈNH</w:t>
      </w:r>
    </w:p>
    <w:p>
      <w:r>
        <w:t>10.977</w:t>
      </w:r>
    </w:p>
    <w:p>
      <w:r>
        <w:t>1</w:t>
      </w:r>
    </w:p>
    <w:p>
      <w:r>
        <w:t>Đài PT-TH Đồng Nai</w:t>
      </w:r>
    </w:p>
    <w:p>
      <w:r>
        <w:t>138</w:t>
      </w:r>
    </w:p>
    <w:p>
      <w:r>
        <w:t>2</w:t>
      </w:r>
    </w:p>
    <w:p>
      <w:r>
        <w:t>Trường Đại học Đồng Nai</w:t>
      </w:r>
    </w:p>
    <w:p>
      <w:r>
        <w:t>345</w:t>
      </w:r>
    </w:p>
    <w:p>
      <w:r>
        <w:t>3</w:t>
      </w:r>
    </w:p>
    <w:p>
      <w:r>
        <w:t>Trường Cao đẳng Kỹ Thuật</w:t>
      </w:r>
    </w:p>
    <w:p>
      <w:r>
        <w:t>68</w:t>
      </w:r>
    </w:p>
    <w:p>
      <w:r>
        <w:t>4</w:t>
      </w:r>
    </w:p>
    <w:p>
      <w:r>
        <w:t>Trường Cao đẳng Nghề CNC</w:t>
      </w:r>
    </w:p>
    <w:p>
      <w:r>
        <w:t>89</w:t>
      </w:r>
    </w:p>
    <w:p>
      <w:r>
        <w:t>5</w:t>
      </w:r>
    </w:p>
    <w:p>
      <w:r>
        <w:t>Trường Cao đẳng Y tế</w:t>
      </w:r>
    </w:p>
    <w:p>
      <w:r>
        <w:t>68</w:t>
      </w:r>
    </w:p>
    <w:p>
      <w:r>
        <w:t>6</w:t>
      </w:r>
    </w:p>
    <w:p>
      <w:r>
        <w:t>Khu Bảo tồn</w:t>
      </w:r>
    </w:p>
    <w:p>
      <w:r>
        <w:t>249</w:t>
      </w:r>
    </w:p>
    <w:p>
      <w:r>
        <w:t>7</w:t>
      </w:r>
    </w:p>
    <w:p>
      <w:r>
        <w:t>Sở Văn hóa, Thể thao và Du lịch</w:t>
      </w:r>
    </w:p>
    <w:p>
      <w:r>
        <w:t>275</w:t>
      </w:r>
    </w:p>
    <w:p>
      <w:r>
        <w:t>8</w:t>
      </w:r>
    </w:p>
    <w:p>
      <w:r>
        <w:t>Sở Giao thông vận tải</w:t>
      </w:r>
    </w:p>
    <w:p>
      <w:r>
        <w:t>51</w:t>
      </w:r>
    </w:p>
    <w:p>
      <w:r>
        <w:t>9</w:t>
      </w:r>
    </w:p>
    <w:p>
      <w:r>
        <w:t>Sở Nông nghiệp và PTNN</w:t>
      </w:r>
    </w:p>
    <w:p>
      <w:r>
        <w:t>190</w:t>
      </w:r>
    </w:p>
    <w:p>
      <w:r>
        <w:t>10</w:t>
      </w:r>
    </w:p>
    <w:p>
      <w:r>
        <w:t>Văn phòng UBND tỉnh</w:t>
      </w:r>
    </w:p>
    <w:p>
      <w:r>
        <w:t>27</w:t>
      </w:r>
    </w:p>
    <w:p>
      <w:r>
        <w:t>11</w:t>
      </w:r>
    </w:p>
    <w:p>
      <w:r>
        <w:t>Sở Công Thương</w:t>
      </w:r>
    </w:p>
    <w:p>
      <w:r>
        <w:t>26</w:t>
      </w:r>
    </w:p>
    <w:p>
      <w:r>
        <w:t>12</w:t>
      </w:r>
    </w:p>
    <w:p>
      <w:r>
        <w:t>Sở Tư pháp</w:t>
      </w:r>
    </w:p>
    <w:p>
      <w:r>
        <w:t>30</w:t>
      </w:r>
    </w:p>
    <w:p>
      <w:r>
        <w:t>13</w:t>
      </w:r>
    </w:p>
    <w:p>
      <w:r>
        <w:t>Sở Nội vụ</w:t>
      </w:r>
    </w:p>
    <w:p>
      <w:r>
        <w:t>22</w:t>
      </w:r>
    </w:p>
    <w:p>
      <w:r>
        <w:t>14</w:t>
      </w:r>
    </w:p>
    <w:p>
      <w:r>
        <w:t>Sở Thông tin và Truyền thông</w:t>
      </w:r>
    </w:p>
    <w:p>
      <w:r>
        <w:t>28</w:t>
      </w:r>
    </w:p>
    <w:p>
      <w:r>
        <w:t>15</w:t>
      </w:r>
    </w:p>
    <w:p>
      <w:r>
        <w:t>BQL các Khu công nghiệp</w:t>
      </w:r>
    </w:p>
    <w:p>
      <w:r>
        <w:t>9</w:t>
      </w:r>
    </w:p>
    <w:p>
      <w:r>
        <w:t>16</w:t>
      </w:r>
    </w:p>
    <w:p>
      <w:r>
        <w:t>BQL KCNC công nghệ SH</w:t>
      </w:r>
    </w:p>
    <w:p>
      <w:r>
        <w:t>18</w:t>
      </w:r>
    </w:p>
    <w:p>
      <w:r>
        <w:t>17</w:t>
      </w:r>
    </w:p>
    <w:p>
      <w:r>
        <w:t>Sở Lao động - TBXH</w:t>
      </w:r>
    </w:p>
    <w:p>
      <w:r>
        <w:t>304</w:t>
      </w:r>
    </w:p>
    <w:p>
      <w:r>
        <w:t>18</w:t>
      </w:r>
    </w:p>
    <w:p>
      <w:r>
        <w:t>Nhà Thiếu nhi</w:t>
      </w:r>
    </w:p>
    <w:p>
      <w:r>
        <w:t>16</w:t>
      </w:r>
    </w:p>
    <w:p>
      <w:r>
        <w:t>19</w:t>
      </w:r>
    </w:p>
    <w:p>
      <w:r>
        <w:t>Sở Y tế</w:t>
      </w:r>
    </w:p>
    <w:p>
      <w:r>
        <w:t>4.768</w:t>
      </w:r>
    </w:p>
    <w:p>
      <w:r>
        <w:t>20</w:t>
      </w:r>
    </w:p>
    <w:p>
      <w:r>
        <w:t>Sở Giáo dục và Đào tạo</w:t>
      </w:r>
    </w:p>
    <w:p>
      <w:r>
        <w:t>4.256</w:t>
      </w:r>
    </w:p>
    <w:p>
      <w:r>
        <w:t>II</w:t>
      </w:r>
    </w:p>
    <w:p>
      <w:r>
        <w:t>CẤP HUYỆN</w:t>
      </w:r>
    </w:p>
    <w:p>
      <w:r>
        <w:t>30.823</w:t>
      </w:r>
    </w:p>
    <w:p>
      <w:r>
        <w:t>1</w:t>
      </w:r>
    </w:p>
    <w:p>
      <w:r>
        <w:t>Thành phố Biên Hòa</w:t>
      </w:r>
    </w:p>
    <w:p>
      <w:r>
        <w:t>7.285</w:t>
      </w:r>
    </w:p>
    <w:p>
      <w:r>
        <w:t>2</w:t>
      </w:r>
    </w:p>
    <w:p>
      <w:r>
        <w:t>Thành phố Long Khánh</w:t>
      </w:r>
    </w:p>
    <w:p>
      <w:r>
        <w:t>1.969</w:t>
      </w:r>
    </w:p>
    <w:p>
      <w:r>
        <w:t>3</w:t>
      </w:r>
    </w:p>
    <w:p>
      <w:r>
        <w:t>Huyện Cẩm Mỹ</w:t>
      </w:r>
    </w:p>
    <w:p>
      <w:r>
        <w:t>2.037</w:t>
      </w:r>
    </w:p>
    <w:p>
      <w:r>
        <w:t>4</w:t>
      </w:r>
    </w:p>
    <w:p>
      <w:r>
        <w:t>Huyện Định Quán</w:t>
      </w:r>
    </w:p>
    <w:p>
      <w:r>
        <w:t>2.609</w:t>
      </w:r>
    </w:p>
    <w:p>
      <w:r>
        <w:t>5</w:t>
      </w:r>
    </w:p>
    <w:p>
      <w:r>
        <w:t>Huyện Long Thành</w:t>
      </w:r>
    </w:p>
    <w:p>
      <w:r>
        <w:t>2.242</w:t>
      </w:r>
    </w:p>
    <w:p>
      <w:r>
        <w:t>6</w:t>
      </w:r>
    </w:p>
    <w:p>
      <w:r>
        <w:t>Huyện Nhơn Trạch</w:t>
      </w:r>
    </w:p>
    <w:p>
      <w:r>
        <w:t>2.360</w:t>
      </w:r>
    </w:p>
    <w:p>
      <w:r>
        <w:t>7</w:t>
      </w:r>
    </w:p>
    <w:p>
      <w:r>
        <w:t>Huyện Tân Phú</w:t>
      </w:r>
    </w:p>
    <w:p>
      <w:r>
        <w:t>2.325</w:t>
      </w:r>
    </w:p>
    <w:p>
      <w:r>
        <w:t>8</w:t>
      </w:r>
    </w:p>
    <w:p>
      <w:r>
        <w:t>Huyện Thống Nhất</w:t>
      </w:r>
    </w:p>
    <w:p>
      <w:r>
        <w:t>2.128</w:t>
      </w:r>
    </w:p>
    <w:p>
      <w:r>
        <w:t>9</w:t>
      </w:r>
    </w:p>
    <w:p>
      <w:r>
        <w:t>Huyện Trảng Bom</w:t>
      </w:r>
    </w:p>
    <w:p>
      <w:r>
        <w:t>2.977</w:t>
      </w:r>
    </w:p>
    <w:p>
      <w:r>
        <w:t>10</w:t>
      </w:r>
    </w:p>
    <w:p>
      <w:r>
        <w:t>Huyện Vĩnh Cửu</w:t>
      </w:r>
    </w:p>
    <w:p>
      <w:r>
        <w:t>1.856</w:t>
      </w:r>
    </w:p>
    <w:p>
      <w:r>
        <w:t>11</w:t>
      </w:r>
    </w:p>
    <w:p>
      <w:r>
        <w:t>Huyện Xuân Lộc</w:t>
      </w:r>
    </w:p>
    <w:p>
      <w:r>
        <w:t>3.035</w:t>
      </w:r>
    </w:p>
    <w:p>
      <w:r>
        <w:t>PHỤ LỤC III</w:t>
      </w:r>
    </w:p>
    <w:p>
      <w:r>
        <w:t>SỐ LƯỢNG HỢP ĐỒNG CHUYÊN MÔN, NGHIỆP VỤ TẠI SỰ NGHIỆP GIÁO DỤC CÔNG LẬP THEO NGHỊ ĐỊNH SỐ 111/2022/NĐ-CP NĂM 2025</w:t>
      </w:r>
    </w:p>
    <w:p>
      <w:r>
        <w:t>(Kèm theo Nghị quyết số 64/NQ-HĐND ngày 11 tháng 12 năm 2024 của HĐND tỉnh)</w:t>
      </w:r>
    </w:p>
    <w:p>
      <w:r>
        <w:t>STT</w:t>
      </w:r>
    </w:p>
    <w:p>
      <w:r>
        <w:t>Đơn vị</w:t>
      </w:r>
    </w:p>
    <w:p>
      <w:r>
        <w:t>Năm 2024</w:t>
      </w:r>
    </w:p>
    <w:p>
      <w:r>
        <w:t>Ghi chú</w:t>
      </w:r>
    </w:p>
    <w:p>
      <w:r>
        <w:t>Tổng</w:t>
      </w:r>
    </w:p>
    <w:p>
      <w:r>
        <w:t>1.207</w:t>
      </w:r>
    </w:p>
    <w:p>
      <w:r>
        <w:t>1</w:t>
      </w:r>
    </w:p>
    <w:p>
      <w:r>
        <w:t>Sở Giáo dục và Đào tạo</w:t>
      </w:r>
    </w:p>
    <w:p>
      <w:r>
        <w:t>64</w:t>
      </w:r>
    </w:p>
    <w:p>
      <w:r>
        <w:t>2</w:t>
      </w:r>
    </w:p>
    <w:p>
      <w:r>
        <w:t>Thành phố Biên Hòa</w:t>
      </w:r>
    </w:p>
    <w:p>
      <w:r>
        <w:t>371</w:t>
      </w:r>
    </w:p>
    <w:p>
      <w:r>
        <w:t>3</w:t>
      </w:r>
    </w:p>
    <w:p>
      <w:r>
        <w:t>Thành phố Long Khánh</w:t>
      </w:r>
    </w:p>
    <w:p>
      <w:r>
        <w:t>4</w:t>
      </w:r>
    </w:p>
    <w:p>
      <w:r>
        <w:t>4</w:t>
      </w:r>
    </w:p>
    <w:p>
      <w:r>
        <w:t>Huyện Cẩm Mỹ</w:t>
      </w:r>
    </w:p>
    <w:p>
      <w:r>
        <w:t>47</w:t>
      </w:r>
    </w:p>
    <w:p>
      <w:r>
        <w:t>5</w:t>
      </w:r>
    </w:p>
    <w:p>
      <w:r>
        <w:t>Huyện Định Quán</w:t>
      </w:r>
    </w:p>
    <w:p>
      <w:r>
        <w:t>30</w:t>
      </w:r>
    </w:p>
    <w:p>
      <w:r>
        <w:t>6</w:t>
      </w:r>
    </w:p>
    <w:p>
      <w:r>
        <w:t>Huyện Long Thành</w:t>
      </w:r>
    </w:p>
    <w:p>
      <w:r>
        <w:t>82</w:t>
      </w:r>
    </w:p>
    <w:p>
      <w:r>
        <w:t>7</w:t>
      </w:r>
    </w:p>
    <w:p>
      <w:r>
        <w:t>Huyện Nhơn Trạch</w:t>
      </w:r>
    </w:p>
    <w:p>
      <w:r>
        <w:t>95</w:t>
      </w:r>
    </w:p>
    <w:p>
      <w:r>
        <w:t>8</w:t>
      </w:r>
    </w:p>
    <w:p>
      <w:r>
        <w:t>Huyện Tân Phú</w:t>
      </w:r>
    </w:p>
    <w:p>
      <w:r>
        <w:t>96</w:t>
      </w:r>
    </w:p>
    <w:p>
      <w:r>
        <w:t>9</w:t>
      </w:r>
    </w:p>
    <w:p>
      <w:r>
        <w:t>Huyện Thống Nhất</w:t>
      </w:r>
    </w:p>
    <w:p>
      <w:r>
        <w:t>116</w:t>
      </w:r>
    </w:p>
    <w:p>
      <w:r>
        <w:t>10</w:t>
      </w:r>
    </w:p>
    <w:p>
      <w:r>
        <w:t>Huyện Trảng Bom</w:t>
      </w:r>
    </w:p>
    <w:p>
      <w:r>
        <w:t>104</w:t>
      </w:r>
    </w:p>
    <w:p>
      <w:r>
        <w:t>11</w:t>
      </w:r>
    </w:p>
    <w:p>
      <w:r>
        <w:t>Huyện Vĩnh Cửu</w:t>
      </w:r>
    </w:p>
    <w:p>
      <w:r>
        <w:t>108</w:t>
      </w:r>
    </w:p>
    <w:p>
      <w:r>
        <w:t>12</w:t>
      </w:r>
    </w:p>
    <w:p>
      <w:r>
        <w:t>Huyện Xuân Lộc</w:t>
      </w:r>
    </w:p>
    <w:p>
      <w:r>
        <w:t>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