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63/NQ-HĐND về chủ trương đưa ra ngoài quy hoạch 3 loại rừng đối với diện tích chuyển mục đích sử dụng rừng sang mục đích khác để thực hiện dự án trên địa bàn tỉnh Cao Bằng năm 2023 (bổ sung đợt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63/NQ-HĐND</w:t>
      </w:r>
    </w:p>
    <w:p>
      <w:r>
        <w:t>Cao Bằng, ngày 25 tháng 9 năm 2023</w:t>
      </w:r>
    </w:p>
    <w:p>
      <w:r>
        <w:t>NGHỊ QUYẾT</w:t>
      </w:r>
    </w:p>
    <w:p>
      <w:r>
        <w:t>VỀ CHỦ TRƯƠNG ĐƯA RA NGOÀI QUY HOẠCH 3 LOẠI RỪNG ĐỐI VỚI DIỆN TÍCH CHUYỂN MỤC ĐÍCH SỬ DỤNG RỪNG SANG MỤC ĐÍCH KHÁC ĐỂ THỰC HIỆN CÁC DỰ ÁN TRÊN ĐỊA BÀN TỈNH CAO BẰNG NĂM 2023 (BỔ SUNG ĐỢT 1)</w:t>
      </w:r>
    </w:p>
    <w:p>
      <w:r>
        <w:t>HỘI ĐỒNG NHÂN DÂN TỈNH CAO BẰNG</w:t>
      </w:r>
    </w:p>
    <w:p>
      <w:r>
        <w:t>KHOÁ XVII KỲ HỌP THỨ 15 (CHUYÊN ĐỀ)</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quyết số 71/NQ-CP ngày 08 tháng 8 năm 2017 của Chính phủ ban hành Chương trình hành động của Chính phủ thực hiện Chỉ thị số 13-CT/TW ngày 12 tháng 01 năm 2017 của Ban Bí thư Trung ương Đảng về tăng cường sự lãnh đạo của Đảng đối với công tác quản lý, bảo vệ và phát triển rừng;</w:t>
      </w:r>
    </w:p>
    <w:p>
      <w:r>
        <w:t>Căn cứ Nghị định số 156/2018/NĐ-CP ngày 16 tháng 11 năm 2018 của Chính phủ quy định chi tiết thi hành một số điều của Luật Lâm nghiệp;</w:t>
      </w:r>
    </w:p>
    <w:p>
      <w:r>
        <w:t>Căn cứ Thông tư số 05/2013/TT-BKHĐT ngày 31 tháng 10 năm 2013 của Bộ trưởng Bộ Kế hoạch và Đầu tư hướng dẫn tổ chức lập, thẩm định, phê duyệt, điều chỉnh và công bố quy hoạch tổng thể phát triển kinh tế - xã hội; quy hoạch phát triển ngành, lĩnh vực và sản phẩm chủ yếu;</w:t>
      </w:r>
    </w:p>
    <w:p>
      <w:r>
        <w:t>Căn cứ Quyết định số 415/QĐ-UBND ngày 31 tháng 3 năm 2015 của UBND tỉnh Cao Bằng về việc phê duyệt kết quả rà soát điều chỉnh 3 loại rừng tỉnh Cao Bằng;</w:t>
      </w:r>
    </w:p>
    <w:p>
      <w:r>
        <w:t>Thực hiện Công văn số 6813/BNN-TCLN ngày 11 tháng 10 năm 2022 của Bộ Nông nghiệp và Phát triển nông thôn về việc thực hiện Nghị quyết số 61/2022/QH15 ngày 16 tháng 6 năm 2022 và Nghị quyết số 108/NQ-CP ngày 26 tháng 8 năm 2022;</w:t>
      </w:r>
    </w:p>
    <w:p>
      <w:r>
        <w:t>Xét Tờ trình số 2548/TTr-UBND ngày 18 tháng 9 năm 2023 của Ủy ban nhân dân tỉnh Cao Bằng dự thảo Nghị quyết về chủ trương đưa ra ngoài quy hoạch 3 loại rừng đối với diện tích đề nghị chuyển mục đích sử dụng rừng sang mục đích khác để thực hiện các dự án trên địa bàn tỉnh Cao Bằng năm 2023 (bổ sung đợt 1); Báo cáo thẩm tra của Ban Kinh tế - Ngân sách Hội đồng nhân dân tỉnh; ý kiến thảo luận của các đại biểu Hội đồng nhân dân tỉnh tại Kỳ họp.</w:t>
      </w:r>
    </w:p>
    <w:p>
      <w:r>
        <w:t>QUYẾT NGHỊ:</w:t>
      </w:r>
    </w:p>
    <w:p>
      <w:r>
        <w:t>Điều 1.  Nhất trí chủ trương đưa ra ngoài quy hoạch 3 loại rừng đối với diện tích đề nghị chuyển mục đích sử dụng rừng sang mục đích khác để thực hiện các dự án trên địa bàn tỉnh Cao Bằng năm 2023  (bổ sung đợt 1)  với tổng diện tích là 21,78 ha rừng trồng, quy hoạch rừng sản xuất  (gồm 03 dự án) .</w:t>
      </w:r>
    </w:p>
    <w:p>
      <w:r>
        <w:t>(Có biểu tổng hợp diện tích đưa ra ngoài quy hoạch 3 loại rừng kèm theo)</w:t>
      </w:r>
    </w:p>
    <w:p>
      <w:r>
        <w:t>Điều 2.  Hội đồng nhân dân tỉnh giao Ủy ban nhân dân tỉnh tổ chức triển khai thực hiện Nghị quyết và báo cáo kết quả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w:t>
      </w:r>
    </w:p>
    <w:p>
      <w:r>
        <w:t>Nghị quyết này đã được Hội đồng nhân dân tỉnh Cao Bằng khóa XVII, Kỳ họp thứ 15  (chuyên đề)  thông qua ngày 25 tháng 9 năm 2023 và có hiệu lực từ ngày thông qua./.</w:t>
      </w:r>
    </w:p>
    <w:p>
      <w:r>
        <w:t>CHỦ TỊCH</w:t>
      </w:r>
    </w:p>
    <w:p>
      <w:r>
        <w:t>Triệu Đình Lê</w:t>
      </w:r>
    </w:p>
    <w:p>
      <w:r>
        <w:t>BẢNG TỔNG HỢP DIỆN TÍCH ĐƯA RA NGOÀI QUY HOẠCH 3 LOẠI RỪNG</w:t>
      </w:r>
    </w:p>
    <w:p>
      <w:r>
        <w:t>(Kèm theo Nghị quyết số 63/NQ-HĐND ngày 25/9/2023 của Hội đồng nhân dân tỉnh Cao Bằng)</w:t>
      </w:r>
    </w:p>
    <w:p>
      <w:r>
        <w:t>TT</w:t>
      </w:r>
    </w:p>
    <w:p>
      <w:r>
        <w:t>Hồ sơ dự án</w:t>
      </w:r>
    </w:p>
    <w:p>
      <w:r>
        <w:t>Diện tích đưa ra ngoài   quy hoạch 3   loại rừng (ha)</w:t>
      </w:r>
    </w:p>
    <w:p>
      <w:r>
        <w:t>Trong đó Phân theo quy hoạch 3 loại rừng (ha)</w:t>
      </w:r>
    </w:p>
    <w:p>
      <w:r>
        <w:t>Vị trí</w:t>
      </w:r>
    </w:p>
    <w:p>
      <w:r>
        <w:t>(Theo bản đồ điều tra hiện trạng chuyển mục đích sử dụng rừng của từng dự án)</w:t>
      </w:r>
    </w:p>
    <w:p>
      <w:r>
        <w:t>Rừng phòng hộ</w:t>
      </w:r>
    </w:p>
    <w:p>
      <w:r>
        <w:t>Rừng sản xuất</w:t>
      </w:r>
    </w:p>
    <w:p>
      <w:r>
        <w:t>1</w:t>
      </w:r>
    </w:p>
    <w:p>
      <w:r>
        <w:t>Xây dựng mới bệnh viện y học cổ truyền tỉnh Cao Bằng</w:t>
      </w:r>
    </w:p>
    <w:p>
      <w:r>
        <w:t>0,46</w:t>
      </w:r>
    </w:p>
    <w:p>
      <w:r>
        <w:t>0,46</w:t>
      </w:r>
    </w:p>
    <w:p>
      <w:r>
        <w:t>Thuộc lô 1, khoảnh 3, tiểu khu 247A tại phường Sông Hiến, thành phố Cao Bằng, tỉnh Cao Bằng; lô 1, khoảnh 4, tiểu khu 247 tại phường Đề Thám, thành phố Cao Bằng, tỉnh Cao Bằng</w:t>
      </w:r>
    </w:p>
    <w:p>
      <w:r>
        <w:t>2</w:t>
      </w:r>
    </w:p>
    <w:p>
      <w:r>
        <w:t>Tuyến kết nối thành phố Cao Bằng với cao tốc Đồng Đăng  (tỉnh Lạng Sơn)  - Trà Lĩnh  (tỉnh Cao Bằng)</w:t>
      </w:r>
    </w:p>
    <w:p>
      <w:r>
        <w:t>20,37</w:t>
      </w:r>
    </w:p>
    <w:p>
      <w:r>
        <w:t>20,37</w:t>
      </w:r>
    </w:p>
    <w:p>
      <w:r>
        <w:t>- Thuộc lô 7, 8, 9, 11, 12, 6a, 6b, khoảnh 7B; lô 26, khoảnh 7A; lô 1d, khoảnh 5B; lô 29a, 34b, 34b1, 37b, 39a, khoảnh 5A; lô 45, 78, 46c, khoảnh 3A; lô 4, 5, 10, 16a, 16c, khoảnh 11; lô 41, 53, 60, 36aa, 36ab, 36ac, khoảnh 8; lô 3, khoảnh 1, Tiểu khu 479 tại xã Kim Đồng, huyện Thạch An, tỉnh Cao Bằng.</w:t>
      </w:r>
    </w:p>
    <w:p>
      <w:r>
        <w:t>- Thuộc lô 1a, khoảnh 1C; lô 2, 3, 1a, 23a, 5a, khoảnh 1B; lô 6a, khoảnh 2, Tiểu khu 485A tại xã Thái Cường, huyện Thạch An, tỉnh Cao Bằng.</w:t>
      </w:r>
    </w:p>
    <w:p>
      <w:r>
        <w:t>- Thuộc lô 40, 42, 48, 49, 50, 63, 64, 87, 88, 99, 44a, 47b, 57a, 73a, 73b, 89b, khoảnh 3A; lô 38, 40, 39a, 39b, khoảnh 2B; lô 68, khoảnh 1, Tiểu khu 500A tại xã Vân Trình, huyện Thạch An, tỉnh Cao Bằng.</w:t>
      </w:r>
    </w:p>
    <w:p>
      <w:r>
        <w:t>- Thuộc lô 12, 1f, 5b, 5c, 7a, 7b, khoảnh 11; lô 13a, 13b, 13c, 13d, 18b, 18c, khoảnh 10; lô 17, 20, 22, 12b, 14a, 16c1, 16c3, 16d, 19b, 21b1, 21b3, 21c, 9b, khoảnh 6, Tiểu khu 254 tại xã Chu Trinh, thành phố Cao Bằng, tỉnh Cao Bằng.</w:t>
      </w:r>
    </w:p>
    <w:p>
      <w:r>
        <w:t>3</w:t>
      </w:r>
    </w:p>
    <w:p>
      <w:r>
        <w:t>Đầu tư xây dựng tuyến tránh thành phố Cao Bằng</w:t>
      </w:r>
    </w:p>
    <w:p>
      <w:r>
        <w:t>0,95</w:t>
      </w:r>
    </w:p>
    <w:p>
      <w:r>
        <w:t>0,95</w:t>
      </w:r>
    </w:p>
    <w:p>
      <w:r>
        <w:t>- Thuộc lô 40, khoảnh 2, tiểu khu 246A; lô 3, khoảnh 1, tiểu khu 250 tại phường Duyệt Trung, thành phố Cao Bằng, tỉnh Cao Bằng.</w:t>
      </w:r>
    </w:p>
    <w:p>
      <w:r>
        <w:t>- Thuộc lô 10, 9, 7, 22b, 22, 146, khoảnh 1, Tiểu khu 247A tại phường Sông Hiến, thành phố Cao Bằng, tỉnh Cao Bằng.</w:t>
      </w:r>
    </w:p>
    <w:p>
      <w:r>
        <w:t>- Thuộc lô 32, 23, 40a, 17, 21, 16, khoảnh 2; lô 51, 50, 58, 45a, 45, khoảnh 1, Tiểu khu 246A tại phường Tân Giang, thành phố Cao Bằng, tỉnh Cao Bằng.</w:t>
      </w:r>
    </w:p>
    <w:p>
      <w:r>
        <w:t>Tổng</w:t>
      </w:r>
    </w:p>
    <w:p>
      <w:r>
        <w:t>21,78</w:t>
      </w:r>
    </w:p>
    <w:p>
      <w:r>
        <w:t>21,78</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