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63/NQ-HĐND năm 2024 tán thành chủ trương thành lập các phường thuộc thị xã Sông Cầu và thành lập thành phố Sông Cầu,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63/NQ-HĐND</w:t>
      </w:r>
    </w:p>
    <w:p>
      <w:r>
        <w:t>Phú Yên, ngày 06 tháng 12 năm 2024</w:t>
      </w:r>
    </w:p>
    <w:p>
      <w:r>
        <w:t>NGHỊ QUYẾT</w:t>
      </w:r>
    </w:p>
    <w:p>
      <w:r>
        <w:t>TÁN THÀNH CHỦ TRƯƠNG THÀNH LẬP CÁC PHƯỜNG THUỘC THỊ XÃ SÔNG CẦU VÀ THÀNH LẬP THÀNH PHỐ SÔNG CẦU, TỈNH PHÚ YÊN</w:t>
      </w:r>
    </w:p>
    <w:p>
      <w:r>
        <w:t>HỘI ĐỒNG NHÂN DÂN TỈNH PHÚ YÊN</w:t>
      </w:r>
    </w:p>
    <w:p>
      <w:r>
        <w:t>KHÓA VIII, KỲ HỌP THỨ 23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1210/2016/UBTVQH13 ngày 25 tháng 5 năm 2016 của Ủy ban Thường vụ Quốc hội về phân loại đô thị;</w:t>
      </w:r>
    </w:p>
    <w:p>
      <w:r>
        <w:t>Căn cứ Nghị quyết số 1211/2016/UBTVQH13 ngày 25 tháng 5 năm 2016 của Ủy ban Thường vụ Quốc hội về tiêu chuẩn của đơn vị hành chính và phân loại đơn vị hành chính;</w:t>
      </w:r>
    </w:p>
    <w:p>
      <w:r>
        <w:t>Căn cứ Nghị quyết số 26/2022/UBTVQH15 ngày 21 tháng 9 năm 2022 của Ủy ban Thường vụ Quốc hội sửa đổi, bổ sung một số điều của Nghị quyết số 1210/2016/UBTVQH13 ngày 25 tháng 5 năm 2016 của Ủy ban Thường vụ Quốc hội về phân loại đô thị;</w:t>
      </w:r>
    </w:p>
    <w:p>
      <w:r>
        <w:t>Căn cứ Nghị quyết số 27/2022/UBTVQH15 ngày 21 tháng 9 năm 2022 của Ủy ban Thường vụ Quốc hội sửa đổi, bổ sung một số điều của Nghị quyết số 1211/2016/UBTVQH13 ngày 25 tháng 5 năm 2016 của Ủy ban Thường vụ Quốc hội về tiêu chuẩn của đơn vị hành chính và phân loại đơn vị hành chính;</w:t>
      </w:r>
    </w:p>
    <w:p>
      <w:r>
        <w:t>Căn cứ Nghị quyết số 10-NQ/TU ngày 18 tháng 8 năm 2021 của Ban Thường vụ Tỉnh ủy về lãnh đạo xây dựng, phát triển thị xã Sông Cầu lên thành phố trực thuộc tỉnh vào năm 2025;</w:t>
      </w:r>
    </w:p>
    <w:p>
      <w:r>
        <w:t>Xét Tờ trình số 223/TTr-UBND ngày 20 tháng 11 năm 2024 của Ủy ban nhân dân tỉnh về việc trình hồ sơ Đề án thành lập các phường thuộc thị xã Sông Cầu và thành lập thành phố Sông Cầu, tỉnh Phú Yên; Báo cáo thẩm tra của Ban Pháp chế Hội đồng nhân dân tỉnh; ý kiến thảo luận của đại biểu Hội đồng nhân dân tỉnh tại kỳ họp.</w:t>
      </w:r>
    </w:p>
    <w:p>
      <w:r>
        <w:t>QUYẾT NGHỊ:</w:t>
      </w:r>
    </w:p>
    <w:p>
      <w:r>
        <w:t>Điều 1. Tán thành chủ trương thành lập các phường thuộc thị xã Sông Cầu và thành lập thành phố Sông Cầu, tỉnh Phú Yên, như sau:</w:t>
      </w:r>
    </w:p>
    <w:p>
      <w:r>
        <w:t>1. Thành lập phường Xuân Phương trên cơ sở toàn bộ 45,34 km 2      diện tích tự nhiên và dân số 10.558 người của xã Xuân Phương.</w:t>
      </w:r>
    </w:p>
    <w:p>
      <w:r>
        <w:t>2. Thành lập phường Xuân Thịnh trên cơ sở toàn bộ 34,12 km 2      diện tích tự nhiên và dân số 13.098 người của xã Xuân Thịnh.</w:t>
      </w:r>
    </w:p>
    <w:p>
      <w:r>
        <w:t>3. Thành lập phường Xuân Cảnh trên cơ sở toàn bộ 32,95 km 2      diện tích tự nhiên và dân số 13.201 người của xã Xuân Cảnh.</w:t>
      </w:r>
    </w:p>
    <w:p>
      <w:r>
        <w:t>4. Thành lập phường Xuân Lộc trên cơ sở toàn bộ 84,80 km 2      diện tích tự nhiên và dân số 18.567 người của xã Xuân Lộc.</w:t>
      </w:r>
    </w:p>
    <w:p>
      <w:r>
        <w:t>5. Thành lập phường Xuân Hải trên cơ sở toàn bộ 29,21 km 2      diện tích tự nhiên và dân số 12.542 người của xã Xuân Hải.</w:t>
      </w:r>
    </w:p>
    <w:p>
      <w:r>
        <w:t>6. Thành lập thành phố Sông Cầu, tỉnh Phú Yên trên cơ sở nguyên trạng toàn bộ 493,83 km 2      diện tích tự nhiên, dân số là 150.103 người và 13 đơn vị hành chính cấp xã (gồm 09 phường và 04 xã) của thị xã Sông Cầu.</w:t>
      </w:r>
    </w:p>
    <w:p>
      <w:r>
        <w:t>Điều 2. Tổ chức thực hiện</w:t>
      </w:r>
    </w:p>
    <w:p>
      <w:r>
        <w:t>Hội đồng nhân dân tỉnh giao:</w:t>
      </w:r>
    </w:p>
    <w:p>
      <w:r>
        <w:t>1. Ủy ban nhân dân tỉnh tổ chức triển khai thực hiện Nghị quyết này đảm bảo theo đúng quy định pháp luật.</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đã được Hội đồng nhân dân tỉnh Phú Yên Khóa VIII, Kỳ họp thứ 23 thông qua ngày 06 tháng 12 năm 2024 và có hiệu lực từ ngày thông qua./.</w:t>
      </w:r>
    </w:p>
    <w:p>
      <w:r>
        <w:t>CHỦ TỊCH</w:t>
      </w:r>
    </w:p>
    <w:p>
      <w:r>
        <w:t>Cao Thị Hòa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