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63/NQ-HĐND năm 2023 phê duyệt danh mục các dự án chuyển mục đích sử dụng đất trồng lúa năm 2024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12/12/2023</w:t>
            </w:r>
          </w:p>
        </w:tc>
      </w:tr>
      <w:tr>
        <w:tc>
          <w:tcPr>
            <w:tcW w:type="dxa" w:w="4320"/>
          </w:tcPr>
          <w:p>
            <w:r>
              <w:t>Tình trạng</w:t>
            </w:r>
          </w:p>
        </w:tc>
        <w:tc>
          <w:tcPr>
            <w:tcW w:type="dxa" w:w="4320"/>
          </w:tcPr>
          <w:p>
            <w:r>
              <w:t>Chưa xác định</w:t>
            </w:r>
          </w:p>
        </w:tc>
      </w:tr>
    </w:tbl>
    <w:p/>
    <w:p>
      <w:r>
        <w:t>HỘI ĐỒNG NHÂN DÂN</w:t>
      </w:r>
    </w:p>
    <w:p>
      <w:r>
        <w:t>TỈNH NINH THUẬN</w:t>
      </w:r>
    </w:p>
    <w:p>
      <w:r>
        <w:t>-------</w:t>
      </w:r>
    </w:p>
    <w:p>
      <w:r>
        <w:t>CỘNG HÒA XÃ HỘI CHỦ NGHĨA VIỆT NAM</w:t>
      </w:r>
    </w:p>
    <w:p>
      <w:r>
        <w:t>Độc lập - Tự do - Hạnh phúc</w:t>
      </w:r>
    </w:p>
    <w:p>
      <w:r>
        <w:t>---------------</w:t>
      </w:r>
    </w:p>
    <w:p>
      <w:r>
        <w:t>Số: 63/NQ-HĐND</w:t>
      </w:r>
    </w:p>
    <w:p>
      <w:r>
        <w:t>Ninh Thuận, ngày 14 tháng 12 năm 2023</w:t>
      </w:r>
    </w:p>
    <w:p>
      <w:r>
        <w:t>NGHỊ QUYẾT</w:t>
      </w:r>
    </w:p>
    <w:p>
      <w:r>
        <w:t>PHÊ DUYỆT DANH MỤC CÁC DỰ ÁN CHUYỂN MỤC ĐÍCH SỬ DỤNG ĐẤT TRỒNG LÚA NĂM 2024 TRÊN ĐỊA BÀN TỈNH NINH THUẬN</w:t>
      </w:r>
    </w:p>
    <w:p>
      <w:r>
        <w:t>HỘI ĐỒNG NHÂN DÂN TỈNH NINH THUẬN</w:t>
      </w:r>
    </w:p>
    <w:p>
      <w:r>
        <w:t>KHÓA XI KỲ HỌP THỨ 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quy hoạch ngày 20 tháng 11 năm 2018;</w:t>
      </w:r>
    </w:p>
    <w:p>
      <w:r>
        <w:t>Căn cứ Nghị định số 43/2014/NĐ-CP ngày 15 tháng 5 năm 2014 của Chính phủ quy định chi tiết thi hành một số điều của Luật Đất đai;</w:t>
      </w:r>
    </w:p>
    <w:p>
      <w:r>
        <w:t>Căn cứ Nghị định số 10/2023/NĐ-CP ngày 03 tháng 4 năm 2023 của Chính phủ quy định Sửa đổi, bổ sung một số điều của các nghị định hướng dẫn thi hành Luật Đất đai;</w:t>
      </w:r>
    </w:p>
    <w:p>
      <w:r>
        <w:t>Căn cứ Nghị định số 35/2015/NĐ-CP ngày 13 tháng 4 năm 2015 của Chính phủ về quản lý, sử dụng đất trồng lúa;</w:t>
      </w:r>
    </w:p>
    <w:p>
      <w:r>
        <w:t>Căn cứ Nghị định số 69/2019/NĐ-CP ngày 11 tháng 7 năm 2019 của Chính phủ sửa đổi, bổ sung một số điều Nghị định số 35/2015/NĐ-CP ngày 13/4/2015 của Chính phủ về quản lý, sử dụng đất trồng lúa;</w:t>
      </w:r>
    </w:p>
    <w:p>
      <w:r>
        <w:t>Căn cứ Thông tư số 30/2014/TT-BTNMT ngày 02 tháng 6 năm 2014 của Bộ trưởng Bộ Tài nguyên và Môi trường quy định về hồ sơ giao đất, cho thuê đất, chuyển mục đích sử dụng đất, thu hồi đất;</w:t>
      </w:r>
    </w:p>
    <w:p>
      <w:r>
        <w:t>Căn cứ Thông tư 09/2021/TT-BTNMT ngày 30 tháng 6 năm 2021 của Bộ trưởng Bộ Tài nguyên và Môi trường quy định về sửa đổi, bổ sung một số điều của các thông tư quy định chi tiết và hướng dẫn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Quyết định số 1319/QĐ-TTg ngày 10 tháng 11 năm 2023 của Thủ tướng Chính phủ về phê duyệt Quy hoạch tỉnh Ninh Thuận thời kỳ 2021-2030, tầm nhìn đến năm 2050;</w:t>
      </w:r>
    </w:p>
    <w:p>
      <w:r>
        <w:t>Căn cứ Nghị quyết số 62/NQ-HĐND ngày 14 tháng 12 năm 2023 của Hội đồng nhân dân tỉnh phê duyệt Danh mục các dự án phải thu hồi đất năm 2024 trên địa bàn tỉnh Ninh Thuận;</w:t>
      </w:r>
    </w:p>
    <w:p>
      <w:r>
        <w:t>Xét Tờ trình số 208/TTr-UBND ngày 21 tháng 11 năm 2023 của Ủy ban nhân dân tỉnh trình Hội đồng nhân dân tỉnh ban hành Nghị quyết phê duyệt Danh mục các dự án chuyển mục đích sử dụng đất trồng lúa năm 2024 trên địa bàn tỉnh Ninh Thuận; Báo cáo thẩm tra của Ban Kinh tế - Ngân sách Hội đồng nhân dân tỉnh và ý kiến thảo luận của đại biểu Hội đồng nhân dân tại kỳ họp.</w:t>
      </w:r>
    </w:p>
    <w:p>
      <w:r>
        <w:t>QUYẾT NGHỊ:</w:t>
      </w:r>
    </w:p>
    <w:p>
      <w:r>
        <w:t>Điều 1. Phê duyệt danh mục các dự án chuyển mục đích sử dụng đất trồng lúa năm 2024 trên địa bàn tỉnh Ninh Thuận là 51 dự án/102,47 ha, cụ thể như sau:</w:t>
      </w:r>
    </w:p>
    <w:p>
      <w:r>
        <w:t>1. Chuyển tiếp các dự án đang thực hiện, chưa thực hiện năm 2023 sang thực hiện trong năm 2024 là 34 dự án/79,95 ha. Cụ thể:</w:t>
      </w:r>
    </w:p>
    <w:p>
      <w:r>
        <w:t>- Tại địa bàn thành phố Phan Rang - Tháp Chàm: 04 dự án/3,66 ha;</w:t>
      </w:r>
    </w:p>
    <w:p>
      <w:r>
        <w:t>- Tại địa bàn huyện Ninh Phước: 08 dự án/34,45 ha;</w:t>
      </w:r>
    </w:p>
    <w:p>
      <w:r>
        <w:t>- Tại địa bàn huyện Thuận Nam: 01 dự án/7,70 ha;</w:t>
      </w:r>
    </w:p>
    <w:p>
      <w:r>
        <w:t>- Tại địa bàn huyện Thuận Bắc: 09 dự án/19,85 ha;</w:t>
      </w:r>
    </w:p>
    <w:p>
      <w:r>
        <w:t>- Tại địa bàn huyện Ninh Hải: 05 dự án/3,71 ha;</w:t>
      </w:r>
    </w:p>
    <w:p>
      <w:r>
        <w:t>- Tại địa bàn huyện Ninh Sơn: 06 dự án/10,55 ha;</w:t>
      </w:r>
    </w:p>
    <w:p>
      <w:r>
        <w:t>- Tại địa bàn huyện Bác Ái: 01 dự án/0,03 ha.</w:t>
      </w:r>
    </w:p>
    <w:p>
      <w:r>
        <w:t>2. Đăng ký mới các dự án thực hiện trong năm 2024 là 17 dự án/22,52 ha. Cụ thể:</w:t>
      </w:r>
    </w:p>
    <w:p>
      <w:r>
        <w:t>- Tại địa bàn thành phố Phan Rang - Tháp Chàm: 01 dự án/0,06 ha;</w:t>
      </w:r>
    </w:p>
    <w:p>
      <w:r>
        <w:t>- Tại địa bàn huyện Ninh Phước: 05 dự án/2,35;</w:t>
      </w:r>
    </w:p>
    <w:p>
      <w:r>
        <w:t>- Tại địa bàn huyện Thuận Nam: 02 dự án/0,33 ha.</w:t>
      </w:r>
    </w:p>
    <w:p>
      <w:r>
        <w:t>- Tại địa bàn huyện Thuận Bắc: 06 dự án/7,91 ha.</w:t>
      </w:r>
    </w:p>
    <w:p>
      <w:r>
        <w:t>- Tại địa bàn huyện Ninh Hải: 02 dự án/7,04 ha.</w:t>
      </w:r>
    </w:p>
    <w:p>
      <w:r>
        <w:t>- Tại địa bàn huyện Ninh Sơn: 01 dự án/4,83 ha.</w:t>
      </w:r>
    </w:p>
    <w:p>
      <w:r>
        <w:t>- Tại địa bàn huyện Bác Ái: Không có dự án.</w:t>
      </w:r>
    </w:p>
    <w:p>
      <w:r>
        <w:t>3. Loại bỏ 03 dự án/4,98 ha tại địa bàn huyện Bác Ái.</w:t>
      </w:r>
    </w:p>
    <w:p>
      <w:r>
        <w:t>(Đính kèm Danh mục các dự án chuyển mục đích sử dụng đất trồng lúa năm 2024 và loại bỏ các dự án chuyển mục đích sử dụng đất trồng lúa trên địa bàn tỉnh Ninh Thuận).</w:t>
      </w:r>
    </w:p>
    <w:p>
      <w:r>
        <w:t>Điều 2. Tổ chức thực hiện</w:t>
      </w:r>
    </w:p>
    <w:p>
      <w:r>
        <w:t>1. Giao Ủy ban nhân dân tỉnh:</w:t>
      </w:r>
    </w:p>
    <w:p>
      <w:r>
        <w:t>- Căn cứ nhiệm vụ, quyền hạn triển khai thực hiện Nghị quyết theo quy định pháp luật.</w:t>
      </w:r>
    </w:p>
    <w:p>
      <w:r>
        <w:t>- Công bố công khai tại Ủy ban nhân dân cấp xã có danh mục dự án chuyển mục đích sử dụng đất trồng lúa năm 2024 để người dân theo dõi, giám sát và triển khai thực hiện theo quy định.</w:t>
      </w:r>
    </w:p>
    <w:p>
      <w:r>
        <w:t>- Đối với dự án có diện tích đất trồng lúa chuyển mục đích sử dụng đất thuộc thẩm quyền của Thủ tướng Chính phủ, khi được phép chuyển đổi, Ủy ban nhân dân tỉnh tổng hợp báo cáo Hội đồng nhân dân tỉnh để thực hiện giám sát theo quy định.</w:t>
      </w:r>
    </w:p>
    <w:p>
      <w:r>
        <w:t>2. Giao Thường trực Hội đồng nhân dân tỉnh, các Ban Hội đồng nhân dân tỉnh, Tổ đại biểu Hội đồng nhân dân tỉnh và đại biểu Hội đồng nhân dân tỉnh giám sát việc thực hiện Nghị quyết.</w:t>
      </w:r>
    </w:p>
    <w:p>
      <w:r>
        <w:t>Nghị quyết này đã được Hội đồng nhân dân tỉnh Ninh Thuận Khóa XI Kỳ họp thứ 15 thông qua ngày 12 tháng 12 năm 2023./.</w:t>
      </w:r>
    </w:p>
    <w:p>
      <w:r>
        <w:t>CHỦ TỊCH</w:t>
      </w:r>
    </w:p>
    <w:p>
      <w:r>
        <w:t>Phạm Văn Hậu</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