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2023 cho phép chuyển mục đích sử dụng đất trồng lúa và quyết định chủ trương chuyển mục đích sử dụng rừng sang mục đích khác để thực hiện các công trình, dự án năm 2024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63/NQ-HĐND</w:t>
      </w:r>
    </w:p>
    <w:p>
      <w:r>
        <w:t>Vĩnh Phúc, ngày 15 tháng 12 năm 2023</w:t>
      </w:r>
    </w:p>
    <w:p>
      <w:r>
        <w:t>NGHỊ QUYẾT</w:t>
      </w:r>
    </w:p>
    <w:p>
      <w:r>
        <w:t>VỀ VIỆC CHO PHÉP CHUYỂN MỤC ĐÍCH SỬ DỤNG ĐẤT TRỒNG LÚA VÀ QUYẾT ĐỊNH CHỦ TRƯƠNG CHUYỂN MỤC ĐÍCH SỬ DỤNG RỪNG SANG MỤC ĐÍCH KHÁC ĐỂ THỰC HIỆN CÁC CÔNG TRÌNH, DỰ ÁN NĂM 2024 TRÊN ĐỊA BÀN TỈNH</w:t>
      </w:r>
    </w:p>
    <w:p>
      <w:r>
        <w:t>HỘI ĐỒNG NHÂN DÂN TỈNH VĨNH PHÚC</w:t>
      </w:r>
    </w:p>
    <w:p>
      <w:r>
        <w:t>KHOÁ XVII KỲ HỌP THỨ 13</w:t>
      </w:r>
    </w:p>
    <w:p>
      <w:r>
        <w:t>Căn cứ Luật Tổ chức Chính quyền địa phương ngày 19 tháng 6 năm 2015; Luật Sửa đổi, bổ sung một số điều của Luật Tổ chức Chính phủ và Luật Tổ chức Chính quyền địa phương ngày 22 tháng 11 năm 2019;</w:t>
      </w:r>
    </w:p>
    <w:p>
      <w:r>
        <w:t>Căn cứ Luật Đất đai ngày 29 tháng 11 năm 2013;</w:t>
      </w:r>
    </w:p>
    <w:p>
      <w:r>
        <w:t>Căn cứ Luật Lâm nghiệp ngày 15 tháng 11 năm 2017;</w:t>
      </w:r>
    </w:p>
    <w:p>
      <w:r>
        <w:t>Căn cứ Nghị định số 43/2014/NĐ-CP ngày 15 tháng 5 năm 2014 của Chính phủ về việc hướng dẫn thi hành Luật Đất đai năm 2013; Nghị định số 01/2017/NĐ- CP ngày 06 tháng 01 năm 2017 của Chính phủ về việc sửa đổi, bổ sung một số Nghị định quy định chi tiết thi hành Luật Đất đai; Nghị định số 148/2020/NĐ-CP ngày 18 tháng 12 năm 2020 của Chính phủ về việc sửa đổi, bổ sung một số nghị định quy định chi tiết thi hành Luật đất đai;</w:t>
      </w:r>
    </w:p>
    <w:p>
      <w:r>
        <w:t>Căn cứ Nghị định số 35/2015/NĐ-CP ngày 13 tháng 4 năm 2015 của Chính phủ về việc quản lý, sử dụng đất lúa; Nghị định số 62/2019/NĐ-CP ngày 11 tháng     7 năm 2019 của Chính phủ sửa đổi, bổ sung một số điều Nghị định số 35/2015/NĐ- CP ngày 13 tháng 4 năm 2015 của Chính phủ về việc quản lý, sử dụng đất lúa; Nghị định số 10/2023/NĐ-CP ngày 03 tháng 4 năm 2023 của Chính phủ về sửa đổi, bổ sung một số điều của các nghị định hướng dẫn thi hành luật đất đai.</w:t>
      </w:r>
    </w:p>
    <w:p>
      <w:r>
        <w:t>Căn cứ Nghị định số 156/2018/NĐ-CP ngày 16 tháng 11 năm 2018 của     Chính phủ quy định chi tiết thi hành một số điều của Luật Lâm nghiệp; Nghị định   số 83/2020/NĐ-CP ngày 15 tháng 7 năm 2020 của Chính phủ sửa đổi bổ sung   một số điều của Nghị định số 156/2018/NĐ-CP ngày 16 tháng 11 năm 2018 của   Chính phủ quy định chi tiết thi hành một số điều của Luật Lâm nghiệp;</w:t>
      </w:r>
    </w:p>
    <w:p>
      <w:r>
        <w:t>Căn cứ Thông tư 09/2021/TT-BTNMT ngày 30 tháng 6 năm 2021 của Bộ trưởng Bộ Tài nguyên và Môi trường Sửa đổi, bổ sung một số điều của các thông tư quy định chi tiết hướng dẫn và thi hành Luật đất đai; Quyết định số 2028/QĐ- BTNMT ngày 22 tháng 10 năm 2021 của Bộ trưởng Bộ Tài nguyên và Môi trường về việc đính chính Thông tư 09/2021/TT-BTNMT ngày 30 tháng 6 năm 2021 của Bộ trưởng Bộ Tài nguyên và Môi trường Sửa đổi, bổ sung một số điều của các thông tư quy định chi tiết hướng dẫn và thi hành Luật đất đai;</w:t>
      </w:r>
    </w:p>
    <w:p>
      <w:r>
        <w:t>Xét Tờ trình số 403/TTr-UBND ngày 23 tháng 11 năm 2023 của Ủy ban nhân dân tỉnh về việc ban hành Nghị quyết chấp thuận chuyển mục đích sử dụng đất trồng lúa và chuyển mục đích sử dụng rừng trên địa bàn tỉnh; Tờ trình số     426/TTr-UBND ngày 04 tháng 12 năm 2023 của Ủy ban nhân dân tỉnh về việc chuyển mục đích sử dụng đất trồng lúa (bổ sung) để thực hiện các công trình, dự án trên địa bàn tỉnh; Báo cáo thẩm tra của Ban Kinh tế - Ngân sách Hội đồng nhân dân tỉnh, ý kiến thảo luận của đại biểu Hội đồng nhân dân tỉnh tại kỳ họp.</w:t>
      </w:r>
    </w:p>
    <w:p>
      <w:r>
        <w:t>QUYẾT NGHỊ:</w:t>
      </w:r>
    </w:p>
    <w:p>
      <w:r>
        <w:t>Điều 1. Cho phép chuyển mục đích sử dụng đất trồng lúa để thực hiện     102 công trình, dự án trên địa bàn tỉnh Vĩnh Phúc với tổng diện tích đất trồng   lúa là 134,68 ha   (Có Phụ lục 1 kèm theo).</w:t>
      </w:r>
    </w:p>
    <w:p>
      <w:r>
        <w:t>Điều 2. Quyết định chủ trương chuyển mục đích sử dụng rừng sản xuất để thực hiện 03 công trình, dự án với tổng diện tích là 0,622 ha     (Có Phụ lục 2 kèm theo).</w:t>
      </w:r>
    </w:p>
    <w:p>
      <w:r>
        <w:t>Điều 3   .  Tổ chức thực hiện</w:t>
      </w:r>
    </w:p>
    <w:p>
      <w:r>
        <w:t>1. Ủy ban nhân dân tỉnh tổ chức thực hiện Nghị quyết này. Chỉ thực hiện việc chuyển mục đích sử dụng đất khi đã đảm bảo đầy đủ thủ tục, quy trình và đúng quy định của pháp luật.</w:t>
      </w:r>
    </w:p>
    <w:p>
      <w:r>
        <w:t>2. Thường trực Hội đồng nhân dân tỉnh, các Ban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Vĩnh Phúc Khoá XVII, Kỳ họp thứ 13 thông qua ngày 15 tháng 12 năm 2023 và có hiệu lực từ ngày ký./.</w:t>
      </w:r>
    </w:p>
    <w:p>
      <w:r>
        <w:t>CHỦ TỊCH</w:t>
      </w:r>
    </w:p>
    <w:p>
      <w:r>
        <w:t>Hoàng Thị Thúy Lan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