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2023 dự toán thu, chi ngân sách địa phương và phân bổ ngân sách cấp tỉnh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62/NQ-HĐND</w:t>
      </w:r>
    </w:p>
    <w:p>
      <w:r>
        <w:t>Kon Tum, ngày 10 tháng 12 năm 2023</w:t>
      </w:r>
    </w:p>
    <w:p>
      <w:r>
        <w:t>NGHỊ QUYẾT</w:t>
      </w:r>
    </w:p>
    <w:p>
      <w:r>
        <w:t>VỀ DỰ TOÁN THU, CHI NGÂN SÁCH ĐỊA PHƯƠNG VÀ PHÂN BỔ NGÂN SÁCH CẤP TỈNH NĂM 2024</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Thông tư số 51/2023/TT-BTC ngày 17 tháng 7 năm 2023 của Bộ trưởng Bộ Tài chính hướng dẫn Xây dựng dự toán ngân sách nhà nước năm 2024, kế hoạch tài chính - ngân sách nhà nước 03 năm 2024-2026;</w:t>
      </w:r>
    </w:p>
    <w:p>
      <w:r>
        <w:t>Căn cứ Nghị quyết số 105/2023/QH15 ngày 10 tháng 11 năm 2023 của Quốc hội khóa XV về phân bổ ngân sách Trung ương năm 2024;</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Xét Tờ trình số 175/TTr-UBND ngày 23 tháng 11 năm 2023 của Ủy ban nhân dân tỉnh về dự toán thu, chi ngân sách địa phương và phân bổ ngân sách cấp tỉnh năm 2024; Báo cáo thẩm tra của Ban Kinh tế - Ngân sách Hội đồng nhân dân tỉnh; Báo cáo số 450/BC-UBND ngày 05 tháng 12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Quyết định dự toán thu, chi ngân sách địa phương tỉnh Kon Tum năm 2024  (chi tiết tại các biểu kèm theo)  với các chỉ tiêu sau:</w:t>
      </w:r>
    </w:p>
    <w:p>
      <w:r>
        <w:t>1. Dự toán thu ngân sách năm 2024</w:t>
      </w:r>
    </w:p>
    <w:p>
      <w:r>
        <w:t>- Dự toán thu NSNN trên địa bàn:</w:t>
      </w:r>
    </w:p>
    <w:p>
      <w:r>
        <w:t>4.600.000 triệu đồng</w:t>
      </w:r>
    </w:p>
    <w:p>
      <w:r>
        <w:t>Trong đó, dự toán tăng thu từ các dự án khai thác quỹ đất so với dự toán Trung ương giao 1.345.600 triệu đồng; Tăng thu tiền cho thuê và tiền bán nhà ở thuộc sở hữu nhà nước 1.400 triệu đồng.</w:t>
      </w:r>
    </w:p>
    <w:p>
      <w:r>
        <w:t>- Dự toán thu ngân sách địa phương:</w:t>
      </w:r>
    </w:p>
    <w:p>
      <w:r>
        <w:t>10.634.124 triệu đồng</w:t>
      </w:r>
    </w:p>
    <w:p>
      <w:r>
        <w:t>2. Dự toán chi ngân sách năm 2024</w:t>
      </w:r>
    </w:p>
    <w:p>
      <w:r>
        <w:t>Dự toán chi ngân sách địa phương quản lý:</w:t>
      </w:r>
    </w:p>
    <w:p>
      <w:r>
        <w:t>10.702.624 triệu đồng</w:t>
      </w:r>
    </w:p>
    <w:p>
      <w:r>
        <w:t>Bao gồm:</w:t>
      </w:r>
    </w:p>
    <w:p>
      <w:r>
        <w:t>- Dự toán chi cân đối ngân sách địa phương  (bao gồm cả bội chi ngân sách địa phương) : 8.361.291 triệu đồng</w:t>
      </w:r>
    </w:p>
    <w:p>
      <w:r>
        <w:t>+ Chi cân đối ngân sách địa phương: 8.292.791 triệu đồng</w:t>
      </w:r>
    </w:p>
    <w:p>
      <w:r>
        <w:t>Trong đó:  Chi đầu tư phát triển 1.027.220 triệu đồng, chi thường xuyên 5.777.927 triệu đồng, chi trả nợ lãi vay 2.100 triệu đồng, chi bổ sung quỹ dự trữ tài chính 1.000 triệu đồng, dự phòng 165.856 triệu đồng, chi từ nguồn tăng thu các dự án khai thác quỹ đất, xử lý nhà đất, bán tài sản công,... so với dự toán Trung ương giao  (phân bổ cho các dự án, nhiệm vụ theo tiến độ nguồn thu thực tế)  1.318.688 triệu đồng.</w:t>
      </w:r>
    </w:p>
    <w:p>
      <w:r>
        <w:t>+ Chi đầu tư từ nguồn bội chi ngân sách địa phương: 68.500 triệu đồng</w:t>
      </w:r>
    </w:p>
    <w:p>
      <w:r>
        <w:t>- Chi từ nguồn bổ sung có mục tiêu ngân sách Trung ương để thực hiện các chương trình mục tiêu, các chế độ, nhiệm vụ và chính sách theo quy định 2.341.333 triệu đồng.</w:t>
      </w:r>
    </w:p>
    <w:p>
      <w:r>
        <w:t>Điều 2.  Dự toán chi cân đối ngân sách tỉnh  (bao gồm cả bội chi ngân sách địa phương) : 3.965.144 triệu đồng</w:t>
      </w:r>
    </w:p>
    <w:p>
      <w:r>
        <w:t>1. Dự toán chi cân đối ngân sách cấp tỉnh: 3.614.773 triệu đồng, trong đó:</w:t>
      </w:r>
    </w:p>
    <w:p>
      <w:r>
        <w:t>- Chi đầu tư phát triển</w:t>
      </w:r>
    </w:p>
    <w:p>
      <w:r>
        <w:t>415.220 triệu đồng;</w:t>
      </w:r>
    </w:p>
    <w:p>
      <w:r>
        <w:t>- Chi thường xuyên</w:t>
      </w:r>
    </w:p>
    <w:p>
      <w:r>
        <w:t>1.926.832 triệu đồng;</w:t>
      </w:r>
    </w:p>
    <w:p>
      <w:r>
        <w:t>- Chi trả nợ lãi vay</w:t>
      </w:r>
    </w:p>
    <w:p>
      <w:r>
        <w:t>2.100 triệu đồng;</w:t>
      </w:r>
    </w:p>
    <w:p>
      <w:r>
        <w:t>- Chi bổ sung Quỹ dự trữ tài chính</w:t>
      </w:r>
    </w:p>
    <w:p>
      <w:r>
        <w:t>1.000 triệu đồng;</w:t>
      </w:r>
    </w:p>
    <w:p>
      <w:r>
        <w:t>- Chi từ nguồn tăng thu các dự án khai thác quỹ đất, xử lý nhà đất, bán tài sản công,... so với dự toán Trung ương giao  (phân bổ cho các dự án, nhiệm vụ theo tiến độ nguồn thu thực tế)  1.191.688 triệu đồng.</w:t>
      </w:r>
    </w:p>
    <w:p>
      <w:r>
        <w:t>- Dự phòng 77.933 triệu đồng.</w:t>
      </w:r>
    </w:p>
    <w:p>
      <w:r>
        <w:t>2. Chi từ nguồn bội chi ngân sách địa phương: 68.500 triệu đồng</w:t>
      </w:r>
    </w:p>
    <w:p>
      <w:r>
        <w:t>3. Chi bổ sung nhiệm vụ cụ thể cho ngân sách cấp huyện: 281.871 triệu đồng, trong đó: Bổ sung nhiệm vụ đầu tư xây dựng cơ bản nguồn vốn trong nước 158.209 triệu đồng; chi sự nghiệp quản lý đất đai từ nguồn 10% tiền sử dụng đất 59.000 triệu đồng  (trong đó, chi từ nguồn tăng thu các dự án khai thác quỹ đất, xử lý nhà đất, bán tài sản công, ...so với dự toán Trung ương giao phân bổ cho các dự án, nhiệm vụ theo tiến độ nguồn thu thực tế 39.000 triệu đồng) ; nhiệm vụ cụ thể vốn sự nghiệp 64.662 triệu đồng.</w:t>
      </w:r>
    </w:p>
    <w:p>
      <w:r>
        <w:t>Điều 3.  Bổ sung từ nguồn ngân sách cấp tỉnh cho ngân sách huyện, thành phố 3.120.978 triệu đồng, bao gồm:</w:t>
      </w:r>
    </w:p>
    <w:p>
      <w:r>
        <w:t>- Bổ sung cân đối ngân sách: 2.839.107 triệu đồng, trong đó: sổ bổ sung thực hiện tiền lương: 368.476 triệu đồng.</w:t>
      </w:r>
    </w:p>
    <w:p>
      <w:r>
        <w:t>- Phân cấp vốn đầu tư phát triển; bổ sung nhiệm vụ cụ thể vốn sự nghiệp: 281.871 triệu đồng.</w:t>
      </w:r>
    </w:p>
    <w:p>
      <w:r>
        <w:t>Điều 4.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6 thông qua ngày 08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Biểu mẫu số 15</w:t>
      </w:r>
    </w:p>
    <w:p>
      <w:r>
        <w:t>CÂN ĐỐI NGÂN SÁCH ĐỊA PHƯƠNG NĂM 2024</w:t>
      </w:r>
    </w:p>
    <w:p>
      <w:r>
        <w:t>Đơn vị: Triệu đồng</w:t>
      </w:r>
    </w:p>
    <w:p>
      <w:r>
        <w:t>STT</w:t>
      </w:r>
    </w:p>
    <w:p>
      <w:r>
        <w:t>Nội dung</w:t>
      </w:r>
    </w:p>
    <w:p>
      <w:r>
        <w:t>Dự toán năm 2023</w:t>
      </w:r>
    </w:p>
    <w:p>
      <w:r>
        <w:t>Ước thực hiện năm 2023</w:t>
      </w:r>
    </w:p>
    <w:p>
      <w:r>
        <w:t>Dự toán năm 2024</w:t>
      </w:r>
    </w:p>
    <w:p>
      <w:r>
        <w:t>So sánh (3)</w:t>
      </w:r>
    </w:p>
    <w:p>
      <w:r>
        <w:t>Tuyệt đối</w:t>
      </w:r>
    </w:p>
    <w:p>
      <w:r>
        <w:t>Tương đối (%)</w:t>
      </w:r>
    </w:p>
    <w:p>
      <w:r>
        <w:t>A</w:t>
      </w:r>
    </w:p>
    <w:p>
      <w:r>
        <w:t>B</w:t>
      </w:r>
    </w:p>
    <w:p>
      <w:r>
        <w:t>1</w:t>
      </w:r>
    </w:p>
    <w:p>
      <w:r>
        <w:t>2</w:t>
      </w:r>
    </w:p>
    <w:p>
      <w:r>
        <w:t>3</w:t>
      </w:r>
    </w:p>
    <w:p>
      <w:r>
        <w:t>4</w:t>
      </w:r>
    </w:p>
    <w:p>
      <w:r>
        <w:t>5</w:t>
      </w:r>
    </w:p>
    <w:p>
      <w:r>
        <w:t>A</w:t>
      </w:r>
    </w:p>
    <w:p>
      <w:r>
        <w:t>TỔNG NGUỒN THU NSĐP</w:t>
      </w:r>
    </w:p>
    <w:p>
      <w:r>
        <w:t>10.809.697</w:t>
      </w:r>
    </w:p>
    <w:p>
      <w:r>
        <w:t>14.233.224</w:t>
      </w:r>
    </w:p>
    <w:p>
      <w:r>
        <w:t>10.634.124</w:t>
      </w:r>
    </w:p>
    <w:p>
      <w:r>
        <w:t>-3.599.100</w:t>
      </w:r>
    </w:p>
    <w:p>
      <w:r>
        <w:t>75%</w:t>
      </w:r>
    </w:p>
    <w:p>
      <w:r>
        <w:t>I</w:t>
      </w:r>
    </w:p>
    <w:p>
      <w:r>
        <w:t>Thu NSĐP được hưởng theo phân cấp</w:t>
      </w:r>
    </w:p>
    <w:p>
      <w:r>
        <w:t>4.014.300</w:t>
      </w:r>
    </w:p>
    <w:p>
      <w:r>
        <w:t>3.748.873</w:t>
      </w:r>
    </w:p>
    <w:p>
      <w:r>
        <w:t>4.130.600</w:t>
      </w:r>
    </w:p>
    <w:p>
      <w:r>
        <w:t>381.727</w:t>
      </w:r>
    </w:p>
    <w:p>
      <w:r>
        <w:t>110%</w:t>
      </w:r>
    </w:p>
    <w:p>
      <w:r>
        <w:t>-</w:t>
      </w:r>
    </w:p>
    <w:p>
      <w:r>
        <w:t>Thu NSĐP hưởng 100%</w:t>
      </w:r>
    </w:p>
    <w:p>
      <w:r>
        <w:t>2.616.500</w:t>
      </w:r>
    </w:p>
    <w:p>
      <w:r>
        <w:t>2.241.004</w:t>
      </w:r>
    </w:p>
    <w:p>
      <w:r>
        <w:t>2.779.500</w:t>
      </w:r>
    </w:p>
    <w:p>
      <w:r>
        <w:t>538.496</w:t>
      </w:r>
    </w:p>
    <w:p>
      <w:r>
        <w:t>124%</w:t>
      </w:r>
    </w:p>
    <w:p>
      <w:r>
        <w:t>-</w:t>
      </w:r>
    </w:p>
    <w:p>
      <w:r>
        <w:t>Thu NSĐP hưởng từ các khoản thu phân chia</w:t>
      </w:r>
    </w:p>
    <w:p>
      <w:r>
        <w:t>1.397.800</w:t>
      </w:r>
    </w:p>
    <w:p>
      <w:r>
        <w:t>1.507.869</w:t>
      </w:r>
    </w:p>
    <w:p>
      <w:r>
        <w:t>1.351.100</w:t>
      </w:r>
    </w:p>
    <w:p>
      <w:r>
        <w:t>-156.769</w:t>
      </w:r>
    </w:p>
    <w:p>
      <w:r>
        <w:t>90%</w:t>
      </w:r>
    </w:p>
    <w:p>
      <w:r>
        <w:t>II</w:t>
      </w:r>
    </w:p>
    <w:p>
      <w:r>
        <w:t>Thu bổ sung từ ngân sách cấp trên</w:t>
      </w:r>
    </w:p>
    <w:p>
      <w:r>
        <w:t>6.795.397</w:t>
      </w:r>
    </w:p>
    <w:p>
      <w:r>
        <w:t>6.800.774</w:t>
      </w:r>
    </w:p>
    <w:p>
      <w:r>
        <w:t>6.503.524</w:t>
      </w:r>
    </w:p>
    <w:p>
      <w:r>
        <w:t>-297.250</w:t>
      </w:r>
    </w:p>
    <w:p>
      <w:r>
        <w:t>96%</w:t>
      </w:r>
    </w:p>
    <w:p>
      <w:r>
        <w:t>1</w:t>
      </w:r>
    </w:p>
    <w:p>
      <w:r>
        <w:t>Thu bổ sung cân đối ngân sách</w:t>
      </w:r>
    </w:p>
    <w:p>
      <w:r>
        <w:t>3.646.673</w:t>
      </w:r>
    </w:p>
    <w:p>
      <w:r>
        <w:t>3.646.673</w:t>
      </w:r>
    </w:p>
    <w:p>
      <w:r>
        <w:t>4.162.191</w:t>
      </w:r>
    </w:p>
    <w:p>
      <w:r>
        <w:t>515.518</w:t>
      </w:r>
    </w:p>
    <w:p>
      <w:r>
        <w:t>114%</w:t>
      </w:r>
    </w:p>
    <w:p>
      <w:r>
        <w:t>2</w:t>
      </w:r>
    </w:p>
    <w:p>
      <w:r>
        <w:t>Thu bổ sung có mục tiêu</w:t>
      </w:r>
    </w:p>
    <w:p>
      <w:r>
        <w:t>3.148.724</w:t>
      </w:r>
    </w:p>
    <w:p>
      <w:r>
        <w:t>3.154.101</w:t>
      </w:r>
    </w:p>
    <w:p>
      <w:r>
        <w:t>2.341.333</w:t>
      </w:r>
    </w:p>
    <w:p>
      <w:r>
        <w:t>-812.768</w:t>
      </w:r>
    </w:p>
    <w:p>
      <w:r>
        <w:t>74%</w:t>
      </w:r>
    </w:p>
    <w:p>
      <w:r>
        <w:t>III</w:t>
      </w:r>
    </w:p>
    <w:p>
      <w:r>
        <w:t>Thu từ quỹ dự trữ tài chính</w:t>
      </w:r>
    </w:p>
    <w:p>
      <w:r>
        <w:t>IV</w:t>
      </w:r>
    </w:p>
    <w:p>
      <w:r>
        <w:t>Thu kết dư</w:t>
      </w:r>
    </w:p>
    <w:p>
      <w:r>
        <w:t>119.589</w:t>
      </w:r>
    </w:p>
    <w:p>
      <w:r>
        <w:t>-119.589</w:t>
      </w:r>
    </w:p>
    <w:p>
      <w:r>
        <w:t>V</w:t>
      </w:r>
    </w:p>
    <w:p>
      <w:r>
        <w:t>Thu chuyển nguồn từ năm trước chuyển sang</w:t>
      </w:r>
    </w:p>
    <w:p>
      <w:r>
        <w:t>3.563.989</w:t>
      </w:r>
    </w:p>
    <w:p>
      <w:r>
        <w:t>-3.563.989</w:t>
      </w:r>
    </w:p>
    <w:p>
      <w:r>
        <w:t>B</w:t>
      </w:r>
    </w:p>
    <w:p>
      <w:r>
        <w:t>TỔNG CHI NSĐP</w:t>
      </w:r>
    </w:p>
    <w:p>
      <w:r>
        <w:t>10.886.897</w:t>
      </w:r>
    </w:p>
    <w:p>
      <w:r>
        <w:t>11.967.241</w:t>
      </w:r>
    </w:p>
    <w:p>
      <w:r>
        <w:t>10.702.624</w:t>
      </w:r>
    </w:p>
    <w:p>
      <w:r>
        <w:t>-184.273</w:t>
      </w:r>
    </w:p>
    <w:p>
      <w:r>
        <w:t>98%</w:t>
      </w:r>
    </w:p>
    <w:p>
      <w:r>
        <w:t>I</w:t>
      </w:r>
    </w:p>
    <w:p>
      <w:r>
        <w:t>Tổng chi cân đối NSĐP</w:t>
      </w:r>
    </w:p>
    <w:p>
      <w:r>
        <w:t>7.738.173</w:t>
      </w:r>
    </w:p>
    <w:p>
      <w:r>
        <w:t>8.017.062</w:t>
      </w:r>
    </w:p>
    <w:p>
      <w:r>
        <w:t>8.361.291</w:t>
      </w:r>
    </w:p>
    <w:p>
      <w:r>
        <w:t>623.118</w:t>
      </w:r>
    </w:p>
    <w:p>
      <w:r>
        <w:t>108%</w:t>
      </w:r>
    </w:p>
    <w:p>
      <w:r>
        <w:t>1</w:t>
      </w:r>
    </w:p>
    <w:p>
      <w:r>
        <w:t>Chi đầu tư phát triển (1)</w:t>
      </w:r>
    </w:p>
    <w:p>
      <w:r>
        <w:t>1.009.037</w:t>
      </w:r>
    </w:p>
    <w:p>
      <w:r>
        <w:t>1.624.027</w:t>
      </w:r>
    </w:p>
    <w:p>
      <w:r>
        <w:t>1.027.220</w:t>
      </w:r>
    </w:p>
    <w:p>
      <w:r>
        <w:t>18.183</w:t>
      </w:r>
    </w:p>
    <w:p>
      <w:r>
        <w:t>102%</w:t>
      </w:r>
    </w:p>
    <w:p>
      <w:r>
        <w:t>2</w:t>
      </w:r>
    </w:p>
    <w:p>
      <w:r>
        <w:t>Chi thường xuyên</w:t>
      </w:r>
    </w:p>
    <w:p>
      <w:r>
        <w:t>5.267.711</w:t>
      </w:r>
    </w:p>
    <w:p>
      <w:r>
        <w:t>5.722.926</w:t>
      </w:r>
    </w:p>
    <w:p>
      <w:r>
        <w:t>5.777.927</w:t>
      </w:r>
    </w:p>
    <w:p>
      <w:r>
        <w:t>510.216</w:t>
      </w:r>
    </w:p>
    <w:p>
      <w:r>
        <w:t>110%</w:t>
      </w:r>
    </w:p>
    <w:p>
      <w:r>
        <w:t>3</w:t>
      </w:r>
    </w:p>
    <w:p>
      <w:r>
        <w:t>Chi trả nợ lãi các khoản do chính quyền địa phương vay (2)</w:t>
      </w:r>
    </w:p>
    <w:p>
      <w:r>
        <w:t>2.200</w:t>
      </w:r>
    </w:p>
    <w:p>
      <w:r>
        <w:t>10.245</w:t>
      </w:r>
    </w:p>
    <w:p>
      <w:r>
        <w:t>2.100</w:t>
      </w:r>
    </w:p>
    <w:p>
      <w:r>
        <w:t>-100</w:t>
      </w:r>
    </w:p>
    <w:p>
      <w:r>
        <w:t>95%</w:t>
      </w:r>
    </w:p>
    <w:p>
      <w:r>
        <w:t>4</w:t>
      </w:r>
    </w:p>
    <w:p>
      <w:r>
        <w:t>Chi bổ sung quỹ dự trữ tài chính (2)</w:t>
      </w:r>
    </w:p>
    <w:p>
      <w:r>
        <w:t>1.000</w:t>
      </w:r>
    </w:p>
    <w:p>
      <w:r>
        <w:t>1.000</w:t>
      </w:r>
    </w:p>
    <w:p>
      <w:r>
        <w:t>1.000</w:t>
      </w:r>
    </w:p>
    <w:p>
      <w:r>
        <w:t>100%</w:t>
      </w:r>
    </w:p>
    <w:p>
      <w:r>
        <w:t>5</w:t>
      </w:r>
    </w:p>
    <w:p>
      <w:r>
        <w:t>Dự phòng ngân sách</w:t>
      </w:r>
    </w:p>
    <w:p>
      <w:r>
        <w:t>153.219</w:t>
      </w:r>
    </w:p>
    <w:p>
      <w:r>
        <w:t>165.856</w:t>
      </w:r>
    </w:p>
    <w:p>
      <w:r>
        <w:t>12.637</w:t>
      </w:r>
    </w:p>
    <w:p>
      <w:r>
        <w:t>108%</w:t>
      </w:r>
    </w:p>
    <w:p>
      <w:r>
        <w:t>Trong đó: 2% bổ sung nguồn dự toán từ nguồn tăng thu so với dự toán Trung ương giao</w:t>
      </w:r>
    </w:p>
    <w:p>
      <w:r>
        <w:t>26.940</w:t>
      </w:r>
    </w:p>
    <w:p>
      <w:r>
        <w:t>26.940</w:t>
      </w:r>
    </w:p>
    <w:p>
      <w:r>
        <w:t>6</w:t>
      </w:r>
    </w:p>
    <w:p>
      <w:r>
        <w:t>Chi tạo nguồn, điều chỉnh tiền lương</w:t>
      </w:r>
    </w:p>
    <w:p>
      <w:r>
        <w:t>7</w:t>
      </w:r>
    </w:p>
    <w:p>
      <w:r>
        <w:t>Chi từ nguồn tăng thu từ các dự án khai thác quỹ đất so với dự toán Trung ương giao (phân bổ chi đầu tư các dự án, nhiệm vụ theo tiến độ nguồn thu thực tế)</w:t>
      </w:r>
    </w:p>
    <w:p>
      <w:r>
        <w:t>1.227.806</w:t>
      </w:r>
    </w:p>
    <w:p>
      <w:r>
        <w:t>623.000</w:t>
      </w:r>
    </w:p>
    <w:p>
      <w:r>
        <w:t>1.318.688</w:t>
      </w:r>
    </w:p>
    <w:p>
      <w:r>
        <w:t>90.882</w:t>
      </w:r>
    </w:p>
    <w:p>
      <w:r>
        <w:t>107%</w:t>
      </w:r>
    </w:p>
    <w:p>
      <w:r>
        <w:t>Trong đó: - Đã bao gồm 70% tăng thu từ nguồn thu tiền thuê đất, bán tài sản trên đất tạo nguồn CCTL theo quy định</w:t>
      </w:r>
    </w:p>
    <w:p>
      <w:r>
        <w:t>131.571</w:t>
      </w:r>
    </w:p>
    <w:p>
      <w:r>
        <w:t>- Trích 10% thu tiền sử dụng đất, tiền thuê đất đe đầu tư cho công tác đo đạc, đăng ký đất đai, cấp Giấy chứng nhận, xây dựng cơ sở dữ liệu đất đai và đăng ký biến động, chỉnh lý hồ sơ địa chính thường xuyên theo Chỉ thị số 1474/CT-TTg ngày 24/8/2011 của Thủ tướng Chính phủ</w:t>
      </w:r>
    </w:p>
    <w:p>
      <w:r>
        <w:t>130.593</w:t>
      </w:r>
    </w:p>
    <w:p>
      <w:r>
        <w:t>- Trích 2% Quỹ phát triển đất tính từ nguồn thu tiền sử dụng đất giao tăng thu</w:t>
      </w:r>
    </w:p>
    <w:p>
      <w:r>
        <w:t>22.553</w:t>
      </w:r>
    </w:p>
    <w:p>
      <w:r>
        <w:t>- Phân bổ chi đầu tư cấp tỉnh quản lý</w:t>
      </w:r>
    </w:p>
    <w:p>
      <w:r>
        <w:t>1.033.971</w:t>
      </w:r>
    </w:p>
    <w:p>
      <w:r>
        <w:t>8</w:t>
      </w:r>
    </w:p>
    <w:p>
      <w:r>
        <w:t>Chi cho vay từ nguồn vốn trong nước (Ủy thác qua ngân hàng CSXH)</w:t>
      </w:r>
    </w:p>
    <w:p>
      <w:r>
        <w:t>15.000</w:t>
      </w:r>
    </w:p>
    <w:p>
      <w:r>
        <w:t>9</w:t>
      </w:r>
    </w:p>
    <w:p>
      <w:r>
        <w:t>Chi từ nguồn bội chi ngân sách địa phương</w:t>
      </w:r>
    </w:p>
    <w:p>
      <w:r>
        <w:t>77.200</w:t>
      </w:r>
    </w:p>
    <w:p>
      <w:r>
        <w:t>20.864</w:t>
      </w:r>
    </w:p>
    <w:p>
      <w:r>
        <w:t>68.500</w:t>
      </w:r>
    </w:p>
    <w:p>
      <w:r>
        <w:t>-8.700</w:t>
      </w:r>
    </w:p>
    <w:p>
      <w:r>
        <w:t>89%</w:t>
      </w:r>
    </w:p>
    <w:p>
      <w:r>
        <w:t>II</w:t>
      </w:r>
    </w:p>
    <w:p>
      <w:r>
        <w:t>Chi các chương trình mục tiêu</w:t>
      </w:r>
    </w:p>
    <w:p>
      <w:r>
        <w:t>3.148.724</w:t>
      </w:r>
    </w:p>
    <w:p>
      <w:r>
        <w:t>3.950.179</w:t>
      </w:r>
    </w:p>
    <w:p>
      <w:r>
        <w:t>2.341.333</w:t>
      </w:r>
    </w:p>
    <w:p>
      <w:r>
        <w:t>-807.391</w:t>
      </w:r>
    </w:p>
    <w:p>
      <w:r>
        <w:t>74%</w:t>
      </w:r>
    </w:p>
    <w:p>
      <w:r>
        <w:t>1</w:t>
      </w:r>
    </w:p>
    <w:p>
      <w:r>
        <w:t>Chi các chương trình mục tiêu quốc gia</w:t>
      </w:r>
    </w:p>
    <w:p>
      <w:r>
        <w:t>1.243.102</w:t>
      </w:r>
    </w:p>
    <w:p>
      <w:r>
        <w:t>1.591.504</w:t>
      </w:r>
    </w:p>
    <w:p>
      <w:r>
        <w:t>1.353.958</w:t>
      </w:r>
    </w:p>
    <w:p>
      <w:r>
        <w:t>110.856</w:t>
      </w:r>
    </w:p>
    <w:p>
      <w:r>
        <w:t>2</w:t>
      </w:r>
    </w:p>
    <w:p>
      <w:r>
        <w:t>Chi các chương trình mục tiêu, nhiệm vụ</w:t>
      </w:r>
    </w:p>
    <w:p>
      <w:r>
        <w:t>1.905.622</w:t>
      </w:r>
    </w:p>
    <w:p>
      <w:r>
        <w:t>2.358.675</w:t>
      </w:r>
    </w:p>
    <w:p>
      <w:r>
        <w:t>987.375</w:t>
      </w:r>
    </w:p>
    <w:p>
      <w:r>
        <w:t>-918.247</w:t>
      </w:r>
    </w:p>
    <w:p>
      <w:r>
        <w:t>52%</w:t>
      </w:r>
    </w:p>
    <w:p>
      <w:r>
        <w:t>2.1</w:t>
      </w:r>
    </w:p>
    <w:p>
      <w:r>
        <w:t>Chi đầu tư thực hiện các chương trình mục tiêu, nhiệm vụ</w:t>
      </w:r>
    </w:p>
    <w:p>
      <w:r>
        <w:t>1.825.767</w:t>
      </w:r>
    </w:p>
    <w:p>
      <w:r>
        <w:t>2.273.443</w:t>
      </w:r>
    </w:p>
    <w:p>
      <w:r>
        <w:t>823.220</w:t>
      </w:r>
    </w:p>
    <w:p>
      <w:r>
        <w:t>-1.002.547</w:t>
      </w:r>
    </w:p>
    <w:p>
      <w:r>
        <w:t>45%</w:t>
      </w:r>
    </w:p>
    <w:p>
      <w:r>
        <w:t>2.2</w:t>
      </w:r>
    </w:p>
    <w:p>
      <w:r>
        <w:t>Chi từ nguồn hỗ trợ thực hiện các chế độ, chính sách theo quy định và một số chương trình mục tiêu</w:t>
      </w:r>
    </w:p>
    <w:p>
      <w:r>
        <w:t>79.855</w:t>
      </w:r>
    </w:p>
    <w:p>
      <w:r>
        <w:t>85.232</w:t>
      </w:r>
    </w:p>
    <w:p>
      <w:r>
        <w:t>164.155</w:t>
      </w:r>
    </w:p>
    <w:p>
      <w:r>
        <w:t>84.300</w:t>
      </w:r>
    </w:p>
    <w:p>
      <w:r>
        <w:t>206%</w:t>
      </w:r>
    </w:p>
    <w:p>
      <w:r>
        <w:t>III</w:t>
      </w:r>
    </w:p>
    <w:p>
      <w:r>
        <w:t>Chi chuyển nguồn sang năm sau</w:t>
      </w:r>
    </w:p>
    <w:p>
      <w:r>
        <w:t>C</w:t>
      </w:r>
    </w:p>
    <w:p>
      <w:r>
        <w:t>BỘI CHI NSĐP/BỘI THU NSĐP (2)</w:t>
      </w:r>
    </w:p>
    <w:p>
      <w:r>
        <w:t>77.200</w:t>
      </w:r>
    </w:p>
    <w:p>
      <w:r>
        <w:t>20.864</w:t>
      </w:r>
    </w:p>
    <w:p>
      <w:r>
        <w:t>68.500</w:t>
      </w:r>
    </w:p>
    <w:p>
      <w:r>
        <w:t>-8.700</w:t>
      </w:r>
    </w:p>
    <w:p>
      <w:r>
        <w:t>89%</w:t>
      </w:r>
    </w:p>
    <w:p>
      <w:r>
        <w:t>D</w:t>
      </w:r>
    </w:p>
    <w:p>
      <w:r>
        <w:t>CHI TRẢ NỢ GỐC CỦA NSĐP (2)</w:t>
      </w:r>
    </w:p>
    <w:p>
      <w:r>
        <w:t>I</w:t>
      </w:r>
    </w:p>
    <w:p>
      <w:r>
        <w:t>Từ nguồn vay để trả nợ gốc</w:t>
      </w:r>
    </w:p>
    <w:p>
      <w:r>
        <w:t>II</w:t>
      </w:r>
    </w:p>
    <w:p>
      <w:r>
        <w:t>Từ nguồn bội thu, tăng thu, tiết kiệm chi, kết dư ngân sách cấp tỉnh</w:t>
      </w:r>
    </w:p>
    <w:p>
      <w:r>
        <w:t>#DIV/0!</w:t>
      </w:r>
    </w:p>
    <w:p>
      <w:r>
        <w:t>E</w:t>
      </w:r>
    </w:p>
    <w:p>
      <w:r>
        <w:t>TỔNG MỨC VAY CỦA NSĐP (2)</w:t>
      </w:r>
    </w:p>
    <w:p>
      <w:r>
        <w:t>77.200</w:t>
      </w:r>
    </w:p>
    <w:p>
      <w:r>
        <w:t>20.864</w:t>
      </w:r>
    </w:p>
    <w:p>
      <w:r>
        <w:t>77.100</w:t>
      </w:r>
    </w:p>
    <w:p>
      <w:r>
        <w:t>-100</w:t>
      </w:r>
    </w:p>
    <w:p>
      <w:r>
        <w:t>370%</w:t>
      </w:r>
    </w:p>
    <w:p>
      <w:r>
        <w:t>I</w:t>
      </w:r>
    </w:p>
    <w:p>
      <w:r>
        <w:t>Vay để bù đắp bội chi</w:t>
      </w:r>
    </w:p>
    <w:p>
      <w:r>
        <w:t>77.200</w:t>
      </w:r>
    </w:p>
    <w:p>
      <w:r>
        <w:t>20.864</w:t>
      </w:r>
    </w:p>
    <w:p>
      <w:r>
        <w:t>68.500</w:t>
      </w:r>
    </w:p>
    <w:p>
      <w:r>
        <w:t>-8.700</w:t>
      </w:r>
    </w:p>
    <w:p>
      <w:r>
        <w:t>328%</w:t>
      </w:r>
    </w:p>
    <w:p>
      <w:r>
        <w:t>II</w:t>
      </w:r>
    </w:p>
    <w:p>
      <w:r>
        <w:t>Vay để trả nợ gốc</w:t>
      </w:r>
    </w:p>
    <w:p>
      <w:r>
        <w:t>8.600</w:t>
      </w:r>
    </w:p>
    <w:p>
      <w:r>
        <w:t>8.600</w:t>
      </w:r>
    </w:p>
    <w:p>
      <w:r>
        <w:t>Ghi chú:    (1) Năm đầu thời kỳ ổn định ngân sách, dự toán chi đầu tư phát triển ngân sách địa phương được xác định bằng định mức phân bổ chi đầu tư phát triển do Ủy ban thường vụ Quốc hội quyết định cộng với (+) số bội chi ngân sách địa phương (nếu có) hoặc trừ đi (-) số bội thu ngân sách địa phương và chi trả nợ lãi (nếu có).</w:t>
      </w:r>
    </w:p>
    <w:p>
      <w:r>
        <w:t>(2) Theo quy định tại Điều 7, Điều 11 Luật NSNN, ngân sách huyện, xã không có nhiệm vụ chi trả nợ lãi vay, thu - chi quỹ dự trữ tài chính, bội chi NSĐP, vay và chi trả nợ gốc.</w:t>
      </w:r>
    </w:p>
    <w:p>
      <w:r>
        <w:t>(3) Đối với các chỉ tiêu thu NSĐP, so sánh dự toán năm kế hoạch với ước thực hiện năm hiện hành.</w:t>
      </w:r>
    </w:p>
    <w:p>
      <w:r>
        <w:t>Đối với các chỉ tiêu chi NSĐP, so sánh dự toán năm kế hoạch với dự toán năm hiện hành.</w:t>
      </w:r>
    </w:p>
    <w:p>
      <w:r>
        <w:t>Biểu mẫu số 16</w:t>
      </w:r>
    </w:p>
    <w:p>
      <w:r>
        <w:t>DỰ TOÁN THU NGÂN SÁCH NHÀ NƯỚC THEO LĨNH VỰC NĂM 2024</w:t>
      </w:r>
    </w:p>
    <w:p>
      <w:r>
        <w:t>Đơn vị: Triệu đồng</w:t>
      </w:r>
    </w:p>
    <w:p>
      <w:r>
        <w:t>STT</w:t>
      </w:r>
    </w:p>
    <w:p>
      <w:r>
        <w:t>Nội dung</w:t>
      </w:r>
    </w:p>
    <w:p>
      <w:r>
        <w:t>Ước thực hiện năm 2023</w:t>
      </w:r>
    </w:p>
    <w:p>
      <w:r>
        <w:t>Dự toán năm 2024</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NSNN</w:t>
      </w:r>
    </w:p>
    <w:p>
      <w:r>
        <w:t>4.200.000</w:t>
      </w:r>
    </w:p>
    <w:p>
      <w:r>
        <w:t>3.748.873</w:t>
      </w:r>
    </w:p>
    <w:p>
      <w:r>
        <w:t>4.600.000</w:t>
      </w:r>
    </w:p>
    <w:p>
      <w:r>
        <w:t>4.130.600</w:t>
      </w:r>
    </w:p>
    <w:p>
      <w:r>
        <w:t>109,5%</w:t>
      </w:r>
    </w:p>
    <w:p>
      <w:r>
        <w:t>110,2%</w:t>
      </w:r>
    </w:p>
    <w:p>
      <w:r>
        <w:t>I</w:t>
      </w:r>
    </w:p>
    <w:p>
      <w:r>
        <w:t>Thu nội địa</w:t>
      </w:r>
    </w:p>
    <w:p>
      <w:r>
        <w:t>3.910.000</w:t>
      </w:r>
    </w:p>
    <w:p>
      <w:r>
        <w:t>3.748.873</w:t>
      </w:r>
    </w:p>
    <w:p>
      <w:r>
        <w:t>4.305.000</w:t>
      </w:r>
    </w:p>
    <w:p>
      <w:r>
        <w:t>4.130.600</w:t>
      </w:r>
    </w:p>
    <w:p>
      <w:r>
        <w:t>110,1%</w:t>
      </w:r>
    </w:p>
    <w:p>
      <w:r>
        <w:t>110,2%</w:t>
      </w:r>
    </w:p>
    <w:p>
      <w:r>
        <w:t>1</w:t>
      </w:r>
    </w:p>
    <w:p>
      <w:r>
        <w:t>Thu từ khu vực DNNN do trung ương quản lý (1)</w:t>
      </w:r>
    </w:p>
    <w:p>
      <w:r>
        <w:t>806.260</w:t>
      </w:r>
    </w:p>
    <w:p>
      <w:r>
        <w:t>806.260</w:t>
      </w:r>
    </w:p>
    <w:p>
      <w:r>
        <w:t>788.000</w:t>
      </w:r>
    </w:p>
    <w:p>
      <w:r>
        <w:t>788.000</w:t>
      </w:r>
    </w:p>
    <w:p>
      <w:r>
        <w:t>97,7%</w:t>
      </w:r>
    </w:p>
    <w:p>
      <w:r>
        <w:t>97,7%</w:t>
      </w:r>
    </w:p>
    <w:p>
      <w:r>
        <w:t>1.1</w:t>
      </w:r>
    </w:p>
    <w:p>
      <w:r>
        <w:t>Thuế giá trị gia tăng</w:t>
      </w:r>
    </w:p>
    <w:p>
      <w:r>
        <w:t>355.337</w:t>
      </w:r>
    </w:p>
    <w:p>
      <w:r>
        <w:t>355.337</w:t>
      </w:r>
    </w:p>
    <w:p>
      <w:r>
        <w:t>343.000</w:t>
      </w:r>
    </w:p>
    <w:p>
      <w:r>
        <w:t>343.000</w:t>
      </w:r>
    </w:p>
    <w:p>
      <w:r>
        <w:t>96,5%</w:t>
      </w:r>
    </w:p>
    <w:p>
      <w:r>
        <w:t>96,5%</w:t>
      </w:r>
    </w:p>
    <w:p>
      <w:r>
        <w:t>1.2</w:t>
      </w:r>
    </w:p>
    <w:p>
      <w:r>
        <w:t>Thuế thu nhập doanh nghiệp</w:t>
      </w:r>
    </w:p>
    <w:p>
      <w:r>
        <w:t>20.438</w:t>
      </w:r>
    </w:p>
    <w:p>
      <w:r>
        <w:t>20.438</w:t>
      </w:r>
    </w:p>
    <w:p>
      <w:r>
        <w:t>20.000</w:t>
      </w:r>
    </w:p>
    <w:p>
      <w:r>
        <w:t>20.000</w:t>
      </w:r>
    </w:p>
    <w:p>
      <w:r>
        <w:t>97,9%</w:t>
      </w:r>
    </w:p>
    <w:p>
      <w:r>
        <w:t>97,9%</w:t>
      </w:r>
    </w:p>
    <w:p>
      <w:r>
        <w:t>1.3</w:t>
      </w:r>
    </w:p>
    <w:p>
      <w:r>
        <w:t>Thuế tài nguyên</w:t>
      </w:r>
    </w:p>
    <w:p>
      <w:r>
        <w:t>430.485</w:t>
      </w:r>
    </w:p>
    <w:p>
      <w:r>
        <w:t>430.485</w:t>
      </w:r>
    </w:p>
    <w:p>
      <w:r>
        <w:t>425.000</w:t>
      </w:r>
    </w:p>
    <w:p>
      <w:r>
        <w:t>425.000</w:t>
      </w:r>
    </w:p>
    <w:p>
      <w:r>
        <w:t>98,7%</w:t>
      </w:r>
    </w:p>
    <w:p>
      <w:r>
        <w:t>98,7%</w:t>
      </w:r>
    </w:p>
    <w:p>
      <w:r>
        <w:t>-</w:t>
      </w:r>
    </w:p>
    <w:p>
      <w:r>
        <w:t>Thuế tài nguyên nước</w:t>
      </w:r>
    </w:p>
    <w:p>
      <w:r>
        <w:t>430.200</w:t>
      </w:r>
    </w:p>
    <w:p>
      <w:r>
        <w:t>430.200</w:t>
      </w:r>
    </w:p>
    <w:p>
      <w:r>
        <w:t>424.500</w:t>
      </w:r>
    </w:p>
    <w:p>
      <w:r>
        <w:t>424.500</w:t>
      </w:r>
    </w:p>
    <w:p>
      <w:r>
        <w:t>98,7%</w:t>
      </w:r>
    </w:p>
    <w:p>
      <w:r>
        <w:t>98,7%</w:t>
      </w:r>
    </w:p>
    <w:p>
      <w:r>
        <w:t>-</w:t>
      </w:r>
    </w:p>
    <w:p>
      <w:r>
        <w:t>Thuế tài nguyên khác</w:t>
      </w:r>
    </w:p>
    <w:p>
      <w:r>
        <w:t>285</w:t>
      </w:r>
    </w:p>
    <w:p>
      <w:r>
        <w:t>285</w:t>
      </w:r>
    </w:p>
    <w:p>
      <w:r>
        <w:t>500</w:t>
      </w:r>
    </w:p>
    <w:p>
      <w:r>
        <w:t>500</w:t>
      </w:r>
    </w:p>
    <w:p>
      <w:r>
        <w:t>175,4%</w:t>
      </w:r>
    </w:p>
    <w:p>
      <w:r>
        <w:t>175,4%</w:t>
      </w:r>
    </w:p>
    <w:p>
      <w:r>
        <w:t>2</w:t>
      </w:r>
    </w:p>
    <w:p>
      <w:r>
        <w:t>Thu từ khu vực DNNN do địa phương quản lý (2)</w:t>
      </w:r>
    </w:p>
    <w:p>
      <w:r>
        <w:t>52.640</w:t>
      </w:r>
    </w:p>
    <w:p>
      <w:r>
        <w:t>52.640</w:t>
      </w:r>
    </w:p>
    <w:p>
      <w:r>
        <w:t>50.000</w:t>
      </w:r>
    </w:p>
    <w:p>
      <w:r>
        <w:t>50.000</w:t>
      </w:r>
    </w:p>
    <w:p>
      <w:r>
        <w:t>95,0%</w:t>
      </w:r>
    </w:p>
    <w:p>
      <w:r>
        <w:t>95,0%</w:t>
      </w:r>
    </w:p>
    <w:p>
      <w:r>
        <w:t>2.1</w:t>
      </w:r>
    </w:p>
    <w:p>
      <w:r>
        <w:t>Thuế giá trị gia tăng</w:t>
      </w:r>
    </w:p>
    <w:p>
      <w:r>
        <w:t>37.065</w:t>
      </w:r>
    </w:p>
    <w:p>
      <w:r>
        <w:t>37.065</w:t>
      </w:r>
    </w:p>
    <w:p>
      <w:r>
        <w:t>30.000</w:t>
      </w:r>
    </w:p>
    <w:p>
      <w:r>
        <w:t>30.000</w:t>
      </w:r>
    </w:p>
    <w:p>
      <w:r>
        <w:t>80,9%</w:t>
      </w:r>
    </w:p>
    <w:p>
      <w:r>
        <w:t>80,9%</w:t>
      </w:r>
    </w:p>
    <w:p>
      <w:r>
        <w:t>2.2</w:t>
      </w:r>
    </w:p>
    <w:p>
      <w:r>
        <w:t>Thuế thu nhập doanh nghiệp</w:t>
      </w:r>
    </w:p>
    <w:p>
      <w:r>
        <w:t>14.969</w:t>
      </w:r>
    </w:p>
    <w:p>
      <w:r>
        <w:t>14.969</w:t>
      </w:r>
    </w:p>
    <w:p>
      <w:r>
        <w:t>19.500</w:t>
      </w:r>
    </w:p>
    <w:p>
      <w:r>
        <w:t>19.500</w:t>
      </w:r>
    </w:p>
    <w:p>
      <w:r>
        <w:t>130,3%</w:t>
      </w:r>
    </w:p>
    <w:p>
      <w:r>
        <w:t>130,3%</w:t>
      </w:r>
    </w:p>
    <w:p>
      <w:r>
        <w:t>2.3</w:t>
      </w:r>
    </w:p>
    <w:p>
      <w:r>
        <w:t>Thuế tài nguyên</w:t>
      </w:r>
    </w:p>
    <w:p>
      <w:r>
        <w:t>606</w:t>
      </w:r>
    </w:p>
    <w:p>
      <w:r>
        <w:t>606</w:t>
      </w:r>
    </w:p>
    <w:p>
      <w:r>
        <w:t>500</w:t>
      </w:r>
    </w:p>
    <w:p>
      <w:r>
        <w:t>500</w:t>
      </w:r>
    </w:p>
    <w:p>
      <w:r>
        <w:t>82,5%</w:t>
      </w:r>
    </w:p>
    <w:p>
      <w:r>
        <w:t>82,5%</w:t>
      </w:r>
    </w:p>
    <w:p>
      <w:r>
        <w:t>3</w:t>
      </w:r>
    </w:p>
    <w:p>
      <w:r>
        <w:t>Thu từ khu vực doanh nghiệp có vốn đầu tư nước ngoài (3)</w:t>
      </w:r>
    </w:p>
    <w:p>
      <w:r>
        <w:t>1.500</w:t>
      </w:r>
    </w:p>
    <w:p>
      <w:r>
        <w:t>1.500</w:t>
      </w:r>
    </w:p>
    <w:p>
      <w:r>
        <w:t>1.000</w:t>
      </w:r>
    </w:p>
    <w:p>
      <w:r>
        <w:t>1.000</w:t>
      </w:r>
    </w:p>
    <w:p>
      <w:r>
        <w:t>66,7%</w:t>
      </w:r>
    </w:p>
    <w:p>
      <w:r>
        <w:t>66,7%</w:t>
      </w:r>
    </w:p>
    <w:p>
      <w:r>
        <w:t>3.1</w:t>
      </w:r>
    </w:p>
    <w:p>
      <w:r>
        <w:t>Thuế giá trị gia tăng</w:t>
      </w:r>
    </w:p>
    <w:p>
      <w:r>
        <w:t>1.080</w:t>
      </w:r>
    </w:p>
    <w:p>
      <w:r>
        <w:t>1.080</w:t>
      </w:r>
    </w:p>
    <w:p>
      <w:r>
        <w:t>500</w:t>
      </w:r>
    </w:p>
    <w:p>
      <w:r>
        <w:t>500</w:t>
      </w:r>
    </w:p>
    <w:p>
      <w:r>
        <w:t>46,3%</w:t>
      </w:r>
    </w:p>
    <w:p>
      <w:r>
        <w:t>46,3%</w:t>
      </w:r>
    </w:p>
    <w:p>
      <w:r>
        <w:t>3.2</w:t>
      </w:r>
    </w:p>
    <w:p>
      <w:r>
        <w:t>Thuế thu nhập doanh nghiệp</w:t>
      </w:r>
    </w:p>
    <w:p>
      <w:r>
        <w:t>420</w:t>
      </w:r>
    </w:p>
    <w:p>
      <w:r>
        <w:t>420</w:t>
      </w:r>
    </w:p>
    <w:p>
      <w:r>
        <w:t>500</w:t>
      </w:r>
    </w:p>
    <w:p>
      <w:r>
        <w:t>500</w:t>
      </w:r>
    </w:p>
    <w:p>
      <w:r>
        <w:t>119,0%</w:t>
      </w:r>
    </w:p>
    <w:p>
      <w:r>
        <w:t>119,0%</w:t>
      </w:r>
    </w:p>
    <w:p>
      <w:r>
        <w:t>4</w:t>
      </w:r>
    </w:p>
    <w:p>
      <w:r>
        <w:t>Thu từ khu vực kinh tế ngoài quốc doanh (4)</w:t>
      </w:r>
    </w:p>
    <w:p>
      <w:r>
        <w:t>1.157.740</w:t>
      </w:r>
    </w:p>
    <w:p>
      <w:r>
        <w:t>1.157.740</w:t>
      </w:r>
    </w:p>
    <w:p>
      <w:r>
        <w:t>1.000.000</w:t>
      </w:r>
    </w:p>
    <w:p>
      <w:r>
        <w:t>1.000.000</w:t>
      </w:r>
    </w:p>
    <w:p>
      <w:r>
        <w:t>86,4%</w:t>
      </w:r>
    </w:p>
    <w:p>
      <w:r>
        <w:t>86,4%</w:t>
      </w:r>
    </w:p>
    <w:p>
      <w:r>
        <w:t>4.1</w:t>
      </w:r>
    </w:p>
    <w:p>
      <w:r>
        <w:t>Thuế giá trị gia tăng</w:t>
      </w:r>
    </w:p>
    <w:p>
      <w:r>
        <w:t>802.340</w:t>
      </w:r>
    </w:p>
    <w:p>
      <w:r>
        <w:t>802.340</w:t>
      </w:r>
    </w:p>
    <w:p>
      <w:r>
        <w:t>674.000</w:t>
      </w:r>
    </w:p>
    <w:p>
      <w:r>
        <w:t>674.000</w:t>
      </w:r>
    </w:p>
    <w:p>
      <w:r>
        <w:t>84,0%</w:t>
      </w:r>
    </w:p>
    <w:p>
      <w:r>
        <w:t>84,0%</w:t>
      </w:r>
    </w:p>
    <w:p>
      <w:r>
        <w:t>4.2</w:t>
      </w:r>
    </w:p>
    <w:p>
      <w:r>
        <w:t>Thuế thu nhập doanh nghiệp</w:t>
      </w:r>
    </w:p>
    <w:p>
      <w:r>
        <w:t>57.060</w:t>
      </w:r>
    </w:p>
    <w:p>
      <w:r>
        <w:t>57.060</w:t>
      </w:r>
    </w:p>
    <w:p>
      <w:r>
        <w:t>46.000</w:t>
      </w:r>
    </w:p>
    <w:p>
      <w:r>
        <w:t>46.000</w:t>
      </w:r>
    </w:p>
    <w:p>
      <w:r>
        <w:t>80,6%</w:t>
      </w:r>
    </w:p>
    <w:p>
      <w:r>
        <w:t>80,6%</w:t>
      </w:r>
    </w:p>
    <w:p>
      <w:r>
        <w:t>4.3</w:t>
      </w:r>
    </w:p>
    <w:p>
      <w:r>
        <w:t>Thuế TTĐB hàng nội địa</w:t>
      </w:r>
    </w:p>
    <w:p>
      <w:r>
        <w:t>2.960</w:t>
      </w:r>
    </w:p>
    <w:p>
      <w:r>
        <w:t>2.960</w:t>
      </w:r>
    </w:p>
    <w:p>
      <w:r>
        <w:t>3.000</w:t>
      </w:r>
    </w:p>
    <w:p>
      <w:r>
        <w:t>3.000</w:t>
      </w:r>
    </w:p>
    <w:p>
      <w:r>
        <w:t>101,4%</w:t>
      </w:r>
    </w:p>
    <w:p>
      <w:r>
        <w:t>101,4%</w:t>
      </w:r>
    </w:p>
    <w:p>
      <w:r>
        <w:t>4.4</w:t>
      </w:r>
    </w:p>
    <w:p>
      <w:r>
        <w:t>Thuế tài nguyên</w:t>
      </w:r>
    </w:p>
    <w:p>
      <w:r>
        <w:t>295.380</w:t>
      </w:r>
    </w:p>
    <w:p>
      <w:r>
        <w:t>295.380</w:t>
      </w:r>
    </w:p>
    <w:p>
      <w:r>
        <w:t>277.000</w:t>
      </w:r>
    </w:p>
    <w:p>
      <w:r>
        <w:t>277.000</w:t>
      </w:r>
    </w:p>
    <w:p>
      <w:r>
        <w:t>93,8%</w:t>
      </w:r>
    </w:p>
    <w:p>
      <w:r>
        <w:t>93,8%</w:t>
      </w:r>
    </w:p>
    <w:p>
      <w:r>
        <w:t>-</w:t>
      </w:r>
    </w:p>
    <w:p>
      <w:r>
        <w:t>Thuế tài nguyên nước</w:t>
      </w:r>
    </w:p>
    <w:p>
      <w:r>
        <w:t>272.800</w:t>
      </w:r>
    </w:p>
    <w:p>
      <w:r>
        <w:t>272.800</w:t>
      </w:r>
    </w:p>
    <w:p>
      <w:r>
        <w:t>248.160</w:t>
      </w:r>
    </w:p>
    <w:p>
      <w:r>
        <w:t>248.160</w:t>
      </w:r>
    </w:p>
    <w:p>
      <w:r>
        <w:t>91,0%</w:t>
      </w:r>
    </w:p>
    <w:p>
      <w:r>
        <w:t>91,0%</w:t>
      </w:r>
    </w:p>
    <w:p>
      <w:r>
        <w:t>-</w:t>
      </w:r>
    </w:p>
    <w:p>
      <w:r>
        <w:t>Thuế tài nguyên khác</w:t>
      </w:r>
    </w:p>
    <w:p>
      <w:r>
        <w:t>22.580</w:t>
      </w:r>
    </w:p>
    <w:p>
      <w:r>
        <w:t>22.580</w:t>
      </w:r>
    </w:p>
    <w:p>
      <w:r>
        <w:t>28.840</w:t>
      </w:r>
    </w:p>
    <w:p>
      <w:r>
        <w:t>28.840</w:t>
      </w:r>
    </w:p>
    <w:p>
      <w:r>
        <w:t>127,7%</w:t>
      </w:r>
    </w:p>
    <w:p>
      <w:r>
        <w:t>127,7%</w:t>
      </w:r>
    </w:p>
    <w:p>
      <w:r>
        <w:t>5</w:t>
      </w:r>
    </w:p>
    <w:p>
      <w:r>
        <w:t>Thuế thu nhập cá nhân</w:t>
      </w:r>
    </w:p>
    <w:p>
      <w:r>
        <w:t>122.000</w:t>
      </w:r>
    </w:p>
    <w:p>
      <w:r>
        <w:t>122.000</w:t>
      </w:r>
    </w:p>
    <w:p>
      <w:r>
        <w:t>115.000</w:t>
      </w:r>
    </w:p>
    <w:p>
      <w:r>
        <w:t>115.000</w:t>
      </w:r>
    </w:p>
    <w:p>
      <w:r>
        <w:t>94,3%</w:t>
      </w:r>
    </w:p>
    <w:p>
      <w:r>
        <w:t>94,3%</w:t>
      </w:r>
    </w:p>
    <w:p>
      <w:r>
        <w:t>6</w:t>
      </w:r>
    </w:p>
    <w:p>
      <w:r>
        <w:t>Thuế bảo vệ môi trường</w:t>
      </w:r>
    </w:p>
    <w:p>
      <w:r>
        <w:t>157.000</w:t>
      </w:r>
    </w:p>
    <w:p>
      <w:r>
        <w:t>94.200</w:t>
      </w:r>
    </w:p>
    <w:p>
      <w:r>
        <w:t>166.000</w:t>
      </w:r>
    </w:p>
    <w:p>
      <w:r>
        <w:t>99.600</w:t>
      </w:r>
    </w:p>
    <w:p>
      <w:r>
        <w:t>105,7%</w:t>
      </w:r>
    </w:p>
    <w:p>
      <w:r>
        <w:t>105,7%</w:t>
      </w:r>
    </w:p>
    <w:p>
      <w:r>
        <w:t>-</w:t>
      </w:r>
    </w:p>
    <w:p>
      <w:r>
        <w:t>Thuế BVMT thu từ hàng hóa sản xuất, kinh doanh trong nước</w:t>
      </w:r>
    </w:p>
    <w:p>
      <w:r>
        <w:t>62.800</w:t>
      </w:r>
    </w:p>
    <w:p>
      <w:r>
        <w:t>99.600</w:t>
      </w:r>
    </w:p>
    <w:p>
      <w:r>
        <w:t>99.600</w:t>
      </w:r>
    </w:p>
    <w:p>
      <w:r>
        <w:t>158,6%</w:t>
      </w:r>
    </w:p>
    <w:p>
      <w:r>
        <w:t>-</w:t>
      </w:r>
    </w:p>
    <w:p>
      <w:r>
        <w:t>Thuế BVMT thu từ hàng hóa nhập khẩu</w:t>
      </w:r>
    </w:p>
    <w:p>
      <w:r>
        <w:t>94.200</w:t>
      </w:r>
    </w:p>
    <w:p>
      <w:r>
        <w:t>94.200</w:t>
      </w:r>
    </w:p>
    <w:p>
      <w:r>
        <w:t>66.400</w:t>
      </w:r>
    </w:p>
    <w:p>
      <w:r>
        <w:t>70,5%</w:t>
      </w:r>
    </w:p>
    <w:p>
      <w:r>
        <w:t>7</w:t>
      </w:r>
    </w:p>
    <w:p>
      <w:r>
        <w:t>Lệ phí trước bạ</w:t>
      </w:r>
    </w:p>
    <w:p>
      <w:r>
        <w:t>93.600</w:t>
      </w:r>
    </w:p>
    <w:p>
      <w:r>
        <w:t>93.600</w:t>
      </w:r>
    </w:p>
    <w:p>
      <w:r>
        <w:t>100.000</w:t>
      </w:r>
    </w:p>
    <w:p>
      <w:r>
        <w:t>100.000</w:t>
      </w:r>
    </w:p>
    <w:p>
      <w:r>
        <w:t>106,8%</w:t>
      </w:r>
    </w:p>
    <w:p>
      <w:r>
        <w:t>106,8%</w:t>
      </w:r>
    </w:p>
    <w:p>
      <w:r>
        <w:t>8</w:t>
      </w:r>
    </w:p>
    <w:p>
      <w:r>
        <w:t>Thu phí, lệ phí</w:t>
      </w:r>
    </w:p>
    <w:p>
      <w:r>
        <w:t>56.100</w:t>
      </w:r>
    </w:p>
    <w:p>
      <w:r>
        <w:t>56.100</w:t>
      </w:r>
    </w:p>
    <w:p>
      <w:r>
        <w:t>58.000</w:t>
      </w:r>
    </w:p>
    <w:p>
      <w:r>
        <w:t>48.000</w:t>
      </w:r>
    </w:p>
    <w:p>
      <w:r>
        <w:t>103,4%</w:t>
      </w:r>
    </w:p>
    <w:p>
      <w:r>
        <w:t>85,6%</w:t>
      </w:r>
    </w:p>
    <w:p>
      <w:r>
        <w:t>8.1</w:t>
      </w:r>
    </w:p>
    <w:p>
      <w:r>
        <w:t>Phí và lệ phí trung ương</w:t>
      </w:r>
    </w:p>
    <w:p>
      <w:r>
        <w:t>10.000</w:t>
      </w:r>
    </w:p>
    <w:p>
      <w:r>
        <w:t>8.2</w:t>
      </w:r>
    </w:p>
    <w:p>
      <w:r>
        <w:t>Phí và lệ phí địa phương</w:t>
      </w:r>
    </w:p>
    <w:p>
      <w:r>
        <w:t>56.100</w:t>
      </w:r>
    </w:p>
    <w:p>
      <w:r>
        <w:t>56.100</w:t>
      </w:r>
    </w:p>
    <w:p>
      <w:r>
        <w:t>48.000</w:t>
      </w:r>
    </w:p>
    <w:p>
      <w:r>
        <w:t>48.000</w:t>
      </w:r>
    </w:p>
    <w:p>
      <w:r>
        <w:t>85,6%</w:t>
      </w:r>
    </w:p>
    <w:p>
      <w:r>
        <w:t>85,6%</w:t>
      </w:r>
    </w:p>
    <w:p>
      <w:r>
        <w:t>9</w:t>
      </w:r>
    </w:p>
    <w:p>
      <w:r>
        <w:t>Thuế sử dụng đất nông nghiệp</w:t>
      </w:r>
    </w:p>
    <w:p>
      <w:r>
        <w:t>60</w:t>
      </w:r>
    </w:p>
    <w:p>
      <w:r>
        <w:t>60</w:t>
      </w:r>
    </w:p>
    <w:p>
      <w:r>
        <w:t>10</w:t>
      </w:r>
    </w:p>
    <w:p>
      <w:r>
        <w:t>Thuế sử dụng đất phi nông nghiệp</w:t>
      </w:r>
    </w:p>
    <w:p>
      <w:r>
        <w:t>3.680</w:t>
      </w:r>
    </w:p>
    <w:p>
      <w:r>
        <w:t>3.680</w:t>
      </w:r>
    </w:p>
    <w:p>
      <w:r>
        <w:t>3.400</w:t>
      </w:r>
    </w:p>
    <w:p>
      <w:r>
        <w:t>3.400</w:t>
      </w:r>
    </w:p>
    <w:p>
      <w:r>
        <w:t>92,4%</w:t>
      </w:r>
    </w:p>
    <w:p>
      <w:r>
        <w:t>92,4%</w:t>
      </w:r>
    </w:p>
    <w:p>
      <w:r>
        <w:t>11</w:t>
      </w:r>
    </w:p>
    <w:p>
      <w:r>
        <w:t>Tiền cho thuê đất, thuê mặt nước</w:t>
      </w:r>
    </w:p>
    <w:p>
      <w:r>
        <w:t>29.140</w:t>
      </w:r>
    </w:p>
    <w:p>
      <w:r>
        <w:t>29.140</w:t>
      </w:r>
    </w:p>
    <w:p>
      <w:r>
        <w:t>25.000</w:t>
      </w:r>
    </w:p>
    <w:p>
      <w:r>
        <w:t>25.000</w:t>
      </w:r>
    </w:p>
    <w:p>
      <w:r>
        <w:t>85,8%</w:t>
      </w:r>
    </w:p>
    <w:p>
      <w:r>
        <w:t>85,8%</w:t>
      </w:r>
    </w:p>
    <w:p>
      <w:r>
        <w:t>12</w:t>
      </w:r>
    </w:p>
    <w:p>
      <w:r>
        <w:t>Thu tiền sử dụng đất</w:t>
      </w:r>
    </w:p>
    <w:p>
      <w:r>
        <w:t>400.000</w:t>
      </w:r>
    </w:p>
    <w:p>
      <w:r>
        <w:t>400.000</w:t>
      </w:r>
    </w:p>
    <w:p>
      <w:r>
        <w:t>400.000</w:t>
      </w:r>
    </w:p>
    <w:p>
      <w:r>
        <w:t>400.000</w:t>
      </w:r>
    </w:p>
    <w:p>
      <w:r>
        <w:t>100,0%</w:t>
      </w:r>
    </w:p>
    <w:p>
      <w:r>
        <w:t>100,0%</w:t>
      </w:r>
    </w:p>
    <w:p>
      <w:r>
        <w:t>13</w:t>
      </w:r>
    </w:p>
    <w:p>
      <w:r>
        <w:t>Tiền cho thuê và tiền bán nhà ở thuộc sở hữu nhà nước</w:t>
      </w:r>
    </w:p>
    <w:p>
      <w:r>
        <w:t>300</w:t>
      </w:r>
    </w:p>
    <w:p>
      <w:r>
        <w:t>300</w:t>
      </w:r>
    </w:p>
    <w:p>
      <w:r>
        <w:t>1.700</w:t>
      </w:r>
    </w:p>
    <w:p>
      <w:r>
        <w:t>1.700</w:t>
      </w:r>
    </w:p>
    <w:p>
      <w:r>
        <w:t>566,7%</w:t>
      </w:r>
    </w:p>
    <w:p>
      <w:r>
        <w:t>566,7%</w:t>
      </w:r>
    </w:p>
    <w:p>
      <w:r>
        <w:t>14</w:t>
      </w:r>
    </w:p>
    <w:p>
      <w:r>
        <w:t>Thu từ hoạt động xổ số kiến thiết</w:t>
      </w:r>
    </w:p>
    <w:p>
      <w:r>
        <w:t>95.000</w:t>
      </w:r>
    </w:p>
    <w:p>
      <w:r>
        <w:t>95.000</w:t>
      </w:r>
    </w:p>
    <w:p>
      <w:r>
        <w:t>80.000</w:t>
      </w:r>
    </w:p>
    <w:p>
      <w:r>
        <w:t>80.000</w:t>
      </w:r>
    </w:p>
    <w:p>
      <w:r>
        <w:t>84,2%</w:t>
      </w:r>
    </w:p>
    <w:p>
      <w:r>
        <w:t>84,2%</w:t>
      </w:r>
    </w:p>
    <w:p>
      <w:r>
        <w:t>15</w:t>
      </w:r>
    </w:p>
    <w:p>
      <w:r>
        <w:t>Thu tiền cấp quyền khai thác khoáng sản</w:t>
      </w:r>
    </w:p>
    <w:p>
      <w:r>
        <w:t>122.690</w:t>
      </w:r>
    </w:p>
    <w:p>
      <w:r>
        <w:t>61.573</w:t>
      </w:r>
    </w:p>
    <w:p>
      <w:r>
        <w:t>100.000</w:t>
      </w:r>
    </w:p>
    <w:p>
      <w:r>
        <w:t>37.000</w:t>
      </w:r>
    </w:p>
    <w:p>
      <w:r>
        <w:t>81,5%</w:t>
      </w:r>
    </w:p>
    <w:p>
      <w:r>
        <w:t>60,1%</w:t>
      </w:r>
    </w:p>
    <w:p>
      <w:r>
        <w:t>16</w:t>
      </w:r>
    </w:p>
    <w:p>
      <w:r>
        <w:t>Thu khác ngân sách</w:t>
      </w:r>
    </w:p>
    <w:p>
      <w:r>
        <w:t>79.670</w:t>
      </w:r>
    </w:p>
    <w:p>
      <w:r>
        <w:t>42.460</w:t>
      </w:r>
    </w:p>
    <w:p>
      <w:r>
        <w:t>67.300</w:t>
      </w:r>
    </w:p>
    <w:p>
      <w:r>
        <w:t>32.300</w:t>
      </w:r>
    </w:p>
    <w:p>
      <w:r>
        <w:t>84,5%</w:t>
      </w:r>
    </w:p>
    <w:p>
      <w:r>
        <w:t>76,1%</w:t>
      </w:r>
    </w:p>
    <w:p>
      <w:r>
        <w:t>17</w:t>
      </w:r>
    </w:p>
    <w:p>
      <w:r>
        <w:t>Thu từ quỹ đất công ích, hoa lợi công sản khác</w:t>
      </w:r>
    </w:p>
    <w:p>
      <w:r>
        <w:t>620</w:t>
      </w:r>
    </w:p>
    <w:p>
      <w:r>
        <w:t>620</w:t>
      </w:r>
    </w:p>
    <w:p>
      <w:r>
        <w:t>18</w:t>
      </w:r>
    </w:p>
    <w:p>
      <w:r>
        <w:t>Thu hồi vốn, thu cổ tức (5)</w:t>
      </w:r>
    </w:p>
    <w:p>
      <w:r>
        <w:t>6.000</w:t>
      </w:r>
    </w:p>
    <w:p>
      <w:r>
        <w:t>6.000</w:t>
      </w:r>
    </w:p>
    <w:p>
      <w:r>
        <w:t>4.000</w:t>
      </w:r>
    </w:p>
    <w:p>
      <w:r>
        <w:t>4.000</w:t>
      </w:r>
    </w:p>
    <w:p>
      <w:r>
        <w:t>66,7%</w:t>
      </w:r>
    </w:p>
    <w:p>
      <w:r>
        <w:t>66,7%</w:t>
      </w:r>
    </w:p>
    <w:p>
      <w:r>
        <w:t>19</w:t>
      </w:r>
    </w:p>
    <w:p>
      <w:r>
        <w:t>Lợi nhuận được chia của Nhà nước và lợi nhuận sau thuế còn lại sau khi trích lập các quỹ của doanh nghiệp nhà nước (5)</w:t>
      </w:r>
    </w:p>
    <w:p>
      <w:r>
        <w:t>20</w:t>
      </w:r>
    </w:p>
    <w:p>
      <w:r>
        <w:t>Chênh lệch thu chi Ngân hàng Nhà nước (5)</w:t>
      </w:r>
    </w:p>
    <w:p>
      <w:r>
        <w:t>21</w:t>
      </w:r>
    </w:p>
    <w:p>
      <w:r>
        <w:t>Tăng thu từ các dự án khai thác quỹ đất so với dự toán Trung ương giao (Bao gồm Ghi thu tiền thuê đất, tiền sử dụng đất tương ứng số tiền đền bù GPMB của các DA đầu tư mà nhà đầu tư đã tự nguyện ứng trước)</w:t>
      </w:r>
    </w:p>
    <w:p>
      <w:r>
        <w:t>726.000</w:t>
      </w:r>
    </w:p>
    <w:p>
      <w:r>
        <w:t>726.000</w:t>
      </w:r>
    </w:p>
    <w:p>
      <w:r>
        <w:t>1.345.600</w:t>
      </w:r>
    </w:p>
    <w:p>
      <w:r>
        <w:t>1.345.600</w:t>
      </w:r>
    </w:p>
    <w:p>
      <w:r>
        <w:t>185,3%</w:t>
      </w:r>
    </w:p>
    <w:p>
      <w:r>
        <w:t>185,3%</w:t>
      </w:r>
    </w:p>
    <w:p>
      <w:r>
        <w:t>Trong đó: - Thu tiền thuê đất</w:t>
      </w:r>
    </w:p>
    <w:p>
      <w:r>
        <w:t>154.327</w:t>
      </w:r>
    </w:p>
    <w:p>
      <w:r>
        <w:t>154.327</w:t>
      </w:r>
    </w:p>
    <w:p>
      <w:r>
        <w:t>208.291</w:t>
      </w:r>
    </w:p>
    <w:p>
      <w:r>
        <w:t>208.291</w:t>
      </w:r>
    </w:p>
    <w:p>
      <w:r>
        <w:t>135,0%</w:t>
      </w:r>
    </w:p>
    <w:p>
      <w:r>
        <w:t>135,0%</w:t>
      </w:r>
    </w:p>
    <w:p>
      <w:r>
        <w:t>- Tiền bán tài sản trên đất</w:t>
      </w:r>
    </w:p>
    <w:p>
      <w:r>
        <w:t>15.647</w:t>
      </w:r>
    </w:p>
    <w:p>
      <w:r>
        <w:t>15.647</w:t>
      </w:r>
    </w:p>
    <w:p>
      <w:r>
        <w:t>9.667</w:t>
      </w:r>
    </w:p>
    <w:p>
      <w:r>
        <w:t>9.667</w:t>
      </w:r>
    </w:p>
    <w:p>
      <w:r>
        <w:t>- Tiền sử dụng đất</w:t>
      </w:r>
    </w:p>
    <w:p>
      <w:r>
        <w:t>556.026</w:t>
      </w:r>
    </w:p>
    <w:p>
      <w:r>
        <w:t>556.026</w:t>
      </w:r>
    </w:p>
    <w:p>
      <w:r>
        <w:t>1.127.642</w:t>
      </w:r>
    </w:p>
    <w:p>
      <w:r>
        <w:t>1.127.642</w:t>
      </w:r>
    </w:p>
    <w:p>
      <w:r>
        <w:t>II</w:t>
      </w:r>
    </w:p>
    <w:p>
      <w:r>
        <w:t>Thu từ dầu thô</w:t>
      </w:r>
    </w:p>
    <w:p>
      <w:r>
        <w:t>III</w:t>
      </w:r>
    </w:p>
    <w:p>
      <w:r>
        <w:t>Thu từ hoạt động xuất, nhập khẩu</w:t>
      </w:r>
    </w:p>
    <w:p>
      <w:r>
        <w:t>290.000</w:t>
      </w:r>
    </w:p>
    <w:p>
      <w:r>
        <w:t>295.000</w:t>
      </w:r>
    </w:p>
    <w:p>
      <w:r>
        <w:t>101,7%</w:t>
      </w:r>
    </w:p>
    <w:p>
      <w:r>
        <w:t>1</w:t>
      </w:r>
    </w:p>
    <w:p>
      <w:r>
        <w:t>Thuế GTGT thu từ hàng hóa nhập khẩu</w:t>
      </w:r>
    </w:p>
    <w:p>
      <w:r>
        <w:t>283.789</w:t>
      </w:r>
    </w:p>
    <w:p>
      <w:r>
        <w:t>288.000</w:t>
      </w:r>
    </w:p>
    <w:p>
      <w:r>
        <w:t>101,5%</w:t>
      </w:r>
    </w:p>
    <w:p>
      <w:r>
        <w:t>2</w:t>
      </w:r>
    </w:p>
    <w:p>
      <w:r>
        <w:t>Thuế xuất khẩu</w:t>
      </w:r>
    </w:p>
    <w:p>
      <w:r>
        <w:t>4.810</w:t>
      </w:r>
    </w:p>
    <w:p>
      <w:r>
        <w:t>6.000</w:t>
      </w:r>
    </w:p>
    <w:p>
      <w:r>
        <w:t>124,7%</w:t>
      </w:r>
    </w:p>
    <w:p>
      <w:r>
        <w:t>3</w:t>
      </w:r>
    </w:p>
    <w:p>
      <w:r>
        <w:t>Thuế nhập khẩu</w:t>
      </w:r>
    </w:p>
    <w:p>
      <w:r>
        <w:t>700</w:t>
      </w:r>
    </w:p>
    <w:p>
      <w:r>
        <w:t>500</w:t>
      </w:r>
    </w:p>
    <w:p>
      <w:r>
        <w:t>71,4%</w:t>
      </w:r>
    </w:p>
    <w:p>
      <w:r>
        <w:t>6</w:t>
      </w:r>
    </w:p>
    <w:p>
      <w:r>
        <w:t>Thu phí, lệ phí</w:t>
      </w:r>
    </w:p>
    <w:p>
      <w:r>
        <w:t>500</w:t>
      </w:r>
    </w:p>
    <w:p>
      <w:r>
        <w:t>7</w:t>
      </w:r>
    </w:p>
    <w:p>
      <w:r>
        <w:t>Thu khác</w:t>
      </w:r>
    </w:p>
    <w:p>
      <w:r>
        <w:t>700</w:t>
      </w:r>
    </w:p>
    <w:p>
      <w:r>
        <w:t>IV</w:t>
      </w:r>
    </w:p>
    <w:p>
      <w:r>
        <w:t>Thu huy động đóng góp</w:t>
      </w:r>
    </w:p>
    <w:p>
      <w:r>
        <w:t>Biểu mẫu số 17</w:t>
      </w:r>
    </w:p>
    <w:p>
      <w:r>
        <w:t>DỰ TOÁN CHI NGÂN SÁCH ĐỊA PHƯƠNG THEO CƠ CẤU CHI NĂM 2024</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NSĐP</w:t>
      </w:r>
    </w:p>
    <w:p>
      <w:r>
        <w:t>10.886.897</w:t>
      </w:r>
    </w:p>
    <w:p>
      <w:r>
        <w:t>10.702.624</w:t>
      </w:r>
    </w:p>
    <w:p>
      <w:r>
        <w:t>-184.273</w:t>
      </w:r>
    </w:p>
    <w:p>
      <w:r>
        <w:t>98%</w:t>
      </w:r>
    </w:p>
    <w:p>
      <w:r>
        <w:t>A</w:t>
      </w:r>
    </w:p>
    <w:p>
      <w:r>
        <w:t>CHI CÂN ĐỐI NSĐP</w:t>
      </w:r>
    </w:p>
    <w:p>
      <w:r>
        <w:t>7.738.173</w:t>
      </w:r>
    </w:p>
    <w:p>
      <w:r>
        <w:t>8.361.291</w:t>
      </w:r>
    </w:p>
    <w:p>
      <w:r>
        <w:t>623.118</w:t>
      </w:r>
    </w:p>
    <w:p>
      <w:r>
        <w:t>108%</w:t>
      </w:r>
    </w:p>
    <w:p>
      <w:r>
        <w:t>I</w:t>
      </w:r>
    </w:p>
    <w:p>
      <w:r>
        <w:t>Chi đầu tư phát triển (1)</w:t>
      </w:r>
    </w:p>
    <w:p>
      <w:r>
        <w:t>1.009.037</w:t>
      </w:r>
    </w:p>
    <w:p>
      <w:r>
        <w:t>1.027.220</w:t>
      </w:r>
    </w:p>
    <w:p>
      <w:r>
        <w:t>18.183</w:t>
      </w:r>
    </w:p>
    <w:p>
      <w:r>
        <w:t>102%</w:t>
      </w:r>
    </w:p>
    <w:p>
      <w:r>
        <w:t>1</w:t>
      </w:r>
    </w:p>
    <w:p>
      <w:r>
        <w:t>Chi đầu tư cho các dự án</w:t>
      </w:r>
    </w:p>
    <w:p>
      <w:r>
        <w:t>1.009.037</w:t>
      </w:r>
    </w:p>
    <w:p>
      <w:r>
        <w:t>1.027.220</w:t>
      </w:r>
    </w:p>
    <w:p>
      <w:r>
        <w:t>18.183</w:t>
      </w:r>
    </w:p>
    <w:p>
      <w:r>
        <w:t>102%</w:t>
      </w:r>
    </w:p>
    <w:p>
      <w:r>
        <w:t>Trong đó: Chia theo lĩnh vực</w:t>
      </w:r>
    </w:p>
    <w:p>
      <w:r>
        <w:t>-</w:t>
      </w:r>
    </w:p>
    <w:p>
      <w:r>
        <w:t>Chi giáo dục - đào tạo và dạy nghề</w:t>
      </w:r>
    </w:p>
    <w:p>
      <w:r>
        <w:t>24.894</w:t>
      </w:r>
    </w:p>
    <w:p>
      <w:r>
        <w:t>-24.894</w:t>
      </w:r>
    </w:p>
    <w:p>
      <w:r>
        <w:t>-</w:t>
      </w:r>
    </w:p>
    <w:p>
      <w:r>
        <w:t>Chi khoa học và công nghệ</w:t>
      </w:r>
    </w:p>
    <w:p>
      <w:r>
        <w:t>Trong đó: Chia theo nguồn vốn</w:t>
      </w:r>
    </w:p>
    <w:p>
      <w:r>
        <w:t>-</w:t>
      </w:r>
    </w:p>
    <w:p>
      <w:r>
        <w:t>Chi đầu tư từ nguồn thu tiền sử dụng đất</w:t>
      </w:r>
    </w:p>
    <w:p>
      <w:r>
        <w:t>400.000</w:t>
      </w:r>
    </w:p>
    <w:p>
      <w:r>
        <w:t>400.000</w:t>
      </w:r>
    </w:p>
    <w:p>
      <w:r>
        <w:t>100%</w:t>
      </w:r>
    </w:p>
    <w:p>
      <w:r>
        <w:t>-</w:t>
      </w:r>
    </w:p>
    <w:p>
      <w:r>
        <w:t>Chi đầu tư từ nguồn thu xổ số kiến thiết</w:t>
      </w:r>
    </w:p>
    <w:p>
      <w:r>
        <w:t>77.000</w:t>
      </w:r>
    </w:p>
    <w:p>
      <w:r>
        <w:t>80.000</w:t>
      </w:r>
    </w:p>
    <w:p>
      <w:r>
        <w:t>3.000</w:t>
      </w:r>
    </w:p>
    <w:p>
      <w:r>
        <w:t>104%</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5.267.711</w:t>
      </w:r>
    </w:p>
    <w:p>
      <w:r>
        <w:t>5.777.927</w:t>
      </w:r>
    </w:p>
    <w:p>
      <w:r>
        <w:t>510.216</w:t>
      </w:r>
    </w:p>
    <w:p>
      <w:r>
        <w:t>110%</w:t>
      </w:r>
    </w:p>
    <w:p>
      <w:r>
        <w:t>Trong đó:</w:t>
      </w:r>
    </w:p>
    <w:p>
      <w:r>
        <w:t>1</w:t>
      </w:r>
    </w:p>
    <w:p>
      <w:r>
        <w:t>Chi giáo dục - đào tạo và dạy nghề</w:t>
      </w:r>
    </w:p>
    <w:p>
      <w:r>
        <w:t>2.409.053</w:t>
      </w:r>
    </w:p>
    <w:p>
      <w:r>
        <w:t>2.653.298</w:t>
      </w:r>
    </w:p>
    <w:p>
      <w:r>
        <w:t>244.245</w:t>
      </w:r>
    </w:p>
    <w:p>
      <w:r>
        <w:t>110%</w:t>
      </w:r>
    </w:p>
    <w:p>
      <w:r>
        <w:t>2</w:t>
      </w:r>
    </w:p>
    <w:p>
      <w:r>
        <w:t>Chi khoa học và công nghệ (2)</w:t>
      </w:r>
    </w:p>
    <w:p>
      <w:r>
        <w:t>16.929</w:t>
      </w:r>
    </w:p>
    <w:p>
      <w:r>
        <w:t>17.641</w:t>
      </w:r>
    </w:p>
    <w:p>
      <w:r>
        <w:t>712</w:t>
      </w:r>
    </w:p>
    <w:p>
      <w:r>
        <w:t>104%</w:t>
      </w:r>
    </w:p>
    <w:p>
      <w:r>
        <w:t>III</w:t>
      </w:r>
    </w:p>
    <w:p>
      <w:r>
        <w:t>Chi trả nợ lãi các khoản do chính quyền địa phương vay (2)</w:t>
      </w:r>
    </w:p>
    <w:p>
      <w:r>
        <w:t>2.200</w:t>
      </w:r>
    </w:p>
    <w:p>
      <w:r>
        <w:t>2.100</w:t>
      </w:r>
    </w:p>
    <w:p>
      <w:r>
        <w:t>-100</w:t>
      </w:r>
    </w:p>
    <w:p>
      <w:r>
        <w:t>95%</w:t>
      </w:r>
    </w:p>
    <w:p>
      <w:r>
        <w:t>IV</w:t>
      </w:r>
    </w:p>
    <w:p>
      <w:r>
        <w:t>Chi bổ sung quỹ dự trữ tài chính (2)</w:t>
      </w:r>
    </w:p>
    <w:p>
      <w:r>
        <w:t>1.000</w:t>
      </w:r>
    </w:p>
    <w:p>
      <w:r>
        <w:t>1.000</w:t>
      </w:r>
    </w:p>
    <w:p>
      <w:r>
        <w:t>100%</w:t>
      </w:r>
    </w:p>
    <w:p>
      <w:r>
        <w:t>V</w:t>
      </w:r>
    </w:p>
    <w:p>
      <w:r>
        <w:t>Dự phòng ngân sách</w:t>
      </w:r>
    </w:p>
    <w:p>
      <w:r>
        <w:t>153.219</w:t>
      </w:r>
    </w:p>
    <w:p>
      <w:r>
        <w:t>165.856</w:t>
      </w:r>
    </w:p>
    <w:p>
      <w:r>
        <w:t>12.637</w:t>
      </w:r>
    </w:p>
    <w:p>
      <w:r>
        <w:t>108%</w:t>
      </w:r>
    </w:p>
    <w:p>
      <w:r>
        <w:t>Trong đó: 2% bổ sung nguồn dự toán từ nguồn tăng thu so với dự toán Trung ương giao (3)</w:t>
      </w:r>
    </w:p>
    <w:p>
      <w:r>
        <w:t>26.940</w:t>
      </w:r>
    </w:p>
    <w:p>
      <w:r>
        <w:t>26.940</w:t>
      </w:r>
    </w:p>
    <w:p>
      <w:r>
        <w:t>VI</w:t>
      </w:r>
    </w:p>
    <w:p>
      <w:r>
        <w:t>Chi tạo nguồn, điều chỉnh tiền lương</w:t>
      </w:r>
    </w:p>
    <w:p>
      <w:r>
        <w:t>VII</w:t>
      </w:r>
    </w:p>
    <w:p>
      <w:r>
        <w:t>Chi từ nguồn tăng thu từ các dự án khai thác quỹ đất so với dự toán Trung ương giao (phân bổ chi đầu tư các dự án, trích tỷ lệ % nhiệm vụ theo tiến độ nguồn thu thực tế)</w:t>
      </w:r>
    </w:p>
    <w:p>
      <w:r>
        <w:t>1.227.806</w:t>
      </w:r>
    </w:p>
    <w:p>
      <w:r>
        <w:t>1.318.688</w:t>
      </w:r>
    </w:p>
    <w:p>
      <w:r>
        <w:t>90.882</w:t>
      </w:r>
    </w:p>
    <w:p>
      <w:r>
        <w:t>107%</w:t>
      </w:r>
    </w:p>
    <w:p>
      <w:r>
        <w:t>Trong đó: - Đã bao gồm 70% tăng thu từ nguồn thu tiền thuê đất, bán tài sản trên đất tạo nguồn CCTL theo quy định</w:t>
      </w:r>
    </w:p>
    <w:p>
      <w:r>
        <w:t>131.571</w:t>
      </w:r>
    </w:p>
    <w:p>
      <w:r>
        <w:t>- Trích 10% thu tiền sử dụng đất, tiền thuê đất để đầu tư cho công tác đo đạc, đăng ký đất đai, cấp Giấy chứng nhận, xây dựng cơ sở dữ liệu đất đai và đăng ký biến động, chỉnh lý hồ sơ địa chính thường xuyên theo Chỉ thị số 1474/CT-TTg ngày 24/8/2011 của Thủ tướng Chính phủ</w:t>
      </w:r>
    </w:p>
    <w:p>
      <w:r>
        <w:t>130.593</w:t>
      </w:r>
    </w:p>
    <w:p>
      <w:r>
        <w:t>- Trích 2% Quỹ phát triển đất tỉnh từ nguồn thu tiền sử dụng đất giao tăng thu</w:t>
      </w:r>
    </w:p>
    <w:p>
      <w:r>
        <w:t>22.553</w:t>
      </w:r>
    </w:p>
    <w:p>
      <w:r>
        <w:t>IX</w:t>
      </w:r>
    </w:p>
    <w:p>
      <w:r>
        <w:t>Chi từ nguồn bội chi ngân sách địa phương</w:t>
      </w:r>
    </w:p>
    <w:p>
      <w:r>
        <w:t>77.200</w:t>
      </w:r>
    </w:p>
    <w:p>
      <w:r>
        <w:t>68.500</w:t>
      </w:r>
    </w:p>
    <w:p>
      <w:r>
        <w:t>-8.700</w:t>
      </w:r>
    </w:p>
    <w:p>
      <w:r>
        <w:t>89%</w:t>
      </w:r>
    </w:p>
    <w:p>
      <w:r>
        <w:t>B</w:t>
      </w:r>
    </w:p>
    <w:p>
      <w:r>
        <w:t>CHI CÁC CHƯƠNG TRÌNH MỤC TIÊU</w:t>
      </w:r>
    </w:p>
    <w:p>
      <w:r>
        <w:t>3.148.724</w:t>
      </w:r>
    </w:p>
    <w:p>
      <w:r>
        <w:t>2.341.333</w:t>
      </w:r>
    </w:p>
    <w:p>
      <w:r>
        <w:t>-807.391</w:t>
      </w:r>
    </w:p>
    <w:p>
      <w:r>
        <w:t>74,4%</w:t>
      </w:r>
    </w:p>
    <w:p>
      <w:r>
        <w:t>I</w:t>
      </w:r>
    </w:p>
    <w:p>
      <w:r>
        <w:t>Chi các chương trình mục tiêu quốc gia</w:t>
      </w:r>
    </w:p>
    <w:p>
      <w:r>
        <w:t>1.243.102</w:t>
      </w:r>
    </w:p>
    <w:p>
      <w:r>
        <w:t>1.353.958</w:t>
      </w:r>
    </w:p>
    <w:p>
      <w:r>
        <w:t>110.856</w:t>
      </w:r>
    </w:p>
    <w:p>
      <w:r>
        <w:t>108,9%</w:t>
      </w:r>
    </w:p>
    <w:p>
      <w:r>
        <w:t>1</w:t>
      </w:r>
    </w:p>
    <w:p>
      <w:r>
        <w:t>Chương trình MTQG NTM</w:t>
      </w:r>
    </w:p>
    <w:p>
      <w:r>
        <w:t>138.330</w:t>
      </w:r>
    </w:p>
    <w:p>
      <w:r>
        <w:t>160.530</w:t>
      </w:r>
    </w:p>
    <w:p>
      <w:r>
        <w:t>22.200</w:t>
      </w:r>
    </w:p>
    <w:p>
      <w:r>
        <w:t>Đầu tư</w:t>
      </w:r>
    </w:p>
    <w:p>
      <w:r>
        <w:t>104.130</w:t>
      </w:r>
    </w:p>
    <w:p>
      <w:r>
        <w:t>128.435</w:t>
      </w:r>
    </w:p>
    <w:p>
      <w:r>
        <w:t>24.305</w:t>
      </w:r>
    </w:p>
    <w:p>
      <w:r>
        <w:t>Thường xuyên</w:t>
      </w:r>
    </w:p>
    <w:p>
      <w:r>
        <w:t>34.200</w:t>
      </w:r>
    </w:p>
    <w:p>
      <w:r>
        <w:t>32.095</w:t>
      </w:r>
    </w:p>
    <w:p>
      <w:r>
        <w:t>-2.105</w:t>
      </w:r>
    </w:p>
    <w:p>
      <w:r>
        <w:t>2</w:t>
      </w:r>
    </w:p>
    <w:p>
      <w:r>
        <w:t>Chương trình MTQG Giảm nghèo bền vững</w:t>
      </w:r>
    </w:p>
    <w:p>
      <w:r>
        <w:t>283.570</w:t>
      </w:r>
    </w:p>
    <w:p>
      <w:r>
        <w:t>325.739</w:t>
      </w:r>
    </w:p>
    <w:p>
      <w:r>
        <w:t>42.169</w:t>
      </w:r>
    </w:p>
    <w:p>
      <w:r>
        <w:t>Đầu tư</w:t>
      </w:r>
    </w:p>
    <w:p>
      <w:r>
        <w:t>141.429</w:t>
      </w:r>
    </w:p>
    <w:p>
      <w:r>
        <w:t>171.101</w:t>
      </w:r>
    </w:p>
    <w:p>
      <w:r>
        <w:t>29.672</w:t>
      </w:r>
    </w:p>
    <w:p>
      <w:r>
        <w:t>Thường xuyên</w:t>
      </w:r>
    </w:p>
    <w:p>
      <w:r>
        <w:t>142.141</w:t>
      </w:r>
    </w:p>
    <w:p>
      <w:r>
        <w:t>154.638</w:t>
      </w:r>
    </w:p>
    <w:p>
      <w:r>
        <w:t>12.497</w:t>
      </w:r>
    </w:p>
    <w:p>
      <w:r>
        <w:t>3</w:t>
      </w:r>
    </w:p>
    <w:p>
      <w:r>
        <w:t>Chương trình MTQG Phát triển KTXH vùng đồng bào DTTS&amp;MN</w:t>
      </w:r>
    </w:p>
    <w:p>
      <w:r>
        <w:t>821.202</w:t>
      </w:r>
    </w:p>
    <w:p>
      <w:r>
        <w:t>867.689</w:t>
      </w:r>
    </w:p>
    <w:p>
      <w:r>
        <w:t>46.487</w:t>
      </w:r>
    </w:p>
    <w:p>
      <w:r>
        <w:t>Đầu tư</w:t>
      </w:r>
    </w:p>
    <w:p>
      <w:r>
        <w:t>429.596</w:t>
      </w:r>
    </w:p>
    <w:p>
      <w:r>
        <w:t>498.724</w:t>
      </w:r>
    </w:p>
    <w:p>
      <w:r>
        <w:t>69.128</w:t>
      </w:r>
    </w:p>
    <w:p>
      <w:r>
        <w:t>Thường xuyên</w:t>
      </w:r>
    </w:p>
    <w:p>
      <w:r>
        <w:t>391.606</w:t>
      </w:r>
    </w:p>
    <w:p>
      <w:r>
        <w:t>368.965</w:t>
      </w:r>
    </w:p>
    <w:p>
      <w:r>
        <w:t>-22.641</w:t>
      </w:r>
    </w:p>
    <w:p>
      <w:r>
        <w:t>II</w:t>
      </w:r>
    </w:p>
    <w:p>
      <w:r>
        <w:t>Chi các chương trình mục tiêu, nhiệm vụ</w:t>
      </w:r>
    </w:p>
    <w:p>
      <w:r>
        <w:t>1.905.622</w:t>
      </w:r>
    </w:p>
    <w:p>
      <w:r>
        <w:t>987.375</w:t>
      </w:r>
    </w:p>
    <w:p>
      <w:r>
        <w:t>-918.247</w:t>
      </w:r>
    </w:p>
    <w:p>
      <w:r>
        <w:t>51,8%</w:t>
      </w:r>
    </w:p>
    <w:p>
      <w:r>
        <w:t>II.1</w:t>
      </w:r>
    </w:p>
    <w:p>
      <w:r>
        <w:t>Chi đầu tư thực hiện các chương trình mục tiêu, nhiệm vụ</w:t>
      </w:r>
    </w:p>
    <w:p>
      <w:r>
        <w:t>1.825.767</w:t>
      </w:r>
    </w:p>
    <w:p>
      <w:r>
        <w:t>823.220</w:t>
      </w:r>
    </w:p>
    <w:p>
      <w:r>
        <w:t>-1.002.547</w:t>
      </w:r>
    </w:p>
    <w:p>
      <w:r>
        <w:t>45,1%</w:t>
      </w:r>
    </w:p>
    <w:p>
      <w:r>
        <w:t>II.2</w:t>
      </w:r>
    </w:p>
    <w:p>
      <w:r>
        <w:t>Chi từ nguồn hỗ trợ thực hiện các chế độ, chính sách theo quy định và một số chương trình mục tiêu</w:t>
      </w:r>
    </w:p>
    <w:p>
      <w:r>
        <w:t>79.855</w:t>
      </w:r>
    </w:p>
    <w:p>
      <w:r>
        <w:t>164.155</w:t>
      </w:r>
    </w:p>
    <w:p>
      <w:r>
        <w:t>84.300</w:t>
      </w:r>
    </w:p>
    <w:p>
      <w:r>
        <w:t>205,6%</w:t>
      </w:r>
    </w:p>
    <w:p>
      <w:r>
        <w:t>1</w:t>
      </w:r>
    </w:p>
    <w:p>
      <w:r>
        <w:t>Vốn ngoài nước</w:t>
      </w:r>
    </w:p>
    <w:p>
      <w:r>
        <w:t>2</w:t>
      </w:r>
    </w:p>
    <w:p>
      <w:r>
        <w:t>Vốn trong nước</w:t>
      </w:r>
    </w:p>
    <w:p>
      <w:r>
        <w:t>79.855</w:t>
      </w:r>
    </w:p>
    <w:p>
      <w:r>
        <w:t>164.155</w:t>
      </w:r>
    </w:p>
    <w:p>
      <w:r>
        <w:t>84.300</w:t>
      </w:r>
    </w:p>
    <w:p>
      <w:r>
        <w:t>205,6%</w:t>
      </w:r>
    </w:p>
    <w:p>
      <w:r>
        <w:t>2.1</w:t>
      </w:r>
    </w:p>
    <w:p>
      <w:r>
        <w:t>Hỗ trợ kinh phí thực hiện nhiệm vụ đảm bảo trật tự an toàn giao thông</w:t>
      </w:r>
    </w:p>
    <w:p>
      <w:r>
        <w:t>2.644</w:t>
      </w:r>
    </w:p>
    <w:p>
      <w:r>
        <w:t>3.187</w:t>
      </w:r>
    </w:p>
    <w:p>
      <w:r>
        <w:t>543</w:t>
      </w:r>
    </w:p>
    <w:p>
      <w:r>
        <w:t>120,5%</w:t>
      </w:r>
    </w:p>
    <w:p>
      <w:r>
        <w:t>a</w:t>
      </w:r>
    </w:p>
    <w:p>
      <w:r>
        <w:t>Khối tỉnh</w:t>
      </w:r>
    </w:p>
    <w:p>
      <w:r>
        <w:t>1.760</w:t>
      </w:r>
    </w:p>
    <w:p>
      <w:r>
        <w:t>2.103</w:t>
      </w:r>
    </w:p>
    <w:p>
      <w:r>
        <w:t>343</w:t>
      </w:r>
    </w:p>
    <w:p>
      <w:r>
        <w:t>119,5%</w:t>
      </w:r>
    </w:p>
    <w:p>
      <w:r>
        <w:t>-</w:t>
      </w:r>
    </w:p>
    <w:p>
      <w:r>
        <w:t>Ban an toàn giao thông tỉnh</w:t>
      </w:r>
    </w:p>
    <w:p>
      <w:r>
        <w:t>880</w:t>
      </w:r>
    </w:p>
    <w:p>
      <w:r>
        <w:t>1.051</w:t>
      </w:r>
    </w:p>
    <w:p>
      <w:r>
        <w:t>171</w:t>
      </w:r>
    </w:p>
    <w:p>
      <w:r>
        <w:t>119,4%</w:t>
      </w:r>
    </w:p>
    <w:p>
      <w:r>
        <w:t>-</w:t>
      </w:r>
    </w:p>
    <w:p>
      <w:r>
        <w:t>Thanh tra giao thông</w:t>
      </w:r>
    </w:p>
    <w:p>
      <w:r>
        <w:t>440</w:t>
      </w:r>
    </w:p>
    <w:p>
      <w:r>
        <w:t>526</w:t>
      </w:r>
    </w:p>
    <w:p>
      <w:r>
        <w:t>86</w:t>
      </w:r>
    </w:p>
    <w:p>
      <w:r>
        <w:t>119,5%</w:t>
      </w:r>
    </w:p>
    <w:p>
      <w:r>
        <w:t>-</w:t>
      </w:r>
    </w:p>
    <w:p>
      <w:r>
        <w:t>Sở Giáo dục và Đào tạo tỉnh</w:t>
      </w:r>
    </w:p>
    <w:p>
      <w:r>
        <w:t>35</w:t>
      </w:r>
    </w:p>
    <w:p>
      <w:r>
        <w:t>40</w:t>
      </w:r>
    </w:p>
    <w:p>
      <w:r>
        <w:t>5</w:t>
      </w:r>
    </w:p>
    <w:p>
      <w:r>
        <w:t>114,3%</w:t>
      </w:r>
    </w:p>
    <w:p>
      <w:r>
        <w:t>-</w:t>
      </w:r>
    </w:p>
    <w:p>
      <w:r>
        <w:t>Sở Văn hóa Thể thao và DL</w:t>
      </w:r>
    </w:p>
    <w:p>
      <w:r>
        <w:t>35</w:t>
      </w:r>
    </w:p>
    <w:p>
      <w:r>
        <w:t>40</w:t>
      </w:r>
    </w:p>
    <w:p>
      <w:r>
        <w:t>5</w:t>
      </w:r>
    </w:p>
    <w:p>
      <w:r>
        <w:t>114,3%</w:t>
      </w:r>
    </w:p>
    <w:p>
      <w:r>
        <w:t>-</w:t>
      </w:r>
    </w:p>
    <w:p>
      <w:r>
        <w:t>UB mặt trận tổ quốc VN tỉnh</w:t>
      </w:r>
    </w:p>
    <w:p>
      <w:r>
        <w:t>35</w:t>
      </w:r>
    </w:p>
    <w:p>
      <w:r>
        <w:t>40</w:t>
      </w:r>
    </w:p>
    <w:p>
      <w:r>
        <w:t>5</w:t>
      </w:r>
    </w:p>
    <w:p>
      <w:r>
        <w:t>114,3%</w:t>
      </w:r>
    </w:p>
    <w:p>
      <w:r>
        <w:t>-</w:t>
      </w:r>
    </w:p>
    <w:p>
      <w:r>
        <w:t>Báo Kon Tum</w:t>
      </w:r>
    </w:p>
    <w:p>
      <w:r>
        <w:t>35</w:t>
      </w:r>
    </w:p>
    <w:p>
      <w:r>
        <w:t>45</w:t>
      </w:r>
    </w:p>
    <w:p>
      <w:r>
        <w:t>10</w:t>
      </w:r>
    </w:p>
    <w:p>
      <w:r>
        <w:t>128,6%</w:t>
      </w:r>
    </w:p>
    <w:p>
      <w:r>
        <w:t>-</w:t>
      </w:r>
    </w:p>
    <w:p>
      <w:r>
        <w:t>Tỉnh đoàn thanh niên</w:t>
      </w:r>
    </w:p>
    <w:p>
      <w:r>
        <w:t>85</w:t>
      </w:r>
    </w:p>
    <w:p>
      <w:r>
        <w:t>100</w:t>
      </w:r>
    </w:p>
    <w:p>
      <w:r>
        <w:t>15</w:t>
      </w:r>
    </w:p>
    <w:p>
      <w:r>
        <w:t>117,6%</w:t>
      </w:r>
    </w:p>
    <w:p>
      <w:r>
        <w:t>-</w:t>
      </w:r>
    </w:p>
    <w:p>
      <w:r>
        <w:t>Đài phát thanh Truyền hình</w:t>
      </w:r>
    </w:p>
    <w:p>
      <w:r>
        <w:t>45</w:t>
      </w:r>
    </w:p>
    <w:p>
      <w:r>
        <w:t>55</w:t>
      </w:r>
    </w:p>
    <w:p>
      <w:r>
        <w:t>10</w:t>
      </w:r>
    </w:p>
    <w:p>
      <w:r>
        <w:t>122,2%</w:t>
      </w:r>
    </w:p>
    <w:p>
      <w:r>
        <w:t>-</w:t>
      </w:r>
    </w:p>
    <w:p>
      <w:r>
        <w:t>Bộ Chỉ huy Quân sự tỉnh</w:t>
      </w:r>
    </w:p>
    <w:p>
      <w:r>
        <w:t>30</w:t>
      </w:r>
    </w:p>
    <w:p>
      <w:r>
        <w:t>50</w:t>
      </w:r>
    </w:p>
    <w:p>
      <w:r>
        <w:t>20</w:t>
      </w:r>
    </w:p>
    <w:p>
      <w:r>
        <w:t>166,7%</w:t>
      </w:r>
    </w:p>
    <w:p>
      <w:r>
        <w:t>-</w:t>
      </w:r>
    </w:p>
    <w:p>
      <w:r>
        <w:t>Sở Tư pháp</w:t>
      </w:r>
    </w:p>
    <w:p>
      <w:r>
        <w:t>30</w:t>
      </w:r>
    </w:p>
    <w:p>
      <w:r>
        <w:t>32</w:t>
      </w:r>
    </w:p>
    <w:p>
      <w:r>
        <w:t>2</w:t>
      </w:r>
    </w:p>
    <w:p>
      <w:r>
        <w:t>106,7%</w:t>
      </w:r>
    </w:p>
    <w:p>
      <w:r>
        <w:t>-</w:t>
      </w:r>
    </w:p>
    <w:p>
      <w:r>
        <w:t>Sở Thông tin Truyền thông</w:t>
      </w:r>
    </w:p>
    <w:p>
      <w:r>
        <w:t>30</w:t>
      </w:r>
    </w:p>
    <w:p>
      <w:r>
        <w:t>32</w:t>
      </w:r>
    </w:p>
    <w:p>
      <w:r>
        <w:t>2</w:t>
      </w:r>
    </w:p>
    <w:p>
      <w:r>
        <w:t>106,7%</w:t>
      </w:r>
    </w:p>
    <w:p>
      <w:r>
        <w:t>-</w:t>
      </w:r>
    </w:p>
    <w:p>
      <w:r>
        <w:t>Bộ đội biên phòng tỉnh Kon Tum</w:t>
      </w:r>
    </w:p>
    <w:p>
      <w:r>
        <w:t>30</w:t>
      </w:r>
    </w:p>
    <w:p>
      <w:r>
        <w:t>32</w:t>
      </w:r>
    </w:p>
    <w:p>
      <w:r>
        <w:t>2</w:t>
      </w:r>
    </w:p>
    <w:p>
      <w:r>
        <w:t>106,7%</w:t>
      </w:r>
    </w:p>
    <w:p>
      <w:r>
        <w:t>-</w:t>
      </w:r>
    </w:p>
    <w:p>
      <w:r>
        <w:t>Hội Cựu chiến binh tỉnh</w:t>
      </w:r>
    </w:p>
    <w:p>
      <w:r>
        <w:t>30</w:t>
      </w:r>
    </w:p>
    <w:p>
      <w:r>
        <w:t>35</w:t>
      </w:r>
    </w:p>
    <w:p>
      <w:r>
        <w:t>5</w:t>
      </w:r>
    </w:p>
    <w:p>
      <w:r>
        <w:t>116,7%</w:t>
      </w:r>
    </w:p>
    <w:p>
      <w:r>
        <w:t>-</w:t>
      </w:r>
    </w:p>
    <w:p>
      <w:r>
        <w:t>Hội chữ thập đỏ tỉnh Kon Tum</w:t>
      </w:r>
    </w:p>
    <w:p>
      <w:r>
        <w:t>20</w:t>
      </w:r>
    </w:p>
    <w:p>
      <w:r>
        <w:t>25</w:t>
      </w:r>
    </w:p>
    <w:p>
      <w:r>
        <w:t>5</w:t>
      </w:r>
    </w:p>
    <w:p>
      <w:r>
        <w:t>125,0%</w:t>
      </w:r>
    </w:p>
    <w:p>
      <w:r>
        <w:t>b</w:t>
      </w:r>
    </w:p>
    <w:p>
      <w:r>
        <w:t>Khối huyện</w:t>
      </w:r>
    </w:p>
    <w:p>
      <w:r>
        <w:t>884</w:t>
      </w:r>
    </w:p>
    <w:p>
      <w:r>
        <w:t>1.084</w:t>
      </w:r>
    </w:p>
    <w:p>
      <w:r>
        <w:t>200</w:t>
      </w:r>
    </w:p>
    <w:p>
      <w:r>
        <w:t>122,6%</w:t>
      </w:r>
    </w:p>
    <w:p>
      <w:r>
        <w:t>2.2</w:t>
      </w:r>
    </w:p>
    <w:p>
      <w:r>
        <w:t>Kinh phí quản lý, bảo trì đường bộ (Sở Giao thông vận tải)</w:t>
      </w:r>
    </w:p>
    <w:p>
      <w:r>
        <w:t>48.847</w:t>
      </w:r>
    </w:p>
    <w:p>
      <w:r>
        <w:t>50.909</w:t>
      </w:r>
    </w:p>
    <w:p>
      <w:r>
        <w:t>2.062</w:t>
      </w:r>
    </w:p>
    <w:p>
      <w:r>
        <w:t>104,2%</w:t>
      </w:r>
    </w:p>
    <w:p>
      <w:r>
        <w:t>-</w:t>
      </w:r>
    </w:p>
    <w:p>
      <w:r>
        <w:t>Hỗ trợ Trạm Kiểm soát tải trọng xe số 54</w:t>
      </w:r>
    </w:p>
    <w:p>
      <w:r>
        <w:t>300</w:t>
      </w:r>
    </w:p>
    <w:p>
      <w:r>
        <w:t>-300</w:t>
      </w:r>
    </w:p>
    <w:p>
      <w:r>
        <w:t>-</w:t>
      </w:r>
    </w:p>
    <w:p>
      <w:r>
        <w:t>Sửa chữa các tuyến đường giao thông bị hư hỏng, xuống cấp</w:t>
      </w:r>
    </w:p>
    <w:p>
      <w:r>
        <w:t>48.547</w:t>
      </w:r>
    </w:p>
    <w:p>
      <w:r>
        <w:t>50.909</w:t>
      </w:r>
    </w:p>
    <w:p>
      <w:r>
        <w:t>2.362</w:t>
      </w:r>
    </w:p>
    <w:p>
      <w:r>
        <w:t>104,9%</w:t>
      </w:r>
    </w:p>
    <w:p>
      <w:r>
        <w:t>+</w:t>
      </w:r>
    </w:p>
    <w:p>
      <w:r>
        <w:t>Sửa chữa nền, mặt đường, công trình thoát nước, ATGT đoạn từ Km30 - Km39+930, đường tái định cư thủy điện PleiKrông</w:t>
      </w:r>
    </w:p>
    <w:p>
      <w:r>
        <w:t>31.325</w:t>
      </w:r>
    </w:p>
    <w:p>
      <w:r>
        <w:t>-31.325</w:t>
      </w:r>
    </w:p>
    <w:p>
      <w:r>
        <w:t>+</w:t>
      </w:r>
    </w:p>
    <w:p>
      <w:r>
        <w:t>Sửa chữa nền, mặt đường, công trình thoát nước, an toàn giao thông đoạn từ Km0 -Km39+500, Tỉnh lộ 673</w:t>
      </w:r>
    </w:p>
    <w:p>
      <w:r>
        <w:t>17.222</w:t>
      </w:r>
    </w:p>
    <w:p>
      <w:r>
        <w:t>17.000</w:t>
      </w:r>
    </w:p>
    <w:p>
      <w:r>
        <w:t>-222</w:t>
      </w:r>
    </w:p>
    <w:p>
      <w:r>
        <w:t>98,7%</w:t>
      </w:r>
    </w:p>
    <w:p>
      <w:r>
        <w:t>+</w:t>
      </w:r>
    </w:p>
    <w:p>
      <w:r>
        <w:t>Sửa chữa nền, mặt đường, công trình thoát nước, hệ thống an toàn giao thông đoạn Km0 - Km3 đường ĐH.53, đường từ cầu Đăk Ang đến xã Đăk Rơ Nga, đường giao thông từ đường Hồ Chí Minh đi xã Đăk Ang (Triển khi thực hiện sau khi đảm bảo đầy đủ hồ sơ theo quy trình quy định)</w:t>
      </w:r>
    </w:p>
    <w:p>
      <w:r>
        <w:t>33.909</w:t>
      </w:r>
    </w:p>
    <w:p>
      <w:r>
        <w:t>33.909</w:t>
      </w:r>
    </w:p>
    <w:p>
      <w:r>
        <w:t>2.3</w:t>
      </w:r>
    </w:p>
    <w:p>
      <w:r>
        <w:t>Kinh phí thực hiện Đề án bồi dưỡng cán bộ, công chức Hội Liên hiệp Phụ nữ các cấp và Chi hội trường Phụ nữ giai đoạn 2019-2025 (Hội Liên hiệp phụ nữ tỉnh)</w:t>
      </w:r>
    </w:p>
    <w:p>
      <w:r>
        <w:t>230</w:t>
      </w:r>
    </w:p>
    <w:p>
      <w:r>
        <w:t>259</w:t>
      </w:r>
    </w:p>
    <w:p>
      <w:r>
        <w:t>29</w:t>
      </w:r>
    </w:p>
    <w:p>
      <w:r>
        <w:t>112,6%</w:t>
      </w:r>
    </w:p>
    <w:p>
      <w:r>
        <w:t>2.4</w:t>
      </w:r>
    </w:p>
    <w:p>
      <w:r>
        <w:t>Hỗ trợ doanh nghiệp vừa và nhỏ</w:t>
      </w:r>
    </w:p>
    <w:p>
      <w:r>
        <w:t>2.000</w:t>
      </w:r>
    </w:p>
    <w:p>
      <w:r>
        <w:t>1.000</w:t>
      </w:r>
    </w:p>
    <w:p>
      <w:r>
        <w:t>-1.000</w:t>
      </w:r>
    </w:p>
    <w:p>
      <w:r>
        <w:t>50,0%</w:t>
      </w:r>
    </w:p>
    <w:p>
      <w:r>
        <w:t>-</w:t>
      </w:r>
    </w:p>
    <w:p>
      <w:r>
        <w:t>Sở Khoa học và Công nghệ</w:t>
      </w:r>
    </w:p>
    <w:p>
      <w:r>
        <w:t>700</w:t>
      </w:r>
    </w:p>
    <w:p>
      <w:r>
        <w:t>300</w:t>
      </w:r>
    </w:p>
    <w:p>
      <w:r>
        <w:t>-400</w:t>
      </w:r>
    </w:p>
    <w:p>
      <w:r>
        <w:t>42,9%</w:t>
      </w:r>
    </w:p>
    <w:p>
      <w:r>
        <w:t>-</w:t>
      </w:r>
    </w:p>
    <w:p>
      <w:r>
        <w:t>Sở Kế hoạch và Đầu tư</w:t>
      </w:r>
    </w:p>
    <w:p>
      <w:r>
        <w:t>650</w:t>
      </w:r>
    </w:p>
    <w:p>
      <w:r>
        <w:t>400</w:t>
      </w:r>
    </w:p>
    <w:p>
      <w:r>
        <w:t>-250</w:t>
      </w:r>
    </w:p>
    <w:p>
      <w:r>
        <w:t>61,6%</w:t>
      </w:r>
    </w:p>
    <w:p>
      <w:r>
        <w:t>-</w:t>
      </w:r>
    </w:p>
    <w:p>
      <w:r>
        <w:t>Sở Công Thương</w:t>
      </w:r>
    </w:p>
    <w:p>
      <w:r>
        <w:t>451</w:t>
      </w:r>
    </w:p>
    <w:p>
      <w:r>
        <w:t>300</w:t>
      </w:r>
    </w:p>
    <w:p>
      <w:r>
        <w:t>-151</w:t>
      </w:r>
    </w:p>
    <w:p>
      <w:r>
        <w:t>66,6%</w:t>
      </w:r>
    </w:p>
    <w:p>
      <w:r>
        <w:t>-</w:t>
      </w:r>
    </w:p>
    <w:p>
      <w:r>
        <w:t>Sở Lao động - Thương binh và Xã hội</w:t>
      </w:r>
    </w:p>
    <w:p>
      <w:r>
        <w:t>200</w:t>
      </w:r>
    </w:p>
    <w:p>
      <w:r>
        <w:t>-200</w:t>
      </w:r>
    </w:p>
    <w:p>
      <w:r>
        <w:t>2.5</w:t>
      </w:r>
    </w:p>
    <w:p>
      <w:r>
        <w:t>Bổ sung thực hiện Chương trình phát triển lâm nghiệp bền vững</w:t>
      </w:r>
    </w:p>
    <w:p>
      <w:r>
        <w:t>25.341</w:t>
      </w:r>
    </w:p>
    <w:p>
      <w:r>
        <w:t>23.995</w:t>
      </w:r>
    </w:p>
    <w:p>
      <w:r>
        <w:t>-1.346</w:t>
      </w:r>
    </w:p>
    <w:p>
      <w:r>
        <w:t>94,7%</w:t>
      </w:r>
    </w:p>
    <w:p>
      <w:r>
        <w:t>-</w:t>
      </w:r>
    </w:p>
    <w:p>
      <w:r>
        <w:t>BQL rừng đặc dụng Đăk Uy</w:t>
      </w:r>
    </w:p>
    <w:p>
      <w:r>
        <w:t>400</w:t>
      </w:r>
    </w:p>
    <w:p>
      <w:r>
        <w:t>400</w:t>
      </w:r>
    </w:p>
    <w:p>
      <w:r>
        <w:t>100,0%</w:t>
      </w:r>
    </w:p>
    <w:p>
      <w:r>
        <w:t>-</w:t>
      </w:r>
    </w:p>
    <w:p>
      <w:r>
        <w:t>BQL Vườn quốc gia Chư Mom Ray</w:t>
      </w:r>
    </w:p>
    <w:p>
      <w:r>
        <w:t>6.400</w:t>
      </w:r>
    </w:p>
    <w:p>
      <w:r>
        <w:t>5.186</w:t>
      </w:r>
    </w:p>
    <w:p>
      <w:r>
        <w:t>-1.214</w:t>
      </w:r>
    </w:p>
    <w:p>
      <w:r>
        <w:t>81,0%</w:t>
      </w:r>
    </w:p>
    <w:p>
      <w:r>
        <w:t>-</w:t>
      </w:r>
    </w:p>
    <w:p>
      <w:r>
        <w:t>BQL khu bảo tồn thiên nhiên Ngọc Linh</w:t>
      </w:r>
    </w:p>
    <w:p>
      <w:r>
        <w:t>2.560</w:t>
      </w:r>
    </w:p>
    <w:p>
      <w:r>
        <w:t>2.560</w:t>
      </w:r>
    </w:p>
    <w:p>
      <w:r>
        <w:t>100,0%</w:t>
      </w:r>
    </w:p>
    <w:p>
      <w:r>
        <w:t>-</w:t>
      </w:r>
    </w:p>
    <w:p>
      <w:r>
        <w:t>BQL rừng phòng hộ Thạch Nham</w:t>
      </w:r>
    </w:p>
    <w:p>
      <w:r>
        <w:t>465</w:t>
      </w:r>
    </w:p>
    <w:p>
      <w:r>
        <w:t>449</w:t>
      </w:r>
    </w:p>
    <w:p>
      <w:r>
        <w:t>-16</w:t>
      </w:r>
    </w:p>
    <w:p>
      <w:r>
        <w:t>96,6%</w:t>
      </w:r>
    </w:p>
    <w:p>
      <w:r>
        <w:t>-</w:t>
      </w:r>
    </w:p>
    <w:p>
      <w:r>
        <w:t>Công ty TNHH MTV lâm nghiệp Đăk Tô</w:t>
      </w:r>
    </w:p>
    <w:p>
      <w:r>
        <w:t>86</w:t>
      </w:r>
    </w:p>
    <w:p>
      <w:r>
        <w:t>384</w:t>
      </w:r>
    </w:p>
    <w:p>
      <w:r>
        <w:t>298</w:t>
      </w:r>
    </w:p>
    <w:p>
      <w:r>
        <w:t>446,5%</w:t>
      </w:r>
    </w:p>
    <w:p>
      <w:r>
        <w:t>-</w:t>
      </w:r>
    </w:p>
    <w:p>
      <w:r>
        <w:t>Công ty TNHH MTV lâm nghiệp Ia H’Drai</w:t>
      </w:r>
    </w:p>
    <w:p>
      <w:r>
        <w:t>5.534</w:t>
      </w:r>
    </w:p>
    <w:p>
      <w:r>
        <w:t>5.393</w:t>
      </w:r>
    </w:p>
    <w:p>
      <w:r>
        <w:t>-141</w:t>
      </w:r>
    </w:p>
    <w:p>
      <w:r>
        <w:t>97,5%</w:t>
      </w:r>
    </w:p>
    <w:p>
      <w:r>
        <w:t>-</w:t>
      </w:r>
    </w:p>
    <w:p>
      <w:r>
        <w:t>Công ty TNHH MTV lâm nghiệp Kon Plông</w:t>
      </w:r>
    </w:p>
    <w:p>
      <w:r>
        <w:t>642</w:t>
      </w:r>
    </w:p>
    <w:p>
      <w:r>
        <w:t>1.102</w:t>
      </w:r>
    </w:p>
    <w:p>
      <w:r>
        <w:t>460</w:t>
      </w:r>
    </w:p>
    <w:p>
      <w:r>
        <w:t>171,7%</w:t>
      </w:r>
    </w:p>
    <w:p>
      <w:r>
        <w:t>-</w:t>
      </w:r>
    </w:p>
    <w:p>
      <w:r>
        <w:t>Công ty TNHH MTV lâm nghiệp Sa Thầy</w:t>
      </w:r>
    </w:p>
    <w:p>
      <w:r>
        <w:t>3.986</w:t>
      </w:r>
    </w:p>
    <w:p>
      <w:r>
        <w:t>3.254</w:t>
      </w:r>
    </w:p>
    <w:p>
      <w:r>
        <w:t>-732</w:t>
      </w:r>
    </w:p>
    <w:p>
      <w:r>
        <w:t>81,6%</w:t>
      </w:r>
    </w:p>
    <w:p>
      <w:r>
        <w:t>-</w:t>
      </w:r>
    </w:p>
    <w:p>
      <w:r>
        <w:t>Công ty TNHH MTV lâm nghiệp Ngọc Hồi</w:t>
      </w:r>
    </w:p>
    <w:p>
      <w:r>
        <w:t>4.459</w:t>
      </w:r>
    </w:p>
    <w:p>
      <w:r>
        <w:t>4.237</w:t>
      </w:r>
    </w:p>
    <w:p>
      <w:r>
        <w:t>-222</w:t>
      </w:r>
    </w:p>
    <w:p>
      <w:r>
        <w:t>95,0%</w:t>
      </w:r>
    </w:p>
    <w:p>
      <w:r>
        <w:t>-</w:t>
      </w:r>
    </w:p>
    <w:p>
      <w:r>
        <w:t>Công ty TNHH MTV lâm nghiệp Kon Rẫy</w:t>
      </w:r>
    </w:p>
    <w:p>
      <w:r>
        <w:t>25</w:t>
      </w:r>
    </w:p>
    <w:p>
      <w:r>
        <w:t>25</w:t>
      </w:r>
    </w:p>
    <w:p>
      <w:r>
        <w:t>-</w:t>
      </w:r>
    </w:p>
    <w:p>
      <w:r>
        <w:t>UBND huyện Kon Plông</w:t>
      </w:r>
    </w:p>
    <w:p>
      <w:r>
        <w:t>68</w:t>
      </w:r>
    </w:p>
    <w:p>
      <w:r>
        <w:t>168</w:t>
      </w:r>
    </w:p>
    <w:p>
      <w:r>
        <w:t>100</w:t>
      </w:r>
    </w:p>
    <w:p>
      <w:r>
        <w:t>247,1%</w:t>
      </w:r>
    </w:p>
    <w:p>
      <w:r>
        <w:t>-</w:t>
      </w:r>
    </w:p>
    <w:p>
      <w:r>
        <w:t>Chi cục Kiểm lâm</w:t>
      </w:r>
    </w:p>
    <w:p>
      <w:r>
        <w:t>400</w:t>
      </w:r>
    </w:p>
    <w:p>
      <w:r>
        <w:t>737</w:t>
      </w:r>
    </w:p>
    <w:p>
      <w:r>
        <w:t>337</w:t>
      </w:r>
    </w:p>
    <w:p>
      <w:r>
        <w:t>184,3%</w:t>
      </w:r>
    </w:p>
    <w:p>
      <w:r>
        <w:t>-</w:t>
      </w:r>
    </w:p>
    <w:p>
      <w:r>
        <w:t>Ban Chỉ đạo, Văn phòng Ban chỉ đạo Chương trình</w:t>
      </w:r>
    </w:p>
    <w:p>
      <w:r>
        <w:t>341</w:t>
      </w:r>
    </w:p>
    <w:p>
      <w:r>
        <w:t>100</w:t>
      </w:r>
    </w:p>
    <w:p>
      <w:r>
        <w:t>-241</w:t>
      </w:r>
    </w:p>
    <w:p>
      <w:r>
        <w:t>29,3%</w:t>
      </w:r>
    </w:p>
    <w:p>
      <w:r>
        <w:t>2.6</w:t>
      </w:r>
    </w:p>
    <w:p>
      <w:r>
        <w:t>Hỗ trợ các Hội Văn học nghệ thuật địa phương (Hội Văn học nghệ thuật tỉnh)</w:t>
      </w:r>
    </w:p>
    <w:p>
      <w:r>
        <w:t>433</w:t>
      </w:r>
    </w:p>
    <w:p>
      <w:r>
        <w:t>-433</w:t>
      </w:r>
    </w:p>
    <w:p>
      <w:r>
        <w:t>2.7</w:t>
      </w:r>
    </w:p>
    <w:p>
      <w:r>
        <w:t>Hỗ trợ các Hội Nhà báo địa phương (Hội Nhà báo tỉnh)</w:t>
      </w:r>
    </w:p>
    <w:p>
      <w:r>
        <w:t>160</w:t>
      </w:r>
    </w:p>
    <w:p>
      <w:r>
        <w:t>-160</w:t>
      </w:r>
    </w:p>
    <w:p>
      <w:r>
        <w:t>2.8</w:t>
      </w:r>
    </w:p>
    <w:p>
      <w:r>
        <w:t>Kinh phí thực hiện Chương trình trợ giúp xã hội và PHCN cho người tâm thần, trẻ em tự kỷ và người rối nhiễu tâm trí; chương trình phát triển công tác xã hội (Sở Lao động - Thương binh và Xã hội)</w:t>
      </w:r>
    </w:p>
    <w:p>
      <w:r>
        <w:t>200</w:t>
      </w:r>
    </w:p>
    <w:p>
      <w:r>
        <w:t>-200</w:t>
      </w:r>
    </w:p>
    <w:p>
      <w:r>
        <w:t>2.9</w:t>
      </w:r>
    </w:p>
    <w:p>
      <w:r>
        <w:t>Kinh phí biên chế giáo viên tăng thêm</w:t>
      </w:r>
    </w:p>
    <w:p>
      <w:r>
        <w:t>48.481</w:t>
      </w:r>
    </w:p>
    <w:p>
      <w:r>
        <w:t>48.481</w:t>
      </w:r>
    </w:p>
    <w:p>
      <w:r>
        <w:t>-</w:t>
      </w:r>
    </w:p>
    <w:p>
      <w:r>
        <w:t>Sở Giáo dục và Đào tạo tỉnh</w:t>
      </w:r>
    </w:p>
    <w:p>
      <w:r>
        <w:t>175</w:t>
      </w:r>
    </w:p>
    <w:p>
      <w:r>
        <w:t>175</w:t>
      </w:r>
    </w:p>
    <w:p>
      <w:r>
        <w:t>-</w:t>
      </w:r>
    </w:p>
    <w:p>
      <w:r>
        <w:t>Khối huyện</w:t>
      </w:r>
    </w:p>
    <w:p>
      <w:r>
        <w:t>48.306</w:t>
      </w:r>
    </w:p>
    <w:p>
      <w:r>
        <w:t>48.306</w:t>
      </w:r>
    </w:p>
    <w:p>
      <w:r>
        <w:t>2.10</w:t>
      </w:r>
    </w:p>
    <w:p>
      <w:r>
        <w:t>Kinh phí thực hiện các chính sách an sinh xã hội</w:t>
      </w:r>
    </w:p>
    <w:p>
      <w:r>
        <w:t>36.324</w:t>
      </w:r>
    </w:p>
    <w:p>
      <w:r>
        <w:t>36.324</w:t>
      </w:r>
    </w:p>
    <w:p>
      <w:r>
        <w:t>a</w:t>
      </w:r>
    </w:p>
    <w:p>
      <w:r>
        <w:t>Khối tỉnh</w:t>
      </w:r>
    </w:p>
    <w:p>
      <w:r>
        <w:t>26.671</w:t>
      </w:r>
    </w:p>
    <w:p>
      <w:r>
        <w:t>26.671</w:t>
      </w:r>
    </w:p>
    <w:p>
      <w:r>
        <w:t>-</w:t>
      </w:r>
    </w:p>
    <w:p>
      <w:r>
        <w:t>Trường Cao đẳng Kon Tum</w:t>
      </w:r>
    </w:p>
    <w:p>
      <w:r>
        <w:t>7.558</w:t>
      </w:r>
    </w:p>
    <w:p>
      <w:r>
        <w:t>7.558</w:t>
      </w:r>
    </w:p>
    <w:p>
      <w:r>
        <w:t>+</w:t>
      </w:r>
    </w:p>
    <w:p>
      <w:r>
        <w:t>Chính sách hỗ trợ chi phí học tập và miễn giảm học phí theo quy định tại Nghị định số 81/2022/NĐ-CP ngày 27/08/2021 của Chính phủ (Theo Quyết định phê duyệt của UBND tỉnh)</w:t>
      </w:r>
    </w:p>
    <w:p>
      <w:r>
        <w:t>2.830</w:t>
      </w:r>
    </w:p>
    <w:p>
      <w:r>
        <w:t>2.830</w:t>
      </w:r>
    </w:p>
    <w:p>
      <w:r>
        <w:t>+</w:t>
      </w:r>
    </w:p>
    <w:p>
      <w:r>
        <w:t>Chính sách hỗ trợ học bổng đối với học sinh, sinh viên nội trú, có hộ khẩu vùng khó khăn theo Quyết định số 53/2015/QĐ-TTg ngày 20 tháng 10 năm 2015 của Thủ tướng Chính phủ</w:t>
      </w:r>
    </w:p>
    <w:p>
      <w:r>
        <w:t>4.634</w:t>
      </w:r>
    </w:p>
    <w:p>
      <w:r>
        <w:t>4.634</w:t>
      </w:r>
    </w:p>
    <w:p>
      <w:r>
        <w:t>+</w:t>
      </w:r>
    </w:p>
    <w:p>
      <w:r>
        <w:t>Kinh phí hỗ trợ ưu tiên tuyển sinh và hỗ trợ học tập đối với trẻ mẫu giáo, học sinh, sinh viên dân tộc thiểu số rất ít người theo Nghị định số 57/2017/NĐ-CP ngày 05/5/2017</w:t>
      </w:r>
    </w:p>
    <w:p>
      <w:r>
        <w:t>94</w:t>
      </w:r>
    </w:p>
    <w:p>
      <w:r>
        <w:t>94</w:t>
      </w:r>
    </w:p>
    <w:p>
      <w:r>
        <w:t>-</w:t>
      </w:r>
    </w:p>
    <w:p>
      <w:r>
        <w:t>Sở Lao động, Thương binh và Xã hội tỉnh</w:t>
      </w:r>
    </w:p>
    <w:p>
      <w:r>
        <w:t>131</w:t>
      </w:r>
    </w:p>
    <w:p>
      <w:r>
        <w:t>131</w:t>
      </w:r>
    </w:p>
    <w:p>
      <w:r>
        <w:t>+</w:t>
      </w:r>
    </w:p>
    <w:p>
      <w:r>
        <w:t>Kinh phí trợ giúp xã hội đối với đối tượng bảo trợ xã hội theo Nghị định số 20/2021/NĐ-CP ngày 15 tháng 3 năm 2021 của Chính phủ</w:t>
      </w:r>
    </w:p>
    <w:p>
      <w:r>
        <w:t>131</w:t>
      </w:r>
    </w:p>
    <w:p>
      <w:r>
        <w:t>131</w:t>
      </w:r>
    </w:p>
    <w:p>
      <w:r>
        <w:t>-</w:t>
      </w:r>
    </w:p>
    <w:p>
      <w:r>
        <w:t>BHXH tỉnh</w:t>
      </w:r>
    </w:p>
    <w:p>
      <w:r>
        <w:t>18.982</w:t>
      </w:r>
    </w:p>
    <w:p>
      <w:r>
        <w:t>18.982</w:t>
      </w:r>
    </w:p>
    <w:p>
      <w:r>
        <w:t>+</w:t>
      </w:r>
    </w:p>
    <w:p>
      <w:r>
        <w:t>BHYT cho trẻ em dưới 6 tuổi</w:t>
      </w:r>
    </w:p>
    <w:p>
      <w:r>
        <w:t>4.591</w:t>
      </w:r>
    </w:p>
    <w:p>
      <w:r>
        <w:t>4.591</w:t>
      </w:r>
    </w:p>
    <w:p>
      <w:r>
        <w:t>+</w:t>
      </w:r>
    </w:p>
    <w:p>
      <w:r>
        <w:t>BHYT cho người nghèo, người DTTS -vùng KTXH khó khăn và người đang sinh sống ở vùng KTXH đặc biệt KK</w:t>
      </w:r>
    </w:p>
    <w:p>
      <w:r>
        <w:t>3.645</w:t>
      </w:r>
    </w:p>
    <w:p>
      <w:r>
        <w:t>3.645</w:t>
      </w:r>
    </w:p>
    <w:p>
      <w:r>
        <w:t>+</w:t>
      </w:r>
    </w:p>
    <w:p>
      <w:r>
        <w:t>BHYT người hiến tạng</w:t>
      </w:r>
    </w:p>
    <w:p>
      <w:r>
        <w:t>3</w:t>
      </w:r>
    </w:p>
    <w:p>
      <w:r>
        <w:t>3</w:t>
      </w:r>
    </w:p>
    <w:p>
      <w:r>
        <w:t>+</w:t>
      </w:r>
    </w:p>
    <w:p>
      <w:r>
        <w:t>BHYT HSSV</w:t>
      </w:r>
    </w:p>
    <w:p>
      <w:r>
        <w:t>3.516</w:t>
      </w:r>
    </w:p>
    <w:p>
      <w:r>
        <w:t>3.516</w:t>
      </w:r>
    </w:p>
    <w:p>
      <w:r>
        <w:t>+</w:t>
      </w:r>
    </w:p>
    <w:p>
      <w:r>
        <w:t>Hỗ trợ BHXH tự nguyện</w:t>
      </w:r>
    </w:p>
    <w:p>
      <w:r>
        <w:t>7.227</w:t>
      </w:r>
    </w:p>
    <w:p>
      <w:r>
        <w:t>7.227</w:t>
      </w:r>
    </w:p>
    <w:p>
      <w:r>
        <w:t>b</w:t>
      </w:r>
    </w:p>
    <w:p>
      <w:r>
        <w:t>Khối huyện</w:t>
      </w:r>
    </w:p>
    <w:p>
      <w:r>
        <w:t>9.653</w:t>
      </w:r>
    </w:p>
    <w:p>
      <w:r>
        <w:t>9.653</w:t>
      </w:r>
    </w:p>
    <w:p>
      <w:r>
        <w:t>C</w:t>
      </w:r>
    </w:p>
    <w:p>
      <w:r>
        <w:t>CHI CHUYỂN NGUỒN SANG NĂM SAU</w:t>
      </w:r>
    </w:p>
    <w:p>
      <w:r>
        <w:t>Ghi chú:    (1) Năm đầu thời kỳ ổn định ngân sách, dự toán chi đầu tư phát triển ngân sách địa phương được xác định bằng định mức phân bổ chi đầu tư phát triển do Ủy ban thường vụ Quốc hội quyết định cộng với (+) số bội chi ngân sách địa phương (nếu có) hoặc trừ đi (-) số bội thu ngân sách địa phương và chi trả nợ lãi (nếu có).</w:t>
      </w:r>
    </w:p>
    <w:p>
      <w:r>
        <w:t>(2) Theo quy định tại Điều 7, Điều 11 và Điều 39 Luật NSNN, ngân sách huyện, xã không có nhiệm vụ chi nghiên cứu khoa học và công nghệ, chi trả lãi vay, chi bổ sung quỹ dự trữ tài chính.</w:t>
      </w:r>
    </w:p>
    <w:p>
      <w:r>
        <w:t>(3) Trích bổ sung nguồn Dự phòng ngân sách tỉnh theo tiến độ nguồn thu tiền thuê đất, bán tài sản trên đất phát sinh thực nộp vào ngân sách nhà nước</w:t>
      </w:r>
    </w:p>
    <w:p>
      <w:r>
        <w:t>Biểu mẫu số 18</w:t>
      </w:r>
    </w:p>
    <w:p>
      <w:r>
        <w:t>BỘI CHI VÀ PHƯƠNG ÁN VAY - TRẢ NỢ NGÂN SÁCH ĐỊA PHƯƠNG NĂM 2024</w:t>
      </w:r>
    </w:p>
    <w:p>
      <w:r>
        <w:t>Đơn vị: Triệu đồng</w:t>
      </w:r>
    </w:p>
    <w:p>
      <w:r>
        <w:t>STT</w:t>
      </w:r>
    </w:p>
    <w:p>
      <w:r>
        <w:t>Nội dung</w:t>
      </w:r>
    </w:p>
    <w:p>
      <w:r>
        <w:t>Ước thực hiện năm 2023</w:t>
      </w:r>
    </w:p>
    <w:p>
      <w:r>
        <w:t>Dự toán năm 2024</w:t>
      </w:r>
    </w:p>
    <w:p>
      <w:r>
        <w:t>So sánh</w:t>
      </w:r>
    </w:p>
    <w:p>
      <w:r>
        <w:t>A</w:t>
      </w:r>
    </w:p>
    <w:p>
      <w:r>
        <w:t>B</w:t>
      </w:r>
    </w:p>
    <w:p>
      <w:r>
        <w:t>1</w:t>
      </w:r>
    </w:p>
    <w:p>
      <w:r>
        <w:t>2</w:t>
      </w:r>
    </w:p>
    <w:p>
      <w:r>
        <w:t>3=2-1</w:t>
      </w:r>
    </w:p>
    <w:p>
      <w:r>
        <w:t>A</w:t>
      </w:r>
    </w:p>
    <w:p>
      <w:r>
        <w:t>THU NSĐP</w:t>
      </w:r>
    </w:p>
    <w:p>
      <w:r>
        <w:t>3.748.873</w:t>
      </w:r>
    </w:p>
    <w:p>
      <w:r>
        <w:t>4.130.600</w:t>
      </w:r>
    </w:p>
    <w:p>
      <w:r>
        <w:t>381.727</w:t>
      </w:r>
    </w:p>
    <w:p>
      <w:r>
        <w:t>B</w:t>
      </w:r>
    </w:p>
    <w:p>
      <w:r>
        <w:t>CHI CÂN ĐỐI NSĐP</w:t>
      </w:r>
    </w:p>
    <w:p>
      <w:r>
        <w:t>8.017.062</w:t>
      </w:r>
    </w:p>
    <w:p>
      <w:r>
        <w:t>8.361.291</w:t>
      </w:r>
    </w:p>
    <w:p>
      <w:r>
        <w:t>344.229</w:t>
      </w:r>
    </w:p>
    <w:p>
      <w:r>
        <w:t>C</w:t>
      </w:r>
    </w:p>
    <w:p>
      <w:r>
        <w:t>BỘI CHI NSĐP/BỘI THU NSĐP</w:t>
      </w:r>
    </w:p>
    <w:p>
      <w:r>
        <w:t>20.864</w:t>
      </w:r>
    </w:p>
    <w:p>
      <w:r>
        <w:t>68.500</w:t>
      </w:r>
    </w:p>
    <w:p>
      <w:r>
        <w:t>47.636</w:t>
      </w:r>
    </w:p>
    <w:p>
      <w:r>
        <w:t>D</w:t>
      </w:r>
    </w:p>
    <w:p>
      <w:r>
        <w:t>HẠN MỨC DƯ NỢ VAY TỐI ĐA CỦA NSĐP THEO QUY ĐỊNH</w:t>
      </w:r>
    </w:p>
    <w:p>
      <w:r>
        <w:t>750.000</w:t>
      </w:r>
    </w:p>
    <w:p>
      <w:r>
        <w:t>826.000</w:t>
      </w:r>
    </w:p>
    <w:p>
      <w:r>
        <w:t>76.000</w:t>
      </w:r>
    </w:p>
    <w:p>
      <w:r>
        <w:t>E</w:t>
      </w:r>
    </w:p>
    <w:p>
      <w:r>
        <w:t>KẾ HOẠCH VAY, TRẢ NỢ GỐC</w:t>
      </w:r>
    </w:p>
    <w:p>
      <w:r>
        <w:t>I</w:t>
      </w:r>
    </w:p>
    <w:p>
      <w:r>
        <w:t>Tổng dư nợ đầu năm</w:t>
      </w:r>
    </w:p>
    <w:p>
      <w:r>
        <w:t>74.527</w:t>
      </w:r>
    </w:p>
    <w:p>
      <w:r>
        <w:t>86.811</w:t>
      </w:r>
    </w:p>
    <w:p>
      <w:r>
        <w:t>12.284</w:t>
      </w:r>
    </w:p>
    <w:p>
      <w:r>
        <w:t>Tỷ lệ mức dư nợ đầu kỳ so với mức dư nợ vay tối đa của ngân sách địa phương (%)</w:t>
      </w:r>
    </w:p>
    <w:p>
      <w:r>
        <w:t>9,9</w:t>
      </w:r>
    </w:p>
    <w:p>
      <w:r>
        <w:t>10,5</w:t>
      </w:r>
    </w:p>
    <w:p>
      <w:r>
        <w:t>1</w:t>
      </w:r>
    </w:p>
    <w:p>
      <w:r>
        <w:t>Trái phiếu chính quyền địa phương</w:t>
      </w:r>
    </w:p>
    <w:p>
      <w:r>
        <w:t>2</w:t>
      </w:r>
    </w:p>
    <w:p>
      <w:r>
        <w:t>Vay lại từ nguồn nước ngoài Chính phủ vay</w:t>
      </w:r>
    </w:p>
    <w:p>
      <w:r>
        <w:t>74.527</w:t>
      </w:r>
    </w:p>
    <w:p>
      <w:r>
        <w:t>86.811</w:t>
      </w:r>
    </w:p>
    <w:p>
      <w:r>
        <w:t>12.284</w:t>
      </w:r>
    </w:p>
    <w:p>
      <w:r>
        <w:t>-</w:t>
      </w:r>
    </w:p>
    <w:p>
      <w:r>
        <w:t>Dự án Sửa chữa và nâng cao an toàn đập</w:t>
      </w:r>
    </w:p>
    <w:p>
      <w:r>
        <w:t>23.439</w:t>
      </w:r>
    </w:p>
    <w:p>
      <w:r>
        <w:t>21.467</w:t>
      </w:r>
    </w:p>
    <w:p>
      <w:r>
        <w:t>(1.972)</w:t>
      </w:r>
    </w:p>
    <w:p>
      <w:r>
        <w:t>-</w:t>
      </w:r>
    </w:p>
    <w:p>
      <w:r>
        <w:t>Chương trình “Mở rộng quy mô nước sạch và vệ sinh nông thôn dựa trên kết quả đầu ra"</w:t>
      </w:r>
    </w:p>
    <w:p>
      <w:r>
        <w:t>14.058</w:t>
      </w:r>
    </w:p>
    <w:p>
      <w:r>
        <w:t>12.798</w:t>
      </w:r>
    </w:p>
    <w:p>
      <w:r>
        <w:t>(1.260)</w:t>
      </w:r>
    </w:p>
    <w:p>
      <w:r>
        <w:t>-</w:t>
      </w:r>
    </w:p>
    <w:p>
      <w:r>
        <w:t>Dự án Phát triển Khu vực biên giới tiểu dự án tỉnh Kon Tum</w:t>
      </w:r>
    </w:p>
    <w:p>
      <w:r>
        <w:t>37.030</w:t>
      </w:r>
    </w:p>
    <w:p>
      <w:r>
        <w:t>52.546</w:t>
      </w:r>
    </w:p>
    <w:p>
      <w:r>
        <w:t>15.516</w:t>
      </w:r>
    </w:p>
    <w:p>
      <w:r>
        <w:t>II</w:t>
      </w:r>
    </w:p>
    <w:p>
      <w:r>
        <w:t>Trả nợ gốc vay trong năm</w:t>
      </w:r>
    </w:p>
    <w:p>
      <w:r>
        <w:t>8.580</w:t>
      </w:r>
    </w:p>
    <w:p>
      <w:r>
        <w:t>8.860</w:t>
      </w:r>
    </w:p>
    <w:p>
      <w:r>
        <w:t>280</w:t>
      </w:r>
    </w:p>
    <w:p>
      <w:r>
        <w:t>1</w:t>
      </w:r>
    </w:p>
    <w:p>
      <w:r>
        <w:t>Theo nguồn vốn vay</w:t>
      </w:r>
    </w:p>
    <w:p>
      <w:r>
        <w:t>-</w:t>
      </w:r>
    </w:p>
    <w:p>
      <w:r>
        <w:t>-</w:t>
      </w:r>
    </w:p>
    <w:p>
      <w:r>
        <w:t>-</w:t>
      </w:r>
    </w:p>
    <w:p>
      <w:r>
        <w:t>2</w:t>
      </w:r>
    </w:p>
    <w:p>
      <w:r>
        <w:t>Theo nguồn trả nợ</w:t>
      </w:r>
    </w:p>
    <w:p>
      <w:r>
        <w:t>8.580</w:t>
      </w:r>
    </w:p>
    <w:p>
      <w:r>
        <w:t>8.860</w:t>
      </w:r>
    </w:p>
    <w:p>
      <w:r>
        <w:t>280</w:t>
      </w:r>
    </w:p>
    <w:p>
      <w:r>
        <w:t>-</w:t>
      </w:r>
    </w:p>
    <w:p>
      <w:r>
        <w:t>Tăng thu, tiết kiệm chi, kết dư ngân sách cấp tỉnh</w:t>
      </w:r>
    </w:p>
    <w:p>
      <w:r>
        <w:t>8.580</w:t>
      </w:r>
    </w:p>
    <w:p>
      <w:r>
        <w:t>8.860</w:t>
      </w:r>
    </w:p>
    <w:p>
      <w:r>
        <w:t>280</w:t>
      </w:r>
    </w:p>
    <w:p>
      <w:r>
        <w:t>+</w:t>
      </w:r>
    </w:p>
    <w:p>
      <w:r>
        <w:t>Dự án Sửa chữa và nâng cao an toàn đập</w:t>
      </w:r>
    </w:p>
    <w:p>
      <w:r>
        <w:t>1.972</w:t>
      </w:r>
    </w:p>
    <w:p>
      <w:r>
        <w:t>2.070</w:t>
      </w:r>
    </w:p>
    <w:p>
      <w:r>
        <w:t>98</w:t>
      </w:r>
    </w:p>
    <w:p>
      <w:r>
        <w:t>+</w:t>
      </w:r>
    </w:p>
    <w:p>
      <w:r>
        <w:t>Chương trình “Mở rộng quy mô nước sạch và vệ sinh nông thôn dựa trên kết quả đầu ra”</w:t>
      </w:r>
    </w:p>
    <w:p>
      <w:r>
        <w:t>1.260</w:t>
      </w:r>
    </w:p>
    <w:p>
      <w:r>
        <w:t>1.292</w:t>
      </w:r>
    </w:p>
    <w:p>
      <w:r>
        <w:t>32</w:t>
      </w:r>
    </w:p>
    <w:p>
      <w:r>
        <w:t>+</w:t>
      </w:r>
    </w:p>
    <w:p>
      <w:r>
        <w:t>Dự án Phát triển Khu vực biên giới tiểu dự án tỉnh Kon Tum</w:t>
      </w:r>
    </w:p>
    <w:p>
      <w:r>
        <w:t>5.348</w:t>
      </w:r>
    </w:p>
    <w:p>
      <w:r>
        <w:t>5.498</w:t>
      </w:r>
    </w:p>
    <w:p>
      <w:r>
        <w:t>150</w:t>
      </w:r>
    </w:p>
    <w:p>
      <w:r>
        <w:t>III</w:t>
      </w:r>
    </w:p>
    <w:p>
      <w:r>
        <w:t>Tổng mức vay trong năm</w:t>
      </w:r>
    </w:p>
    <w:p>
      <w:r>
        <w:t>20.864</w:t>
      </w:r>
    </w:p>
    <w:p>
      <w:r>
        <w:t>77.100</w:t>
      </w:r>
    </w:p>
    <w:p>
      <w:r>
        <w:t>56.236</w:t>
      </w:r>
    </w:p>
    <w:p>
      <w:r>
        <w:t>1</w:t>
      </w:r>
    </w:p>
    <w:p>
      <w:r>
        <w:t>Theo mục đích vay</w:t>
      </w:r>
    </w:p>
    <w:p>
      <w:r>
        <w:t>20.864</w:t>
      </w:r>
    </w:p>
    <w:p>
      <w:r>
        <w:t>77.100</w:t>
      </w:r>
    </w:p>
    <w:p>
      <w:r>
        <w:t>56.236</w:t>
      </w:r>
    </w:p>
    <w:p>
      <w:r>
        <w:t>-</w:t>
      </w:r>
    </w:p>
    <w:p>
      <w:r>
        <w:t>Vay chi đầu tư phát triển</w:t>
      </w:r>
    </w:p>
    <w:p>
      <w:r>
        <w:t>20.864</w:t>
      </w:r>
    </w:p>
    <w:p>
      <w:r>
        <w:t>68.500</w:t>
      </w:r>
    </w:p>
    <w:p>
      <w:r>
        <w:t>47.636</w:t>
      </w:r>
    </w:p>
    <w:p>
      <w:r>
        <w:t>-</w:t>
      </w:r>
    </w:p>
    <w:p>
      <w:r>
        <w:t>Vay trả nợ gốc</w:t>
      </w:r>
    </w:p>
    <w:p>
      <w:r>
        <w:t>-</w:t>
      </w:r>
    </w:p>
    <w:p>
      <w:r>
        <w:t>8.600</w:t>
      </w:r>
    </w:p>
    <w:p>
      <w:r>
        <w:t>8.600</w:t>
      </w:r>
    </w:p>
    <w:p>
      <w:r>
        <w:t>2</w:t>
      </w:r>
    </w:p>
    <w:p>
      <w:r>
        <w:t>Theo nguồn vay</w:t>
      </w:r>
    </w:p>
    <w:p>
      <w:r>
        <w:t>20.864</w:t>
      </w:r>
    </w:p>
    <w:p>
      <w:r>
        <w:t>77.100</w:t>
      </w:r>
    </w:p>
    <w:p>
      <w:r>
        <w:t>56.236</w:t>
      </w:r>
    </w:p>
    <w:p>
      <w:r>
        <w:t>(1)</w:t>
      </w:r>
    </w:p>
    <w:p>
      <w:r>
        <w:t>Trái phiếu chính quyền địa phương</w:t>
      </w:r>
    </w:p>
    <w:p>
      <w:r>
        <w:t>-</w:t>
      </w:r>
    </w:p>
    <w:p>
      <w:r>
        <w:t>-</w:t>
      </w:r>
    </w:p>
    <w:p>
      <w:r>
        <w:t>-</w:t>
      </w:r>
    </w:p>
    <w:p>
      <w:r>
        <w:t>(2)</w:t>
      </w:r>
    </w:p>
    <w:p>
      <w:r>
        <w:t>Vay lại từ nguồn Chính phủ vay ngoài nước</w:t>
      </w:r>
    </w:p>
    <w:p>
      <w:r>
        <w:t>20.864</w:t>
      </w:r>
    </w:p>
    <w:p>
      <w:r>
        <w:t>77.100</w:t>
      </w:r>
    </w:p>
    <w:p>
      <w:r>
        <w:t>56.236</w:t>
      </w:r>
    </w:p>
    <w:p>
      <w:r>
        <w:t>-</w:t>
      </w:r>
    </w:p>
    <w:p>
      <w:r>
        <w:t>Vay chi đầu tư phát triển</w:t>
      </w:r>
    </w:p>
    <w:p>
      <w:r>
        <w:t>20.864</w:t>
      </w:r>
    </w:p>
    <w:p>
      <w:r>
        <w:t>68.500</w:t>
      </w:r>
    </w:p>
    <w:p>
      <w:r>
        <w:t>47.636</w:t>
      </w:r>
    </w:p>
    <w:p>
      <w:r>
        <w:t>+</w:t>
      </w:r>
    </w:p>
    <w:p>
      <w:r>
        <w:t>Chương trình “Mở rộng quy mô nước sạch và vệ sinh nông thôn dựa trên kết quả đầu ra”</w:t>
      </w:r>
    </w:p>
    <w:p>
      <w:r>
        <w:t>-</w:t>
      </w:r>
    </w:p>
    <w:p>
      <w:r>
        <w:t>-</w:t>
      </w:r>
    </w:p>
    <w:p>
      <w:r>
        <w:t>-</w:t>
      </w:r>
    </w:p>
    <w:p>
      <w:r>
        <w:t>+</w:t>
      </w:r>
    </w:p>
    <w:p>
      <w:r>
        <w:t>Dự án Phát triển Khu vực biên giới tiểu dự án tỉnh Kon Tum</w:t>
      </w:r>
    </w:p>
    <w:p>
      <w:r>
        <w:t>20.864</w:t>
      </w:r>
    </w:p>
    <w:p>
      <w:r>
        <w:t>7.000</w:t>
      </w:r>
    </w:p>
    <w:p>
      <w:r>
        <w:t>(13.864)</w:t>
      </w:r>
    </w:p>
    <w:p>
      <w:r>
        <w:t>+</w:t>
      </w:r>
    </w:p>
    <w:p>
      <w:r>
        <w:t>Dự án Hiện đại hóa thủy lợi thích ứng biến đổi khí hậu</w:t>
      </w:r>
    </w:p>
    <w:p>
      <w:r>
        <w:t>15.000</w:t>
      </w:r>
    </w:p>
    <w:p>
      <w:r>
        <w:t>15.000</w:t>
      </w:r>
    </w:p>
    <w:p>
      <w:r>
        <w:t>+</w:t>
      </w:r>
    </w:p>
    <w:p>
      <w:r>
        <w:t>Dự án cải thiện cơ sở hạ tầng môi trường đô thị giảm thiểu tác động biến đổi khí hậu thành phố Kon Tum</w:t>
      </w:r>
    </w:p>
    <w:p>
      <w:r>
        <w:t>46.500</w:t>
      </w:r>
    </w:p>
    <w:p>
      <w:r>
        <w:t>46.500</w:t>
      </w:r>
    </w:p>
    <w:p>
      <w:r>
        <w:t>-</w:t>
      </w:r>
    </w:p>
    <w:p>
      <w:r>
        <w:t>Vay trả nợ gốc</w:t>
      </w:r>
    </w:p>
    <w:p>
      <w:r>
        <w:t>-</w:t>
      </w:r>
    </w:p>
    <w:p>
      <w:r>
        <w:t>8.600</w:t>
      </w:r>
    </w:p>
    <w:p>
      <w:r>
        <w:t>8.600</w:t>
      </w:r>
    </w:p>
    <w:p>
      <w:r>
        <w:t>+</w:t>
      </w:r>
    </w:p>
    <w:p>
      <w:r>
        <w:t>Dự án Sửa chữa và nâng cao an toàn đập</w:t>
      </w:r>
    </w:p>
    <w:p>
      <w:r>
        <w:t>-</w:t>
      </w:r>
    </w:p>
    <w:p>
      <w:r>
        <w:t>2.000</w:t>
      </w:r>
    </w:p>
    <w:p>
      <w:r>
        <w:t>2.000</w:t>
      </w:r>
    </w:p>
    <w:p>
      <w:r>
        <w:t>+</w:t>
      </w:r>
    </w:p>
    <w:p>
      <w:r>
        <w:t>Chương trình “Mở rộng quy mô nước sạch và vệ sinh nông thôn dựa trên kết quả đầu ra"</w:t>
      </w:r>
    </w:p>
    <w:p>
      <w:r>
        <w:t>-</w:t>
      </w:r>
    </w:p>
    <w:p>
      <w:r>
        <w:t>1.250</w:t>
      </w:r>
    </w:p>
    <w:p>
      <w:r>
        <w:t>1.250</w:t>
      </w:r>
    </w:p>
    <w:p>
      <w:r>
        <w:t>+</w:t>
      </w:r>
    </w:p>
    <w:p>
      <w:r>
        <w:t>Dự án Phát triển Khu vực biên giới tiểu dự án tỉnh Kon Tum</w:t>
      </w:r>
    </w:p>
    <w:p>
      <w:r>
        <w:t>-</w:t>
      </w:r>
    </w:p>
    <w:p>
      <w:r>
        <w:t>5.350</w:t>
      </w:r>
    </w:p>
    <w:p>
      <w:r>
        <w:t>5.350</w:t>
      </w:r>
    </w:p>
    <w:p>
      <w:r>
        <w:t>IV</w:t>
      </w:r>
    </w:p>
    <w:p>
      <w:r>
        <w:t>Tổng dư nợ cuối năm</w:t>
      </w:r>
    </w:p>
    <w:p>
      <w:r>
        <w:t>86.811</w:t>
      </w:r>
    </w:p>
    <w:p>
      <w:r>
        <w:t>155.051</w:t>
      </w:r>
    </w:p>
    <w:p>
      <w:r>
        <w:t>68.240</w:t>
      </w:r>
    </w:p>
    <w:p>
      <w:r>
        <w:t>Tỷ lệ mức dư nợ cuối kỳ so với mức dư nợ vay tối đa của ngân sách địa phương (%)</w:t>
      </w:r>
    </w:p>
    <w:p>
      <w:r>
        <w:t>11,6</w:t>
      </w:r>
    </w:p>
    <w:p>
      <w:r>
        <w:t>18,8</w:t>
      </w:r>
    </w:p>
    <w:p>
      <w:r>
        <w:t>1</w:t>
      </w:r>
    </w:p>
    <w:p>
      <w:r>
        <w:t>Trái phiếu chính quyền địa phương</w:t>
      </w:r>
    </w:p>
    <w:p>
      <w:r>
        <w:t>2</w:t>
      </w:r>
    </w:p>
    <w:p>
      <w:r>
        <w:t>Vay lại từ nguồn Chính phủ vay ngoài nước</w:t>
      </w:r>
    </w:p>
    <w:p>
      <w:r>
        <w:t>86.811</w:t>
      </w:r>
    </w:p>
    <w:p>
      <w:r>
        <w:t>155.051</w:t>
      </w:r>
    </w:p>
    <w:p>
      <w:r>
        <w:t>68.240</w:t>
      </w:r>
    </w:p>
    <w:p>
      <w:r>
        <w:t>-</w:t>
      </w:r>
    </w:p>
    <w:p>
      <w:r>
        <w:t>Dự án Sửa chữa và nâng cao an toàn đập</w:t>
      </w:r>
    </w:p>
    <w:p>
      <w:r>
        <w:t>21.467</w:t>
      </w:r>
    </w:p>
    <w:p>
      <w:r>
        <w:t>21.397</w:t>
      </w:r>
    </w:p>
    <w:p>
      <w:r>
        <w:t>(70)</w:t>
      </w:r>
    </w:p>
    <w:p>
      <w:r>
        <w:t>-</w:t>
      </w:r>
    </w:p>
    <w:p>
      <w:r>
        <w:t>Chương trình “Mở rộng quy mô nước sạch và vệ sinh nông thôn dựa trên kết quả đầu ra”</w:t>
      </w:r>
    </w:p>
    <w:p>
      <w:r>
        <w:t>12.798</w:t>
      </w:r>
    </w:p>
    <w:p>
      <w:r>
        <w:t>12.756</w:t>
      </w:r>
    </w:p>
    <w:p>
      <w:r>
        <w:t>(42)</w:t>
      </w:r>
    </w:p>
    <w:p>
      <w:r>
        <w:t>-</w:t>
      </w:r>
    </w:p>
    <w:p>
      <w:r>
        <w:t>Dự án Phát triển Khu vực biên giới tiểu dự án tỉnh Kon Tum</w:t>
      </w:r>
    </w:p>
    <w:p>
      <w:r>
        <w:t>52.546</w:t>
      </w:r>
    </w:p>
    <w:p>
      <w:r>
        <w:t>59.398</w:t>
      </w:r>
    </w:p>
    <w:p>
      <w:r>
        <w:t>6.852</w:t>
      </w:r>
    </w:p>
    <w:p>
      <w:r>
        <w:t>-</w:t>
      </w:r>
    </w:p>
    <w:p>
      <w:r>
        <w:t>Dự án Hiện đại hóa thủy lợi thích ứng biến đổi khí hậu sử dụng vốn ODA</w:t>
      </w:r>
    </w:p>
    <w:p>
      <w:r>
        <w:t>-</w:t>
      </w:r>
    </w:p>
    <w:p>
      <w:r>
        <w:t>15.000</w:t>
      </w:r>
    </w:p>
    <w:p>
      <w:r>
        <w:t>15.000</w:t>
      </w:r>
    </w:p>
    <w:p>
      <w:r>
        <w:t>-</w:t>
      </w:r>
    </w:p>
    <w:p>
      <w:r>
        <w:t>Dự án cải thiện cơ sở hạ tầng môi trường đô thị giảm thiểu tác động biến đổi khí hậu thành phố Kon Tum</w:t>
      </w:r>
    </w:p>
    <w:p>
      <w:r>
        <w:t>-</w:t>
      </w:r>
    </w:p>
    <w:p>
      <w:r>
        <w:t>46.500</w:t>
      </w:r>
    </w:p>
    <w:p>
      <w:r>
        <w:t>46.500</w:t>
      </w:r>
    </w:p>
    <w:p>
      <w:r>
        <w:t>-</w:t>
      </w:r>
    </w:p>
    <w:p>
      <w:r>
        <w:t>Dự án Vay vốn WB giai đoạn 2021-2025 (nâng cao an toàn hồ đập và hiện đại hóa hệ thống thủy lợi)</w:t>
      </w:r>
    </w:p>
    <w:p>
      <w:r>
        <w:t>-</w:t>
      </w:r>
    </w:p>
    <w:p>
      <w:r>
        <w:t>-</w:t>
      </w:r>
    </w:p>
    <w:p>
      <w:r>
        <w:t>-</w:t>
      </w:r>
    </w:p>
    <w:p>
      <w:r>
        <w:t>Phát triển hạ tầng chuỗi giá trị nông nghiệp thông minh thích ứng với biến đổi khí hậu</w:t>
      </w:r>
    </w:p>
    <w:p>
      <w:r>
        <w:t>-</w:t>
      </w:r>
    </w:p>
    <w:p>
      <w:r>
        <w:t>-</w:t>
      </w:r>
    </w:p>
    <w:p>
      <w:r>
        <w:t>-</w:t>
      </w:r>
    </w:p>
    <w:p>
      <w:r>
        <w:t>Dự án Giảm thiểu các tác động của dịch bệnh Corrona tới kinh tế và xã hội thông qua bảo vệ, phục hồi và phát triển rừng ở vùng Tây Nguyên</w:t>
      </w:r>
    </w:p>
    <w:p>
      <w:r>
        <w:t>-</w:t>
      </w:r>
    </w:p>
    <w:p>
      <w:r>
        <w:t>-</w:t>
      </w:r>
    </w:p>
    <w:p>
      <w:r>
        <w:t>F</w:t>
      </w:r>
    </w:p>
    <w:p>
      <w:r>
        <w:t>TRẢ NỢ LÃI, PHÍ</w:t>
      </w:r>
    </w:p>
    <w:p>
      <w:r>
        <w:t>1.665</w:t>
      </w:r>
    </w:p>
    <w:p>
      <w:r>
        <w:t>2.100</w:t>
      </w:r>
    </w:p>
    <w:p>
      <w:r>
        <w:t>435</w:t>
      </w:r>
    </w:p>
    <w:p>
      <w:r>
        <w:t>-</w:t>
      </w:r>
    </w:p>
    <w:p>
      <w:r>
        <w:t>Dự án Sửa chữa và nâng cao an toàn đập</w:t>
      </w:r>
    </w:p>
    <w:p>
      <w:r>
        <w:t>513</w:t>
      </w:r>
    </w:p>
    <w:p>
      <w:r>
        <w:t>500</w:t>
      </w:r>
    </w:p>
    <w:p>
      <w:r>
        <w:t>(13)</w:t>
      </w:r>
    </w:p>
    <w:p>
      <w:r>
        <w:t>-</w:t>
      </w:r>
    </w:p>
    <w:p>
      <w:r>
        <w:t>Chương trình “Mở rộng quy mô nước sạch và vệ sinh nông thôn dựa trên kết quả đầu ra”</w:t>
      </w:r>
    </w:p>
    <w:p>
      <w:r>
        <w:t>283</w:t>
      </w:r>
    </w:p>
    <w:p>
      <w:r>
        <w:t>300</w:t>
      </w:r>
    </w:p>
    <w:p>
      <w:r>
        <w:t>17</w:t>
      </w:r>
    </w:p>
    <w:p>
      <w:r>
        <w:t>-</w:t>
      </w:r>
    </w:p>
    <w:p>
      <w:r>
        <w:t>Dự án Phát triển Khu vực biên giới tiểu dự án tỉnh Kon Tum</w:t>
      </w:r>
    </w:p>
    <w:p>
      <w:r>
        <w:t>869</w:t>
      </w:r>
    </w:p>
    <w:p>
      <w:r>
        <w:t>1.000</w:t>
      </w:r>
    </w:p>
    <w:p>
      <w:r>
        <w:t>131</w:t>
      </w:r>
    </w:p>
    <w:p>
      <w:r>
        <w:t>-</w:t>
      </w:r>
    </w:p>
    <w:p>
      <w:r>
        <w:t>Dự án Hiện đại hóa thủy lợi thích ứng biến đổi khí hậu</w:t>
      </w:r>
    </w:p>
    <w:p>
      <w:r>
        <w:t>300</w:t>
      </w:r>
    </w:p>
    <w:p>
      <w:r>
        <w:t>300</w:t>
      </w:r>
    </w:p>
    <w:p>
      <w:r>
        <w:t>Biểu mẫu số 30</w:t>
      </w:r>
    </w:p>
    <w:p>
      <w:r>
        <w:t>CÂN ĐỐI NGUỒN THU, CHI DỰ TOÁN NGÂN SÁCH CẤP TỈNH VÀ NGÂN SÁCH HUYỆN NĂM 2024</w:t>
      </w:r>
    </w:p>
    <w:p>
      <w:r>
        <w:t>Đơn vị: Triệu đồng</w:t>
      </w:r>
    </w:p>
    <w:p>
      <w:r>
        <w:t>STT</w:t>
      </w:r>
    </w:p>
    <w:p>
      <w:r>
        <w:t>Nội dung</w:t>
      </w:r>
    </w:p>
    <w:p>
      <w:r>
        <w:t>Dự toán năm 2023</w:t>
      </w:r>
    </w:p>
    <w:p>
      <w:r>
        <w:t>Ước thực hiện năm 2023</w:t>
      </w:r>
    </w:p>
    <w:p>
      <w:r>
        <w:t>Dự toán năm 2024</w:t>
      </w:r>
    </w:p>
    <w:p>
      <w:r>
        <w:t>So sánh (3)</w:t>
      </w:r>
    </w:p>
    <w:p>
      <w:r>
        <w:t>Tuyệt đối</w:t>
      </w:r>
    </w:p>
    <w:p>
      <w:r>
        <w:t>Tương đối (%)</w:t>
      </w:r>
    </w:p>
    <w:p>
      <w:r>
        <w:t>A</w:t>
      </w:r>
    </w:p>
    <w:p>
      <w:r>
        <w:t>B</w:t>
      </w:r>
    </w:p>
    <w:p>
      <w:r>
        <w:t>1</w:t>
      </w:r>
    </w:p>
    <w:p>
      <w:r>
        <w:t>2</w:t>
      </w:r>
    </w:p>
    <w:p>
      <w:r>
        <w:t>3</w:t>
      </w:r>
    </w:p>
    <w:p>
      <w:r>
        <w:t>4</w:t>
      </w:r>
    </w:p>
    <w:p>
      <w:r>
        <w:t>5</w:t>
      </w:r>
    </w:p>
    <w:p>
      <w:r>
        <w:t>A</w:t>
      </w:r>
    </w:p>
    <w:p>
      <w:r>
        <w:t>NGÂN SÁCH CẤP TỈNH</w:t>
      </w:r>
    </w:p>
    <w:p>
      <w:r>
        <w:t>I</w:t>
      </w:r>
    </w:p>
    <w:p>
      <w:r>
        <w:t>Nguồn thu ngân sách</w:t>
      </w:r>
    </w:p>
    <w:p>
      <w:r>
        <w:t>9.297.237</w:t>
      </w:r>
    </w:p>
    <w:p>
      <w:r>
        <w:t>11.097.813</w:t>
      </w:r>
    </w:p>
    <w:p>
      <w:r>
        <w:t>10.634.124</w:t>
      </w:r>
    </w:p>
    <w:p>
      <w:r>
        <w:t>-463.690</w:t>
      </w:r>
    </w:p>
    <w:p>
      <w:r>
        <w:t>96%</w:t>
      </w:r>
    </w:p>
    <w:p>
      <w:r>
        <w:t>1</w:t>
      </w:r>
    </w:p>
    <w:p>
      <w:r>
        <w:t>Thu ngân sách được hưởng theo phân cấp</w:t>
      </w:r>
    </w:p>
    <w:p>
      <w:r>
        <w:t>2.501.840</w:t>
      </w:r>
    </w:p>
    <w:p>
      <w:r>
        <w:t>2.241.004</w:t>
      </w:r>
    </w:p>
    <w:p>
      <w:r>
        <w:t>4.130.600</w:t>
      </w:r>
    </w:p>
    <w:p>
      <w:r>
        <w:t>1.889.596</w:t>
      </w:r>
    </w:p>
    <w:p>
      <w:r>
        <w:t>184%</w:t>
      </w:r>
    </w:p>
    <w:p>
      <w:r>
        <w:t>2</w:t>
      </w:r>
    </w:p>
    <w:p>
      <w:r>
        <w:t>Thu bổ sung từ ngân sách cấp trên</w:t>
      </w:r>
    </w:p>
    <w:p>
      <w:r>
        <w:t>6.795.397</w:t>
      </w:r>
    </w:p>
    <w:p>
      <w:r>
        <w:t>6.800.774</w:t>
      </w:r>
    </w:p>
    <w:p>
      <w:r>
        <w:t>6.503.524</w:t>
      </w:r>
    </w:p>
    <w:p>
      <w:r>
        <w:t>-297.250</w:t>
      </w:r>
    </w:p>
    <w:p>
      <w:r>
        <w:t>96%</w:t>
      </w:r>
    </w:p>
    <w:p>
      <w:r>
        <w:t>-</w:t>
      </w:r>
    </w:p>
    <w:p>
      <w:r>
        <w:t>Thu bổ sung cân đối ngân sách</w:t>
      </w:r>
    </w:p>
    <w:p>
      <w:r>
        <w:t>3.646.673</w:t>
      </w:r>
    </w:p>
    <w:p>
      <w:r>
        <w:t>3.646.673</w:t>
      </w:r>
    </w:p>
    <w:p>
      <w:r>
        <w:t>4.162.191</w:t>
      </w:r>
    </w:p>
    <w:p>
      <w:r>
        <w:t>515.518</w:t>
      </w:r>
    </w:p>
    <w:p>
      <w:r>
        <w:t>114%</w:t>
      </w:r>
    </w:p>
    <w:p>
      <w:r>
        <w:t>-</w:t>
      </w:r>
    </w:p>
    <w:p>
      <w:r>
        <w:t>Thu bổ sung có mục tiêu</w:t>
      </w:r>
    </w:p>
    <w:p>
      <w:r>
        <w:t>3.148.724</w:t>
      </w:r>
    </w:p>
    <w:p>
      <w:r>
        <w:t>3.154.101</w:t>
      </w:r>
    </w:p>
    <w:p>
      <w:r>
        <w:t>2.341.333</w:t>
      </w:r>
    </w:p>
    <w:p>
      <w:r>
        <w:t>-812.768</w:t>
      </w:r>
    </w:p>
    <w:p>
      <w:r>
        <w:t>74%</w:t>
      </w:r>
    </w:p>
    <w:p>
      <w:r>
        <w:t>3</w:t>
      </w:r>
    </w:p>
    <w:p>
      <w:r>
        <w:t>Thu từ quỹ dự trữ tài chính (1)</w:t>
      </w:r>
    </w:p>
    <w:p>
      <w:r>
        <w:t>4</w:t>
      </w:r>
    </w:p>
    <w:p>
      <w:r>
        <w:t>Thu kết dư</w:t>
      </w:r>
    </w:p>
    <w:p>
      <w:r>
        <w:t>100.590</w:t>
      </w:r>
    </w:p>
    <w:p>
      <w:r>
        <w:t>-100.590</w:t>
      </w:r>
    </w:p>
    <w:p>
      <w:r>
        <w:t>5</w:t>
      </w:r>
    </w:p>
    <w:p>
      <w:r>
        <w:t>Thu chuyển nguồn từ năm trước chuyển sang</w:t>
      </w:r>
    </w:p>
    <w:p>
      <w:r>
        <w:t>1.955.446</w:t>
      </w:r>
    </w:p>
    <w:p>
      <w:r>
        <w:t>-1.955.446</w:t>
      </w:r>
    </w:p>
    <w:p>
      <w:r>
        <w:t>II</w:t>
      </w:r>
    </w:p>
    <w:p>
      <w:r>
        <w:t>Chi ngân sách</w:t>
      </w:r>
    </w:p>
    <w:p>
      <w:r>
        <w:t>9.297.237</w:t>
      </w:r>
    </w:p>
    <w:p>
      <w:r>
        <w:t>8.822.049</w:t>
      </w:r>
    </w:p>
    <w:p>
      <w:r>
        <w:t>10.634.124</w:t>
      </w:r>
    </w:p>
    <w:p>
      <w:r>
        <w:t>1.336.887</w:t>
      </w:r>
    </w:p>
    <w:p>
      <w:r>
        <w:t>114%</w:t>
      </w:r>
    </w:p>
    <w:p>
      <w:r>
        <w:t>1</w:t>
      </w:r>
    </w:p>
    <w:p>
      <w:r>
        <w:t>Chi thuộc nhiệm vụ của ngân sách cấp tỉnh (huyện)</w:t>
      </w:r>
    </w:p>
    <w:p>
      <w:r>
        <w:t>6.603.214</w:t>
      </w:r>
    </w:p>
    <w:p>
      <w:r>
        <w:t>5.974.313</w:t>
      </w:r>
    </w:p>
    <w:p>
      <w:r>
        <w:t>7.453.935</w:t>
      </w:r>
    </w:p>
    <w:p>
      <w:r>
        <w:t>850.721</w:t>
      </w:r>
    </w:p>
    <w:p>
      <w:r>
        <w:t>113%</w:t>
      </w:r>
    </w:p>
    <w:p>
      <w:r>
        <w:t>2</w:t>
      </w:r>
    </w:p>
    <w:p>
      <w:r>
        <w:t>Chi bổ sung cho ngân sách cấp dưới</w:t>
      </w:r>
    </w:p>
    <w:p>
      <w:r>
        <w:t>2.694.023</w:t>
      </w:r>
    </w:p>
    <w:p>
      <w:r>
        <w:t>2.847.736</w:t>
      </w:r>
    </w:p>
    <w:p>
      <w:r>
        <w:t>3.180.189</w:t>
      </w:r>
    </w:p>
    <w:p>
      <w:r>
        <w:t>486.166</w:t>
      </w:r>
    </w:p>
    <w:p>
      <w:r>
        <w:t>118%</w:t>
      </w:r>
    </w:p>
    <w:p>
      <w:r>
        <w:t>-</w:t>
      </w:r>
    </w:p>
    <w:p>
      <w:r>
        <w:t>Chi bổ sung cân đối ngân sách</w:t>
      </w:r>
    </w:p>
    <w:p>
      <w:r>
        <w:t>2.446.169</w:t>
      </w:r>
    </w:p>
    <w:p>
      <w:r>
        <w:t>2.446.169</w:t>
      </w:r>
    </w:p>
    <w:p>
      <w:r>
        <w:t>2.839.107</w:t>
      </w:r>
    </w:p>
    <w:p>
      <w:r>
        <w:t>392.938</w:t>
      </w:r>
    </w:p>
    <w:p>
      <w:r>
        <w:t>116%</w:t>
      </w:r>
    </w:p>
    <w:p>
      <w:r>
        <w:t>-</w:t>
      </w:r>
    </w:p>
    <w:p>
      <w:r>
        <w:t>Chi bổ sung có mục tiêu</w:t>
      </w:r>
    </w:p>
    <w:p>
      <w:r>
        <w:t>247.854</w:t>
      </w:r>
    </w:p>
    <w:p>
      <w:r>
        <w:t>401.567</w:t>
      </w:r>
    </w:p>
    <w:p>
      <w:r>
        <w:t>341.082</w:t>
      </w:r>
    </w:p>
    <w:p>
      <w:r>
        <w:t>93.228</w:t>
      </w:r>
    </w:p>
    <w:p>
      <w:r>
        <w:t>138%</w:t>
      </w:r>
    </w:p>
    <w:p>
      <w:r>
        <w:t>3</w:t>
      </w:r>
    </w:p>
    <w:p>
      <w:r>
        <w:t>Chi chuyển nguồn sang năm sau</w:t>
      </w:r>
    </w:p>
    <w:p>
      <w:r>
        <w:t>III</w:t>
      </w:r>
    </w:p>
    <w:p>
      <w:r>
        <w:t>Bội chi NSĐP/Bội thu NSĐP (1)</w:t>
      </w:r>
    </w:p>
    <w:p>
      <w:r>
        <w:t>77.200</w:t>
      </w:r>
    </w:p>
    <w:p>
      <w:r>
        <w:t>20.864</w:t>
      </w:r>
    </w:p>
    <w:p>
      <w:r>
        <w:t>68.500</w:t>
      </w:r>
    </w:p>
    <w:p>
      <w:r>
        <w:t>-8.700</w:t>
      </w:r>
    </w:p>
    <w:p>
      <w:r>
        <w:t>89%</w:t>
      </w:r>
    </w:p>
    <w:p>
      <w:r>
        <w:t>B</w:t>
      </w:r>
    </w:p>
    <w:p>
      <w:r>
        <w:t>NGÂN SÁCH HUYỆN</w:t>
      </w:r>
    </w:p>
    <w:p>
      <w:r>
        <w:t>I</w:t>
      </w:r>
    </w:p>
    <w:p>
      <w:r>
        <w:t>Nguồn thu ngân sách</w:t>
      </w:r>
    </w:p>
    <w:p>
      <w:r>
        <w:t>4.206.483</w:t>
      </w:r>
    </w:p>
    <w:p>
      <w:r>
        <w:t>5.983.147</w:t>
      </w:r>
    </w:p>
    <w:p>
      <w:r>
        <w:t>4.737.229</w:t>
      </w:r>
    </w:p>
    <w:p>
      <w:r>
        <w:t>-1.245.918</w:t>
      </w:r>
    </w:p>
    <w:p>
      <w:r>
        <w:t>79%</w:t>
      </w:r>
    </w:p>
    <w:p>
      <w:r>
        <w:t>1</w:t>
      </w:r>
    </w:p>
    <w:p>
      <w:r>
        <w:t>Thu ngân sách được hưởng theo phân cấp</w:t>
      </w:r>
    </w:p>
    <w:p>
      <w:r>
        <w:t>1.512.460</w:t>
      </w:r>
    </w:p>
    <w:p>
      <w:r>
        <w:t>1.507.869</w:t>
      </w:r>
    </w:p>
    <w:p>
      <w:r>
        <w:t>1.557.040</w:t>
      </w:r>
    </w:p>
    <w:p>
      <w:r>
        <w:t>49.171</w:t>
      </w:r>
    </w:p>
    <w:p>
      <w:r>
        <w:t>103%</w:t>
      </w:r>
    </w:p>
    <w:p>
      <w:r>
        <w:t>2</w:t>
      </w:r>
    </w:p>
    <w:p>
      <w:r>
        <w:t>Thu bổ sung từ ngân sách cấp trên</w:t>
      </w:r>
    </w:p>
    <w:p>
      <w:r>
        <w:t>2.694.023</w:t>
      </w:r>
    </w:p>
    <w:p>
      <w:r>
        <w:t>2.847.736</w:t>
      </w:r>
    </w:p>
    <w:p>
      <w:r>
        <w:t>3.180.189</w:t>
      </w:r>
    </w:p>
    <w:p>
      <w:r>
        <w:t>332.453</w:t>
      </w:r>
    </w:p>
    <w:p>
      <w:r>
        <w:t>112%</w:t>
      </w:r>
    </w:p>
    <w:p>
      <w:r>
        <w:t>-</w:t>
      </w:r>
    </w:p>
    <w:p>
      <w:r>
        <w:t>Thu bổ sung cân đối ngân sách</w:t>
      </w:r>
    </w:p>
    <w:p>
      <w:r>
        <w:t>2.446.169</w:t>
      </w:r>
    </w:p>
    <w:p>
      <w:r>
        <w:t>2.446.169</w:t>
      </w:r>
    </w:p>
    <w:p>
      <w:r>
        <w:t>2.839.107</w:t>
      </w:r>
    </w:p>
    <w:p>
      <w:r>
        <w:t>392.938</w:t>
      </w:r>
    </w:p>
    <w:p>
      <w:r>
        <w:t>116%</w:t>
      </w:r>
    </w:p>
    <w:p>
      <w:r>
        <w:t>-</w:t>
      </w:r>
    </w:p>
    <w:p>
      <w:r>
        <w:t>Thu bổ sung có mục tiêu</w:t>
      </w:r>
    </w:p>
    <w:p>
      <w:r>
        <w:t>247.854</w:t>
      </w:r>
    </w:p>
    <w:p>
      <w:r>
        <w:t>401.567</w:t>
      </w:r>
    </w:p>
    <w:p>
      <w:r>
        <w:t>341.082</w:t>
      </w:r>
    </w:p>
    <w:p>
      <w:r>
        <w:t>-60.485</w:t>
      </w:r>
    </w:p>
    <w:p>
      <w:r>
        <w:t>-85%</w:t>
      </w:r>
    </w:p>
    <w:p>
      <w:r>
        <w:t>3</w:t>
      </w:r>
    </w:p>
    <w:p>
      <w:r>
        <w:t>Thu kết dư</w:t>
      </w:r>
    </w:p>
    <w:p>
      <w:r>
        <w:t>18.999</w:t>
      </w:r>
    </w:p>
    <w:p>
      <w:r>
        <w:t>-18.999</w:t>
      </w:r>
    </w:p>
    <w:p>
      <w:r>
        <w:t>4</w:t>
      </w:r>
    </w:p>
    <w:p>
      <w:r>
        <w:t>Thu chuyển nguồn từ năm trước chuyển sang</w:t>
      </w:r>
    </w:p>
    <w:p>
      <w:r>
        <w:t>1.608.543</w:t>
      </w:r>
    </w:p>
    <w:p>
      <w:r>
        <w:t>-1.608.543</w:t>
      </w:r>
    </w:p>
    <w:p>
      <w:r>
        <w:t>II</w:t>
      </w:r>
    </w:p>
    <w:p>
      <w:r>
        <w:t>Chi ngân sách</w:t>
      </w:r>
    </w:p>
    <w:p>
      <w:r>
        <w:t>4.206.483</w:t>
      </w:r>
    </w:p>
    <w:p>
      <w:r>
        <w:t>5.972.064</w:t>
      </w:r>
    </w:p>
    <w:p>
      <w:r>
        <w:t>4.737.229</w:t>
      </w:r>
    </w:p>
    <w:p>
      <w:r>
        <w:t>530.746</w:t>
      </w:r>
    </w:p>
    <w:p>
      <w:r>
        <w:t>113%</w:t>
      </w:r>
    </w:p>
    <w:p>
      <w:r>
        <w:t>1</w:t>
      </w:r>
    </w:p>
    <w:p>
      <w:r>
        <w:t>Chi thuộc nhiệm vụ của ngân sách cấp huyện</w:t>
      </w:r>
    </w:p>
    <w:p>
      <w:r>
        <w:t>4.206.483</w:t>
      </w:r>
    </w:p>
    <w:p>
      <w:r>
        <w:t>5.972.064</w:t>
      </w:r>
    </w:p>
    <w:p>
      <w:r>
        <w:t>4.737.229</w:t>
      </w:r>
    </w:p>
    <w:p>
      <w:r>
        <w:t>530.746</w:t>
      </w:r>
    </w:p>
    <w:p>
      <w:r>
        <w:t>113%</w:t>
      </w:r>
    </w:p>
    <w:p>
      <w:r>
        <w:t>Ghi chú:    (1) Theo quy định tại Điều 7, Điều 11 Luật NSNN, ngân sách huyện không có thu từ quỹ dự trữ tài chính, bội chi NSĐP.</w:t>
      </w:r>
    </w:p>
    <w:p>
      <w:r>
        <w:t>(2) Ngân sách xã không có nhiệm vụ chi bổ sung cho ngân sách cấp dưới.</w:t>
      </w:r>
    </w:p>
    <w:p>
      <w:r>
        <w:t>(3) Đối với các chỉ tiêu thu NSĐP, so sánh dự toán năm kế hoạch với ước thực hiện năm hiện hành.</w:t>
      </w:r>
    </w:p>
    <w:p>
      <w:r>
        <w:t>Đối với các chỉ tiêu chi NSĐP, so sánh dự toán năm kế hoạch với dự toán năm hiện hành.</w:t>
      </w:r>
    </w:p>
    <w:p>
      <w:r>
        <w:t>Biểu mẫu số 32</w:t>
      </w:r>
    </w:p>
    <w:p>
      <w:r>
        <w:t>DỰ TOÁN THU NGÂN SÁCH NHÀ NƯỚC TRÊN ĐỊA BÀN TỪNG HUYỆN THEO LĨNH VỰC NĂM 2024</w:t>
      </w:r>
    </w:p>
    <w:p>
      <w:r>
        <w:t>Đơn vị: Triệu đồng.</w:t>
      </w:r>
    </w:p>
    <w:p>
      <w:r>
        <w:t>STT</w:t>
      </w:r>
    </w:p>
    <w:p>
      <w:r>
        <w:t>Tên đơn vị (1)</w:t>
      </w:r>
    </w:p>
    <w:p>
      <w:r>
        <w:t>Tổng thu NSNN trên địa bàn</w:t>
      </w:r>
    </w:p>
    <w:p>
      <w:r>
        <w:t>I- Thu nội địa (2)</w:t>
      </w:r>
    </w:p>
    <w:p>
      <w:r>
        <w:t>Bao gồm</w:t>
      </w:r>
    </w:p>
    <w:p>
      <w:r>
        <w:t>II- Thu từ dầu thô (3)</w:t>
      </w:r>
    </w:p>
    <w:p>
      <w:r>
        <w:t>III- Thu từ hoạt động xuất nhập khẩu (3)</w:t>
      </w:r>
    </w:p>
    <w:p>
      <w:r>
        <w:t>Bao gồm</w:t>
      </w:r>
    </w:p>
    <w:p>
      <w:r>
        <w:t>1. Thu từ khu vực DNNN do trung ương quản lý</w:t>
      </w:r>
    </w:p>
    <w:p>
      <w:r>
        <w:t>2. Thu từ khu vực DNNN do địa phương quản lý</w:t>
      </w:r>
    </w:p>
    <w:p>
      <w:r>
        <w:t>3. Thu từ khu vực doanh nghiệp có vốn đầu tư nước ngoài</w:t>
      </w:r>
    </w:p>
    <w:p>
      <w:r>
        <w:t>4. Thu từ khu vực kinh tế ngoài quốc doanh</w:t>
      </w:r>
    </w:p>
    <w:p>
      <w:r>
        <w:t>5. Thuế thu nhập cá nhân</w:t>
      </w:r>
    </w:p>
    <w:p>
      <w:r>
        <w:t>6. Thuế bảo vệ môi trường</w:t>
      </w:r>
    </w:p>
    <w:p>
      <w:r>
        <w:t>7. Lệ phí trước bạ</w:t>
      </w:r>
    </w:p>
    <w:p>
      <w:r>
        <w:t>8. Thu phí, lệ phí</w:t>
      </w:r>
    </w:p>
    <w:p>
      <w:r>
        <w:t>9. Thuế sử dụng đất nông nghiệp</w:t>
      </w:r>
    </w:p>
    <w:p>
      <w:r>
        <w:t>10. Thuế sử dụng đất phi nông nghiệp</w:t>
      </w:r>
    </w:p>
    <w:p>
      <w:r>
        <w:t>11. Thu cho thuê mặt đất mặt nước</w:t>
      </w:r>
    </w:p>
    <w:p>
      <w:r>
        <w:t>12. Thu tiền sử dụng đất</w:t>
      </w:r>
    </w:p>
    <w:p>
      <w:r>
        <w:t>13. Thu tiền cho thuê và bán nhà ở thuộc sở hữu nhà nước</w:t>
      </w:r>
    </w:p>
    <w:p>
      <w:r>
        <w:t>14. Thu từ hoạt động xổ số kiến thiết</w:t>
      </w:r>
    </w:p>
    <w:p>
      <w:r>
        <w:t>15. Thu tiền cấp quyền khai thác khoáng sản, tài nguyên nước</w:t>
      </w:r>
    </w:p>
    <w:p>
      <w:r>
        <w:t>16. Thu khác ngân sách</w:t>
      </w:r>
    </w:p>
    <w:p>
      <w:r>
        <w:t>17. Thu từ quỹ đất công ích, thu hoa lợi, công sản tại xã</w:t>
      </w:r>
    </w:p>
    <w:p>
      <w:r>
        <w:t>18. Thu cổ tức, lợi nhuận sau thuế</w:t>
      </w:r>
    </w:p>
    <w:p>
      <w:r>
        <w:t>19. Tăng thu từ các dự án khai thác quỹ đất so với dự toán Trung ương giao (4)</w:t>
      </w:r>
    </w:p>
    <w:p>
      <w:r>
        <w:t>1. Thuế giá trị gia tăng thu từ hàng hóa nhập khẩu</w:t>
      </w:r>
    </w:p>
    <w:p>
      <w:r>
        <w:t>2. Thuế xuất khẩu</w:t>
      </w:r>
    </w:p>
    <w:p>
      <w:r>
        <w:t>3. Thuế nhập khẩu</w:t>
      </w:r>
    </w:p>
    <w:p>
      <w:r>
        <w:t>4. Thuế tiêu thụ đặc biệt thu từ hàng hóa nhập khẩu</w:t>
      </w:r>
    </w:p>
    <w:p>
      <w:r>
        <w:t>5. Thuế bảo vệ môi trường thu từ hàng hóa nhập khẩu</w:t>
      </w:r>
    </w:p>
    <w:p>
      <w:r>
        <w:t>6. Lệ phí</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TỔNG SỐ</w:t>
      </w:r>
    </w:p>
    <w:p>
      <w:r>
        <w:t>4.600.000</w:t>
      </w:r>
    </w:p>
    <w:p>
      <w:r>
        <w:t>4.305.000</w:t>
      </w:r>
    </w:p>
    <w:p>
      <w:r>
        <w:t>788.000</w:t>
      </w:r>
    </w:p>
    <w:p>
      <w:r>
        <w:t>50.000</w:t>
      </w:r>
    </w:p>
    <w:p>
      <w:r>
        <w:t>1.000</w:t>
      </w:r>
    </w:p>
    <w:p>
      <w:r>
        <w:t>1.000.000</w:t>
      </w:r>
    </w:p>
    <w:p>
      <w:r>
        <w:t>115.000</w:t>
      </w:r>
    </w:p>
    <w:p>
      <w:r>
        <w:t>166.000</w:t>
      </w:r>
    </w:p>
    <w:p>
      <w:r>
        <w:t>100.000</w:t>
      </w:r>
    </w:p>
    <w:p>
      <w:r>
        <w:t>58.000</w:t>
      </w:r>
    </w:p>
    <w:p>
      <w:r>
        <w:t>3.400</w:t>
      </w:r>
    </w:p>
    <w:p>
      <w:r>
        <w:t>25.000</w:t>
      </w:r>
    </w:p>
    <w:p>
      <w:r>
        <w:t>400.000</w:t>
      </w:r>
    </w:p>
    <w:p>
      <w:r>
        <w:t>1.700</w:t>
      </w:r>
    </w:p>
    <w:p>
      <w:r>
        <w:t>80.000</w:t>
      </w:r>
    </w:p>
    <w:p>
      <w:r>
        <w:t>100.000</w:t>
      </w:r>
    </w:p>
    <w:p>
      <w:r>
        <w:t>67.000</w:t>
      </w:r>
    </w:p>
    <w:p>
      <w:r>
        <w:t>300</w:t>
      </w:r>
    </w:p>
    <w:p>
      <w:r>
        <w:t>4.000</w:t>
      </w:r>
    </w:p>
    <w:p>
      <w:r>
        <w:t>1.345.600</w:t>
      </w:r>
    </w:p>
    <w:p>
      <w:r>
        <w:t>295.000</w:t>
      </w:r>
    </w:p>
    <w:p>
      <w:r>
        <w:t>288.000</w:t>
      </w:r>
    </w:p>
    <w:p>
      <w:r>
        <w:t>6.000</w:t>
      </w:r>
    </w:p>
    <w:p>
      <w:r>
        <w:t>500</w:t>
      </w:r>
    </w:p>
    <w:p>
      <w:r>
        <w:t>500</w:t>
      </w:r>
    </w:p>
    <w:p>
      <w:r>
        <w:t>1</w:t>
      </w:r>
    </w:p>
    <w:p>
      <w:r>
        <w:t>Thành phố Kon Tum</w:t>
      </w:r>
    </w:p>
    <w:p>
      <w:r>
        <w:t>2.991.580</w:t>
      </w:r>
    </w:p>
    <w:p>
      <w:r>
        <w:t>2.991.580</w:t>
      </w:r>
    </w:p>
    <w:p>
      <w:r>
        <w:t>702.860</w:t>
      </w:r>
    </w:p>
    <w:p>
      <w:r>
        <w:t>11.440</w:t>
      </w:r>
    </w:p>
    <w:p>
      <w:r>
        <w:t>950</w:t>
      </w:r>
    </w:p>
    <w:p>
      <w:r>
        <w:t>240.200</w:t>
      </w:r>
    </w:p>
    <w:p>
      <w:r>
        <w:t>74.130</w:t>
      </w:r>
    </w:p>
    <w:p>
      <w:r>
        <w:t>125.500</w:t>
      </w:r>
    </w:p>
    <w:p>
      <w:r>
        <w:t>65.000</w:t>
      </w:r>
    </w:p>
    <w:p>
      <w:r>
        <w:t>28.400</w:t>
      </w:r>
    </w:p>
    <w:p>
      <w:r>
        <w:t>2.820</w:t>
      </w:r>
    </w:p>
    <w:p>
      <w:r>
        <w:t>10.860</w:t>
      </w:r>
    </w:p>
    <w:p>
      <w:r>
        <w:t>200.400</w:t>
      </w:r>
    </w:p>
    <w:p>
      <w:r>
        <w:t>1.700</w:t>
      </w:r>
    </w:p>
    <w:p>
      <w:r>
        <w:t>80.000</w:t>
      </w:r>
    </w:p>
    <w:p>
      <w:r>
        <w:t>57.940</w:t>
      </w:r>
    </w:p>
    <w:p>
      <w:r>
        <w:t>41.170</w:t>
      </w:r>
    </w:p>
    <w:p>
      <w:r>
        <w:t>250</w:t>
      </w:r>
    </w:p>
    <w:p>
      <w:r>
        <w:t>2.360</w:t>
      </w:r>
    </w:p>
    <w:p>
      <w:r>
        <w:t>1.345.600</w:t>
      </w:r>
    </w:p>
    <w:p>
      <w:r>
        <w:t>2</w:t>
      </w:r>
    </w:p>
    <w:p>
      <w:r>
        <w:t>Huyện Đăk Hà</w:t>
      </w:r>
    </w:p>
    <w:p>
      <w:r>
        <w:t>133.660</w:t>
      </w:r>
    </w:p>
    <w:p>
      <w:r>
        <w:t>133.660</w:t>
      </w:r>
    </w:p>
    <w:p>
      <w:r>
        <w:t>610</w:t>
      </w:r>
    </w:p>
    <w:p>
      <w:r>
        <w:t>8.600</w:t>
      </w:r>
    </w:p>
    <w:p>
      <w:r>
        <w:t>38.600</w:t>
      </w:r>
    </w:p>
    <w:p>
      <w:r>
        <w:t>8.730</w:t>
      </w:r>
    </w:p>
    <w:p>
      <w:r>
        <w:t>34.000</w:t>
      </w:r>
    </w:p>
    <w:p>
      <w:r>
        <w:t>9.000</w:t>
      </w:r>
    </w:p>
    <w:p>
      <w:r>
        <w:t>3.060</w:t>
      </w:r>
    </w:p>
    <w:p>
      <w:r>
        <w:t>120</w:t>
      </w:r>
    </w:p>
    <w:p>
      <w:r>
        <w:t>3.300</w:t>
      </w:r>
    </w:p>
    <w:p>
      <w:r>
        <w:t>20.000</w:t>
      </w:r>
    </w:p>
    <w:p>
      <w:r>
        <w:t>2.840</w:t>
      </w:r>
    </w:p>
    <w:p>
      <w:r>
        <w:t>4.750</w:t>
      </w:r>
    </w:p>
    <w:p>
      <w:r>
        <w:t>50</w:t>
      </w:r>
    </w:p>
    <w:p>
      <w:r>
        <w:t>3</w:t>
      </w:r>
    </w:p>
    <w:p>
      <w:r>
        <w:t>Huyện Đăk Tô</w:t>
      </w:r>
    </w:p>
    <w:p>
      <w:r>
        <w:t>126.600</w:t>
      </w:r>
    </w:p>
    <w:p>
      <w:r>
        <w:t>126.600</w:t>
      </w:r>
    </w:p>
    <w:p>
      <w:r>
        <w:t>2.430</w:t>
      </w:r>
    </w:p>
    <w:p>
      <w:r>
        <w:t>780</w:t>
      </w:r>
    </w:p>
    <w:p>
      <w:r>
        <w:t>82.300</w:t>
      </w:r>
    </w:p>
    <w:p>
      <w:r>
        <w:t>4.700</w:t>
      </w:r>
    </w:p>
    <w:p>
      <w:r>
        <w:t>6.500</w:t>
      </w:r>
    </w:p>
    <w:p>
      <w:r>
        <w:t>5.000</w:t>
      </w:r>
    </w:p>
    <w:p>
      <w:r>
        <w:t>2.100</w:t>
      </w:r>
    </w:p>
    <w:p>
      <w:r>
        <w:t>100</w:t>
      </w:r>
    </w:p>
    <w:p>
      <w:r>
        <w:t>2.000</w:t>
      </w:r>
    </w:p>
    <w:p>
      <w:r>
        <w:t>15.000</w:t>
      </w:r>
    </w:p>
    <w:p>
      <w:r>
        <w:t>1.590</w:t>
      </w:r>
    </w:p>
    <w:p>
      <w:r>
        <w:t>3.100</w:t>
      </w:r>
    </w:p>
    <w:p>
      <w:r>
        <w:t>1.000</w:t>
      </w:r>
    </w:p>
    <w:p>
      <w:r>
        <w:t>4</w:t>
      </w:r>
    </w:p>
    <w:p>
      <w:r>
        <w:t>Huyện Ngọc Hồi</w:t>
      </w:r>
    </w:p>
    <w:p>
      <w:r>
        <w:t>430.500</w:t>
      </w:r>
    </w:p>
    <w:p>
      <w:r>
        <w:t>135.500</w:t>
      </w:r>
    </w:p>
    <w:p>
      <w:r>
        <w:t>9.040</w:t>
      </w:r>
    </w:p>
    <w:p>
      <w:r>
        <w:t>1.100</w:t>
      </w:r>
    </w:p>
    <w:p>
      <w:r>
        <w:t>58.200</w:t>
      </w:r>
    </w:p>
    <w:p>
      <w:r>
        <w:t>6.800</w:t>
      </w:r>
    </w:p>
    <w:p>
      <w:r>
        <w:t>7.000</w:t>
      </w:r>
    </w:p>
    <w:p>
      <w:r>
        <w:t>18.200</w:t>
      </w:r>
    </w:p>
    <w:p>
      <w:r>
        <w:t>150</w:t>
      </w:r>
    </w:p>
    <w:p>
      <w:r>
        <w:t>2.160</w:t>
      </w:r>
    </w:p>
    <w:p>
      <w:r>
        <w:t>25.000</w:t>
      </w:r>
    </w:p>
    <w:p>
      <w:r>
        <w:t>1.750</w:t>
      </w:r>
    </w:p>
    <w:p>
      <w:r>
        <w:t>6.100</w:t>
      </w:r>
    </w:p>
    <w:p>
      <w:r>
        <w:t>295.000</w:t>
      </w:r>
    </w:p>
    <w:p>
      <w:r>
        <w:t>288.000</w:t>
      </w:r>
    </w:p>
    <w:p>
      <w:r>
        <w:t>6.000</w:t>
      </w:r>
    </w:p>
    <w:p>
      <w:r>
        <w:t>500</w:t>
      </w:r>
    </w:p>
    <w:p>
      <w:r>
        <w:t>500</w:t>
      </w:r>
    </w:p>
    <w:p>
      <w:r>
        <w:t>5</w:t>
      </w:r>
    </w:p>
    <w:p>
      <w:r>
        <w:t>Huyện Đăk Glei</w:t>
      </w:r>
    </w:p>
    <w:p>
      <w:r>
        <w:t>30.500</w:t>
      </w:r>
    </w:p>
    <w:p>
      <w:r>
        <w:t>30.500</w:t>
      </w:r>
    </w:p>
    <w:p>
      <w:r>
        <w:t>550</w:t>
      </w:r>
    </w:p>
    <w:p>
      <w:r>
        <w:t>1.080</w:t>
      </w:r>
    </w:p>
    <w:p>
      <w:r>
        <w:t>11.500</w:t>
      </w:r>
    </w:p>
    <w:p>
      <w:r>
        <w:t>1.900</w:t>
      </w:r>
    </w:p>
    <w:p>
      <w:r>
        <w:t>1.500</w:t>
      </w:r>
    </w:p>
    <w:p>
      <w:r>
        <w:t>1.860</w:t>
      </w:r>
    </w:p>
    <w:p>
      <w:r>
        <w:t>30</w:t>
      </w:r>
    </w:p>
    <w:p>
      <w:r>
        <w:t>180</w:t>
      </w:r>
    </w:p>
    <w:p>
      <w:r>
        <w:t>9.000</w:t>
      </w:r>
    </w:p>
    <w:p>
      <w:r>
        <w:t>600</w:t>
      </w:r>
    </w:p>
    <w:p>
      <w:r>
        <w:t>2.300</w:t>
      </w:r>
    </w:p>
    <w:p>
      <w:r>
        <w:t>6</w:t>
      </w:r>
    </w:p>
    <w:p>
      <w:r>
        <w:t>Huyện Sa Thầy</w:t>
      </w:r>
    </w:p>
    <w:p>
      <w:r>
        <w:t>114.660</w:t>
      </w:r>
    </w:p>
    <w:p>
      <w:r>
        <w:t>114.660</w:t>
      </w:r>
    </w:p>
    <w:p>
      <w:r>
        <w:t>13.660</w:t>
      </w:r>
    </w:p>
    <w:p>
      <w:r>
        <w:t>600</w:t>
      </w:r>
    </w:p>
    <w:p>
      <w:r>
        <w:t>57.800</w:t>
      </w:r>
    </w:p>
    <w:p>
      <w:r>
        <w:t>5.260</w:t>
      </w:r>
    </w:p>
    <w:p>
      <w:r>
        <w:t>5.000</w:t>
      </w:r>
    </w:p>
    <w:p>
      <w:r>
        <w:t>1.460</w:t>
      </w:r>
    </w:p>
    <w:p>
      <w:r>
        <w:t>30</w:t>
      </w:r>
    </w:p>
    <w:p>
      <w:r>
        <w:t>3.300</w:t>
      </w:r>
    </w:p>
    <w:p>
      <w:r>
        <w:t>25.000</w:t>
      </w:r>
    </w:p>
    <w:p>
      <w:r>
        <w:t>250</w:t>
      </w:r>
    </w:p>
    <w:p>
      <w:r>
        <w:t>2.300</w:t>
      </w:r>
    </w:p>
    <w:p>
      <w:r>
        <w:t>7</w:t>
      </w:r>
    </w:p>
    <w:p>
      <w:r>
        <w:t>Huyện Ia H'Drai</w:t>
      </w:r>
    </w:p>
    <w:p>
      <w:r>
        <w:t>89.700</w:t>
      </w:r>
    </w:p>
    <w:p>
      <w:r>
        <w:t>89.700</w:t>
      </w:r>
    </w:p>
    <w:p>
      <w:r>
        <w:t>19.500</w:t>
      </w:r>
    </w:p>
    <w:p>
      <w:r>
        <w:t>20.800</w:t>
      </w:r>
    </w:p>
    <w:p>
      <w:r>
        <w:t>32.000</w:t>
      </w:r>
    </w:p>
    <w:p>
      <w:r>
        <w:t>1.340</w:t>
      </w:r>
    </w:p>
    <w:p>
      <w:r>
        <w:t>900</w:t>
      </w:r>
    </w:p>
    <w:p>
      <w:r>
        <w:t>480</w:t>
      </w:r>
    </w:p>
    <w:p>
      <w:r>
        <w:t>1.300</w:t>
      </w:r>
    </w:p>
    <w:p>
      <w:r>
        <w:t>5.000</w:t>
      </w:r>
    </w:p>
    <w:p>
      <w:r>
        <w:t>7.100</w:t>
      </w:r>
    </w:p>
    <w:p>
      <w:r>
        <w:t>1.280</w:t>
      </w:r>
    </w:p>
    <w:p>
      <w:r>
        <w:t>8</w:t>
      </w:r>
    </w:p>
    <w:p>
      <w:r>
        <w:t>Huyện Kon Rẫy</w:t>
      </w:r>
    </w:p>
    <w:p>
      <w:r>
        <w:t>83.900</w:t>
      </w:r>
    </w:p>
    <w:p>
      <w:r>
        <w:t>83.900</w:t>
      </w:r>
    </w:p>
    <w:p>
      <w:r>
        <w:t>350</w:t>
      </w:r>
    </w:p>
    <w:p>
      <w:r>
        <w:t>850</w:t>
      </w:r>
    </w:p>
    <w:p>
      <w:r>
        <w:t>70.700</w:t>
      </w:r>
    </w:p>
    <w:p>
      <w:r>
        <w:t>3.620</w:t>
      </w:r>
    </w:p>
    <w:p>
      <w:r>
        <w:t>2.700</w:t>
      </w:r>
    </w:p>
    <w:p>
      <w:r>
        <w:t>650</w:t>
      </w:r>
    </w:p>
    <w:p>
      <w:r>
        <w:t>50</w:t>
      </w:r>
    </w:p>
    <w:p>
      <w:r>
        <w:t>650</w:t>
      </w:r>
    </w:p>
    <w:p>
      <w:r>
        <w:t>500</w:t>
      </w:r>
    </w:p>
    <w:p>
      <w:r>
        <w:t>2.050</w:t>
      </w:r>
    </w:p>
    <w:p>
      <w:r>
        <w:t>1.780</w:t>
      </w:r>
    </w:p>
    <w:p>
      <w:r>
        <w:t>9</w:t>
      </w:r>
    </w:p>
    <w:p>
      <w:r>
        <w:t>Huyện Kon Plông</w:t>
      </w:r>
    </w:p>
    <w:p>
      <w:r>
        <w:t>538.100</w:t>
      </w:r>
    </w:p>
    <w:p>
      <w:r>
        <w:t>538.100</w:t>
      </w:r>
    </w:p>
    <w:p>
      <w:r>
        <w:t>39.000</w:t>
      </w:r>
    </w:p>
    <w:p>
      <w:r>
        <w:t>4.250</w:t>
      </w:r>
    </w:p>
    <w:p>
      <w:r>
        <w:t>50</w:t>
      </w:r>
    </w:p>
    <w:p>
      <w:r>
        <w:t>360.200</w:t>
      </w:r>
    </w:p>
    <w:p>
      <w:r>
        <w:t>7.700</w:t>
      </w:r>
    </w:p>
    <w:p>
      <w:r>
        <w:t>3.000</w:t>
      </w:r>
    </w:p>
    <w:p>
      <w:r>
        <w:t>1.350</w:t>
      </w:r>
    </w:p>
    <w:p>
      <w:r>
        <w:t>100</w:t>
      </w:r>
    </w:p>
    <w:p>
      <w:r>
        <w:t>850</w:t>
      </w:r>
    </w:p>
    <w:p>
      <w:r>
        <w:t>100.000</w:t>
      </w:r>
    </w:p>
    <w:p>
      <w:r>
        <w:t>17.780</w:t>
      </w:r>
    </w:p>
    <w:p>
      <w:r>
        <w:t>3.180</w:t>
      </w:r>
    </w:p>
    <w:p>
      <w:r>
        <w:t>640</w:t>
      </w:r>
    </w:p>
    <w:p>
      <w:r>
        <w:t>10</w:t>
      </w:r>
    </w:p>
    <w:p>
      <w:r>
        <w:t>Huyện Tu Mơ Rông</w:t>
      </w:r>
    </w:p>
    <w:p>
      <w:r>
        <w:t>60.800</w:t>
      </w:r>
    </w:p>
    <w:p>
      <w:r>
        <w:t>60.800</w:t>
      </w:r>
    </w:p>
    <w:p>
      <w:r>
        <w:t>500</w:t>
      </w:r>
    </w:p>
    <w:p>
      <w:r>
        <w:t>48.500</w:t>
      </w:r>
    </w:p>
    <w:p>
      <w:r>
        <w:t>820</w:t>
      </w:r>
    </w:p>
    <w:p>
      <w:r>
        <w:t>900</w:t>
      </w:r>
    </w:p>
    <w:p>
      <w:r>
        <w:t>440</w:t>
      </w:r>
    </w:p>
    <w:p>
      <w:r>
        <w:t>400</w:t>
      </w:r>
    </w:p>
    <w:p>
      <w:r>
        <w:t>100</w:t>
      </w:r>
    </w:p>
    <w:p>
      <w:r>
        <w:t>8.100</w:t>
      </w:r>
    </w:p>
    <w:p>
      <w:r>
        <w:t>1.040</w:t>
      </w:r>
    </w:p>
    <w:p>
      <w:r>
        <w:t>Ghi chú:    (1) Thu ngân sách nhà nước trên địa bàn tỉnh chi tiết đến từng huyện; thu ngân sách nhà nước trên địa bàn huyện chi tiết đến từng xã.</w:t>
      </w:r>
    </w:p>
    <w:p>
      <w:r>
        <w:t>(2) Thu nội địa chi tiết từng khu vực thu, khoản thu.</w:t>
      </w:r>
    </w:p>
    <w:p>
      <w:r>
        <w:t>(3) Thu NSNN trên địa bàn huyện, xã không có thu từ dầu thô, thu từ hoạt động xuất, nhập khẩu. Các chỉ tiêu cột 6, 7, 8, 9, 10, 11, 12, 13 chỉ ghi chi dòng tổng số.</w:t>
      </w:r>
    </w:p>
    <w:p>
      <w:r>
        <w:t>(4) Bao gồm Ghi thu tiền thuê đất, tiền sử dụng đất tương ứng số tiền đền bù GPMB của các DA đầu tư mà nhà đầu tư đã tự nguyện ứng trước và phân bổ chi đầu tư các dự án, nhiệm vụ theo tiến độ nguồn thu thực tế</w:t>
      </w:r>
    </w:p>
    <w:p>
      <w:r>
        <w:t>Biểu mẫu số 33</w:t>
      </w:r>
    </w:p>
    <w:p>
      <w:r>
        <w:t>DỰ TOÁN CHI NGÂN SÁCH ĐỊA PHƯƠNG, CHI NGÂN SÁCH CẤP TỈNH VÀ CHI NGÂN SÁCH HUYỆN THEO CƠ CẤU CHI NĂM 2024</w:t>
      </w:r>
    </w:p>
    <w:p>
      <w:r>
        <w:t>Đơn vị: Triệu đồng</w:t>
      </w:r>
    </w:p>
    <w:p>
      <w:r>
        <w:t>STT</w:t>
      </w:r>
    </w:p>
    <w:p>
      <w:r>
        <w:t>Nội dung</w:t>
      </w:r>
    </w:p>
    <w:p>
      <w:r>
        <w:t>Ngân sách địa phương</w:t>
      </w:r>
    </w:p>
    <w:p>
      <w:r>
        <w:t>Bao gồm</w:t>
      </w:r>
    </w:p>
    <w:p>
      <w:r>
        <w:t>Ngân sách tỉnh</w:t>
      </w:r>
    </w:p>
    <w:p>
      <w:r>
        <w:t>Trong đó</w:t>
      </w:r>
    </w:p>
    <w:p>
      <w:r>
        <w:t>Ngân sách huyện</w:t>
      </w:r>
    </w:p>
    <w:p>
      <w:r>
        <w:t>Ngân sách cấp tỉnh</w:t>
      </w:r>
    </w:p>
    <w:p>
      <w:r>
        <w:t>Bổ sung mục tiêu ngân sách huyện</w:t>
      </w:r>
    </w:p>
    <w:p>
      <w:r>
        <w:t>A</w:t>
      </w:r>
    </w:p>
    <w:p>
      <w:r>
        <w:t>B</w:t>
      </w:r>
    </w:p>
    <w:p>
      <w:r>
        <w:t>1=2+3</w:t>
      </w:r>
    </w:p>
    <w:p>
      <w:r>
        <w:t>2</w:t>
      </w:r>
    </w:p>
    <w:p>
      <w:r>
        <w:t>2a</w:t>
      </w:r>
    </w:p>
    <w:p>
      <w:r>
        <w:t>2b</w:t>
      </w:r>
    </w:p>
    <w:p>
      <w:r>
        <w:t>3</w:t>
      </w:r>
    </w:p>
    <w:p>
      <w:r>
        <w:t>TỔNG CHI NSĐP</w:t>
      </w:r>
    </w:p>
    <w:p>
      <w:r>
        <w:t>10.702.624</w:t>
      </w:r>
    </w:p>
    <w:p>
      <w:r>
        <w:t>6.306.477</w:t>
      </w:r>
    </w:p>
    <w:p>
      <w:r>
        <w:t>5.965.395</w:t>
      </w:r>
    </w:p>
    <w:p>
      <w:r>
        <w:t>341.082</w:t>
      </w:r>
    </w:p>
    <w:p>
      <w:r>
        <w:t>4.396.147</w:t>
      </w:r>
    </w:p>
    <w:p>
      <w:r>
        <w:t>A</w:t>
      </w:r>
    </w:p>
    <w:p>
      <w:r>
        <w:t>CHI CÂN ĐỐI NSĐP (Bao gồm bội chi ngân sách địa phương)</w:t>
      </w:r>
    </w:p>
    <w:p>
      <w:r>
        <w:t>8.361.291</w:t>
      </w:r>
    </w:p>
    <w:p>
      <w:r>
        <w:t>3.965.144</w:t>
      </w:r>
    </w:p>
    <w:p>
      <w:r>
        <w:t>3.683.273</w:t>
      </w:r>
    </w:p>
    <w:p>
      <w:r>
        <w:t>281.871</w:t>
      </w:r>
    </w:p>
    <w:p>
      <w:r>
        <w:t>4.396.147</w:t>
      </w:r>
    </w:p>
    <w:p>
      <w:r>
        <w:t>A.1</w:t>
      </w:r>
    </w:p>
    <w:p>
      <w:r>
        <w:t>CHI CÂN ĐỐI NSĐP</w:t>
      </w:r>
    </w:p>
    <w:p>
      <w:r>
        <w:t>8.292.791</w:t>
      </w:r>
    </w:p>
    <w:p>
      <w:r>
        <w:t>3.896.644</w:t>
      </w:r>
    </w:p>
    <w:p>
      <w:r>
        <w:t>3.614.773</w:t>
      </w:r>
    </w:p>
    <w:p>
      <w:r>
        <w:t>281.871</w:t>
      </w:r>
    </w:p>
    <w:p>
      <w:r>
        <w:t>4.396.147</w:t>
      </w:r>
    </w:p>
    <w:p>
      <w:r>
        <w:t>I</w:t>
      </w:r>
    </w:p>
    <w:p>
      <w:r>
        <w:t>Chi đầu tư phát triển (1)</w:t>
      </w:r>
    </w:p>
    <w:p>
      <w:r>
        <w:t>1.027.220</w:t>
      </w:r>
    </w:p>
    <w:p>
      <w:r>
        <w:t>593.429</w:t>
      </w:r>
    </w:p>
    <w:p>
      <w:r>
        <w:t>415.220</w:t>
      </w:r>
    </w:p>
    <w:p>
      <w:r>
        <w:t>178.209</w:t>
      </w:r>
    </w:p>
    <w:p>
      <w:r>
        <w:t>433.791</w:t>
      </w:r>
    </w:p>
    <w:p>
      <w:r>
        <w:t>1</w:t>
      </w:r>
    </w:p>
    <w:p>
      <w:r>
        <w:t>Chi đầu tư cho các dự án</w:t>
      </w:r>
    </w:p>
    <w:p>
      <w:r>
        <w:t>1.027.220</w:t>
      </w:r>
    </w:p>
    <w:p>
      <w:r>
        <w:t>593.429</w:t>
      </w:r>
    </w:p>
    <w:p>
      <w:r>
        <w:t>415.220</w:t>
      </w:r>
    </w:p>
    <w:p>
      <w:r>
        <w:t>178.209</w:t>
      </w:r>
    </w:p>
    <w:p>
      <w:r>
        <w:t>433.791</w:t>
      </w:r>
    </w:p>
    <w:p>
      <w:r>
        <w:t>Trong đó: Chia theo lĩnh vực</w:t>
      </w:r>
    </w:p>
    <w:p>
      <w:r>
        <w:t>-</w:t>
      </w:r>
    </w:p>
    <w:p>
      <w:r>
        <w:t>Chi giáo dục - đào tạo và dạy nghề</w:t>
      </w:r>
    </w:p>
    <w:p>
      <w:r>
        <w:t>-</w:t>
      </w:r>
    </w:p>
    <w:p>
      <w:r>
        <w:t>Chi khoa học và công nghệ</w:t>
      </w:r>
    </w:p>
    <w:p>
      <w:r>
        <w:t>Trong đó: Chia theo nguồn vốn</w:t>
      </w:r>
    </w:p>
    <w:p>
      <w:r>
        <w:t>-</w:t>
      </w:r>
    </w:p>
    <w:p>
      <w:r>
        <w:t>Chi đầu tư từ nguồn thu tiền sử dụng đất</w:t>
      </w:r>
    </w:p>
    <w:p>
      <w:r>
        <w:t>400.000</w:t>
      </w:r>
    </w:p>
    <w:p>
      <w:r>
        <w:t>48.000</w:t>
      </w:r>
    </w:p>
    <w:p>
      <w:r>
        <w:t>28.000</w:t>
      </w:r>
    </w:p>
    <w:p>
      <w:r>
        <w:t>20.000</w:t>
      </w:r>
    </w:p>
    <w:p>
      <w:r>
        <w:t>352.000</w:t>
      </w:r>
    </w:p>
    <w:p>
      <w:r>
        <w:t>Trong đó: - Bổ sung Quỹ phát triển đất (2%)</w:t>
      </w:r>
    </w:p>
    <w:p>
      <w:r>
        <w:t>8.000</w:t>
      </w:r>
    </w:p>
    <w:p>
      <w:r>
        <w:t>8.000</w:t>
      </w:r>
    </w:p>
    <w:p>
      <w:r>
        <w:t>- Chi sự nghiệp quản lý đất đai từ nguồn 10% tiền sử dụng đất</w:t>
      </w:r>
    </w:p>
    <w:p>
      <w:r>
        <w:t>40.000</w:t>
      </w:r>
    </w:p>
    <w:p>
      <w:r>
        <w:t>20.000</w:t>
      </w:r>
    </w:p>
    <w:p>
      <w:r>
        <w:t>20.000</w:t>
      </w:r>
    </w:p>
    <w:p>
      <w:r>
        <w:t>-</w:t>
      </w:r>
    </w:p>
    <w:p>
      <w:r>
        <w:t>Chi đầu tư từ nguồn thu xổ số kiến thiết</w:t>
      </w:r>
    </w:p>
    <w:p>
      <w:r>
        <w:t>80.000</w:t>
      </w:r>
    </w:p>
    <w:p>
      <w:r>
        <w:t>80.000</w:t>
      </w:r>
    </w:p>
    <w:p>
      <w:r>
        <w:t>80.000</w:t>
      </w:r>
    </w:p>
    <w:p>
      <w:r>
        <w:t>-</w:t>
      </w:r>
    </w:p>
    <w:p>
      <w:r>
        <w:t>Chi tăng cường hạ tầng khu KT cửa khẩu Bờ Y (từ nguồn thu phí sử dụng hạ tầng Khu)</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5.777.927</w:t>
      </w:r>
    </w:p>
    <w:p>
      <w:r>
        <w:t>1.991.494</w:t>
      </w:r>
    </w:p>
    <w:p>
      <w:r>
        <w:t>1.926.832</w:t>
      </w:r>
    </w:p>
    <w:p>
      <w:r>
        <w:t>64.662</w:t>
      </w:r>
    </w:p>
    <w:p>
      <w:r>
        <w:t>3.786.433</w:t>
      </w:r>
    </w:p>
    <w:p>
      <w:r>
        <w:t>Trong đó:</w:t>
      </w:r>
    </w:p>
    <w:p>
      <w:r>
        <w:t>1</w:t>
      </w:r>
    </w:p>
    <w:p>
      <w:r>
        <w:t>Chi giáo dục - đào tạo và dạy nghề</w:t>
      </w:r>
    </w:p>
    <w:p>
      <w:r>
        <w:t>2.653.298</w:t>
      </w:r>
    </w:p>
    <w:p>
      <w:r>
        <w:t>467.576</w:t>
      </w:r>
    </w:p>
    <w:p>
      <w:r>
        <w:t>457.576</w:t>
      </w:r>
    </w:p>
    <w:p>
      <w:r>
        <w:t>10.000</w:t>
      </w:r>
    </w:p>
    <w:p>
      <w:r>
        <w:t>2.185.722</w:t>
      </w:r>
    </w:p>
    <w:p>
      <w:r>
        <w:t>2</w:t>
      </w:r>
    </w:p>
    <w:p>
      <w:r>
        <w:t>Chi khoa học và công nghệ (2)</w:t>
      </w:r>
    </w:p>
    <w:p>
      <w:r>
        <w:t>17.641</w:t>
      </w:r>
    </w:p>
    <w:p>
      <w:r>
        <w:t>15.641</w:t>
      </w:r>
    </w:p>
    <w:p>
      <w:r>
        <w:t>14.041</w:t>
      </w:r>
    </w:p>
    <w:p>
      <w:r>
        <w:t>1.600</w:t>
      </w:r>
    </w:p>
    <w:p>
      <w:r>
        <w:t>2.000</w:t>
      </w:r>
    </w:p>
    <w:p>
      <w:r>
        <w:t>III</w:t>
      </w:r>
    </w:p>
    <w:p>
      <w:r>
        <w:t>Chi trả nợ lãi các khoản do chính quyền địa phương vay (2)</w:t>
      </w:r>
    </w:p>
    <w:p>
      <w:r>
        <w:t>2.100</w:t>
      </w:r>
    </w:p>
    <w:p>
      <w:r>
        <w:t>2.100</w:t>
      </w:r>
    </w:p>
    <w:p>
      <w:r>
        <w:t>2.100</w:t>
      </w:r>
    </w:p>
    <w:p>
      <w:r>
        <w:t>IV</w:t>
      </w:r>
    </w:p>
    <w:p>
      <w:r>
        <w:t>Chi bổ sung quỹ dự trữ tài chính (2)</w:t>
      </w:r>
    </w:p>
    <w:p>
      <w:r>
        <w:t>1.000</w:t>
      </w:r>
    </w:p>
    <w:p>
      <w:r>
        <w:t>1.000</w:t>
      </w:r>
    </w:p>
    <w:p>
      <w:r>
        <w:t>1.000</w:t>
      </w:r>
    </w:p>
    <w:p>
      <w:r>
        <w:t>V</w:t>
      </w:r>
    </w:p>
    <w:p>
      <w:r>
        <w:t>Dự phòng ngân sách</w:t>
      </w:r>
    </w:p>
    <w:p>
      <w:r>
        <w:t>165.856</w:t>
      </w:r>
    </w:p>
    <w:p>
      <w:r>
        <w:t>77.933</w:t>
      </w:r>
    </w:p>
    <w:p>
      <w:r>
        <w:t>77.933</w:t>
      </w:r>
    </w:p>
    <w:p>
      <w:r>
        <w:t>87.923</w:t>
      </w:r>
    </w:p>
    <w:p>
      <w:r>
        <w:t>VI</w:t>
      </w:r>
    </w:p>
    <w:p>
      <w:r>
        <w:t>Chi nguồn giao tăng thu các dự án khai thác quỹ đất, xử lý nhà đất, bán tài sản công,... so dự toán Trung ương giao (Bao gồm chi đền bù GPMB của các DA đầu tư mà nhà đầu tư đã tự nguyện ứng trước từ nguồn thu tiền thuê đất, tiền sử dụng đất phân bổ cho các dự án, nhiệm vụ theo tiến độ nguồn thu thực tế)</w:t>
      </w:r>
    </w:p>
    <w:p>
      <w:r>
        <w:t>1.318.688</w:t>
      </w:r>
    </w:p>
    <w:p>
      <w:r>
        <w:t>1.230.688</w:t>
      </w:r>
    </w:p>
    <w:p>
      <w:r>
        <w:t>1.191.688</w:t>
      </w:r>
    </w:p>
    <w:p>
      <w:r>
        <w:t>39.000</w:t>
      </w:r>
    </w:p>
    <w:p>
      <w:r>
        <w:t>88.000</w:t>
      </w:r>
    </w:p>
    <w:p>
      <w:r>
        <w:t>Trong đó: - Đã bao gồm 70% tăng thu từ nguồn thu tiền thuê đất, bán tài sản trên đất tạo nguồn CCTL theo quy định</w:t>
      </w:r>
    </w:p>
    <w:p>
      <w:r>
        <w:t>131.571</w:t>
      </w:r>
    </w:p>
    <w:p>
      <w:r>
        <w:t>131.571</w:t>
      </w:r>
    </w:p>
    <w:p>
      <w:r>
        <w:t>131.571</w:t>
      </w:r>
    </w:p>
    <w:p>
      <w:r>
        <w:t>- Trích 10% thu tiền sử dụng đất, tiền thuê đất để đầu tư cho công tác đo đạc, đăng ký đất đai, cấp Giấy chứng nhận, xây dựng cơ sở dữ liệu đất đai và đăng ký biến động, chỉnh lý hồ sơ địa chính thường xuyên theo Chỉ thị số 1474/CT-TTg ngày 24/8/2011 của Thủ tướng Chính phủ</w:t>
      </w:r>
    </w:p>
    <w:p>
      <w:r>
        <w:t>130.593</w:t>
      </w:r>
    </w:p>
    <w:p>
      <w:r>
        <w:t>130.593</w:t>
      </w:r>
    </w:p>
    <w:p>
      <w:r>
        <w:t>91.593</w:t>
      </w:r>
    </w:p>
    <w:p>
      <w:r>
        <w:t>39.000</w:t>
      </w:r>
    </w:p>
    <w:p>
      <w:r>
        <w:t>- Trích 2% Quỹ phát triển đất tỉnh từ nguồn thu tiền sử dụng đất giao tăng thu</w:t>
      </w:r>
    </w:p>
    <w:p>
      <w:r>
        <w:t>22.553</w:t>
      </w:r>
    </w:p>
    <w:p>
      <w:r>
        <w:t>22.553</w:t>
      </w:r>
    </w:p>
    <w:p>
      <w:r>
        <w:t>22.553</w:t>
      </w:r>
    </w:p>
    <w:p>
      <w:r>
        <w:t>- Phân bổ chi đầu tư cấp tỉnh quản lý</w:t>
      </w:r>
    </w:p>
    <w:p>
      <w:r>
        <w:t>945.971</w:t>
      </w:r>
    </w:p>
    <w:p>
      <w:r>
        <w:t>945.971</w:t>
      </w:r>
    </w:p>
    <w:p>
      <w:r>
        <w:t>945.971</w:t>
      </w:r>
    </w:p>
    <w:p>
      <w:r>
        <w:t>A.2</w:t>
      </w:r>
    </w:p>
    <w:p>
      <w:r>
        <w:t>CHI TỪ NGUỒN BỘI CHI NGÂN SÁCH ĐỊA PHƯƠNG</w:t>
      </w:r>
    </w:p>
    <w:p>
      <w:r>
        <w:t>68.500</w:t>
      </w:r>
    </w:p>
    <w:p>
      <w:r>
        <w:t>68.500</w:t>
      </w:r>
    </w:p>
    <w:p>
      <w:r>
        <w:t>68.500</w:t>
      </w:r>
    </w:p>
    <w:p>
      <w:r>
        <w:t>B</w:t>
      </w:r>
    </w:p>
    <w:p>
      <w:r>
        <w:t>CHI CÁC CHƯƠNG TRÌNH MỤC TIÊU</w:t>
      </w:r>
    </w:p>
    <w:p>
      <w:r>
        <w:t>2.341.333</w:t>
      </w:r>
    </w:p>
    <w:p>
      <w:r>
        <w:t>2.341.333</w:t>
      </w:r>
    </w:p>
    <w:p>
      <w:r>
        <w:t>2.282.122</w:t>
      </w:r>
    </w:p>
    <w:p>
      <w:r>
        <w:t>59.211</w:t>
      </w:r>
    </w:p>
    <w:p>
      <w:r>
        <w:t>I</w:t>
      </w:r>
    </w:p>
    <w:p>
      <w:r>
        <w:t>Chi các chương trình mục tiêu quốc gia</w:t>
      </w:r>
    </w:p>
    <w:p>
      <w:r>
        <w:t>1.353.958</w:t>
      </w:r>
    </w:p>
    <w:p>
      <w:r>
        <w:t>1.353.958</w:t>
      </w:r>
    </w:p>
    <w:p>
      <w:r>
        <w:t>1.353.958</w:t>
      </w:r>
    </w:p>
    <w:p>
      <w:r>
        <w:t>Chương trình MTQG NTM</w:t>
      </w:r>
    </w:p>
    <w:p>
      <w:r>
        <w:t>160.530</w:t>
      </w:r>
    </w:p>
    <w:p>
      <w:r>
        <w:t>160.530</w:t>
      </w:r>
    </w:p>
    <w:p>
      <w:r>
        <w:t>160.530</w:t>
      </w:r>
    </w:p>
    <w:p>
      <w:r>
        <w:t>Chương trình MTQG Giảm nghèo bền vững</w:t>
      </w:r>
    </w:p>
    <w:p>
      <w:r>
        <w:t>325.739</w:t>
      </w:r>
    </w:p>
    <w:p>
      <w:r>
        <w:t>325.739</w:t>
      </w:r>
    </w:p>
    <w:p>
      <w:r>
        <w:t>325.739</w:t>
      </w:r>
    </w:p>
    <w:p>
      <w:r>
        <w:t>Chương trình MTQG Phát triển KTXH vùng đồng bào DTTS&amp;MN</w:t>
      </w:r>
    </w:p>
    <w:p>
      <w:r>
        <w:t>867.689</w:t>
      </w:r>
    </w:p>
    <w:p>
      <w:r>
        <w:t>867.689</w:t>
      </w:r>
    </w:p>
    <w:p>
      <w:r>
        <w:t>867.689</w:t>
      </w:r>
    </w:p>
    <w:p>
      <w:r>
        <w:t>II</w:t>
      </w:r>
    </w:p>
    <w:p>
      <w:r>
        <w:t>Chi các chương trình mục tiêu, nhiệm vụ</w:t>
      </w:r>
    </w:p>
    <w:p>
      <w:r>
        <w:t>987.375</w:t>
      </w:r>
    </w:p>
    <w:p>
      <w:r>
        <w:t>987.375</w:t>
      </w:r>
    </w:p>
    <w:p>
      <w:r>
        <w:t>928.164</w:t>
      </w:r>
    </w:p>
    <w:p>
      <w:r>
        <w:t>59.211</w:t>
      </w:r>
    </w:p>
    <w:p>
      <w:r>
        <w:t>II.1</w:t>
      </w:r>
    </w:p>
    <w:p>
      <w:r>
        <w:t>Chi đầu tư thực hiện các mục tiêu, nhiệm vụ</w:t>
      </w:r>
    </w:p>
    <w:p>
      <w:r>
        <w:t>823.220</w:t>
      </w:r>
    </w:p>
    <w:p>
      <w:r>
        <w:t>823.220</w:t>
      </w:r>
    </w:p>
    <w:p>
      <w:r>
        <w:t>823.220</w:t>
      </w:r>
    </w:p>
    <w:p>
      <w:r>
        <w:t>1</w:t>
      </w:r>
    </w:p>
    <w:p>
      <w:r>
        <w:t>Vốn nước ngoài</w:t>
      </w:r>
    </w:p>
    <w:p>
      <w:r>
        <w:t>2</w:t>
      </w:r>
    </w:p>
    <w:p>
      <w:r>
        <w:t>Vốn trong nước</w:t>
      </w:r>
    </w:p>
    <w:p>
      <w:r>
        <w:t>823.220</w:t>
      </w:r>
    </w:p>
    <w:p>
      <w:r>
        <w:t>823.220</w:t>
      </w:r>
    </w:p>
    <w:p>
      <w:r>
        <w:t>823.220</w:t>
      </w:r>
    </w:p>
    <w:p>
      <w:r>
        <w:t>II.2</w:t>
      </w:r>
    </w:p>
    <w:p>
      <w:r>
        <w:t>Chi từ nguồn vốn sự nghiệp thực hiện các chế độ, nhiệm vụ và chính sách theo quy định</w:t>
      </w:r>
    </w:p>
    <w:p>
      <w:r>
        <w:t>164.155</w:t>
      </w:r>
    </w:p>
    <w:p>
      <w:r>
        <w:t>164.155</w:t>
      </w:r>
    </w:p>
    <w:p>
      <w:r>
        <w:t>104.944</w:t>
      </w:r>
    </w:p>
    <w:p>
      <w:r>
        <w:t>59.211</w:t>
      </w:r>
    </w:p>
    <w:p>
      <w:r>
        <w:t>1</w:t>
      </w:r>
    </w:p>
    <w:p>
      <w:r>
        <w:t>Vốn ngoài nước</w:t>
      </w:r>
    </w:p>
    <w:p>
      <w:r>
        <w:t>2</w:t>
      </w:r>
    </w:p>
    <w:p>
      <w:r>
        <w:t>Vốn trong nước</w:t>
      </w:r>
    </w:p>
    <w:p>
      <w:r>
        <w:t>164.155</w:t>
      </w:r>
    </w:p>
    <w:p>
      <w:r>
        <w:t>164.155</w:t>
      </w:r>
    </w:p>
    <w:p>
      <w:r>
        <w:t>104.944</w:t>
      </w:r>
    </w:p>
    <w:p>
      <w:r>
        <w:t>59.211</w:t>
      </w:r>
    </w:p>
    <w:p>
      <w:r>
        <w:t>2.1</w:t>
      </w:r>
    </w:p>
    <w:p>
      <w:r>
        <w:t>Hỗ trợ kinh phí thực hiện nhiệm vụ đảm bảo trật tự an toàn giao thông</w:t>
      </w:r>
    </w:p>
    <w:p>
      <w:r>
        <w:t>3.187</w:t>
      </w:r>
    </w:p>
    <w:p>
      <w:r>
        <w:t>3.187</w:t>
      </w:r>
    </w:p>
    <w:p>
      <w:r>
        <w:t>2.103</w:t>
      </w:r>
    </w:p>
    <w:p>
      <w:r>
        <w:t>1.084</w:t>
      </w:r>
    </w:p>
    <w:p>
      <w:r>
        <w:t>a</w:t>
      </w:r>
    </w:p>
    <w:p>
      <w:r>
        <w:t>Khối tỉnh</w:t>
      </w:r>
    </w:p>
    <w:p>
      <w:r>
        <w:t>2.103</w:t>
      </w:r>
    </w:p>
    <w:p>
      <w:r>
        <w:t>2.103</w:t>
      </w:r>
    </w:p>
    <w:p>
      <w:r>
        <w:t>2.103</w:t>
      </w:r>
    </w:p>
    <w:p>
      <w:r>
        <w:t>-</w:t>
      </w:r>
    </w:p>
    <w:p>
      <w:r>
        <w:t>Ban an toàn giao thông tỉnh</w:t>
      </w:r>
    </w:p>
    <w:p>
      <w:r>
        <w:t>1.051</w:t>
      </w:r>
    </w:p>
    <w:p>
      <w:r>
        <w:t>1.051</w:t>
      </w:r>
    </w:p>
    <w:p>
      <w:r>
        <w:t>1.051</w:t>
      </w:r>
    </w:p>
    <w:p>
      <w:r>
        <w:t>-</w:t>
      </w:r>
    </w:p>
    <w:p>
      <w:r>
        <w:t>Thanh tra giao thông</w:t>
      </w:r>
    </w:p>
    <w:p>
      <w:r>
        <w:t>526</w:t>
      </w:r>
    </w:p>
    <w:p>
      <w:r>
        <w:t>526</w:t>
      </w:r>
    </w:p>
    <w:p>
      <w:r>
        <w:t>526</w:t>
      </w:r>
    </w:p>
    <w:p>
      <w:r>
        <w:t>-</w:t>
      </w:r>
    </w:p>
    <w:p>
      <w:r>
        <w:t>Sở Giáo dục và Đào tạo tỉnh</w:t>
      </w:r>
    </w:p>
    <w:p>
      <w:r>
        <w:t>40</w:t>
      </w:r>
    </w:p>
    <w:p>
      <w:r>
        <w:t>40</w:t>
      </w:r>
    </w:p>
    <w:p>
      <w:r>
        <w:t>40</w:t>
      </w:r>
    </w:p>
    <w:p>
      <w:r>
        <w:t>-</w:t>
      </w:r>
    </w:p>
    <w:p>
      <w:r>
        <w:t>Sở Văn hóa Thể thao và DL</w:t>
      </w:r>
    </w:p>
    <w:p>
      <w:r>
        <w:t>40</w:t>
      </w:r>
    </w:p>
    <w:p>
      <w:r>
        <w:t>40</w:t>
      </w:r>
    </w:p>
    <w:p>
      <w:r>
        <w:t>40</w:t>
      </w:r>
    </w:p>
    <w:p>
      <w:r>
        <w:t>-</w:t>
      </w:r>
    </w:p>
    <w:p>
      <w:r>
        <w:t>UB mặt trận tổ quốc VN tỉnh</w:t>
      </w:r>
    </w:p>
    <w:p>
      <w:r>
        <w:t>40</w:t>
      </w:r>
    </w:p>
    <w:p>
      <w:r>
        <w:t>40</w:t>
      </w:r>
    </w:p>
    <w:p>
      <w:r>
        <w:t>40</w:t>
      </w:r>
    </w:p>
    <w:p>
      <w:r>
        <w:t>-</w:t>
      </w:r>
    </w:p>
    <w:p>
      <w:r>
        <w:t>Báo Kon Tum</w:t>
      </w:r>
    </w:p>
    <w:p>
      <w:r>
        <w:t>45</w:t>
      </w:r>
    </w:p>
    <w:p>
      <w:r>
        <w:t>45</w:t>
      </w:r>
    </w:p>
    <w:p>
      <w:r>
        <w:t>45</w:t>
      </w:r>
    </w:p>
    <w:p>
      <w:r>
        <w:t>-</w:t>
      </w:r>
    </w:p>
    <w:p>
      <w:r>
        <w:t>Tỉnh đoàn thanh niên</w:t>
      </w:r>
    </w:p>
    <w:p>
      <w:r>
        <w:t>100</w:t>
      </w:r>
    </w:p>
    <w:p>
      <w:r>
        <w:t>100</w:t>
      </w:r>
    </w:p>
    <w:p>
      <w:r>
        <w:t>100</w:t>
      </w:r>
    </w:p>
    <w:p>
      <w:r>
        <w:t>-</w:t>
      </w:r>
    </w:p>
    <w:p>
      <w:r>
        <w:t>Đài phát thanh Truyền hình</w:t>
      </w:r>
    </w:p>
    <w:p>
      <w:r>
        <w:t>55</w:t>
      </w:r>
    </w:p>
    <w:p>
      <w:r>
        <w:t>55</w:t>
      </w:r>
    </w:p>
    <w:p>
      <w:r>
        <w:t>55</w:t>
      </w:r>
    </w:p>
    <w:p>
      <w:r>
        <w:t>-</w:t>
      </w:r>
    </w:p>
    <w:p>
      <w:r>
        <w:t>Bộ Chỉ huy Quân sự tỉnh</w:t>
      </w:r>
    </w:p>
    <w:p>
      <w:r>
        <w:t>50</w:t>
      </w:r>
    </w:p>
    <w:p>
      <w:r>
        <w:t>50</w:t>
      </w:r>
    </w:p>
    <w:p>
      <w:r>
        <w:t>50</w:t>
      </w:r>
    </w:p>
    <w:p>
      <w:r>
        <w:t>-</w:t>
      </w:r>
    </w:p>
    <w:p>
      <w:r>
        <w:t>Sở Tư pháp</w:t>
      </w:r>
    </w:p>
    <w:p>
      <w:r>
        <w:t>32</w:t>
      </w:r>
    </w:p>
    <w:p>
      <w:r>
        <w:t>32</w:t>
      </w:r>
    </w:p>
    <w:p>
      <w:r>
        <w:t>32</w:t>
      </w:r>
    </w:p>
    <w:p>
      <w:r>
        <w:t>-</w:t>
      </w:r>
    </w:p>
    <w:p>
      <w:r>
        <w:t>Sở Thông tin Truyền thông</w:t>
      </w:r>
    </w:p>
    <w:p>
      <w:r>
        <w:t>32</w:t>
      </w:r>
    </w:p>
    <w:p>
      <w:r>
        <w:t>32</w:t>
      </w:r>
    </w:p>
    <w:p>
      <w:r>
        <w:t>32</w:t>
      </w:r>
    </w:p>
    <w:p>
      <w:r>
        <w:t>-</w:t>
      </w:r>
    </w:p>
    <w:p>
      <w:r>
        <w:t>Bộ đội biên phòng tỉnh Kon Tum</w:t>
      </w:r>
    </w:p>
    <w:p>
      <w:r>
        <w:t>32</w:t>
      </w:r>
    </w:p>
    <w:p>
      <w:r>
        <w:t>32</w:t>
      </w:r>
    </w:p>
    <w:p>
      <w:r>
        <w:t>32</w:t>
      </w:r>
    </w:p>
    <w:p>
      <w:r>
        <w:t>-</w:t>
      </w:r>
    </w:p>
    <w:p>
      <w:r>
        <w:t>Hội Cựu chiến binh tỉnh</w:t>
      </w:r>
    </w:p>
    <w:p>
      <w:r>
        <w:t>35</w:t>
      </w:r>
    </w:p>
    <w:p>
      <w:r>
        <w:t>35</w:t>
      </w:r>
    </w:p>
    <w:p>
      <w:r>
        <w:t>35</w:t>
      </w:r>
    </w:p>
    <w:p>
      <w:r>
        <w:t>-</w:t>
      </w:r>
    </w:p>
    <w:p>
      <w:r>
        <w:t>Hội chữ thập đỏ tỉnh Kon Tum</w:t>
      </w:r>
    </w:p>
    <w:p>
      <w:r>
        <w:t>25</w:t>
      </w:r>
    </w:p>
    <w:p>
      <w:r>
        <w:t>25</w:t>
      </w:r>
    </w:p>
    <w:p>
      <w:r>
        <w:t>25</w:t>
      </w:r>
    </w:p>
    <w:p>
      <w:r>
        <w:t>b</w:t>
      </w:r>
    </w:p>
    <w:p>
      <w:r>
        <w:t>Khối huyện</w:t>
      </w:r>
    </w:p>
    <w:p>
      <w:r>
        <w:t>1.084</w:t>
      </w:r>
    </w:p>
    <w:p>
      <w:r>
        <w:t>1.084</w:t>
      </w:r>
    </w:p>
    <w:p>
      <w:r>
        <w:t>1.084</w:t>
      </w:r>
    </w:p>
    <w:p>
      <w:r>
        <w:t>2.2</w:t>
      </w:r>
    </w:p>
    <w:p>
      <w:r>
        <w:t>Kinh phí quản lý, bảo trì đường bộ (Sở Giao thông vận tải)</w:t>
      </w:r>
    </w:p>
    <w:p>
      <w:r>
        <w:t>50.909</w:t>
      </w:r>
    </w:p>
    <w:p>
      <w:r>
        <w:t>50.909</w:t>
      </w:r>
    </w:p>
    <w:p>
      <w:r>
        <w:t>50.909</w:t>
      </w:r>
    </w:p>
    <w:p>
      <w:r>
        <w:t>-</w:t>
      </w:r>
    </w:p>
    <w:p>
      <w:r>
        <w:t>Sửa chữa các tuyến đường giao thông bị hư hỏng, xuống cấp</w:t>
      </w:r>
    </w:p>
    <w:p>
      <w:r>
        <w:t>50.909</w:t>
      </w:r>
    </w:p>
    <w:p>
      <w:r>
        <w:t>50.909</w:t>
      </w:r>
    </w:p>
    <w:p>
      <w:r>
        <w:t>50.909</w:t>
      </w:r>
    </w:p>
    <w:p>
      <w:r>
        <w:t>+</w:t>
      </w:r>
    </w:p>
    <w:p>
      <w:r>
        <w:t>Sửa chữa nền, mặt đường, công trình thoát nước, an toàn giao thông đoạn từ Km0-Km39+500, Tỉnh lộ 673</w:t>
      </w:r>
    </w:p>
    <w:p>
      <w:r>
        <w:t>17.000</w:t>
      </w:r>
    </w:p>
    <w:p>
      <w:r>
        <w:t>17.000</w:t>
      </w:r>
    </w:p>
    <w:p>
      <w:r>
        <w:t>17.000</w:t>
      </w:r>
    </w:p>
    <w:p>
      <w:r>
        <w:t>+</w:t>
      </w:r>
    </w:p>
    <w:p>
      <w:r>
        <w:t>Sửa chữa nền, mặt đường, công trình thoát nước, hệ thống an toàn giao thông đoạn Km0 - Km3 đường ĐH.53, đường từ cầu Đăk Ang đến xã Đăk Rơ Nga, đường giao thông từ đường Hồ Chí Minh đi xã Đắk Ang (Triển khai thực hiện sau khi đảm bảo đầy đủ hồ sơ theo quy trình quy định)</w:t>
      </w:r>
    </w:p>
    <w:p>
      <w:r>
        <w:t>33.909</w:t>
      </w:r>
    </w:p>
    <w:p>
      <w:r>
        <w:t>33.909</w:t>
      </w:r>
    </w:p>
    <w:p>
      <w:r>
        <w:t>33.909</w:t>
      </w:r>
    </w:p>
    <w:p>
      <w:r>
        <w:t>2.3</w:t>
      </w:r>
    </w:p>
    <w:p>
      <w:r>
        <w:t>Kinh phí thực hiện Đề án bồi dưỡng cán bộ, công chức Hội Liên hiệp Phụ nữ các cấp và Chi hội trưởng Phụ nữ giai đoạn 2019-2025 (Hội Liên hiệp phụ nữ tỉnh)</w:t>
      </w:r>
    </w:p>
    <w:p>
      <w:r>
        <w:t>259</w:t>
      </w:r>
    </w:p>
    <w:p>
      <w:r>
        <w:t>259</w:t>
      </w:r>
    </w:p>
    <w:p>
      <w:r>
        <w:t>259</w:t>
      </w:r>
    </w:p>
    <w:p>
      <w:r>
        <w:t>2.4</w:t>
      </w:r>
    </w:p>
    <w:p>
      <w:r>
        <w:t>Hỗ trợ doanh nghiệp vừa và nhỏ</w:t>
      </w:r>
    </w:p>
    <w:p>
      <w:r>
        <w:t>1.000</w:t>
      </w:r>
    </w:p>
    <w:p>
      <w:r>
        <w:t>1.000</w:t>
      </w:r>
    </w:p>
    <w:p>
      <w:r>
        <w:t>1.000</w:t>
      </w:r>
    </w:p>
    <w:p>
      <w:r>
        <w:t>-</w:t>
      </w:r>
    </w:p>
    <w:p>
      <w:r>
        <w:t>Sở Khoa học và Công nghệ</w:t>
      </w:r>
    </w:p>
    <w:p>
      <w:r>
        <w:t>300</w:t>
      </w:r>
    </w:p>
    <w:p>
      <w:r>
        <w:t>300</w:t>
      </w:r>
    </w:p>
    <w:p>
      <w:r>
        <w:t>300</w:t>
      </w:r>
    </w:p>
    <w:p>
      <w:r>
        <w:t>-</w:t>
      </w:r>
    </w:p>
    <w:p>
      <w:r>
        <w:t>Sở Kế hoạch và Đầu tư</w:t>
      </w:r>
    </w:p>
    <w:p>
      <w:r>
        <w:t>400</w:t>
      </w:r>
    </w:p>
    <w:p>
      <w:r>
        <w:t>400</w:t>
      </w:r>
    </w:p>
    <w:p>
      <w:r>
        <w:t>400</w:t>
      </w:r>
    </w:p>
    <w:p>
      <w:r>
        <w:t>-</w:t>
      </w:r>
    </w:p>
    <w:p>
      <w:r>
        <w:t>Sở Công Thương</w:t>
      </w:r>
    </w:p>
    <w:p>
      <w:r>
        <w:t>300</w:t>
      </w:r>
    </w:p>
    <w:p>
      <w:r>
        <w:t>300</w:t>
      </w:r>
    </w:p>
    <w:p>
      <w:r>
        <w:t>300</w:t>
      </w:r>
    </w:p>
    <w:p>
      <w:r>
        <w:t>-</w:t>
      </w:r>
    </w:p>
    <w:p>
      <w:r>
        <w:t>Sở Lao động - Thương binh và Xã hội</w:t>
      </w:r>
    </w:p>
    <w:p>
      <w:r>
        <w:t>2.5</w:t>
      </w:r>
    </w:p>
    <w:p>
      <w:r>
        <w:t>Bổ sung thực hiện Chương trình phát triển lâm nghiệp bền vững</w:t>
      </w:r>
    </w:p>
    <w:p>
      <w:r>
        <w:t>23.995</w:t>
      </w:r>
    </w:p>
    <w:p>
      <w:r>
        <w:t>23.995</w:t>
      </w:r>
    </w:p>
    <w:p>
      <w:r>
        <w:t>23.827</w:t>
      </w:r>
    </w:p>
    <w:p>
      <w:r>
        <w:t>168</w:t>
      </w:r>
    </w:p>
    <w:p>
      <w:r>
        <w:t>-</w:t>
      </w:r>
    </w:p>
    <w:p>
      <w:r>
        <w:t>BQL rừng đặc dụng Đăk Uy</w:t>
      </w:r>
    </w:p>
    <w:p>
      <w:r>
        <w:t>400</w:t>
      </w:r>
    </w:p>
    <w:p>
      <w:r>
        <w:t>400</w:t>
      </w:r>
    </w:p>
    <w:p>
      <w:r>
        <w:t>400</w:t>
      </w:r>
    </w:p>
    <w:p>
      <w:r>
        <w:t>-</w:t>
      </w:r>
    </w:p>
    <w:p>
      <w:r>
        <w:t>BQL Vườn quốc gia Chư Mom Ray</w:t>
      </w:r>
    </w:p>
    <w:p>
      <w:r>
        <w:t>5.186</w:t>
      </w:r>
    </w:p>
    <w:p>
      <w:r>
        <w:t>5.186</w:t>
      </w:r>
    </w:p>
    <w:p>
      <w:r>
        <w:t>5.186</w:t>
      </w:r>
    </w:p>
    <w:p>
      <w:r>
        <w:t>-</w:t>
      </w:r>
    </w:p>
    <w:p>
      <w:r>
        <w:t>BQL khu bảo tồn thiên nhiên Ngọc Linh</w:t>
      </w:r>
    </w:p>
    <w:p>
      <w:r>
        <w:t>2.560</w:t>
      </w:r>
    </w:p>
    <w:p>
      <w:r>
        <w:t>2.560</w:t>
      </w:r>
    </w:p>
    <w:p>
      <w:r>
        <w:t>2.560</w:t>
      </w:r>
    </w:p>
    <w:p>
      <w:r>
        <w:t>-</w:t>
      </w:r>
    </w:p>
    <w:p>
      <w:r>
        <w:t>BQL rừng phòng hộ Thạch Nham</w:t>
      </w:r>
    </w:p>
    <w:p>
      <w:r>
        <w:t>449</w:t>
      </w:r>
    </w:p>
    <w:p>
      <w:r>
        <w:t>449</w:t>
      </w:r>
    </w:p>
    <w:p>
      <w:r>
        <w:t>449</w:t>
      </w:r>
    </w:p>
    <w:p>
      <w:r>
        <w:t>-</w:t>
      </w:r>
    </w:p>
    <w:p>
      <w:r>
        <w:t>Công ty TNHH MTV lâm nghiệp Đăk Tô</w:t>
      </w:r>
    </w:p>
    <w:p>
      <w:r>
        <w:t>384</w:t>
      </w:r>
    </w:p>
    <w:p>
      <w:r>
        <w:t>384</w:t>
      </w:r>
    </w:p>
    <w:p>
      <w:r>
        <w:t>384</w:t>
      </w:r>
    </w:p>
    <w:p>
      <w:r>
        <w:t>-</w:t>
      </w:r>
    </w:p>
    <w:p>
      <w:r>
        <w:t>Công ty TNHH MTV lâm nghiệp Ia H’Drai</w:t>
      </w:r>
    </w:p>
    <w:p>
      <w:r>
        <w:t>5.393</w:t>
      </w:r>
    </w:p>
    <w:p>
      <w:r>
        <w:t>5.393</w:t>
      </w:r>
    </w:p>
    <w:p>
      <w:r>
        <w:t>5.393</w:t>
      </w:r>
    </w:p>
    <w:p>
      <w:r>
        <w:t>-</w:t>
      </w:r>
    </w:p>
    <w:p>
      <w:r>
        <w:t>Công ty TNHH MTV lâm nghiệp Kon Plông</w:t>
      </w:r>
    </w:p>
    <w:p>
      <w:r>
        <w:t>1.102</w:t>
      </w:r>
    </w:p>
    <w:p>
      <w:r>
        <w:t>1.102</w:t>
      </w:r>
    </w:p>
    <w:p>
      <w:r>
        <w:t>1.102</w:t>
      </w:r>
    </w:p>
    <w:p>
      <w:r>
        <w:t>-</w:t>
      </w:r>
    </w:p>
    <w:p>
      <w:r>
        <w:t>Công ty TNHH MTV lâm nghiệp Sa Thầy</w:t>
      </w:r>
    </w:p>
    <w:p>
      <w:r>
        <w:t>3.254</w:t>
      </w:r>
    </w:p>
    <w:p>
      <w:r>
        <w:t>3.254</w:t>
      </w:r>
    </w:p>
    <w:p>
      <w:r>
        <w:t>3.254</w:t>
      </w:r>
    </w:p>
    <w:p>
      <w:r>
        <w:t>-</w:t>
      </w:r>
    </w:p>
    <w:p>
      <w:r>
        <w:t>Công ty TNHH MTV lâm nghiệp Ngọc Hồi</w:t>
      </w:r>
    </w:p>
    <w:p>
      <w:r>
        <w:t>4.237</w:t>
      </w:r>
    </w:p>
    <w:p>
      <w:r>
        <w:t>4.237</w:t>
      </w:r>
    </w:p>
    <w:p>
      <w:r>
        <w:t>4.237</w:t>
      </w:r>
    </w:p>
    <w:p>
      <w:r>
        <w:t>-</w:t>
      </w:r>
    </w:p>
    <w:p>
      <w:r>
        <w:t>Công ty TNHH MTV lâm nghiệp Kon Rẫy</w:t>
      </w:r>
    </w:p>
    <w:p>
      <w:r>
        <w:t>25</w:t>
      </w:r>
    </w:p>
    <w:p>
      <w:r>
        <w:t>25</w:t>
      </w:r>
    </w:p>
    <w:p>
      <w:r>
        <w:t>25</w:t>
      </w:r>
    </w:p>
    <w:p>
      <w:r>
        <w:t>-</w:t>
      </w:r>
    </w:p>
    <w:p>
      <w:r>
        <w:t>UBND huyện Kon Plông</w:t>
      </w:r>
    </w:p>
    <w:p>
      <w:r>
        <w:t>168</w:t>
      </w:r>
    </w:p>
    <w:p>
      <w:r>
        <w:t>168</w:t>
      </w:r>
    </w:p>
    <w:p>
      <w:r>
        <w:t>168</w:t>
      </w:r>
    </w:p>
    <w:p>
      <w:r>
        <w:t>-</w:t>
      </w:r>
    </w:p>
    <w:p>
      <w:r>
        <w:t>Chi cục Kiểm lâm</w:t>
      </w:r>
    </w:p>
    <w:p>
      <w:r>
        <w:t>737</w:t>
      </w:r>
    </w:p>
    <w:p>
      <w:r>
        <w:t>737</w:t>
      </w:r>
    </w:p>
    <w:p>
      <w:r>
        <w:t>737</w:t>
      </w:r>
    </w:p>
    <w:p>
      <w:r>
        <w:t>-</w:t>
      </w:r>
    </w:p>
    <w:p>
      <w:r>
        <w:t>Ban Chỉ đạo, Văn phòng Ban chỉ đạo Chương trình</w:t>
      </w:r>
    </w:p>
    <w:p>
      <w:r>
        <w:t>100</w:t>
      </w:r>
    </w:p>
    <w:p>
      <w:r>
        <w:t>100</w:t>
      </w:r>
    </w:p>
    <w:p>
      <w:r>
        <w:t>100</w:t>
      </w:r>
    </w:p>
    <w:p>
      <w:r>
        <w:t>2.6</w:t>
      </w:r>
    </w:p>
    <w:p>
      <w:r>
        <w:t>Kinh phí biên chế giáo viên tăng thêm</w:t>
      </w:r>
    </w:p>
    <w:p>
      <w:r>
        <w:t>48.481</w:t>
      </w:r>
    </w:p>
    <w:p>
      <w:r>
        <w:t>48.481</w:t>
      </w:r>
    </w:p>
    <w:p>
      <w:r>
        <w:t>175</w:t>
      </w:r>
    </w:p>
    <w:p>
      <w:r>
        <w:t>48.306</w:t>
      </w:r>
    </w:p>
    <w:p>
      <w:r>
        <w:t>-</w:t>
      </w:r>
    </w:p>
    <w:p>
      <w:r>
        <w:t>Sở Giáo dục và Đào tạo tỉnh</w:t>
      </w:r>
    </w:p>
    <w:p>
      <w:r>
        <w:t>175</w:t>
      </w:r>
    </w:p>
    <w:p>
      <w:r>
        <w:t>175</w:t>
      </w:r>
    </w:p>
    <w:p>
      <w:r>
        <w:t>175</w:t>
      </w:r>
    </w:p>
    <w:p>
      <w:r>
        <w:t>-</w:t>
      </w:r>
    </w:p>
    <w:p>
      <w:r>
        <w:t>Khối huyện</w:t>
      </w:r>
    </w:p>
    <w:p>
      <w:r>
        <w:t>48.306</w:t>
      </w:r>
    </w:p>
    <w:p>
      <w:r>
        <w:t>48.306</w:t>
      </w:r>
    </w:p>
    <w:p>
      <w:r>
        <w:t>48.306</w:t>
      </w:r>
    </w:p>
    <w:p>
      <w:r>
        <w:t>2.7</w:t>
      </w:r>
    </w:p>
    <w:p>
      <w:r>
        <w:t>Kinh phí thực hiện các chính sách an sinh xã hội</w:t>
      </w:r>
    </w:p>
    <w:p>
      <w:r>
        <w:t>36.324</w:t>
      </w:r>
    </w:p>
    <w:p>
      <w:r>
        <w:t>36.324</w:t>
      </w:r>
    </w:p>
    <w:p>
      <w:r>
        <w:t>26.671</w:t>
      </w:r>
    </w:p>
    <w:p>
      <w:r>
        <w:t>9.653</w:t>
      </w:r>
    </w:p>
    <w:p>
      <w:r>
        <w:t>a</w:t>
      </w:r>
    </w:p>
    <w:p>
      <w:r>
        <w:t>Khối tỉnh</w:t>
      </w:r>
    </w:p>
    <w:p>
      <w:r>
        <w:t>26.671</w:t>
      </w:r>
    </w:p>
    <w:p>
      <w:r>
        <w:t>26.671</w:t>
      </w:r>
    </w:p>
    <w:p>
      <w:r>
        <w:t>26.671</w:t>
      </w:r>
    </w:p>
    <w:p>
      <w:r>
        <w:t>-</w:t>
      </w:r>
    </w:p>
    <w:p>
      <w:r>
        <w:t>Trường Cao đẳng Kon Tum</w:t>
      </w:r>
    </w:p>
    <w:p>
      <w:r>
        <w:t>7.558</w:t>
      </w:r>
    </w:p>
    <w:p>
      <w:r>
        <w:t>7.558</w:t>
      </w:r>
    </w:p>
    <w:p>
      <w:r>
        <w:t>7.558</w:t>
      </w:r>
    </w:p>
    <w:p>
      <w:r>
        <w:t>+</w:t>
      </w:r>
    </w:p>
    <w:p>
      <w:r>
        <w:t>Chính sách hỗ trợ chi phí học tập và miễn giảm học phí theo quy định tại Nghị định số 81/2022/NĐ-CP ngày 27/08/2021 của Chính phủ (Theo Quyết định phê duyệt của UBND tỉnh)</w:t>
      </w:r>
    </w:p>
    <w:p>
      <w:r>
        <w:t>2.830</w:t>
      </w:r>
    </w:p>
    <w:p>
      <w:r>
        <w:t>2.830</w:t>
      </w:r>
    </w:p>
    <w:p>
      <w:r>
        <w:t>2.830</w:t>
      </w:r>
    </w:p>
    <w:p>
      <w:r>
        <w:t>+</w:t>
      </w:r>
    </w:p>
    <w:p>
      <w:r>
        <w:t>Chính sách hỗ trợ học bổng đối với học sinh, sinh viên nội trú, có hộ khẩu vùng khó khăn theo Quyết định số 53/2015/QĐ-TTg ngày 20 tháng 10 năm 2015 của Thủ tướng Chính phủ</w:t>
      </w:r>
    </w:p>
    <w:p>
      <w:r>
        <w:t>4.634</w:t>
      </w:r>
    </w:p>
    <w:p>
      <w:r>
        <w:t>4.634</w:t>
      </w:r>
    </w:p>
    <w:p>
      <w:r>
        <w:t>4.634</w:t>
      </w:r>
    </w:p>
    <w:p>
      <w:r>
        <w:t>+</w:t>
      </w:r>
    </w:p>
    <w:p>
      <w:r>
        <w:t>Kinh phí hỗ trợ ưu tiên tuyển sinh và hỗ trợ học tập đối với trẻ mẫu giáo, học sinh, sinh viên dân tộc thiểu số rất ít người theo Nghị định số 57/2017/NĐ-CP ngày 05/5/2017</w:t>
      </w:r>
    </w:p>
    <w:p>
      <w:r>
        <w:t>94</w:t>
      </w:r>
    </w:p>
    <w:p>
      <w:r>
        <w:t>94</w:t>
      </w:r>
    </w:p>
    <w:p>
      <w:r>
        <w:t>94</w:t>
      </w:r>
    </w:p>
    <w:p>
      <w:r>
        <w:t>-</w:t>
      </w:r>
    </w:p>
    <w:p>
      <w:r>
        <w:t>Sở Lao động, Thương binh và Xã hội tỉnh</w:t>
      </w:r>
    </w:p>
    <w:p>
      <w:r>
        <w:t>131</w:t>
      </w:r>
    </w:p>
    <w:p>
      <w:r>
        <w:t>131</w:t>
      </w:r>
    </w:p>
    <w:p>
      <w:r>
        <w:t>131</w:t>
      </w:r>
    </w:p>
    <w:p>
      <w:r>
        <w:t>+</w:t>
      </w:r>
    </w:p>
    <w:p>
      <w:r>
        <w:t>Kinh phí trợ giúp xã hội đối với đối tượng bảo trợ xã hội theo Nghị định số 20/2021/NĐ-CP ngày 15 tháng 3 năm 2021 của Chính phủ</w:t>
      </w:r>
    </w:p>
    <w:p>
      <w:r>
        <w:t>131</w:t>
      </w:r>
    </w:p>
    <w:p>
      <w:r>
        <w:t>131</w:t>
      </w:r>
    </w:p>
    <w:p>
      <w:r>
        <w:t>131</w:t>
      </w:r>
    </w:p>
    <w:p>
      <w:r>
        <w:t>-</w:t>
      </w:r>
    </w:p>
    <w:p>
      <w:r>
        <w:t>BHXH tỉnh</w:t>
      </w:r>
    </w:p>
    <w:p>
      <w:r>
        <w:t>18.982</w:t>
      </w:r>
    </w:p>
    <w:p>
      <w:r>
        <w:t>18.982</w:t>
      </w:r>
    </w:p>
    <w:p>
      <w:r>
        <w:t>18.982</w:t>
      </w:r>
    </w:p>
    <w:p>
      <w:r>
        <w:t>+</w:t>
      </w:r>
    </w:p>
    <w:p>
      <w:r>
        <w:t>BHYT cho trẻ em dưới 6 tuổi</w:t>
      </w:r>
    </w:p>
    <w:p>
      <w:r>
        <w:t>4.591</w:t>
      </w:r>
    </w:p>
    <w:p>
      <w:r>
        <w:t>4.591</w:t>
      </w:r>
    </w:p>
    <w:p>
      <w:r>
        <w:t>4.591</w:t>
      </w:r>
    </w:p>
    <w:p>
      <w:r>
        <w:t>+</w:t>
      </w:r>
    </w:p>
    <w:p>
      <w:r>
        <w:t>BHYT cho người nghèo, người DTTS vùng KTXH khó khăn và người đang sinh sống ở vùng KTXH đặc biệt KK</w:t>
      </w:r>
    </w:p>
    <w:p>
      <w:r>
        <w:t>3.645</w:t>
      </w:r>
    </w:p>
    <w:p>
      <w:r>
        <w:t>3.645</w:t>
      </w:r>
    </w:p>
    <w:p>
      <w:r>
        <w:t>3.645</w:t>
      </w:r>
    </w:p>
    <w:p>
      <w:r>
        <w:t>+</w:t>
      </w:r>
    </w:p>
    <w:p>
      <w:r>
        <w:t>BHYT người hiến tạng</w:t>
      </w:r>
    </w:p>
    <w:p>
      <w:r>
        <w:t>3</w:t>
      </w:r>
    </w:p>
    <w:p>
      <w:r>
        <w:t>3</w:t>
      </w:r>
    </w:p>
    <w:p>
      <w:r>
        <w:t>3</w:t>
      </w:r>
    </w:p>
    <w:p>
      <w:r>
        <w:t>+</w:t>
      </w:r>
    </w:p>
    <w:p>
      <w:r>
        <w:t>BHYT HSSV</w:t>
      </w:r>
    </w:p>
    <w:p>
      <w:r>
        <w:t>3.516</w:t>
      </w:r>
    </w:p>
    <w:p>
      <w:r>
        <w:t>3.516</w:t>
      </w:r>
    </w:p>
    <w:p>
      <w:r>
        <w:t>3.516</w:t>
      </w:r>
    </w:p>
    <w:p>
      <w:r>
        <w:t>+</w:t>
      </w:r>
    </w:p>
    <w:p>
      <w:r>
        <w:t>Hỗ trợ BHXH tự nguyện</w:t>
      </w:r>
    </w:p>
    <w:p>
      <w:r>
        <w:t>7.227</w:t>
      </w:r>
    </w:p>
    <w:p>
      <w:r>
        <w:t>7.227</w:t>
      </w:r>
    </w:p>
    <w:p>
      <w:r>
        <w:t>7.227</w:t>
      </w:r>
    </w:p>
    <w:p>
      <w:r>
        <w:t>b</w:t>
      </w:r>
    </w:p>
    <w:p>
      <w:r>
        <w:t>Khối huyện</w:t>
      </w:r>
    </w:p>
    <w:p>
      <w:r>
        <w:t>9.653</w:t>
      </w:r>
    </w:p>
    <w:p>
      <w:r>
        <w:t>9.653</w:t>
      </w:r>
    </w:p>
    <w:p>
      <w:r>
        <w:t>9.653</w:t>
      </w:r>
    </w:p>
    <w:p>
      <w:r>
        <w:t>C</w:t>
      </w:r>
    </w:p>
    <w:p>
      <w:r>
        <w:t>CHI CHUYỂN NGUỒN SANG NĂM SAU</w:t>
      </w:r>
    </w:p>
    <w:p>
      <w:r>
        <w:t>Ghi chú:    (1) Năm đầu thời kỳ ổn định ngân sách, dự toán chi đầu tư phát triển ngân sách địa phương được xác định bằng định mức phân bổ chi đầu tư phát triển do Ủy ban thường vụ Quốc hội quyết định cộng với (+) số bội chi ngân sách địa phương (nếu có) hoặc trừ đi (-) số bội thu ngân sách địa phương và chi trả nợ lãi (nếu có).</w:t>
      </w:r>
    </w:p>
    <w:p>
      <w:r>
        <w:t>(2) Theo quy định tại Điều 7, Điều 11 và Điều 39 Luật NSNN, ngân sách huyện, xã không có nhiệm vụ chi nghiên cứu khoa học và công nghệ, chi trả lãi vay, chi bổ sung quỹ dự trữ tài chính.</w:t>
      </w:r>
    </w:p>
    <w:p>
      <w:r>
        <w:t>(3) Sở Kế hoạch và đầu tư triển khai thực hiện các nhiệm vụ, nội dung hỗ trợ doanh nghiệp vừa và nhỏ theo hướng dẫn của Bộ Kế hoạch và Đầu tư.</w:t>
      </w:r>
    </w:p>
    <w:p>
      <w:r>
        <w:t>(4) Vốn đối ứng ngân sách địa phương (vốn sự nghiệp) thực hiện các Chương trình mục tiêu quốc gia năm 2024: 84.455 triệu đồng, trong đó, vốn đối ứng thực hiện các Chương trình mục tiêu quốc gia của các cơ quan, đơn vị khối tỉnh được lồng ghép, sắp xếp trong dự toán chi thường xuyên giao (lồng ghép với kinh phí thực hiện các Chương trình, Dự án, đề án, các nhiệm vụ chi có nội dung tương đồng với các nội dung chi của các Chương trình mục tiêu quốc gia), ngân sách huyện, thành phố chủ động cân đối bố trí vốn đối ứng, lồng ghép thực hiện các Chương trình mục tiêu quốc gia theo quy định và theo phân cấp ngân sách hiện hành. Sau khi Hội đồng nhân dân tỉnh thông qua dự toán ngân sách địa phương năm 2024, giao Ủy ban nhân dân tỉnh triển khai cụ thể theo quy định.</w:t>
      </w:r>
    </w:p>
    <w:p>
      <w:r>
        <w:t>Biểu mẫu số 34</w:t>
      </w:r>
    </w:p>
    <w:p>
      <w:r>
        <w:t>DỰ TOÁN CHI NGÂN SÁCH CẤP TỈNH THEO LĨNH VỰC NĂM 2024</w:t>
      </w:r>
    </w:p>
    <w:p>
      <w:r>
        <w:t>Đơn vị: Triệu đồng</w:t>
      </w:r>
    </w:p>
    <w:p>
      <w:r>
        <w:t>STT</w:t>
      </w:r>
    </w:p>
    <w:p>
      <w:r>
        <w:t>Nội dung</w:t>
      </w:r>
    </w:p>
    <w:p>
      <w:r>
        <w:t>Dự toán</w:t>
      </w:r>
    </w:p>
    <w:p>
      <w:r>
        <w:t>A</w:t>
      </w:r>
    </w:p>
    <w:p>
      <w:r>
        <w:t>B</w:t>
      </w:r>
    </w:p>
    <w:p>
      <w:r>
        <w:t>1</w:t>
      </w:r>
    </w:p>
    <w:p>
      <w:r>
        <w:t>TỔNG CHI NSĐP</w:t>
      </w:r>
    </w:p>
    <w:p>
      <w:r>
        <w:t>8.436.026</w:t>
      </w:r>
    </w:p>
    <w:p>
      <w:r>
        <w:t>A</w:t>
      </w:r>
    </w:p>
    <w:p>
      <w:r>
        <w:t>CHI BỔ SUNG CÂN ĐỐI CHO NGÂN SÁCH CẤP DƯỚI (1)</w:t>
      </w:r>
    </w:p>
    <w:p>
      <w:r>
        <w:t>2.470.631</w:t>
      </w:r>
    </w:p>
    <w:p>
      <w:r>
        <w:t>B</w:t>
      </w:r>
    </w:p>
    <w:p>
      <w:r>
        <w:t>CHI NGÂN SÁCH CẤP TỈNH THEO LĨNH VỰC (BAO GỒM BỘI CHI NSĐP)</w:t>
      </w:r>
    </w:p>
    <w:p>
      <w:r>
        <w:t>3.683.273</w:t>
      </w:r>
    </w:p>
    <w:p>
      <w:r>
        <w:t>B.1</w:t>
      </w:r>
    </w:p>
    <w:p>
      <w:r>
        <w:t>CHI CÂN ĐỐI NGÂN SÁCH TỈNH</w:t>
      </w:r>
    </w:p>
    <w:p>
      <w:r>
        <w:t>3.614.773</w:t>
      </w:r>
    </w:p>
    <w:p>
      <w:r>
        <w:t>I</w:t>
      </w:r>
    </w:p>
    <w:p>
      <w:r>
        <w:t>Chi đầu tư phát triển (2)</w:t>
      </w:r>
    </w:p>
    <w:p>
      <w:r>
        <w:t>415.220</w:t>
      </w:r>
    </w:p>
    <w:p>
      <w:r>
        <w:t>1</w:t>
      </w:r>
    </w:p>
    <w:p>
      <w:r>
        <w:t>Chi đầu tư cho các dự án</w:t>
      </w:r>
    </w:p>
    <w:p>
      <w:r>
        <w:t>415.220</w:t>
      </w:r>
    </w:p>
    <w:p>
      <w:r>
        <w:t>-</w:t>
      </w:r>
    </w:p>
    <w:p>
      <w:r>
        <w:t>Chi giáo dục - đào tạo và dạy nghề</w:t>
      </w:r>
    </w:p>
    <w:p>
      <w:r>
        <w:t>-</w:t>
      </w:r>
    </w:p>
    <w:p>
      <w:r>
        <w:t>Chi khoa học và công nghệ</w:t>
      </w:r>
    </w:p>
    <w:p>
      <w:r>
        <w:t>-</w:t>
      </w:r>
    </w:p>
    <w:p>
      <w:r>
        <w:t>Chi quốc phòng</w:t>
      </w:r>
    </w:p>
    <w:p>
      <w:r>
        <w:t>39.104</w:t>
      </w:r>
    </w:p>
    <w:p>
      <w:r>
        <w:t>-</w:t>
      </w:r>
    </w:p>
    <w:p>
      <w:r>
        <w:t>Chi an ninh và trật tự an toàn xã hội</w:t>
      </w:r>
    </w:p>
    <w:p>
      <w:r>
        <w:t>-</w:t>
      </w:r>
    </w:p>
    <w:p>
      <w:r>
        <w:t>Chi y tế, dân số và gia đình</w:t>
      </w:r>
    </w:p>
    <w:p>
      <w:r>
        <w:t>75.000</w:t>
      </w:r>
    </w:p>
    <w:p>
      <w:r>
        <w:t>-</w:t>
      </w:r>
    </w:p>
    <w:p>
      <w:r>
        <w:t>Chi văn hóa thông tin</w:t>
      </w:r>
    </w:p>
    <w:p>
      <w:r>
        <w:t>55.426</w:t>
      </w:r>
    </w:p>
    <w:p>
      <w:r>
        <w:t>-</w:t>
      </w:r>
    </w:p>
    <w:p>
      <w:r>
        <w:t>Chi phát thanh, truyền hình, thông tấn</w:t>
      </w:r>
    </w:p>
    <w:p>
      <w:r>
        <w:t>25.983</w:t>
      </w:r>
    </w:p>
    <w:p>
      <w:r>
        <w:t>-</w:t>
      </w:r>
    </w:p>
    <w:p>
      <w:r>
        <w:t>Chi thể dục thể thao</w:t>
      </w:r>
    </w:p>
    <w:p>
      <w:r>
        <w:t>31.663</w:t>
      </w:r>
    </w:p>
    <w:p>
      <w:r>
        <w:t>-</w:t>
      </w:r>
    </w:p>
    <w:p>
      <w:r>
        <w:t>Chi bảo vệ môi trường</w:t>
      </w:r>
    </w:p>
    <w:p>
      <w:r>
        <w:t>-</w:t>
      </w:r>
    </w:p>
    <w:p>
      <w:r>
        <w:t>Chi các hoạt động kinh tế</w:t>
      </w:r>
    </w:p>
    <w:p>
      <w:r>
        <w:t>180.644</w:t>
      </w:r>
    </w:p>
    <w:p>
      <w:r>
        <w:t>-</w:t>
      </w:r>
    </w:p>
    <w:p>
      <w:r>
        <w:t>Chi hoạt động của cơ quan quản lý nhà nước, đảng, đoàn thể</w:t>
      </w:r>
    </w:p>
    <w:p>
      <w:r>
        <w:t>5.000</w:t>
      </w:r>
    </w:p>
    <w:p>
      <w:r>
        <w:t>-</w:t>
      </w:r>
    </w:p>
    <w:p>
      <w:r>
        <w:t>Chi bảo đảm xã hội</w:t>
      </w:r>
    </w:p>
    <w:p>
      <w:r>
        <w:t>2.400</w:t>
      </w:r>
    </w:p>
    <w:p>
      <w:r>
        <w:t>-</w:t>
      </w:r>
    </w:p>
    <w:p>
      <w:r>
        <w:t>Chi đầu tư khác</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1.926.832</w:t>
      </w:r>
    </w:p>
    <w:p>
      <w:r>
        <w:t>-</w:t>
      </w:r>
    </w:p>
    <w:p>
      <w:r>
        <w:t>Chi giáo dục - đào tạo và dạy nghề</w:t>
      </w:r>
    </w:p>
    <w:p>
      <w:r>
        <w:t>457.576</w:t>
      </w:r>
    </w:p>
    <w:p>
      <w:r>
        <w:t>-</w:t>
      </w:r>
    </w:p>
    <w:p>
      <w:r>
        <w:t>Chi khoa học và công nghệ (3)</w:t>
      </w:r>
    </w:p>
    <w:p>
      <w:r>
        <w:t>14.041</w:t>
      </w:r>
    </w:p>
    <w:p>
      <w:r>
        <w:t>-</w:t>
      </w:r>
    </w:p>
    <w:p>
      <w:r>
        <w:t>Chi quốc phòng</w:t>
      </w:r>
    </w:p>
    <w:p>
      <w:r>
        <w:t>67.451</w:t>
      </w:r>
    </w:p>
    <w:p>
      <w:r>
        <w:t>-</w:t>
      </w:r>
    </w:p>
    <w:p>
      <w:r>
        <w:t>Chi an ninh và trật tự an toàn xã hội</w:t>
      </w:r>
    </w:p>
    <w:p>
      <w:r>
        <w:t>17.477</w:t>
      </w:r>
    </w:p>
    <w:p>
      <w:r>
        <w:t>-</w:t>
      </w:r>
    </w:p>
    <w:p>
      <w:r>
        <w:t>Chi y tế, dân số và gia đình</w:t>
      </w:r>
    </w:p>
    <w:p>
      <w:r>
        <w:t>572.729</w:t>
      </w:r>
    </w:p>
    <w:p>
      <w:r>
        <w:t>-</w:t>
      </w:r>
    </w:p>
    <w:p>
      <w:r>
        <w:t>Chi văn hóa thông tin</w:t>
      </w:r>
    </w:p>
    <w:p>
      <w:r>
        <w:t>55.977</w:t>
      </w:r>
    </w:p>
    <w:p>
      <w:r>
        <w:t>-</w:t>
      </w:r>
    </w:p>
    <w:p>
      <w:r>
        <w:t>Chi phát thanh, truyền hình, thông tấn</w:t>
      </w:r>
    </w:p>
    <w:p>
      <w:r>
        <w:t>22.105</w:t>
      </w:r>
    </w:p>
    <w:p>
      <w:r>
        <w:t>-</w:t>
      </w:r>
    </w:p>
    <w:p>
      <w:r>
        <w:t>Chi thể dục thể thao</w:t>
      </w:r>
    </w:p>
    <w:p>
      <w:r>
        <w:t>13.565</w:t>
      </w:r>
    </w:p>
    <w:p>
      <w:r>
        <w:t>-</w:t>
      </w:r>
    </w:p>
    <w:p>
      <w:r>
        <w:t>Chi bảo vệ môi trường</w:t>
      </w:r>
    </w:p>
    <w:p>
      <w:r>
        <w:t>13.299</w:t>
      </w:r>
    </w:p>
    <w:p>
      <w:r>
        <w:t>-</w:t>
      </w:r>
    </w:p>
    <w:p>
      <w:r>
        <w:t>Chi các hoạt động kinh tế</w:t>
      </w:r>
    </w:p>
    <w:p>
      <w:r>
        <w:t>212.588</w:t>
      </w:r>
    </w:p>
    <w:p>
      <w:r>
        <w:t>-</w:t>
      </w:r>
    </w:p>
    <w:p>
      <w:r>
        <w:t>Chi hoạt động của cơ quan quản lý nhà nước, đảng, đoàn thể</w:t>
      </w:r>
    </w:p>
    <w:p>
      <w:r>
        <w:t>408.417</w:t>
      </w:r>
    </w:p>
    <w:p>
      <w:r>
        <w:t>-</w:t>
      </w:r>
    </w:p>
    <w:p>
      <w:r>
        <w:t>Chi bảo đảm xã hội</w:t>
      </w:r>
    </w:p>
    <w:p>
      <w:r>
        <w:t>55.630</w:t>
      </w:r>
    </w:p>
    <w:p>
      <w:r>
        <w:t>-</w:t>
      </w:r>
    </w:p>
    <w:p>
      <w:r>
        <w:t>Chi thường xuyên khác</w:t>
      </w:r>
    </w:p>
    <w:p>
      <w:r>
        <w:t>15.977</w:t>
      </w:r>
    </w:p>
    <w:p>
      <w:r>
        <w:t>III</w:t>
      </w:r>
    </w:p>
    <w:p>
      <w:r>
        <w:t>Chi trả nợ lãi vay</w:t>
      </w:r>
    </w:p>
    <w:p>
      <w:r>
        <w:t>2.100</w:t>
      </w:r>
    </w:p>
    <w:p>
      <w:r>
        <w:t>IV</w:t>
      </w:r>
    </w:p>
    <w:p>
      <w:r>
        <w:t>Chi bổ sung Quỹ dự trữ tài chính</w:t>
      </w:r>
    </w:p>
    <w:p>
      <w:r>
        <w:t>1.000</w:t>
      </w:r>
    </w:p>
    <w:p>
      <w:r>
        <w:t>V</w:t>
      </w:r>
    </w:p>
    <w:p>
      <w:r>
        <w:t>Dự phòng ngân sách</w:t>
      </w:r>
    </w:p>
    <w:p>
      <w:r>
        <w:t>77.933</w:t>
      </w:r>
    </w:p>
    <w:p>
      <w:r>
        <w:t>VI</w:t>
      </w:r>
    </w:p>
    <w:p>
      <w:r>
        <w:t>Chi nguồn giao tăng thu so dự toán Trung ương giao</w:t>
      </w:r>
    </w:p>
    <w:p>
      <w:r>
        <w:t>1.191.688</w:t>
      </w:r>
    </w:p>
    <w:p>
      <w:r>
        <w:t>B.2</w:t>
      </w:r>
    </w:p>
    <w:p>
      <w:r>
        <w:t>Chi đầu tư từ nguồn bội chi ngân sách địa phương</w:t>
      </w:r>
    </w:p>
    <w:p>
      <w:r>
        <w:t>68.500</w:t>
      </w:r>
    </w:p>
    <w:p>
      <w:r>
        <w:t>C</w:t>
      </w:r>
    </w:p>
    <w:p>
      <w:r>
        <w:t>CHI TỪ NGUỒN BỔ SUNG CÓ MỤC TIÊU TỪ NGÂN SÁCH TRUNG ƯƠNG</w:t>
      </w:r>
    </w:p>
    <w:p>
      <w:r>
        <w:t>2.282.122</w:t>
      </w:r>
    </w:p>
    <w:p>
      <w:r>
        <w:t>I</w:t>
      </w:r>
    </w:p>
    <w:p>
      <w:r>
        <w:t>Chi các chương trình mục tiêu quốc gia</w:t>
      </w:r>
    </w:p>
    <w:p>
      <w:r>
        <w:t>1.353.958</w:t>
      </w:r>
    </w:p>
    <w:p>
      <w:r>
        <w:t>II</w:t>
      </w:r>
    </w:p>
    <w:p>
      <w:r>
        <w:t>Chi đầu tư thực hiện các mục tiêu, nhiệm vụ</w:t>
      </w:r>
    </w:p>
    <w:p>
      <w:r>
        <w:t>823.220</w:t>
      </w:r>
    </w:p>
    <w:p>
      <w:r>
        <w:t>III</w:t>
      </w:r>
    </w:p>
    <w:p>
      <w:r>
        <w:t>Chi từ nguồn vốn sự nghiệp thực hiện các chế độ, nhiệm vụ và chính sách theo quy định</w:t>
      </w:r>
    </w:p>
    <w:p>
      <w:r>
        <w:t>104.944</w:t>
      </w:r>
    </w:p>
    <w:p>
      <w:r>
        <w:t>Ghi chú:    (1) Ngân sách xã không có nhiệm vụ chi bổ sung cân đối cho ngân sách cấp dưới.</w:t>
      </w:r>
    </w:p>
    <w:p>
      <w:r>
        <w:t>(2) Năm đầu thời kỳ ổn định ngân sách, dự toán chi đầu tư phát triển ngân sách địa phương được xác định bằng định mức phân bổ chi đầu tư phát triển do Ủy ban thường vụ Quốc hội quyết định cộng với (+) số bội chi ngân sách địa phương (nếu có) hoặc trừ đi (-) số bội thu ngân sách địa phương và chi trả nợ lãi (nếu có).</w:t>
      </w:r>
    </w:p>
    <w:p>
      <w:r>
        <w:t>(3) Theo quy định tại Điều 7, Điều 11 và Điều 39 Luật NSNN, ngân sách huyện, xã không có nhiệm vụ chi nghiên cứu khoa học và công nghệ, chi trả lãi vay, chi bổ sung quỹ dự trữ tài chính.</w:t>
      </w:r>
    </w:p>
    <w:p>
      <w:r>
        <w:t>Biểu mẫu số 35</w:t>
      </w:r>
    </w:p>
    <w:p>
      <w:r>
        <w:t>DỰ TOÁN CHI NGÂN SÁCH CẤP TỈNH CHO TỪNG CƠ QUAN, TỔ CHỨC THEO LĨNH VỰC NĂM 2024</w:t>
      </w:r>
    </w:p>
    <w:p>
      <w:r>
        <w:t>Đơn vị: Triệu đồng</w:t>
      </w:r>
    </w:p>
    <w:p>
      <w:r>
        <w:t>STT</w:t>
      </w:r>
    </w:p>
    <w:p>
      <w:r>
        <w:t>Tên đơn vị</w:t>
      </w:r>
    </w:p>
    <w:p>
      <w:r>
        <w:t>Tổng số</w:t>
      </w:r>
    </w:p>
    <w:p>
      <w:r>
        <w:t>Chi đầu tư phát triển    (Không kể chương trình MTQG)</w:t>
      </w:r>
    </w:p>
    <w:p>
      <w:r>
        <w:t>Chi thường xuyên    (Không kể chương trình MTQG)</w:t>
      </w:r>
    </w:p>
    <w:p>
      <w:r>
        <w:t>Chi trả nợ lãi do chính quyền địa phương vay (1)</w:t>
      </w:r>
    </w:p>
    <w:p>
      <w:r>
        <w:t>Chi bổ sung quỹ dự trữ tài chính (1)</w:t>
      </w:r>
    </w:p>
    <w:p>
      <w:r>
        <w:t>Chi dự phòng ngân sách</w:t>
      </w:r>
    </w:p>
    <w:p>
      <w:r>
        <w:t>Chi nguồn giao tăng thu so dự toán TƯ giao</w:t>
      </w:r>
    </w:p>
    <w:p>
      <w:r>
        <w:t>Chi đầu tư từ nguồn bội chi ngân sách địa phương</w:t>
      </w:r>
    </w:p>
    <w:p>
      <w:r>
        <w:t>Chi chương trình MTQG</w:t>
      </w:r>
    </w:p>
    <w:p>
      <w:r>
        <w:t>Trung ương BSMT</w:t>
      </w:r>
    </w:p>
    <w:p>
      <w:r>
        <w:t>Trong đó</w:t>
      </w:r>
    </w:p>
    <w:p>
      <w:r>
        <w:t>Bổ sung có mục tiêu cho ngân sách cấp dưới (NSĐP)</w:t>
      </w:r>
    </w:p>
    <w:p>
      <w:r>
        <w:t>Tổng số</w:t>
      </w:r>
    </w:p>
    <w:p>
      <w:r>
        <w:t>Chi đầu tư phát triển</w:t>
      </w:r>
    </w:p>
    <w:p>
      <w:r>
        <w:t>Chi thường xuyên</w:t>
      </w:r>
    </w:p>
    <w:p>
      <w:r>
        <w:t>Vốn đầu tư</w:t>
      </w:r>
    </w:p>
    <w:p>
      <w:r>
        <w:t>Vốn sự nghiệp</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6.306.477</w:t>
      </w:r>
    </w:p>
    <w:p>
      <w:r>
        <w:t>415.220</w:t>
      </w:r>
    </w:p>
    <w:p>
      <w:r>
        <w:t>1.926.832</w:t>
      </w:r>
    </w:p>
    <w:p>
      <w:r>
        <w:t>2.100</w:t>
      </w:r>
    </w:p>
    <w:p>
      <w:r>
        <w:t>1.000</w:t>
      </w:r>
    </w:p>
    <w:p>
      <w:r>
        <w:t>77.933</w:t>
      </w:r>
    </w:p>
    <w:p>
      <w:r>
        <w:t>1.191.688</w:t>
      </w:r>
    </w:p>
    <w:p>
      <w:r>
        <w:t>68.500</w:t>
      </w:r>
    </w:p>
    <w:p>
      <w:r>
        <w:t>1.353.958</w:t>
      </w:r>
    </w:p>
    <w:p>
      <w:r>
        <w:t>798.260</w:t>
      </w:r>
    </w:p>
    <w:p>
      <w:r>
        <w:t>555.698</w:t>
      </w:r>
    </w:p>
    <w:p>
      <w:r>
        <w:t>987.375</w:t>
      </w:r>
    </w:p>
    <w:p>
      <w:r>
        <w:t>823.220</w:t>
      </w:r>
    </w:p>
    <w:p>
      <w:r>
        <w:t>164.155</w:t>
      </w:r>
    </w:p>
    <w:p>
      <w:r>
        <w:t>281.871</w:t>
      </w:r>
    </w:p>
    <w:p>
      <w:r>
        <w:t>A</w:t>
      </w:r>
    </w:p>
    <w:p>
      <w:r>
        <w:t>TỔNG CHI CÂN ĐỐI NGÂN SÁCH TỈNH (BAO GỒM CẢ BỘI CHI) (A1+A2)</w:t>
      </w:r>
    </w:p>
    <w:p>
      <w:r>
        <w:t>3.683.273</w:t>
      </w:r>
    </w:p>
    <w:p>
      <w:r>
        <w:t>415.220</w:t>
      </w:r>
    </w:p>
    <w:p>
      <w:r>
        <w:t>1.926.832</w:t>
      </w:r>
    </w:p>
    <w:p>
      <w:r>
        <w:t>2.100</w:t>
      </w:r>
    </w:p>
    <w:p>
      <w:r>
        <w:t>1.000</w:t>
      </w:r>
    </w:p>
    <w:p>
      <w:r>
        <w:t>77.933</w:t>
      </w:r>
    </w:p>
    <w:p>
      <w:r>
        <w:t>1.191.688</w:t>
      </w:r>
    </w:p>
    <w:p>
      <w:r>
        <w:t>68.500</w:t>
      </w:r>
    </w:p>
    <w:p>
      <w:r>
        <w:t>-</w:t>
      </w:r>
    </w:p>
    <w:p>
      <w:r>
        <w:t>-</w:t>
      </w:r>
    </w:p>
    <w:p>
      <w:r>
        <w:t>-</w:t>
      </w:r>
    </w:p>
    <w:p>
      <w:r>
        <w:t>-</w:t>
      </w:r>
    </w:p>
    <w:p>
      <w:r>
        <w:t>-</w:t>
      </w:r>
    </w:p>
    <w:p>
      <w:r>
        <w:t>-</w:t>
      </w:r>
    </w:p>
    <w:p>
      <w:r>
        <w:t>-</w:t>
      </w:r>
    </w:p>
    <w:p>
      <w:r>
        <w:t>A1</w:t>
      </w:r>
    </w:p>
    <w:p>
      <w:r>
        <w:t>Chi cân đối ngân sách tỉnh</w:t>
      </w:r>
    </w:p>
    <w:p>
      <w:r>
        <w:t>3.614.773</w:t>
      </w:r>
    </w:p>
    <w:p>
      <w:r>
        <w:t>415.220</w:t>
      </w:r>
    </w:p>
    <w:p>
      <w:r>
        <w:t>1.926.832</w:t>
      </w:r>
    </w:p>
    <w:p>
      <w:r>
        <w:t>2.100</w:t>
      </w:r>
    </w:p>
    <w:p>
      <w:r>
        <w:t>1.000</w:t>
      </w:r>
    </w:p>
    <w:p>
      <w:r>
        <w:t>77.933</w:t>
      </w:r>
    </w:p>
    <w:p>
      <w:r>
        <w:t>1.191.688</w:t>
      </w:r>
    </w:p>
    <w:p>
      <w:r>
        <w:t>-</w:t>
      </w:r>
    </w:p>
    <w:p>
      <w:r>
        <w:t>-</w:t>
      </w:r>
    </w:p>
    <w:p>
      <w:r>
        <w:t>-</w:t>
      </w:r>
    </w:p>
    <w:p>
      <w:r>
        <w:t>-</w:t>
      </w:r>
    </w:p>
    <w:p>
      <w:r>
        <w:t>-</w:t>
      </w:r>
    </w:p>
    <w:p>
      <w:r>
        <w:t>-</w:t>
      </w:r>
    </w:p>
    <w:p>
      <w:r>
        <w:t>-</w:t>
      </w:r>
    </w:p>
    <w:p>
      <w:r>
        <w:t>-</w:t>
      </w:r>
    </w:p>
    <w:p>
      <w:r>
        <w:t>I</w:t>
      </w:r>
    </w:p>
    <w:p>
      <w:r>
        <w:t>Các cơ quan tổ chức</w:t>
      </w:r>
    </w:p>
    <w:p>
      <w:r>
        <w:t>2.342.052</w:t>
      </w:r>
    </w:p>
    <w:p>
      <w:r>
        <w:t>415.220</w:t>
      </w:r>
    </w:p>
    <w:p>
      <w:r>
        <w:t>1.926.832</w:t>
      </w:r>
    </w:p>
    <w:p>
      <w:r>
        <w:t>-</w:t>
      </w:r>
    </w:p>
    <w:p>
      <w:r>
        <w:t>-</w:t>
      </w:r>
    </w:p>
    <w:p>
      <w:r>
        <w:t>-</w:t>
      </w:r>
    </w:p>
    <w:p>
      <w:r>
        <w:t>-</w:t>
      </w:r>
    </w:p>
    <w:p>
      <w:r>
        <w:t>-</w:t>
      </w:r>
    </w:p>
    <w:p>
      <w:r>
        <w:t>-</w:t>
      </w:r>
    </w:p>
    <w:p>
      <w:r>
        <w:t>-</w:t>
      </w:r>
    </w:p>
    <w:p>
      <w:r>
        <w:t>-</w:t>
      </w:r>
    </w:p>
    <w:p>
      <w:r>
        <w:t>-</w:t>
      </w:r>
    </w:p>
    <w:p>
      <w:r>
        <w:t>-</w:t>
      </w:r>
    </w:p>
    <w:p>
      <w:r>
        <w:t>-</w:t>
      </w:r>
    </w:p>
    <w:p>
      <w:r>
        <w:t>-</w:t>
      </w:r>
    </w:p>
    <w:p>
      <w:r>
        <w:t>1</w:t>
      </w:r>
    </w:p>
    <w:p>
      <w:r>
        <w:t>Đơn vị dự toán toàn ngành</w:t>
      </w:r>
    </w:p>
    <w:p>
      <w:r>
        <w:t>1.765.851</w:t>
      </w:r>
    </w:p>
    <w:p>
      <w:r>
        <w:t>188.663</w:t>
      </w:r>
    </w:p>
    <w:p>
      <w:r>
        <w:t>1.577.188</w:t>
      </w:r>
    </w:p>
    <w:p>
      <w:r>
        <w:t>-</w:t>
      </w:r>
    </w:p>
    <w:p>
      <w:r>
        <w:t>-</w:t>
      </w:r>
    </w:p>
    <w:p>
      <w:r>
        <w:t>-</w:t>
      </w:r>
    </w:p>
    <w:p>
      <w:r>
        <w:t>-</w:t>
      </w:r>
    </w:p>
    <w:p>
      <w:r>
        <w:t>-</w:t>
      </w:r>
    </w:p>
    <w:p>
      <w:r>
        <w:t>-</w:t>
      </w:r>
    </w:p>
    <w:p>
      <w:r>
        <w:t>-</w:t>
      </w:r>
    </w:p>
    <w:p>
      <w:r>
        <w:t>-</w:t>
      </w:r>
    </w:p>
    <w:p>
      <w:r>
        <w:t>-</w:t>
      </w:r>
    </w:p>
    <w:p>
      <w:r>
        <w:t>-</w:t>
      </w:r>
    </w:p>
    <w:p>
      <w:r>
        <w:t>-</w:t>
      </w:r>
    </w:p>
    <w:p>
      <w:r>
        <w:t>-</w:t>
      </w:r>
    </w:p>
    <w:p>
      <w:r>
        <w:t>1.1</w:t>
      </w:r>
    </w:p>
    <w:p>
      <w:r>
        <w:t>Sở NN và PT nông thôn</w:t>
      </w:r>
    </w:p>
    <w:p>
      <w:r>
        <w:t>157.040</w:t>
      </w:r>
    </w:p>
    <w:p>
      <w:r>
        <w:t>10.000</w:t>
      </w:r>
    </w:p>
    <w:p>
      <w:r>
        <w:t>147.040</w:t>
      </w:r>
    </w:p>
    <w:p>
      <w:r>
        <w:t>1.2</w:t>
      </w:r>
    </w:p>
    <w:p>
      <w:r>
        <w:t>BQL khai thác các công trình thủy lợi</w:t>
      </w:r>
    </w:p>
    <w:p>
      <w:r>
        <w:t>30.878</w:t>
      </w:r>
    </w:p>
    <w:p>
      <w:r>
        <w:t>30.878</w:t>
      </w:r>
    </w:p>
    <w:p>
      <w:r>
        <w:t>1.3</w:t>
      </w:r>
    </w:p>
    <w:p>
      <w:r>
        <w:t>Sở Giao thông vận tải</w:t>
      </w:r>
    </w:p>
    <w:p>
      <w:r>
        <w:t>59.547</w:t>
      </w:r>
    </w:p>
    <w:p>
      <w:r>
        <w:t>24.600</w:t>
      </w:r>
    </w:p>
    <w:p>
      <w:r>
        <w:t>34.947</w:t>
      </w:r>
    </w:p>
    <w:p>
      <w:r>
        <w:t>1.4</w:t>
      </w:r>
    </w:p>
    <w:p>
      <w:r>
        <w:t>Ban An toàn giao thông</w:t>
      </w:r>
    </w:p>
    <w:p>
      <w:r>
        <w:t>388</w:t>
      </w:r>
    </w:p>
    <w:p>
      <w:r>
        <w:t>388</w:t>
      </w:r>
    </w:p>
    <w:p>
      <w:r>
        <w:t>1.5</w:t>
      </w:r>
    </w:p>
    <w:p>
      <w:r>
        <w:t>Sở Xây dựng</w:t>
      </w:r>
    </w:p>
    <w:p>
      <w:r>
        <w:t>10.631</w:t>
      </w:r>
    </w:p>
    <w:p>
      <w:r>
        <w:t>10.631</w:t>
      </w:r>
    </w:p>
    <w:p>
      <w:r>
        <w:t>1.6</w:t>
      </w:r>
    </w:p>
    <w:p>
      <w:r>
        <w:t>Sở Tài nguyên Môi trường</w:t>
      </w:r>
    </w:p>
    <w:p>
      <w:r>
        <w:t>28.516</w:t>
      </w:r>
    </w:p>
    <w:p>
      <w:r>
        <w:t>-</w:t>
      </w:r>
    </w:p>
    <w:p>
      <w:r>
        <w:t>28.516</w:t>
      </w:r>
    </w:p>
    <w:p>
      <w:r>
        <w:t>1.7</w:t>
      </w:r>
    </w:p>
    <w:p>
      <w:r>
        <w:t>Sở Công Thương</w:t>
      </w:r>
    </w:p>
    <w:p>
      <w:r>
        <w:t>10.766</w:t>
      </w:r>
    </w:p>
    <w:p>
      <w:r>
        <w:t>10.766</w:t>
      </w:r>
    </w:p>
    <w:p>
      <w:r>
        <w:t>1.8</w:t>
      </w:r>
    </w:p>
    <w:p>
      <w:r>
        <w:t>Sở Giáo dục Đào tạo</w:t>
      </w:r>
    </w:p>
    <w:p>
      <w:r>
        <w:t>435.282</w:t>
      </w:r>
    </w:p>
    <w:p>
      <w:r>
        <w:t>-</w:t>
      </w:r>
    </w:p>
    <w:p>
      <w:r>
        <w:t>435.282</w:t>
      </w:r>
    </w:p>
    <w:p>
      <w:r>
        <w:t>1.9</w:t>
      </w:r>
    </w:p>
    <w:p>
      <w:r>
        <w:t>Sở Y tế</w:t>
      </w:r>
    </w:p>
    <w:p>
      <w:r>
        <w:t>371.370</w:t>
      </w:r>
    </w:p>
    <w:p>
      <w:r>
        <w:t>75.000</w:t>
      </w:r>
    </w:p>
    <w:p>
      <w:r>
        <w:t>296.370</w:t>
      </w:r>
    </w:p>
    <w:p>
      <w:r>
        <w:t>1.10</w:t>
      </w:r>
    </w:p>
    <w:p>
      <w:r>
        <w:t>Sở Văn hóa - Thể thao và Du lịch</w:t>
      </w:r>
    </w:p>
    <w:p>
      <w:r>
        <w:t>133.622</w:t>
      </w:r>
    </w:p>
    <w:p>
      <w:r>
        <w:t>76.663</w:t>
      </w:r>
    </w:p>
    <w:p>
      <w:r>
        <w:t>56.959</w:t>
      </w:r>
    </w:p>
    <w:p>
      <w:r>
        <w:t>1.11</w:t>
      </w:r>
    </w:p>
    <w:p>
      <w:r>
        <w:t>Sở Lao động Thương binh Xã hội</w:t>
      </w:r>
    </w:p>
    <w:p>
      <w:r>
        <w:t>317.020</w:t>
      </w:r>
    </w:p>
    <w:p>
      <w:r>
        <w:t>2.400</w:t>
      </w:r>
    </w:p>
    <w:p>
      <w:r>
        <w:t>314.620</w:t>
      </w:r>
    </w:p>
    <w:p>
      <w:r>
        <w:t>1.12</w:t>
      </w:r>
    </w:p>
    <w:p>
      <w:r>
        <w:t>Sở Tư pháp</w:t>
      </w:r>
    </w:p>
    <w:p>
      <w:r>
        <w:t>12.042</w:t>
      </w:r>
    </w:p>
    <w:p>
      <w:r>
        <w:t>12.042</w:t>
      </w:r>
    </w:p>
    <w:p>
      <w:r>
        <w:t>1.13</w:t>
      </w:r>
    </w:p>
    <w:p>
      <w:r>
        <w:t>Văn phòng Tỉnh ủy</w:t>
      </w:r>
    </w:p>
    <w:p>
      <w:r>
        <w:t>98.358</w:t>
      </w:r>
    </w:p>
    <w:p>
      <w:r>
        <w:t>98.358</w:t>
      </w:r>
    </w:p>
    <w:p>
      <w:r>
        <w:t>1.14</w:t>
      </w:r>
    </w:p>
    <w:p>
      <w:r>
        <w:t>Sở Khoa học công nghệ</w:t>
      </w:r>
    </w:p>
    <w:p>
      <w:r>
        <w:t>18.981</w:t>
      </w:r>
    </w:p>
    <w:p>
      <w:r>
        <w:t>-</w:t>
      </w:r>
    </w:p>
    <w:p>
      <w:r>
        <w:t>18.981</w:t>
      </w:r>
    </w:p>
    <w:p>
      <w:r>
        <w:t>1.15</w:t>
      </w:r>
    </w:p>
    <w:p>
      <w:r>
        <w:t>Tỉnh đoàn</w:t>
      </w:r>
    </w:p>
    <w:p>
      <w:r>
        <w:t>11.454</w:t>
      </w:r>
    </w:p>
    <w:p>
      <w:r>
        <w:t>11.454</w:t>
      </w:r>
    </w:p>
    <w:p>
      <w:r>
        <w:t>1.16</w:t>
      </w:r>
    </w:p>
    <w:p>
      <w:r>
        <w:t>Sở Thông tin truyền thông</w:t>
      </w:r>
    </w:p>
    <w:p>
      <w:r>
        <w:t>23.226</w:t>
      </w:r>
    </w:p>
    <w:p>
      <w:r>
        <w:t>23.226</w:t>
      </w:r>
    </w:p>
    <w:p>
      <w:r>
        <w:t>1.17</w:t>
      </w:r>
    </w:p>
    <w:p>
      <w:r>
        <w:t>Ban Quản lý Khu Kinh tế</w:t>
      </w:r>
    </w:p>
    <w:p>
      <w:r>
        <w:t>22.759</w:t>
      </w:r>
    </w:p>
    <w:p>
      <w:r>
        <w:t>22.759</w:t>
      </w:r>
    </w:p>
    <w:p>
      <w:r>
        <w:t>1.18</w:t>
      </w:r>
    </w:p>
    <w:p>
      <w:r>
        <w:t>Sở Nội vụ</w:t>
      </w:r>
    </w:p>
    <w:p>
      <w:r>
        <w:t>23.971</w:t>
      </w:r>
    </w:p>
    <w:p>
      <w:r>
        <w:t>23.971</w:t>
      </w:r>
    </w:p>
    <w:p>
      <w:r>
        <w:t>2</w:t>
      </w:r>
    </w:p>
    <w:p>
      <w:r>
        <w:t>Các đơn vị dự toán độc lập</w:t>
      </w:r>
    </w:p>
    <w:p>
      <w:r>
        <w:t>525.694</w:t>
      </w:r>
    </w:p>
    <w:p>
      <w:r>
        <w:t>226.557</w:t>
      </w:r>
    </w:p>
    <w:p>
      <w:r>
        <w:t>299.137</w:t>
      </w:r>
    </w:p>
    <w:p>
      <w:r>
        <w:t>-</w:t>
      </w:r>
    </w:p>
    <w:p>
      <w:r>
        <w:t>-</w:t>
      </w:r>
    </w:p>
    <w:p>
      <w:r>
        <w:t>-</w:t>
      </w:r>
    </w:p>
    <w:p>
      <w:r>
        <w:t>-</w:t>
      </w:r>
    </w:p>
    <w:p>
      <w:r>
        <w:t>-</w:t>
      </w:r>
    </w:p>
    <w:p>
      <w:r>
        <w:t>-</w:t>
      </w:r>
    </w:p>
    <w:p>
      <w:r>
        <w:t>-</w:t>
      </w:r>
    </w:p>
    <w:p>
      <w:r>
        <w:t>-</w:t>
      </w:r>
    </w:p>
    <w:p>
      <w:r>
        <w:t>-</w:t>
      </w:r>
    </w:p>
    <w:p>
      <w:r>
        <w:t>-</w:t>
      </w:r>
    </w:p>
    <w:p>
      <w:r>
        <w:t>-</w:t>
      </w:r>
    </w:p>
    <w:p>
      <w:r>
        <w:t>-</w:t>
      </w:r>
    </w:p>
    <w:p>
      <w:r>
        <w:t>2.1</w:t>
      </w:r>
    </w:p>
    <w:p>
      <w:r>
        <w:t>BQL Vườn quốc gia Chư Mom Ray</w:t>
      </w:r>
    </w:p>
    <w:p>
      <w:r>
        <w:t>11.126</w:t>
      </w:r>
    </w:p>
    <w:p>
      <w:r>
        <w:t>11.126</w:t>
      </w:r>
    </w:p>
    <w:p>
      <w:r>
        <w:t>2.2</w:t>
      </w:r>
    </w:p>
    <w:p>
      <w:r>
        <w:t>Trường Cao đẳng Cộng đồng</w:t>
      </w:r>
    </w:p>
    <w:p>
      <w:r>
        <w:t>38.247</w:t>
      </w:r>
    </w:p>
    <w:p>
      <w:r>
        <w:t>38.247</w:t>
      </w:r>
    </w:p>
    <w:p>
      <w:r>
        <w:t>2.3</w:t>
      </w:r>
    </w:p>
    <w:p>
      <w:r>
        <w:t>Trường Chính trị</w:t>
      </w:r>
    </w:p>
    <w:p>
      <w:r>
        <w:t>10.576</w:t>
      </w:r>
    </w:p>
    <w:p>
      <w:r>
        <w:t>10.576</w:t>
      </w:r>
    </w:p>
    <w:p>
      <w:r>
        <w:t>2.4</w:t>
      </w:r>
    </w:p>
    <w:p>
      <w:r>
        <w:t>Đài phát thanh - Truyền hình</w:t>
      </w:r>
    </w:p>
    <w:p>
      <w:r>
        <w:t>48.088</w:t>
      </w:r>
    </w:p>
    <w:p>
      <w:r>
        <w:t>25.983</w:t>
      </w:r>
    </w:p>
    <w:p>
      <w:r>
        <w:t>22.105</w:t>
      </w:r>
    </w:p>
    <w:p>
      <w:r>
        <w:t>2.5</w:t>
      </w:r>
    </w:p>
    <w:p>
      <w:r>
        <w:t>Ban Dân tộc</w:t>
      </w:r>
    </w:p>
    <w:p>
      <w:r>
        <w:t>7.280</w:t>
      </w:r>
    </w:p>
    <w:p>
      <w:r>
        <w:t>7.280</w:t>
      </w:r>
    </w:p>
    <w:p>
      <w:r>
        <w:t>2.6</w:t>
      </w:r>
    </w:p>
    <w:p>
      <w:r>
        <w:t>Sở Ngoại vụ</w:t>
      </w:r>
    </w:p>
    <w:p>
      <w:r>
        <w:t>39.260</w:t>
      </w:r>
    </w:p>
    <w:p>
      <w:r>
        <w:t>30.000</w:t>
      </w:r>
    </w:p>
    <w:p>
      <w:r>
        <w:t>9.260</w:t>
      </w:r>
    </w:p>
    <w:p>
      <w:r>
        <w:t>2.7</w:t>
      </w:r>
    </w:p>
    <w:p>
      <w:r>
        <w:t>Thanh tra nhà nước</w:t>
      </w:r>
    </w:p>
    <w:p>
      <w:r>
        <w:t>8.387</w:t>
      </w:r>
    </w:p>
    <w:p>
      <w:r>
        <w:t>8.387</w:t>
      </w:r>
    </w:p>
    <w:p>
      <w:r>
        <w:t>2.8</w:t>
      </w:r>
    </w:p>
    <w:p>
      <w:r>
        <w:t>Văn phòng Đoàn ĐBQH và HĐND tỉnh</w:t>
      </w:r>
    </w:p>
    <w:p>
      <w:r>
        <w:t>17.559</w:t>
      </w:r>
    </w:p>
    <w:p>
      <w:r>
        <w:t>17.559</w:t>
      </w:r>
    </w:p>
    <w:p>
      <w:r>
        <w:t>2.9</w:t>
      </w:r>
    </w:p>
    <w:p>
      <w:r>
        <w:t>Sở Kế hoạch Đầu tư</w:t>
      </w:r>
    </w:p>
    <w:p>
      <w:r>
        <w:t>21.177</w:t>
      </w:r>
    </w:p>
    <w:p>
      <w:r>
        <w:t>6.044</w:t>
      </w:r>
    </w:p>
    <w:p>
      <w:r>
        <w:t>15.133</w:t>
      </w:r>
    </w:p>
    <w:p>
      <w:r>
        <w:t>2.10</w:t>
      </w:r>
    </w:p>
    <w:p>
      <w:r>
        <w:t>Sở Tài chính</w:t>
      </w:r>
    </w:p>
    <w:p>
      <w:r>
        <w:t>11.188</w:t>
      </w:r>
    </w:p>
    <w:p>
      <w:r>
        <w:t>11.188</w:t>
      </w:r>
    </w:p>
    <w:p>
      <w:r>
        <w:t>2.11</w:t>
      </w:r>
    </w:p>
    <w:p>
      <w:r>
        <w:t>VP Ủy ban nhân dân tỉnh</w:t>
      </w:r>
    </w:p>
    <w:p>
      <w:r>
        <w:t>42.309</w:t>
      </w:r>
    </w:p>
    <w:p>
      <w:r>
        <w:t>5.000</w:t>
      </w:r>
    </w:p>
    <w:p>
      <w:r>
        <w:t>37.309</w:t>
      </w:r>
    </w:p>
    <w:p>
      <w:r>
        <w:t>2.12</w:t>
      </w:r>
    </w:p>
    <w:p>
      <w:r>
        <w:t>Hội Cựu chiến binh</w:t>
      </w:r>
    </w:p>
    <w:p>
      <w:r>
        <w:t>3.367</w:t>
      </w:r>
    </w:p>
    <w:p>
      <w:r>
        <w:t>3.367</w:t>
      </w:r>
    </w:p>
    <w:p>
      <w:r>
        <w:t>2.13</w:t>
      </w:r>
    </w:p>
    <w:p>
      <w:r>
        <w:t>Hội Nông dân</w:t>
      </w:r>
    </w:p>
    <w:p>
      <w:r>
        <w:t>4.987</w:t>
      </w:r>
    </w:p>
    <w:p>
      <w:r>
        <w:t>4.987</w:t>
      </w:r>
    </w:p>
    <w:p>
      <w:r>
        <w:t>2.14</w:t>
      </w:r>
    </w:p>
    <w:p>
      <w:r>
        <w:t>Ủy ban mặt trận tổ quốc</w:t>
      </w:r>
    </w:p>
    <w:p>
      <w:r>
        <w:t>10.610</w:t>
      </w:r>
    </w:p>
    <w:p>
      <w:r>
        <w:t>10.610</w:t>
      </w:r>
    </w:p>
    <w:p>
      <w:r>
        <w:t>2.15</w:t>
      </w:r>
    </w:p>
    <w:p>
      <w:r>
        <w:t>Hội liên hiệp phụ nữ tỉnh</w:t>
      </w:r>
    </w:p>
    <w:p>
      <w:r>
        <w:t>7.075</w:t>
      </w:r>
    </w:p>
    <w:p>
      <w:r>
        <w:t>7.075</w:t>
      </w:r>
    </w:p>
    <w:p>
      <w:r>
        <w:t>2.16</w:t>
      </w:r>
    </w:p>
    <w:p>
      <w:r>
        <w:t>Công an tỉnh</w:t>
      </w:r>
    </w:p>
    <w:p>
      <w:r>
        <w:t>17.477</w:t>
      </w:r>
    </w:p>
    <w:p>
      <w:r>
        <w:t>17.477</w:t>
      </w:r>
    </w:p>
    <w:p>
      <w:r>
        <w:t>2.17</w:t>
      </w:r>
    </w:p>
    <w:p>
      <w:r>
        <w:t>Bộ chỉ huy quân sự tỉnh</w:t>
      </w:r>
    </w:p>
    <w:p>
      <w:r>
        <w:t>76.188</w:t>
      </w:r>
    </w:p>
    <w:p>
      <w:r>
        <w:t>39.104</w:t>
      </w:r>
    </w:p>
    <w:p>
      <w:r>
        <w:t>37.084</w:t>
      </w:r>
    </w:p>
    <w:p>
      <w:r>
        <w:t>2.18</w:t>
      </w:r>
    </w:p>
    <w:p>
      <w:r>
        <w:t>Bộ chỉ huy biên phòng</w:t>
      </w:r>
    </w:p>
    <w:p>
      <w:r>
        <w:t>30.367</w:t>
      </w:r>
    </w:p>
    <w:p>
      <w:r>
        <w:t>30.367</w:t>
      </w:r>
    </w:p>
    <w:p>
      <w:r>
        <w:t>2.19</w:t>
      </w:r>
    </w:p>
    <w:p>
      <w:r>
        <w:t>Ban Quản lý dự án đầu tư xây dựng các công trình giao thông, dân dụng và công nghiệp tỉnh Kon Tum</w:t>
      </w:r>
    </w:p>
    <w:p>
      <w:r>
        <w:t>-</w:t>
      </w:r>
    </w:p>
    <w:p>
      <w:r>
        <w:t>-</w:t>
      </w:r>
    </w:p>
    <w:p>
      <w:r>
        <w:t>2.20</w:t>
      </w:r>
    </w:p>
    <w:p>
      <w:r>
        <w:t>Ban quản lý dự án đầu tư xây dựng các công trình Nông nghiệp và PTNT</w:t>
      </w:r>
    </w:p>
    <w:p>
      <w:r>
        <w:t>-</w:t>
      </w:r>
    </w:p>
    <w:p>
      <w:r>
        <w:t>-</w:t>
      </w:r>
    </w:p>
    <w:p>
      <w:r>
        <w:t>2.21</w:t>
      </w:r>
    </w:p>
    <w:p>
      <w:r>
        <w:t>Bệnh viện Y dược cổ truyền - Phục hồi chức năng tỉnh Kon Tum</w:t>
      </w:r>
    </w:p>
    <w:p>
      <w:r>
        <w:t>-</w:t>
      </w:r>
    </w:p>
    <w:p>
      <w:r>
        <w:t>-</w:t>
      </w:r>
    </w:p>
    <w:p>
      <w:r>
        <w:t>2.22</w:t>
      </w:r>
    </w:p>
    <w:p>
      <w:r>
        <w:t>BQL Khu BTTN Ngọc Linh</w:t>
      </w:r>
    </w:p>
    <w:p>
      <w:r>
        <w:t>19.000</w:t>
      </w:r>
    </w:p>
    <w:p>
      <w:r>
        <w:t>19.000</w:t>
      </w:r>
    </w:p>
    <w:p>
      <w:r>
        <w:t>2.23</w:t>
      </w:r>
    </w:p>
    <w:p>
      <w:r>
        <w:t>UBND thành phố Kon Tum</w:t>
      </w:r>
    </w:p>
    <w:p>
      <w:r>
        <w:t>-</w:t>
      </w:r>
    </w:p>
    <w:p>
      <w:r>
        <w:t>-</w:t>
      </w:r>
    </w:p>
    <w:p>
      <w:r>
        <w:t>2.24</w:t>
      </w:r>
    </w:p>
    <w:p>
      <w:r>
        <w:t>UBND huyện Kon Rẫy</w:t>
      </w:r>
    </w:p>
    <w:p>
      <w:r>
        <w:t>32.000</w:t>
      </w:r>
    </w:p>
    <w:p>
      <w:r>
        <w:t>32.000</w:t>
      </w:r>
    </w:p>
    <w:p>
      <w:r>
        <w:t>2.25</w:t>
      </w:r>
    </w:p>
    <w:p>
      <w:r>
        <w:t>UBND huyện Tu Mơ Rông</w:t>
      </w:r>
    </w:p>
    <w:p>
      <w:r>
        <w:t>10.426</w:t>
      </w:r>
    </w:p>
    <w:p>
      <w:r>
        <w:t>10.426</w:t>
      </w:r>
    </w:p>
    <w:p>
      <w:r>
        <w:t>2.26</w:t>
      </w:r>
    </w:p>
    <w:p>
      <w:r>
        <w:t>Các Chủ đầu tư khác, đối ứng các chương trình mục tiêu, trả nợ quyết toán dự án hoàn thành, Chưa phân bổ chi tiết</w:t>
      </w:r>
    </w:p>
    <w:p>
      <w:r>
        <w:t>59.000</w:t>
      </w:r>
    </w:p>
    <w:p>
      <w:r>
        <w:t>59.000</w:t>
      </w:r>
    </w:p>
    <w:p>
      <w:r>
        <w:t>3</w:t>
      </w:r>
    </w:p>
    <w:p>
      <w:r>
        <w:t>Hỗ trợ các tổ chức xã hội - XHNN, tổ chức khác...</w:t>
      </w:r>
    </w:p>
    <w:p>
      <w:r>
        <w:t>36.396</w:t>
      </w:r>
    </w:p>
    <w:p>
      <w:r>
        <w:t>-</w:t>
      </w:r>
    </w:p>
    <w:p>
      <w:r>
        <w:t>36.396</w:t>
      </w:r>
    </w:p>
    <w:p>
      <w:r>
        <w:t>-</w:t>
      </w:r>
    </w:p>
    <w:p>
      <w:r>
        <w:t>-</w:t>
      </w:r>
    </w:p>
    <w:p>
      <w:r>
        <w:t>-</w:t>
      </w:r>
    </w:p>
    <w:p>
      <w:r>
        <w:t>-</w:t>
      </w:r>
    </w:p>
    <w:p>
      <w:r>
        <w:t>-</w:t>
      </w:r>
    </w:p>
    <w:p>
      <w:r>
        <w:t>-</w:t>
      </w:r>
    </w:p>
    <w:p>
      <w:r>
        <w:t>-</w:t>
      </w:r>
    </w:p>
    <w:p>
      <w:r>
        <w:t>-</w:t>
      </w:r>
    </w:p>
    <w:p>
      <w:r>
        <w:t>-</w:t>
      </w:r>
    </w:p>
    <w:p>
      <w:r>
        <w:t>-</w:t>
      </w:r>
    </w:p>
    <w:p>
      <w:r>
        <w:t>-</w:t>
      </w:r>
    </w:p>
    <w:p>
      <w:r>
        <w:t>-</w:t>
      </w:r>
    </w:p>
    <w:p>
      <w:r>
        <w:t>3.1</w:t>
      </w:r>
    </w:p>
    <w:p>
      <w:r>
        <w:t>Hội người cao tuổi</w:t>
      </w:r>
    </w:p>
    <w:p>
      <w:r>
        <w:t>734</w:t>
      </w:r>
    </w:p>
    <w:p>
      <w:r>
        <w:t>734</w:t>
      </w:r>
    </w:p>
    <w:p>
      <w:r>
        <w:t>3.2</w:t>
      </w:r>
    </w:p>
    <w:p>
      <w:r>
        <w:t>Hội nạn nhân chất độc da cam/dioxin</w:t>
      </w:r>
    </w:p>
    <w:p>
      <w:r>
        <w:t>607</w:t>
      </w:r>
    </w:p>
    <w:p>
      <w:r>
        <w:t>607</w:t>
      </w:r>
    </w:p>
    <w:p>
      <w:r>
        <w:t>3.3</w:t>
      </w:r>
    </w:p>
    <w:p>
      <w:r>
        <w:t>Hội Bảo vệ quyền trẻ em và bảo trợ người khuyết tật</w:t>
      </w:r>
    </w:p>
    <w:p>
      <w:r>
        <w:t>551</w:t>
      </w:r>
    </w:p>
    <w:p>
      <w:r>
        <w:t>551</w:t>
      </w:r>
    </w:p>
    <w:p>
      <w:r>
        <w:t>3.4</w:t>
      </w:r>
    </w:p>
    <w:p>
      <w:r>
        <w:t>Hội khuyến học</w:t>
      </w:r>
    </w:p>
    <w:p>
      <w:r>
        <w:t>588</w:t>
      </w:r>
    </w:p>
    <w:p>
      <w:r>
        <w:t>588</w:t>
      </w:r>
    </w:p>
    <w:p>
      <w:r>
        <w:t>3.5</w:t>
      </w:r>
    </w:p>
    <w:p>
      <w:r>
        <w:t>Ban liên lạc tù chính trị</w:t>
      </w:r>
    </w:p>
    <w:p>
      <w:r>
        <w:t>90</w:t>
      </w:r>
    </w:p>
    <w:p>
      <w:r>
        <w:t>90</w:t>
      </w:r>
    </w:p>
    <w:p>
      <w:r>
        <w:t>3.6</w:t>
      </w:r>
    </w:p>
    <w:p>
      <w:r>
        <w:t>Hội nhà báo</w:t>
      </w:r>
    </w:p>
    <w:p>
      <w:r>
        <w:t>1.194</w:t>
      </w:r>
    </w:p>
    <w:p>
      <w:r>
        <w:t>1.194</w:t>
      </w:r>
    </w:p>
    <w:p>
      <w:r>
        <w:t>3.7</w:t>
      </w:r>
    </w:p>
    <w:p>
      <w:r>
        <w:t>Liên hiệp các hội KH và kỹ thuật</w:t>
      </w:r>
    </w:p>
    <w:p>
      <w:r>
        <w:t>2.450</w:t>
      </w:r>
    </w:p>
    <w:p>
      <w:r>
        <w:t>2.450</w:t>
      </w:r>
    </w:p>
    <w:p>
      <w:r>
        <w:t>3.8</w:t>
      </w:r>
    </w:p>
    <w:p>
      <w:r>
        <w:t>Hội Cựu Thanh niên xung phong</w:t>
      </w:r>
    </w:p>
    <w:p>
      <w:r>
        <w:t>605</w:t>
      </w:r>
    </w:p>
    <w:p>
      <w:r>
        <w:t>605</w:t>
      </w:r>
    </w:p>
    <w:p>
      <w:r>
        <w:t>3.9</w:t>
      </w:r>
    </w:p>
    <w:p>
      <w:r>
        <w:t>Hội Văn học Nghệ thuật</w:t>
      </w:r>
    </w:p>
    <w:p>
      <w:r>
        <w:t>1.102</w:t>
      </w:r>
    </w:p>
    <w:p>
      <w:r>
        <w:t>1.102</w:t>
      </w:r>
    </w:p>
    <w:p>
      <w:r>
        <w:t>3.10</w:t>
      </w:r>
    </w:p>
    <w:p>
      <w:r>
        <w:t>Hội hữu nghị Việt - Lào</w:t>
      </w:r>
    </w:p>
    <w:p>
      <w:r>
        <w:t>142</w:t>
      </w:r>
    </w:p>
    <w:p>
      <w:r>
        <w:t>142</w:t>
      </w:r>
    </w:p>
    <w:p>
      <w:r>
        <w:t>3.11</w:t>
      </w:r>
    </w:p>
    <w:p>
      <w:r>
        <w:t>Hội Hữu nghị Việt Nam - Campuchia</w:t>
      </w:r>
    </w:p>
    <w:p>
      <w:r>
        <w:t>76</w:t>
      </w:r>
    </w:p>
    <w:p>
      <w:r>
        <w:t>76</w:t>
      </w:r>
    </w:p>
    <w:p>
      <w:r>
        <w:t>3.12</w:t>
      </w:r>
    </w:p>
    <w:p>
      <w:r>
        <w:t>Hội liên lạc người Việt Nam ở nước ngoài</w:t>
      </w:r>
    </w:p>
    <w:p>
      <w:r>
        <w:t>153</w:t>
      </w:r>
    </w:p>
    <w:p>
      <w:r>
        <w:t>153</w:t>
      </w:r>
    </w:p>
    <w:p>
      <w:r>
        <w:t>3.13</w:t>
      </w:r>
    </w:p>
    <w:p>
      <w:r>
        <w:t>Hội Luật gia</w:t>
      </w:r>
    </w:p>
    <w:p>
      <w:r>
        <w:t>322</w:t>
      </w:r>
    </w:p>
    <w:p>
      <w:r>
        <w:t>322</w:t>
      </w:r>
    </w:p>
    <w:p>
      <w:r>
        <w:t>3.14</w:t>
      </w:r>
    </w:p>
    <w:p>
      <w:r>
        <w:t>Hội chữ thập đỏ</w:t>
      </w:r>
    </w:p>
    <w:p>
      <w:r>
        <w:t>2.828</w:t>
      </w:r>
    </w:p>
    <w:p>
      <w:r>
        <w:t>2.828</w:t>
      </w:r>
    </w:p>
    <w:p>
      <w:r>
        <w:t>3.15</w:t>
      </w:r>
    </w:p>
    <w:p>
      <w:r>
        <w:t>Liên minh Hợp tác xã</w:t>
      </w:r>
    </w:p>
    <w:p>
      <w:r>
        <w:t>2.162</w:t>
      </w:r>
    </w:p>
    <w:p>
      <w:r>
        <w:t>-</w:t>
      </w:r>
    </w:p>
    <w:p>
      <w:r>
        <w:t>2.162</w:t>
      </w:r>
    </w:p>
    <w:p>
      <w:r>
        <w:t>3.16</w:t>
      </w:r>
    </w:p>
    <w:p>
      <w:r>
        <w:t>Đoàn Luật sư</w:t>
      </w:r>
    </w:p>
    <w:p>
      <w:r>
        <w:t>84</w:t>
      </w:r>
    </w:p>
    <w:p>
      <w:r>
        <w:t>84</w:t>
      </w:r>
    </w:p>
    <w:p>
      <w:r>
        <w:t>3.17</w:t>
      </w:r>
    </w:p>
    <w:p>
      <w:r>
        <w:t>Hội Bảo vệ người tiêu dùng</w:t>
      </w:r>
    </w:p>
    <w:p>
      <w:r>
        <w:t>34</w:t>
      </w:r>
    </w:p>
    <w:p>
      <w:r>
        <w:t>34</w:t>
      </w:r>
    </w:p>
    <w:p>
      <w:r>
        <w:t>3.18</w:t>
      </w:r>
    </w:p>
    <w:p>
      <w:r>
        <w:t>Công đoàn viên chức tỉnh</w:t>
      </w:r>
    </w:p>
    <w:p>
      <w:r>
        <w:t>150</w:t>
      </w:r>
    </w:p>
    <w:p>
      <w:r>
        <w:t>150</w:t>
      </w:r>
    </w:p>
    <w:p>
      <w:r>
        <w:t>3.19</w:t>
      </w:r>
    </w:p>
    <w:p>
      <w:r>
        <w:t>Liên đoàn Lao động tỉnh</w:t>
      </w:r>
    </w:p>
    <w:p>
      <w:r>
        <w:t>200</w:t>
      </w:r>
    </w:p>
    <w:p>
      <w:r>
        <w:t>200</w:t>
      </w:r>
    </w:p>
    <w:p>
      <w:r>
        <w:t>3.20</w:t>
      </w:r>
    </w:p>
    <w:p>
      <w:r>
        <w:t>Hỗ trợ tổ chức, đơn vị sử dụng lao động là người dân tộc thiểu số theo QĐ42</w:t>
      </w:r>
    </w:p>
    <w:p>
      <w:r>
        <w:t>22.324</w:t>
      </w:r>
    </w:p>
    <w:p>
      <w:r>
        <w:t>22.324</w:t>
      </w:r>
    </w:p>
    <w:p>
      <w:r>
        <w:t>-</w:t>
      </w:r>
    </w:p>
    <w:p>
      <w:r>
        <w:t>Công ty TNHH MTV Lâm nghiệp Đăk Glei</w:t>
      </w:r>
    </w:p>
    <w:p>
      <w:r>
        <w:t>186</w:t>
      </w:r>
    </w:p>
    <w:p>
      <w:r>
        <w:t>186</w:t>
      </w:r>
    </w:p>
    <w:p>
      <w:r>
        <w:t>-</w:t>
      </w:r>
    </w:p>
    <w:p>
      <w:r>
        <w:t>Công ty TNHH MTV Lâm nghiệp Kon Rẫy</w:t>
      </w:r>
    </w:p>
    <w:p>
      <w:r>
        <w:t>196</w:t>
      </w:r>
    </w:p>
    <w:p>
      <w:r>
        <w:t>196</w:t>
      </w:r>
    </w:p>
    <w:p>
      <w:r>
        <w:t>-</w:t>
      </w:r>
    </w:p>
    <w:p>
      <w:r>
        <w:t>Công ty TNHH MTV Lâm nghiệp Sa Thầy</w:t>
      </w:r>
    </w:p>
    <w:p>
      <w:r>
        <w:t>230</w:t>
      </w:r>
    </w:p>
    <w:p>
      <w:r>
        <w:t>230</w:t>
      </w:r>
    </w:p>
    <w:p>
      <w:r>
        <w:t>-</w:t>
      </w:r>
    </w:p>
    <w:p>
      <w:r>
        <w:t>Công ty TNHH MTV Lâm nghiệp Ngọc Hồi</w:t>
      </w:r>
    </w:p>
    <w:p>
      <w:r>
        <w:t>140</w:t>
      </w:r>
    </w:p>
    <w:p>
      <w:r>
        <w:t>140</w:t>
      </w:r>
    </w:p>
    <w:p>
      <w:r>
        <w:t>-</w:t>
      </w:r>
    </w:p>
    <w:p>
      <w:r>
        <w:t>Công ty TNHH MTV Lâm nghiệp Đăk Tô</w:t>
      </w:r>
    </w:p>
    <w:p>
      <w:r>
        <w:t>105</w:t>
      </w:r>
    </w:p>
    <w:p>
      <w:r>
        <w:t>105</w:t>
      </w:r>
    </w:p>
    <w:p>
      <w:r>
        <w:t>-</w:t>
      </w:r>
    </w:p>
    <w:p>
      <w:r>
        <w:t>Công ty TNHH MTV Lâm nghiệp Kon Plong</w:t>
      </w:r>
    </w:p>
    <w:p>
      <w:r>
        <w:t>1.181</w:t>
      </w:r>
    </w:p>
    <w:p>
      <w:r>
        <w:t>1.181</w:t>
      </w:r>
    </w:p>
    <w:p>
      <w:r>
        <w:t>-</w:t>
      </w:r>
    </w:p>
    <w:p>
      <w:r>
        <w:t>Công ty TNHH MTV Lâm nghiệp Ia H’Drai</w:t>
      </w:r>
    </w:p>
    <w:p>
      <w:r>
        <w:t>309</w:t>
      </w:r>
    </w:p>
    <w:p>
      <w:r>
        <w:t>309</w:t>
      </w:r>
    </w:p>
    <w:p>
      <w:r>
        <w:t>-</w:t>
      </w:r>
    </w:p>
    <w:p>
      <w:r>
        <w:t>Công ty cổ phần Sâm Ngọc Linh Kon Tum</w:t>
      </w:r>
    </w:p>
    <w:p>
      <w:r>
        <w:t>922</w:t>
      </w:r>
    </w:p>
    <w:p>
      <w:r>
        <w:t>922</w:t>
      </w:r>
    </w:p>
    <w:p>
      <w:r>
        <w:t>-</w:t>
      </w:r>
    </w:p>
    <w:p>
      <w:r>
        <w:t>Công ty cổ phần đầu tư phát triển Duy Tân</w:t>
      </w:r>
    </w:p>
    <w:p>
      <w:r>
        <w:t>2.728</w:t>
      </w:r>
    </w:p>
    <w:p>
      <w:r>
        <w:t>2.728</w:t>
      </w:r>
    </w:p>
    <w:p>
      <w:r>
        <w:t>-</w:t>
      </w:r>
    </w:p>
    <w:p>
      <w:r>
        <w:t>Công ty TNHH MTV Cao su Kon Tum</w:t>
      </w:r>
    </w:p>
    <w:p>
      <w:r>
        <w:t>4.541</w:t>
      </w:r>
    </w:p>
    <w:p>
      <w:r>
        <w:t>4.541</w:t>
      </w:r>
    </w:p>
    <w:p>
      <w:r>
        <w:t>-</w:t>
      </w:r>
    </w:p>
    <w:p>
      <w:r>
        <w:t>Công ty TNHH MTV Cao su Chư Momray</w:t>
      </w:r>
    </w:p>
    <w:p>
      <w:r>
        <w:t>6.826</w:t>
      </w:r>
    </w:p>
    <w:p>
      <w:r>
        <w:t>6.826</w:t>
      </w:r>
    </w:p>
    <w:p>
      <w:r>
        <w:t>-</w:t>
      </w:r>
    </w:p>
    <w:p>
      <w:r>
        <w:t>Công ty cổ phần Cao su Sa Thầy</w:t>
      </w:r>
    </w:p>
    <w:p>
      <w:r>
        <w:t>4.181</w:t>
      </w:r>
    </w:p>
    <w:p>
      <w:r>
        <w:t>4.181</w:t>
      </w:r>
    </w:p>
    <w:p>
      <w:r>
        <w:t>-</w:t>
      </w:r>
    </w:p>
    <w:p>
      <w:r>
        <w:t>Công ty Nông nghiệp sạch Tây Nguyên</w:t>
      </w:r>
    </w:p>
    <w:p>
      <w:r>
        <w:t>779</w:t>
      </w:r>
    </w:p>
    <w:p>
      <w:r>
        <w:t>779</w:t>
      </w:r>
    </w:p>
    <w:p>
      <w:r>
        <w:t>4</w:t>
      </w:r>
    </w:p>
    <w:p>
      <w:r>
        <w:t>Chi mua sắm, sửa chữa lớn xe ô tô, nhà làm việc</w:t>
      </w:r>
    </w:p>
    <w:p>
      <w:r>
        <w:t>8.000</w:t>
      </w:r>
    </w:p>
    <w:p>
      <w:r>
        <w:t>8.000</w:t>
      </w:r>
    </w:p>
    <w:p>
      <w:r>
        <w:t>5</w:t>
      </w:r>
    </w:p>
    <w:p>
      <w:r>
        <w:t>Cấp vốn ủy thác, bù lãi suất theo NQ HĐND</w:t>
      </w:r>
    </w:p>
    <w:p>
      <w:r>
        <w:t>7.000</w:t>
      </w:r>
    </w:p>
    <w:p>
      <w:r>
        <w:t>7.000</w:t>
      </w:r>
    </w:p>
    <w:p>
      <w:r>
        <w:t>6</w:t>
      </w:r>
    </w:p>
    <w:p>
      <w:r>
        <w:t>Chi khác ngân sách (*)</w:t>
      </w:r>
    </w:p>
    <w:p>
      <w:r>
        <w:t>40.526</w:t>
      </w:r>
    </w:p>
    <w:p>
      <w:r>
        <w:t>40.526</w:t>
      </w:r>
    </w:p>
    <w:p>
      <w:r>
        <w:t>-</w:t>
      </w:r>
    </w:p>
    <w:p>
      <w:r>
        <w:t>Hoạt động đối ngoại</w:t>
      </w:r>
    </w:p>
    <w:p>
      <w:r>
        <w:t>3.000</w:t>
      </w:r>
    </w:p>
    <w:p>
      <w:r>
        <w:t>3.000</w:t>
      </w:r>
    </w:p>
    <w:p>
      <w:r>
        <w:t>-</w:t>
      </w:r>
    </w:p>
    <w:p>
      <w:r>
        <w:t>Chi hoạt động phạt vi phạm hành chính, thanh tra</w:t>
      </w:r>
    </w:p>
    <w:p>
      <w:r>
        <w:t>3.557</w:t>
      </w:r>
    </w:p>
    <w:p>
      <w:r>
        <w:t>3.557</w:t>
      </w:r>
    </w:p>
    <w:p>
      <w:r>
        <w:t>-</w:t>
      </w:r>
    </w:p>
    <w:p>
      <w:r>
        <w:t>Chi hỗ trợ đảm bảo hoạt động thu lệ phí</w:t>
      </w:r>
    </w:p>
    <w:p>
      <w:r>
        <w:t>1.846</w:t>
      </w:r>
    </w:p>
    <w:p>
      <w:r>
        <w:t>1.846</w:t>
      </w:r>
    </w:p>
    <w:p>
      <w:r>
        <w:t>-</w:t>
      </w:r>
    </w:p>
    <w:p>
      <w:r>
        <w:t>KP thực hiện chính sách ASXH của địa phương  (KP BHYT theo NĐ 75/2023/NĐ-CP của CP, triển khai sau khi có Nghị quyết của HĐND tỉnh) , KP ASXH khác do Trung ương ban hành địa phương đảm bảo nguồn</w:t>
      </w:r>
    </w:p>
    <w:p>
      <w:r>
        <w:t>13.000</w:t>
      </w:r>
    </w:p>
    <w:p>
      <w:r>
        <w:t>13.000</w:t>
      </w:r>
    </w:p>
    <w:p>
      <w:r>
        <w:t>-</w:t>
      </w:r>
    </w:p>
    <w:p>
      <w:r>
        <w:t>KP chuyển đổi số  (Triển khai sau khi có chủ trương phê duyệt của cấp có thẩm quyền)</w:t>
      </w:r>
    </w:p>
    <w:p>
      <w:r>
        <w:t>10.000</w:t>
      </w:r>
    </w:p>
    <w:p>
      <w:r>
        <w:t>10.000</w:t>
      </w:r>
    </w:p>
    <w:p>
      <w:r>
        <w:t>-</w:t>
      </w:r>
    </w:p>
    <w:p>
      <w:r>
        <w:t>KP tham gia các sự kiện thu hút đầu tư, tổ chức các ngày lễ lớn trong năm; đối ứng các Chương trình, DA, ĐA; Quy hoạch; KP đoàn ra, đoàn của các Sở, ngành và nhiệm vụ theo chủ trương cấp thẩm quyền</w:t>
      </w:r>
    </w:p>
    <w:p>
      <w:r>
        <w:t>9.123</w:t>
      </w:r>
    </w:p>
    <w:p>
      <w:r>
        <w:t>9.123</w:t>
      </w:r>
    </w:p>
    <w:p>
      <w:r>
        <w:t>7</w:t>
      </w:r>
    </w:p>
    <w:p>
      <w:r>
        <w:t>Nguồn thực hiện CCTL</w:t>
      </w:r>
    </w:p>
    <w:p>
      <w:r>
        <w:t>(41.415)</w:t>
      </w:r>
    </w:p>
    <w:p>
      <w:r>
        <w:t>(41.415)</w:t>
      </w:r>
    </w:p>
    <w:p>
      <w:r>
        <w:t>II</w:t>
      </w:r>
    </w:p>
    <w:p>
      <w:r>
        <w:t>Chi trả nợ lãi vay</w:t>
      </w:r>
    </w:p>
    <w:p>
      <w:r>
        <w:t>2.100</w:t>
      </w:r>
    </w:p>
    <w:p>
      <w:r>
        <w:t>2.100</w:t>
      </w:r>
    </w:p>
    <w:p>
      <w:r>
        <w:t>III</w:t>
      </w:r>
    </w:p>
    <w:p>
      <w:r>
        <w:t>Chi bổ sung Quỹ dự trữ tài chính</w:t>
      </w:r>
    </w:p>
    <w:p>
      <w:r>
        <w:t>1.000</w:t>
      </w:r>
    </w:p>
    <w:p>
      <w:r>
        <w:t>1.000</w:t>
      </w:r>
    </w:p>
    <w:p>
      <w:r>
        <w:t>IV</w:t>
      </w:r>
    </w:p>
    <w:p>
      <w:r>
        <w:t>Dự phòng ngân sách</w:t>
      </w:r>
    </w:p>
    <w:p>
      <w:r>
        <w:t>77.933</w:t>
      </w:r>
    </w:p>
    <w:p>
      <w:r>
        <w:t>77.933</w:t>
      </w:r>
    </w:p>
    <w:p>
      <w:r>
        <w:t>V</w:t>
      </w:r>
    </w:p>
    <w:p>
      <w:r>
        <w:t>Chi nguồn giao tăng thu so dự toán Trung ương giao</w:t>
      </w:r>
    </w:p>
    <w:p>
      <w:r>
        <w:t>1.191.688</w:t>
      </w:r>
    </w:p>
    <w:p>
      <w:r>
        <w:t>1.191.688</w:t>
      </w:r>
    </w:p>
    <w:p>
      <w:r>
        <w:t>A2</w:t>
      </w:r>
    </w:p>
    <w:p>
      <w:r>
        <w:t>Chi đầu tư từ nguồn bội chi ngân sách địa phương</w:t>
      </w:r>
    </w:p>
    <w:p>
      <w:r>
        <w:t>68.500</w:t>
      </w:r>
    </w:p>
    <w:p>
      <w:r>
        <w:t>68.500</w:t>
      </w:r>
    </w:p>
    <w:p>
      <w:r>
        <w:t>B</w:t>
      </w:r>
    </w:p>
    <w:p>
      <w:r>
        <w:t>TRUNG ƯƠNG BỔ SUNG MỤC TIÊU</w:t>
      </w:r>
    </w:p>
    <w:p>
      <w:r>
        <w:t>2.282.122</w:t>
      </w:r>
    </w:p>
    <w:p>
      <w:r>
        <w:t>1.353.958</w:t>
      </w:r>
    </w:p>
    <w:p>
      <w:r>
        <w:t>798.260</w:t>
      </w:r>
    </w:p>
    <w:p>
      <w:r>
        <w:t>555.698</w:t>
      </w:r>
    </w:p>
    <w:p>
      <w:r>
        <w:t>928.164</w:t>
      </w:r>
    </w:p>
    <w:p>
      <w:r>
        <w:t>823.220</w:t>
      </w:r>
    </w:p>
    <w:p>
      <w:r>
        <w:t>104.944</w:t>
      </w:r>
    </w:p>
    <w:p>
      <w:r>
        <w:t>C</w:t>
      </w:r>
    </w:p>
    <w:p>
      <w:r>
        <w:t>BỔ SUNG CÓ MỤC TIÊU CHO NGÂN SÁCH CẤP DƯỚI</w:t>
      </w:r>
    </w:p>
    <w:p>
      <w:r>
        <w:t>341.082</w:t>
      </w:r>
    </w:p>
    <w:p>
      <w:r>
        <w:t>59.211</w:t>
      </w:r>
    </w:p>
    <w:p>
      <w:r>
        <w:t>59.211</w:t>
      </w:r>
    </w:p>
    <w:p>
      <w:r>
        <w:t>281.871</w:t>
      </w:r>
    </w:p>
    <w:p>
      <w:r>
        <w:t>(*) Ủy ban nhân dân tỉnh triển khai thực hiện theo đúng quy định Luật Ngân sách nhà nước và các văn bản hướng dẫn của Trung ương.</w:t>
      </w:r>
    </w:p>
    <w:p>
      <w:r>
        <w:t>Ghi chú:  Vốn đối ứng thực hiện các Chương trình mục tiêu quốc gia của các cơ quan, đơn vị khối tỉnh năm 2024 được lồng ghép, sắp xếp trong dự toán chi thường xuyên giao tại Biểu này (lồng ghép với kinh phí thực hiện các Chương trình, Dự án, đề án, các nhiệm vụ chi có nội dung tương đồng với các nội dung chi của các Chương trình mục tiêu quốc gia). Sau khi Hội đồng nhân dân tỉnh thông qua dự toán NSĐP năm 2024, giao Ủy ban nhân dân tỉnh triển khai cụ thể theo quy định</w:t>
      </w:r>
    </w:p>
    <w:p>
      <w:r>
        <w:t>Biểu mẫu số 36</w:t>
      </w:r>
    </w:p>
    <w:p>
      <w:r>
        <w:t>DỰ TOÁN CHI ĐẦU TƯ PHÁT TRIỂN CỦA NGÂN SÁCH CẤP TỈNH CHO TỪNG CƠ QUAN, TỔ CHỨC THEO LĨNH VỰC NĂM 2023</w:t>
      </w:r>
    </w:p>
    <w:p>
      <w:r>
        <w:t>Đơn vị: Triệu đồng</w:t>
      </w:r>
    </w:p>
    <w:p>
      <w:r>
        <w:t>STT</w:t>
      </w:r>
    </w:p>
    <w:p>
      <w:r>
        <w:t>Tên đơn vị</w:t>
      </w:r>
    </w:p>
    <w:p>
      <w:r>
        <w:t>Tổng số</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đầu tư khác</w:t>
      </w:r>
    </w:p>
    <w:p>
      <w:r>
        <w:t>Chi từ nguồn Trung ương bổ sung mục tiêu, chi từ nguồn bội chi</w:t>
      </w:r>
    </w:p>
    <w:p>
      <w:r>
        <w:t>Chi giao thông</w:t>
      </w:r>
    </w:p>
    <w:p>
      <w:r>
        <w:t>Chi nông nghiệp, lâm nghiệp, thủy lợi, thủy sản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SỐ</w:t>
      </w:r>
    </w:p>
    <w:p>
      <w:r>
        <w:t>2.105.200</w:t>
      </w:r>
    </w:p>
    <w:p>
      <w:r>
        <w:t>-</w:t>
      </w:r>
    </w:p>
    <w:p>
      <w:r>
        <w:t>-</w:t>
      </w:r>
    </w:p>
    <w:p>
      <w:r>
        <w:t>39.104</w:t>
      </w:r>
    </w:p>
    <w:p>
      <w:r>
        <w:t>-</w:t>
      </w:r>
    </w:p>
    <w:p>
      <w:r>
        <w:t>75.000</w:t>
      </w:r>
    </w:p>
    <w:p>
      <w:r>
        <w:t>55.426</w:t>
      </w:r>
    </w:p>
    <w:p>
      <w:r>
        <w:t>25.983</w:t>
      </w:r>
    </w:p>
    <w:p>
      <w:r>
        <w:t>31.663</w:t>
      </w:r>
    </w:p>
    <w:p>
      <w:r>
        <w:t>-</w:t>
      </w:r>
    </w:p>
    <w:p>
      <w:r>
        <w:t>180.644</w:t>
      </w:r>
    </w:p>
    <w:p>
      <w:r>
        <w:t>62.644</w:t>
      </w:r>
    </w:p>
    <w:p>
      <w:r>
        <w:t>118.000</w:t>
      </w:r>
    </w:p>
    <w:p>
      <w:r>
        <w:t>5.000</w:t>
      </w:r>
    </w:p>
    <w:p>
      <w:r>
        <w:t>2.400</w:t>
      </w:r>
    </w:p>
    <w:p>
      <w:r>
        <w:t>-</w:t>
      </w:r>
    </w:p>
    <w:p>
      <w:r>
        <w:t>1.689.980</w:t>
      </w:r>
    </w:p>
    <w:p>
      <w:r>
        <w:t>I</w:t>
      </w:r>
    </w:p>
    <w:p>
      <w:r>
        <w:t>Chi đầu tư phát triển</w:t>
      </w:r>
    </w:p>
    <w:p>
      <w:r>
        <w:t>415.220</w:t>
      </w:r>
    </w:p>
    <w:p>
      <w:r>
        <w:t>-</w:t>
      </w:r>
    </w:p>
    <w:p>
      <w:r>
        <w:t>-</w:t>
      </w:r>
    </w:p>
    <w:p>
      <w:r>
        <w:t>39.104</w:t>
      </w:r>
    </w:p>
    <w:p>
      <w:r>
        <w:t>-</w:t>
      </w:r>
    </w:p>
    <w:p>
      <w:r>
        <w:t>75.000</w:t>
      </w:r>
    </w:p>
    <w:p>
      <w:r>
        <w:t>55.426</w:t>
      </w:r>
    </w:p>
    <w:p>
      <w:r>
        <w:t>25.983</w:t>
      </w:r>
    </w:p>
    <w:p>
      <w:r>
        <w:t>31.663</w:t>
      </w:r>
    </w:p>
    <w:p>
      <w:r>
        <w:t>-</w:t>
      </w:r>
    </w:p>
    <w:p>
      <w:r>
        <w:t>180.644</w:t>
      </w:r>
    </w:p>
    <w:p>
      <w:r>
        <w:t>62.644</w:t>
      </w:r>
    </w:p>
    <w:p>
      <w:r>
        <w:t>118.000</w:t>
      </w:r>
    </w:p>
    <w:p>
      <w:r>
        <w:t>5.000</w:t>
      </w:r>
    </w:p>
    <w:p>
      <w:r>
        <w:t>2.400</w:t>
      </w:r>
    </w:p>
    <w:p>
      <w:r>
        <w:t>-</w:t>
      </w:r>
    </w:p>
    <w:p>
      <w:r>
        <w:t>-</w:t>
      </w:r>
    </w:p>
    <w:p>
      <w:r>
        <w:t>1</w:t>
      </w:r>
    </w:p>
    <w:p>
      <w:r>
        <w:t>Sở NN và PT nông thôn</w:t>
      </w:r>
    </w:p>
    <w:p>
      <w:r>
        <w:t>10.000</w:t>
      </w:r>
    </w:p>
    <w:p>
      <w:r>
        <w:t>-</w:t>
      </w:r>
    </w:p>
    <w:p>
      <w:r>
        <w:t>-</w:t>
      </w:r>
    </w:p>
    <w:p>
      <w:r>
        <w:t>-</w:t>
      </w:r>
    </w:p>
    <w:p>
      <w:r>
        <w:t>-</w:t>
      </w:r>
    </w:p>
    <w:p>
      <w:r>
        <w:t>-</w:t>
      </w:r>
    </w:p>
    <w:p>
      <w:r>
        <w:t>-</w:t>
      </w:r>
    </w:p>
    <w:p>
      <w:r>
        <w:t>-</w:t>
      </w:r>
    </w:p>
    <w:p>
      <w:r>
        <w:t>-</w:t>
      </w:r>
    </w:p>
    <w:p>
      <w:r>
        <w:t>-</w:t>
      </w:r>
    </w:p>
    <w:p>
      <w:r>
        <w:t>10.000</w:t>
      </w:r>
    </w:p>
    <w:p>
      <w:r>
        <w:t>-</w:t>
      </w:r>
    </w:p>
    <w:p>
      <w:r>
        <w:t>10.000</w:t>
      </w:r>
    </w:p>
    <w:p>
      <w:r>
        <w:t>-</w:t>
      </w:r>
    </w:p>
    <w:p>
      <w:r>
        <w:t>-</w:t>
      </w:r>
    </w:p>
    <w:p>
      <w:r>
        <w:t>-</w:t>
      </w:r>
    </w:p>
    <w:p>
      <w:r>
        <w:t>2</w:t>
      </w:r>
    </w:p>
    <w:p>
      <w:r>
        <w:t>Sở Giáo dục và Đào tạo</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Sở Kế hoạch và Đầu tư</w:t>
      </w:r>
    </w:p>
    <w:p>
      <w:r>
        <w:t>6.044</w:t>
      </w:r>
    </w:p>
    <w:p>
      <w:r>
        <w:t>-</w:t>
      </w:r>
    </w:p>
    <w:p>
      <w:r>
        <w:t>-</w:t>
      </w:r>
    </w:p>
    <w:p>
      <w:r>
        <w:t>-</w:t>
      </w:r>
    </w:p>
    <w:p>
      <w:r>
        <w:t>-</w:t>
      </w:r>
    </w:p>
    <w:p>
      <w:r>
        <w:t>-</w:t>
      </w:r>
    </w:p>
    <w:p>
      <w:r>
        <w:t>-</w:t>
      </w:r>
    </w:p>
    <w:p>
      <w:r>
        <w:t>-</w:t>
      </w:r>
    </w:p>
    <w:p>
      <w:r>
        <w:t>-</w:t>
      </w:r>
    </w:p>
    <w:p>
      <w:r>
        <w:t>-</w:t>
      </w:r>
    </w:p>
    <w:p>
      <w:r>
        <w:t>6.044</w:t>
      </w:r>
    </w:p>
    <w:p>
      <w:r>
        <w:t>6.044</w:t>
      </w:r>
    </w:p>
    <w:p>
      <w:r>
        <w:t>-</w:t>
      </w:r>
    </w:p>
    <w:p>
      <w:r>
        <w:t>-</w:t>
      </w:r>
    </w:p>
    <w:p>
      <w:r>
        <w:t>-</w:t>
      </w:r>
    </w:p>
    <w:p>
      <w:r>
        <w:t>-</w:t>
      </w:r>
    </w:p>
    <w:p>
      <w:r>
        <w:t>4</w:t>
      </w:r>
    </w:p>
    <w:p>
      <w:r>
        <w:t>Sở Tài nguyên và Môi trường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5</w:t>
      </w:r>
    </w:p>
    <w:p>
      <w:r>
        <w:t>Sở Giao thông vận tải</w:t>
      </w:r>
    </w:p>
    <w:p>
      <w:r>
        <w:t>24.600</w:t>
      </w:r>
    </w:p>
    <w:p>
      <w:r>
        <w:t>-</w:t>
      </w:r>
    </w:p>
    <w:p>
      <w:r>
        <w:t>-</w:t>
      </w:r>
    </w:p>
    <w:p>
      <w:r>
        <w:t>-</w:t>
      </w:r>
    </w:p>
    <w:p>
      <w:r>
        <w:t>-</w:t>
      </w:r>
    </w:p>
    <w:p>
      <w:r>
        <w:t>-</w:t>
      </w:r>
    </w:p>
    <w:p>
      <w:r>
        <w:t>-</w:t>
      </w:r>
    </w:p>
    <w:p>
      <w:r>
        <w:t>-</w:t>
      </w:r>
    </w:p>
    <w:p>
      <w:r>
        <w:t>-</w:t>
      </w:r>
    </w:p>
    <w:p>
      <w:r>
        <w:t>-</w:t>
      </w:r>
    </w:p>
    <w:p>
      <w:r>
        <w:t>24.600</w:t>
      </w:r>
    </w:p>
    <w:p>
      <w:r>
        <w:t>24.600</w:t>
      </w:r>
    </w:p>
    <w:p>
      <w:r>
        <w:t>-</w:t>
      </w:r>
    </w:p>
    <w:p>
      <w:r>
        <w:t>-</w:t>
      </w:r>
    </w:p>
    <w:p>
      <w:r>
        <w:t>-</w:t>
      </w:r>
    </w:p>
    <w:p>
      <w:r>
        <w:t>-</w:t>
      </w:r>
    </w:p>
    <w:p>
      <w:r>
        <w:t>6</w:t>
      </w:r>
    </w:p>
    <w:p>
      <w:r>
        <w:t>Sở Lao động - Thương binh và Xã hội</w:t>
      </w:r>
    </w:p>
    <w:p>
      <w:r>
        <w:t>2.400</w:t>
      </w:r>
    </w:p>
    <w:p>
      <w:r>
        <w:t>-</w:t>
      </w:r>
    </w:p>
    <w:p>
      <w:r>
        <w:t>-</w:t>
      </w:r>
    </w:p>
    <w:p>
      <w:r>
        <w:t>-</w:t>
      </w:r>
    </w:p>
    <w:p>
      <w:r>
        <w:t>-</w:t>
      </w:r>
    </w:p>
    <w:p>
      <w:r>
        <w:t>-</w:t>
      </w:r>
    </w:p>
    <w:p>
      <w:r>
        <w:t>-</w:t>
      </w:r>
    </w:p>
    <w:p>
      <w:r>
        <w:t>-</w:t>
      </w:r>
    </w:p>
    <w:p>
      <w:r>
        <w:t>-</w:t>
      </w:r>
    </w:p>
    <w:p>
      <w:r>
        <w:t>-</w:t>
      </w:r>
    </w:p>
    <w:p>
      <w:r>
        <w:t>-</w:t>
      </w:r>
    </w:p>
    <w:p>
      <w:r>
        <w:t>-</w:t>
      </w:r>
    </w:p>
    <w:p>
      <w:r>
        <w:t>-</w:t>
      </w:r>
    </w:p>
    <w:p>
      <w:r>
        <w:t>-</w:t>
      </w:r>
    </w:p>
    <w:p>
      <w:r>
        <w:t>2.400</w:t>
      </w:r>
    </w:p>
    <w:p>
      <w:r>
        <w:t>-</w:t>
      </w:r>
    </w:p>
    <w:p>
      <w:r>
        <w:t>7</w:t>
      </w:r>
    </w:p>
    <w:p>
      <w:r>
        <w:t>Sở Văn hóa Thể thao và Du lịch</w:t>
      </w:r>
    </w:p>
    <w:p>
      <w:r>
        <w:t>76.663</w:t>
      </w:r>
    </w:p>
    <w:p>
      <w:r>
        <w:t>-</w:t>
      </w:r>
    </w:p>
    <w:p>
      <w:r>
        <w:t>-</w:t>
      </w:r>
    </w:p>
    <w:p>
      <w:r>
        <w:t>-</w:t>
      </w:r>
    </w:p>
    <w:p>
      <w:r>
        <w:t>-</w:t>
      </w:r>
    </w:p>
    <w:p>
      <w:r>
        <w:t>-</w:t>
      </w:r>
    </w:p>
    <w:p>
      <w:r>
        <w:t>45.000</w:t>
      </w:r>
    </w:p>
    <w:p>
      <w:r>
        <w:t>-</w:t>
      </w:r>
    </w:p>
    <w:p>
      <w:r>
        <w:t>31.663</w:t>
      </w:r>
    </w:p>
    <w:p>
      <w:r>
        <w:t>-</w:t>
      </w:r>
    </w:p>
    <w:p>
      <w:r>
        <w:t>-</w:t>
      </w:r>
    </w:p>
    <w:p>
      <w:r>
        <w:t>-</w:t>
      </w:r>
    </w:p>
    <w:p>
      <w:r>
        <w:t>-</w:t>
      </w:r>
    </w:p>
    <w:p>
      <w:r>
        <w:t>-</w:t>
      </w:r>
    </w:p>
    <w:p>
      <w:r>
        <w:t>-</w:t>
      </w:r>
    </w:p>
    <w:p>
      <w:r>
        <w:t>-</w:t>
      </w:r>
    </w:p>
    <w:p>
      <w:r>
        <w:t>-</w:t>
      </w:r>
    </w:p>
    <w:p>
      <w:r>
        <w:t>8</w:t>
      </w:r>
    </w:p>
    <w:p>
      <w:r>
        <w:t>Sở Y tế</w:t>
      </w:r>
    </w:p>
    <w:p>
      <w:r>
        <w:t>75.000</w:t>
      </w:r>
    </w:p>
    <w:p>
      <w:r>
        <w:t>-</w:t>
      </w:r>
    </w:p>
    <w:p>
      <w:r>
        <w:t>-</w:t>
      </w:r>
    </w:p>
    <w:p>
      <w:r>
        <w:t>-</w:t>
      </w:r>
    </w:p>
    <w:p>
      <w:r>
        <w:t>-</w:t>
      </w:r>
    </w:p>
    <w:p>
      <w:r>
        <w:t>75.000</w:t>
      </w:r>
    </w:p>
    <w:p>
      <w:r>
        <w:t>-</w:t>
      </w:r>
    </w:p>
    <w:p>
      <w:r>
        <w:t>-</w:t>
      </w:r>
    </w:p>
    <w:p>
      <w:r>
        <w:t>-</w:t>
      </w:r>
    </w:p>
    <w:p>
      <w:r>
        <w:t>-</w:t>
      </w:r>
    </w:p>
    <w:p>
      <w:r>
        <w:t>-</w:t>
      </w:r>
    </w:p>
    <w:p>
      <w:r>
        <w:t>-</w:t>
      </w:r>
    </w:p>
    <w:p>
      <w:r>
        <w:t>-</w:t>
      </w:r>
    </w:p>
    <w:p>
      <w:r>
        <w:t>-</w:t>
      </w:r>
    </w:p>
    <w:p>
      <w:r>
        <w:t>-</w:t>
      </w:r>
    </w:p>
    <w:p>
      <w:r>
        <w:t>-</w:t>
      </w:r>
    </w:p>
    <w:p>
      <w:r>
        <w:t>9</w:t>
      </w:r>
    </w:p>
    <w:p>
      <w:r>
        <w:t>Đài Phát thanh và Truyền hình tỉnh</w:t>
      </w:r>
    </w:p>
    <w:p>
      <w:r>
        <w:t>25.983</w:t>
      </w:r>
    </w:p>
    <w:p>
      <w:r>
        <w:t>-</w:t>
      </w:r>
    </w:p>
    <w:p>
      <w:r>
        <w:t>-</w:t>
      </w:r>
    </w:p>
    <w:p>
      <w:r>
        <w:t>-</w:t>
      </w:r>
    </w:p>
    <w:p>
      <w:r>
        <w:t>-</w:t>
      </w:r>
    </w:p>
    <w:p>
      <w:r>
        <w:t>-</w:t>
      </w:r>
    </w:p>
    <w:p>
      <w:r>
        <w:t>-</w:t>
      </w:r>
    </w:p>
    <w:p>
      <w:r>
        <w:t>25.983</w:t>
      </w:r>
    </w:p>
    <w:p>
      <w:r>
        <w:t>-</w:t>
      </w:r>
    </w:p>
    <w:p>
      <w:r>
        <w:t>-</w:t>
      </w:r>
    </w:p>
    <w:p>
      <w:r>
        <w:t>-</w:t>
      </w:r>
    </w:p>
    <w:p>
      <w:r>
        <w:t>-</w:t>
      </w:r>
    </w:p>
    <w:p>
      <w:r>
        <w:t>-</w:t>
      </w:r>
    </w:p>
    <w:p>
      <w:r>
        <w:t>-</w:t>
      </w:r>
    </w:p>
    <w:p>
      <w:r>
        <w:t>-</w:t>
      </w:r>
    </w:p>
    <w:p>
      <w:r>
        <w:t>-</w:t>
      </w:r>
    </w:p>
    <w:p>
      <w:r>
        <w:t>10</w:t>
      </w:r>
    </w:p>
    <w:p>
      <w:r>
        <w:t>Văn phòng Ủy ban nhân dân tỉnh</w:t>
      </w:r>
    </w:p>
    <w:p>
      <w:r>
        <w:t>5.000</w:t>
      </w:r>
    </w:p>
    <w:p>
      <w:r>
        <w:t>-</w:t>
      </w:r>
    </w:p>
    <w:p>
      <w:r>
        <w:t>-</w:t>
      </w:r>
    </w:p>
    <w:p>
      <w:r>
        <w:t>-</w:t>
      </w:r>
    </w:p>
    <w:p>
      <w:r>
        <w:t>-</w:t>
      </w:r>
    </w:p>
    <w:p>
      <w:r>
        <w:t>-</w:t>
      </w:r>
    </w:p>
    <w:p>
      <w:r>
        <w:t>-</w:t>
      </w:r>
    </w:p>
    <w:p>
      <w:r>
        <w:t>-</w:t>
      </w:r>
    </w:p>
    <w:p>
      <w:r>
        <w:t>-</w:t>
      </w:r>
    </w:p>
    <w:p>
      <w:r>
        <w:t>-</w:t>
      </w:r>
    </w:p>
    <w:p>
      <w:r>
        <w:t>-</w:t>
      </w:r>
    </w:p>
    <w:p>
      <w:r>
        <w:t>-</w:t>
      </w:r>
    </w:p>
    <w:p>
      <w:r>
        <w:t>-</w:t>
      </w:r>
    </w:p>
    <w:p>
      <w:r>
        <w:t>5.000</w:t>
      </w:r>
    </w:p>
    <w:p>
      <w:r>
        <w:t>-</w:t>
      </w:r>
    </w:p>
    <w:p>
      <w:r>
        <w:t>-</w:t>
      </w:r>
    </w:p>
    <w:p>
      <w:r>
        <w:t>-</w:t>
      </w:r>
    </w:p>
    <w:p>
      <w:r>
        <w:t>11</w:t>
      </w:r>
    </w:p>
    <w:p>
      <w:r>
        <w:t>BQL Khu BTTN Ngọc Linh</w:t>
      </w:r>
    </w:p>
    <w:p>
      <w:r>
        <w:t>19.000</w:t>
      </w:r>
    </w:p>
    <w:p>
      <w:r>
        <w:t>-</w:t>
      </w:r>
    </w:p>
    <w:p>
      <w:r>
        <w:t>-</w:t>
      </w:r>
    </w:p>
    <w:p>
      <w:r>
        <w:t>-</w:t>
      </w:r>
    </w:p>
    <w:p>
      <w:r>
        <w:t>-</w:t>
      </w:r>
    </w:p>
    <w:p>
      <w:r>
        <w:t>-</w:t>
      </w:r>
    </w:p>
    <w:p>
      <w:r>
        <w:t>-</w:t>
      </w:r>
    </w:p>
    <w:p>
      <w:r>
        <w:t>-</w:t>
      </w:r>
    </w:p>
    <w:p>
      <w:r>
        <w:t>-</w:t>
      </w:r>
    </w:p>
    <w:p>
      <w:r>
        <w:t>-</w:t>
      </w:r>
    </w:p>
    <w:p>
      <w:r>
        <w:t>19.000</w:t>
      </w:r>
    </w:p>
    <w:p>
      <w:r>
        <w:t>-</w:t>
      </w:r>
    </w:p>
    <w:p>
      <w:r>
        <w:t>19.000</w:t>
      </w:r>
    </w:p>
    <w:p>
      <w:r>
        <w:t>-</w:t>
      </w:r>
    </w:p>
    <w:p>
      <w:r>
        <w:t>-</w:t>
      </w:r>
    </w:p>
    <w:p>
      <w:r>
        <w:t>-</w:t>
      </w:r>
    </w:p>
    <w:p>
      <w:r>
        <w:t>12</w:t>
      </w:r>
    </w:p>
    <w:p>
      <w:r>
        <w:t>Ban Quản lý dự án đầu tư xây dựng các công trình giao thông, dân dụng và công nghiệp tỉnh Kon Tum</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Bệnh viện Y dược cổ truyền - Phục hồi chức năng tỉnh Kon Tum</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Liên minh Hợp tác xã; Các HTX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Sở Ngoại vụ Cơ quan thường trực BCĐ công tác biên giới</w:t>
      </w:r>
    </w:p>
    <w:p>
      <w:r>
        <w:t>30.000</w:t>
      </w:r>
    </w:p>
    <w:p>
      <w:r>
        <w:t>-</w:t>
      </w:r>
    </w:p>
    <w:p>
      <w:r>
        <w:t>-</w:t>
      </w:r>
    </w:p>
    <w:p>
      <w:r>
        <w:t>-</w:t>
      </w:r>
    </w:p>
    <w:p>
      <w:r>
        <w:t>-</w:t>
      </w:r>
    </w:p>
    <w:p>
      <w:r>
        <w:t>-</w:t>
      </w:r>
    </w:p>
    <w:p>
      <w:r>
        <w:t>-</w:t>
      </w:r>
    </w:p>
    <w:p>
      <w:r>
        <w:t>-</w:t>
      </w:r>
    </w:p>
    <w:p>
      <w:r>
        <w:t>-</w:t>
      </w:r>
    </w:p>
    <w:p>
      <w:r>
        <w:t>-</w:t>
      </w:r>
    </w:p>
    <w:p>
      <w:r>
        <w:t>30.000</w:t>
      </w:r>
    </w:p>
    <w:p>
      <w:r>
        <w:t>-</w:t>
      </w:r>
    </w:p>
    <w:p>
      <w:r>
        <w:t>30.000</w:t>
      </w:r>
    </w:p>
    <w:p>
      <w:r>
        <w:t>-</w:t>
      </w:r>
    </w:p>
    <w:p>
      <w:r>
        <w:t>-</w:t>
      </w:r>
    </w:p>
    <w:p>
      <w:r>
        <w:t>-</w:t>
      </w:r>
    </w:p>
    <w:p>
      <w:r>
        <w:t>16</w:t>
      </w:r>
    </w:p>
    <w:p>
      <w:r>
        <w:t>Bộ chỉ huy quân sự tỉnh</w:t>
      </w:r>
    </w:p>
    <w:p>
      <w:r>
        <w:t>39.104</w:t>
      </w:r>
    </w:p>
    <w:p>
      <w:r>
        <w:t>-</w:t>
      </w:r>
    </w:p>
    <w:p>
      <w:r>
        <w:t>-</w:t>
      </w:r>
    </w:p>
    <w:p>
      <w:r>
        <w:t>39.104</w:t>
      </w:r>
    </w:p>
    <w:p>
      <w:r>
        <w:t>-</w:t>
      </w:r>
    </w:p>
    <w:p>
      <w:r>
        <w:t>-</w:t>
      </w:r>
    </w:p>
    <w:p>
      <w:r>
        <w:t>-</w:t>
      </w:r>
    </w:p>
    <w:p>
      <w:r>
        <w:t>-</w:t>
      </w:r>
    </w:p>
    <w:p>
      <w:r>
        <w:t>-</w:t>
      </w:r>
    </w:p>
    <w:p>
      <w:r>
        <w:t>-</w:t>
      </w:r>
    </w:p>
    <w:p>
      <w:r>
        <w:t>-</w:t>
      </w:r>
    </w:p>
    <w:p>
      <w:r>
        <w:t>-</w:t>
      </w:r>
    </w:p>
    <w:p>
      <w:r>
        <w:t>-</w:t>
      </w:r>
    </w:p>
    <w:p>
      <w:r>
        <w:t>-</w:t>
      </w:r>
    </w:p>
    <w:p>
      <w:r>
        <w:t>-</w:t>
      </w:r>
    </w:p>
    <w:p>
      <w:r>
        <w:t>-</w:t>
      </w:r>
    </w:p>
    <w:p>
      <w:r>
        <w:t>17</w:t>
      </w:r>
    </w:p>
    <w:p>
      <w:r>
        <w:t>UBND huyện Kon Rẫy</w:t>
      </w:r>
    </w:p>
    <w:p>
      <w:r>
        <w:t>32.000</w:t>
      </w:r>
    </w:p>
    <w:p>
      <w:r>
        <w:t>-</w:t>
      </w:r>
    </w:p>
    <w:p>
      <w:r>
        <w:t>-</w:t>
      </w:r>
    </w:p>
    <w:p>
      <w:r>
        <w:t>-</w:t>
      </w:r>
    </w:p>
    <w:p>
      <w:r>
        <w:t>-</w:t>
      </w:r>
    </w:p>
    <w:p>
      <w:r>
        <w:t>-</w:t>
      </w:r>
    </w:p>
    <w:p>
      <w:r>
        <w:t>-</w:t>
      </w:r>
    </w:p>
    <w:p>
      <w:r>
        <w:t>-</w:t>
      </w:r>
    </w:p>
    <w:p>
      <w:r>
        <w:t>-</w:t>
      </w:r>
    </w:p>
    <w:p>
      <w:r>
        <w:t>-</w:t>
      </w:r>
    </w:p>
    <w:p>
      <w:r>
        <w:t>32.000</w:t>
      </w:r>
    </w:p>
    <w:p>
      <w:r>
        <w:t>32.000</w:t>
      </w:r>
    </w:p>
    <w:p>
      <w:r>
        <w:t>-</w:t>
      </w:r>
    </w:p>
    <w:p>
      <w:r>
        <w:t>-</w:t>
      </w:r>
    </w:p>
    <w:p>
      <w:r>
        <w:t>-</w:t>
      </w:r>
    </w:p>
    <w:p>
      <w:r>
        <w:t>-</w:t>
      </w:r>
    </w:p>
    <w:p>
      <w:r>
        <w:t>18</w:t>
      </w:r>
    </w:p>
    <w:p>
      <w:r>
        <w:t>UBND huyện Tu Mơ Rông</w:t>
      </w:r>
    </w:p>
    <w:p>
      <w:r>
        <w:t>10.426</w:t>
      </w:r>
    </w:p>
    <w:p>
      <w:r>
        <w:t>-</w:t>
      </w:r>
    </w:p>
    <w:p>
      <w:r>
        <w:t>-</w:t>
      </w:r>
    </w:p>
    <w:p>
      <w:r>
        <w:t>-</w:t>
      </w:r>
    </w:p>
    <w:p>
      <w:r>
        <w:t>-</w:t>
      </w:r>
    </w:p>
    <w:p>
      <w:r>
        <w:t>-</w:t>
      </w:r>
    </w:p>
    <w:p>
      <w:r>
        <w:t>10.426</w:t>
      </w:r>
    </w:p>
    <w:p>
      <w:r>
        <w:t>-</w:t>
      </w:r>
    </w:p>
    <w:p>
      <w:r>
        <w:t>-</w:t>
      </w:r>
    </w:p>
    <w:p>
      <w:r>
        <w:t>-</w:t>
      </w:r>
    </w:p>
    <w:p>
      <w:r>
        <w:t>-</w:t>
      </w:r>
    </w:p>
    <w:p>
      <w:r>
        <w:t>-</w:t>
      </w:r>
    </w:p>
    <w:p>
      <w:r>
        <w:t>-</w:t>
      </w:r>
    </w:p>
    <w:p>
      <w:r>
        <w:t>-</w:t>
      </w:r>
    </w:p>
    <w:p>
      <w:r>
        <w:t>-</w:t>
      </w:r>
    </w:p>
    <w:p>
      <w:r>
        <w:t>-</w:t>
      </w:r>
    </w:p>
    <w:p>
      <w:r>
        <w:t>19</w:t>
      </w:r>
    </w:p>
    <w:p>
      <w:r>
        <w:t>UBND thành phố Kon Tum</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Các Chủ đầu tư khác, đối ứng các chương trình mục tiêu, trả nợ quyết toán dự án hoàn thành, Chi phí quản lý đất đai tại tỉnh, bổ sung quỹ phát triển đất, Chưa phân bổ chi tiết</w:t>
      </w:r>
    </w:p>
    <w:p>
      <w:r>
        <w:t>59.000</w:t>
      </w:r>
    </w:p>
    <w:p>
      <w:r>
        <w:t>-</w:t>
      </w:r>
    </w:p>
    <w:p>
      <w:r>
        <w:t>-</w:t>
      </w:r>
    </w:p>
    <w:p>
      <w:r>
        <w:t>-</w:t>
      </w:r>
    </w:p>
    <w:p>
      <w:r>
        <w:t>-</w:t>
      </w:r>
    </w:p>
    <w:p>
      <w:r>
        <w:t>-</w:t>
      </w:r>
    </w:p>
    <w:p>
      <w:r>
        <w:t>-</w:t>
      </w:r>
    </w:p>
    <w:p>
      <w:r>
        <w:t>-</w:t>
      </w:r>
    </w:p>
    <w:p>
      <w:r>
        <w:t>-</w:t>
      </w:r>
    </w:p>
    <w:p>
      <w:r>
        <w:t>-</w:t>
      </w:r>
    </w:p>
    <w:p>
      <w:r>
        <w:t>59.000</w:t>
      </w:r>
    </w:p>
    <w:p>
      <w:r>
        <w:t>-</w:t>
      </w:r>
    </w:p>
    <w:p>
      <w:r>
        <w:t>59.000</w:t>
      </w:r>
    </w:p>
    <w:p>
      <w:r>
        <w:t>-</w:t>
      </w:r>
    </w:p>
    <w:p>
      <w:r>
        <w:t>-</w:t>
      </w:r>
    </w:p>
    <w:p>
      <w:r>
        <w:t>-</w:t>
      </w:r>
    </w:p>
    <w:p>
      <w:r>
        <w:t>B</w:t>
      </w:r>
    </w:p>
    <w:p>
      <w:r>
        <w:t>Chi từ nguồn bội chi</w:t>
      </w:r>
    </w:p>
    <w:p>
      <w:r>
        <w:t>68.500</w:t>
      </w:r>
    </w:p>
    <w:p>
      <w:r>
        <w:t>-</w:t>
      </w:r>
    </w:p>
    <w:p>
      <w:r>
        <w:t>68.500</w:t>
      </w:r>
    </w:p>
    <w:p>
      <w:r>
        <w:t>C</w:t>
      </w:r>
    </w:p>
    <w:p>
      <w:r>
        <w:t>Chi từ nguồn bổ sung có mục tiêu từ ngân sách trung ương</w:t>
      </w:r>
    </w:p>
    <w:p>
      <w:r>
        <w:t>1.621.480</w:t>
      </w:r>
    </w:p>
    <w:p>
      <w:r>
        <w:t>1.621.480</w:t>
      </w:r>
    </w:p>
    <w:p>
      <w:r>
        <w:t>Ghi chú: - Theo quy định tại Điều 7, Điều 11 và Điều 39 Luật NSNN, Ngân sách huyện, xã không có nhiệm vụ chi nghiên cứu khoa học và công nghệ, chi trả lãi vay, chi bổ sung quỹ dự trữ tài chính.</w:t>
      </w:r>
    </w:p>
    <w:p>
      <w:r>
        <w:t>- Chi đầu tư phát triển, chi thường xuyên chi tiết các lĩnh vực theo quy định tại Điều 38 Luật Ngân sách nhà nước.</w:t>
      </w:r>
    </w:p>
    <w:p>
      <w:r>
        <w:t>Biểu mẫu số 37</w:t>
      </w:r>
    </w:p>
    <w:p>
      <w:r>
        <w:t>DỰ TOÁN CHI THƯỜNG XUYÊN CỦA NGÂN SÁCH CẤP TỈNH CHO TỪNG CƠ QUAN, TỔ CHỨC THEO LĨNH VỰC NĂM 2024</w:t>
      </w:r>
    </w:p>
    <w:p>
      <w:r>
        <w:t>Đơn vị: Triệu đồng</w:t>
      </w:r>
    </w:p>
    <w:p>
      <w:r>
        <w:t>STT</w:t>
      </w:r>
    </w:p>
    <w:p>
      <w:r>
        <w:t>Tên đơn vị</w:t>
      </w:r>
    </w:p>
    <w:p>
      <w:r>
        <w:t>Tổng số</w:t>
      </w:r>
    </w:p>
    <w:p>
      <w:r>
        <w:t>Chi thường xuyên</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Trung ương bổ sung mục tiêu, CTMTQG (nguồn chi TX)</w:t>
      </w:r>
    </w:p>
    <w:p>
      <w:r>
        <w:t>Chi giao thông</w:t>
      </w:r>
    </w:p>
    <w:p>
      <w:r>
        <w:t>Chi nông nghiệp, lâm nghiệp, thủy lợi, thủy sản</w:t>
      </w:r>
    </w:p>
    <w:p>
      <w:r>
        <w:t>A</w:t>
      </w:r>
    </w:p>
    <w:p>
      <w:r>
        <w:t>B</w:t>
      </w:r>
    </w:p>
    <w:p>
      <w:r>
        <w:t>1=2+18</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2.587.474</w:t>
      </w:r>
    </w:p>
    <w:p>
      <w:r>
        <w:t>1.926.832</w:t>
      </w:r>
    </w:p>
    <w:p>
      <w:r>
        <w:t>457.576</w:t>
      </w:r>
    </w:p>
    <w:p>
      <w:r>
        <w:t>14.041</w:t>
      </w:r>
    </w:p>
    <w:p>
      <w:r>
        <w:t>67.451</w:t>
      </w:r>
    </w:p>
    <w:p>
      <w:r>
        <w:t>17.477</w:t>
      </w:r>
    </w:p>
    <w:p>
      <w:r>
        <w:t>572.729</w:t>
      </w:r>
    </w:p>
    <w:p>
      <w:r>
        <w:t>55.977</w:t>
      </w:r>
    </w:p>
    <w:p>
      <w:r>
        <w:t>22.105</w:t>
      </w:r>
    </w:p>
    <w:p>
      <w:r>
        <w:t>13.565</w:t>
      </w:r>
    </w:p>
    <w:p>
      <w:r>
        <w:t>13.299</w:t>
      </w:r>
    </w:p>
    <w:p>
      <w:r>
        <w:t>212.588</w:t>
      </w:r>
    </w:p>
    <w:p>
      <w:r>
        <w:t>28.604</w:t>
      </w:r>
    </w:p>
    <w:p>
      <w:r>
        <w:t>94.479</w:t>
      </w:r>
    </w:p>
    <w:p>
      <w:r>
        <w:t>408.417</w:t>
      </w:r>
    </w:p>
    <w:p>
      <w:r>
        <w:t>55.630</w:t>
      </w:r>
    </w:p>
    <w:p>
      <w:r>
        <w:t>15.977</w:t>
      </w:r>
    </w:p>
    <w:p>
      <w:r>
        <w:t>660.642</w:t>
      </w:r>
    </w:p>
    <w:p>
      <w:r>
        <w:t>A</w:t>
      </w:r>
    </w:p>
    <w:p>
      <w:r>
        <w:t>CHI THƯỜNG XUYÊN</w:t>
      </w:r>
    </w:p>
    <w:p>
      <w:r>
        <w:t>1.926.832</w:t>
      </w:r>
    </w:p>
    <w:p>
      <w:r>
        <w:t>1.926.832</w:t>
      </w:r>
    </w:p>
    <w:p>
      <w:r>
        <w:t>457.576</w:t>
      </w:r>
    </w:p>
    <w:p>
      <w:r>
        <w:t>14.041</w:t>
      </w:r>
    </w:p>
    <w:p>
      <w:r>
        <w:t>67.451</w:t>
      </w:r>
    </w:p>
    <w:p>
      <w:r>
        <w:t>17.477</w:t>
      </w:r>
    </w:p>
    <w:p>
      <w:r>
        <w:t>572.729</w:t>
      </w:r>
    </w:p>
    <w:p>
      <w:r>
        <w:t>55.977</w:t>
      </w:r>
    </w:p>
    <w:p>
      <w:r>
        <w:t>22.105</w:t>
      </w:r>
    </w:p>
    <w:p>
      <w:r>
        <w:t>13.565</w:t>
      </w:r>
    </w:p>
    <w:p>
      <w:r>
        <w:t>13.299</w:t>
      </w:r>
    </w:p>
    <w:p>
      <w:r>
        <w:t>212.588</w:t>
      </w:r>
    </w:p>
    <w:p>
      <w:r>
        <w:t>28.604</w:t>
      </w:r>
    </w:p>
    <w:p>
      <w:r>
        <w:t>94.479</w:t>
      </w:r>
    </w:p>
    <w:p>
      <w:r>
        <w:t>408.417</w:t>
      </w:r>
    </w:p>
    <w:p>
      <w:r>
        <w:t>55.630</w:t>
      </w:r>
    </w:p>
    <w:p>
      <w:r>
        <w:t>15.977</w:t>
      </w:r>
    </w:p>
    <w:p>
      <w:r>
        <w:t>-</w:t>
      </w:r>
    </w:p>
    <w:p>
      <w:r>
        <w:t>I</w:t>
      </w:r>
    </w:p>
    <w:p>
      <w:r>
        <w:t>Đơn vị dự toán toàn ngành</w:t>
      </w:r>
    </w:p>
    <w:p>
      <w:r>
        <w:t>1.577.188</w:t>
      </w:r>
    </w:p>
    <w:p>
      <w:r>
        <w:t>1.577.188</w:t>
      </w:r>
    </w:p>
    <w:p>
      <w:r>
        <w:t>430.816</w:t>
      </w:r>
    </w:p>
    <w:p>
      <w:r>
        <w:t>13.242</w:t>
      </w:r>
    </w:p>
    <w:p>
      <w:r>
        <w:t>-</w:t>
      </w:r>
    </w:p>
    <w:p>
      <w:r>
        <w:t>-</w:t>
      </w:r>
    </w:p>
    <w:p>
      <w:r>
        <w:t>572.729</w:t>
      </w:r>
    </w:p>
    <w:p>
      <w:r>
        <w:t>55.977</w:t>
      </w:r>
    </w:p>
    <w:p>
      <w:r>
        <w:t>-</w:t>
      </w:r>
    </w:p>
    <w:p>
      <w:r>
        <w:t>13.565</w:t>
      </w:r>
    </w:p>
    <w:p>
      <w:r>
        <w:t>13.299</w:t>
      </w:r>
    </w:p>
    <w:p>
      <w:r>
        <w:t>176.699</w:t>
      </w:r>
    </w:p>
    <w:p>
      <w:r>
        <w:t>28.604</w:t>
      </w:r>
    </w:p>
    <w:p>
      <w:r>
        <w:t>94.479</w:t>
      </w:r>
    </w:p>
    <w:p>
      <w:r>
        <w:t>274.677</w:t>
      </w:r>
    </w:p>
    <w:p>
      <w:r>
        <w:t>26.184</w:t>
      </w:r>
    </w:p>
    <w:p>
      <w:r>
        <w:t>-</w:t>
      </w:r>
    </w:p>
    <w:p>
      <w:r>
        <w:t>1</w:t>
      </w:r>
    </w:p>
    <w:p>
      <w:r>
        <w:t>Sở NN và PT nông thôn</w:t>
      </w:r>
    </w:p>
    <w:p>
      <w:r>
        <w:t>147.040</w:t>
      </w:r>
    </w:p>
    <w:p>
      <w:r>
        <w:t>147.040</w:t>
      </w:r>
    </w:p>
    <w:p>
      <w:r>
        <w:t>63.601</w:t>
      </w:r>
    </w:p>
    <w:p>
      <w:r>
        <w:t>63.601</w:t>
      </w:r>
    </w:p>
    <w:p>
      <w:r>
        <w:t>83.439</w:t>
      </w:r>
    </w:p>
    <w:p>
      <w:r>
        <w:t>2</w:t>
      </w:r>
    </w:p>
    <w:p>
      <w:r>
        <w:t>BQL khai thác các công trình thủy lợi</w:t>
      </w:r>
    </w:p>
    <w:p>
      <w:r>
        <w:t>30.878</w:t>
      </w:r>
    </w:p>
    <w:p>
      <w:r>
        <w:t>30.878</w:t>
      </w:r>
    </w:p>
    <w:p>
      <w:r>
        <w:t>30.878</w:t>
      </w:r>
    </w:p>
    <w:p>
      <w:r>
        <w:t>30.878</w:t>
      </w:r>
    </w:p>
    <w:p>
      <w:r>
        <w:t>3</w:t>
      </w:r>
    </w:p>
    <w:p>
      <w:r>
        <w:t>Sở Giao thông vận tải</w:t>
      </w:r>
    </w:p>
    <w:p>
      <w:r>
        <w:t>34.947</w:t>
      </w:r>
    </w:p>
    <w:p>
      <w:r>
        <w:t>34.947</w:t>
      </w:r>
    </w:p>
    <w:p>
      <w:r>
        <w:t>28.604</w:t>
      </w:r>
    </w:p>
    <w:p>
      <w:r>
        <w:t>28.604</w:t>
      </w:r>
    </w:p>
    <w:p>
      <w:r>
        <w:t>6.343</w:t>
      </w:r>
    </w:p>
    <w:p>
      <w:r>
        <w:t>4</w:t>
      </w:r>
    </w:p>
    <w:p>
      <w:r>
        <w:t>Ban An toàn giao thông</w:t>
      </w:r>
    </w:p>
    <w:p>
      <w:r>
        <w:t>388</w:t>
      </w:r>
    </w:p>
    <w:p>
      <w:r>
        <w:t>388</w:t>
      </w:r>
    </w:p>
    <w:p>
      <w:r>
        <w:t>388</w:t>
      </w:r>
    </w:p>
    <w:p>
      <w:r>
        <w:t>5</w:t>
      </w:r>
    </w:p>
    <w:p>
      <w:r>
        <w:t>Sở Xây dựng</w:t>
      </w:r>
    </w:p>
    <w:p>
      <w:r>
        <w:t>10.631</w:t>
      </w:r>
    </w:p>
    <w:p>
      <w:r>
        <w:t>10.631</w:t>
      </w:r>
    </w:p>
    <w:p>
      <w:r>
        <w:t>5.169</w:t>
      </w:r>
    </w:p>
    <w:p>
      <w:r>
        <w:t>5.462</w:t>
      </w:r>
    </w:p>
    <w:p>
      <w:r>
        <w:t>6</w:t>
      </w:r>
    </w:p>
    <w:p>
      <w:r>
        <w:t>Sở Tài nguyên Môi trường</w:t>
      </w:r>
    </w:p>
    <w:p>
      <w:r>
        <w:t>28.516</w:t>
      </w:r>
    </w:p>
    <w:p>
      <w:r>
        <w:t>28.516</w:t>
      </w:r>
    </w:p>
    <w:p>
      <w:r>
        <w:t>12.131</w:t>
      </w:r>
    </w:p>
    <w:p>
      <w:r>
        <w:t>8.548</w:t>
      </w:r>
    </w:p>
    <w:p>
      <w:r>
        <w:t>7.837</w:t>
      </w:r>
    </w:p>
    <w:p>
      <w:r>
        <w:t>7</w:t>
      </w:r>
    </w:p>
    <w:p>
      <w:r>
        <w:t>Sở Công Thương</w:t>
      </w:r>
    </w:p>
    <w:p>
      <w:r>
        <w:t>10.766</w:t>
      </w:r>
    </w:p>
    <w:p>
      <w:r>
        <w:t>10.766</w:t>
      </w:r>
    </w:p>
    <w:p>
      <w:r>
        <w:t>3.525</w:t>
      </w:r>
    </w:p>
    <w:p>
      <w:r>
        <w:t>7.241</w:t>
      </w:r>
    </w:p>
    <w:p>
      <w:r>
        <w:t>8</w:t>
      </w:r>
    </w:p>
    <w:p>
      <w:r>
        <w:t>Sở Giáo dục Đào tạo</w:t>
      </w:r>
    </w:p>
    <w:p>
      <w:r>
        <w:t>435.282</w:t>
      </w:r>
    </w:p>
    <w:p>
      <w:r>
        <w:t>435.282</w:t>
      </w:r>
    </w:p>
    <w:p>
      <w:r>
        <w:t>426.490</w:t>
      </w:r>
    </w:p>
    <w:p>
      <w:r>
        <w:t>8.792</w:t>
      </w:r>
    </w:p>
    <w:p>
      <w:r>
        <w:t>9</w:t>
      </w:r>
    </w:p>
    <w:p>
      <w:r>
        <w:t>Sở Y tế</w:t>
      </w:r>
    </w:p>
    <w:p>
      <w:r>
        <w:t>296.370</w:t>
      </w:r>
    </w:p>
    <w:p>
      <w:r>
        <w:t>296.370</w:t>
      </w:r>
    </w:p>
    <w:p>
      <w:r>
        <w:t>285.171</w:t>
      </w:r>
    </w:p>
    <w:p>
      <w:r>
        <w:t>11.199</w:t>
      </w:r>
    </w:p>
    <w:p>
      <w:r>
        <w:t>10</w:t>
      </w:r>
    </w:p>
    <w:p>
      <w:r>
        <w:t>Sở Văn hóa - Thể thao và Du lịch</w:t>
      </w:r>
    </w:p>
    <w:p>
      <w:r>
        <w:t>56.959</w:t>
      </w:r>
    </w:p>
    <w:p>
      <w:r>
        <w:t>56.959</w:t>
      </w:r>
    </w:p>
    <w:p>
      <w:r>
        <w:t>77</w:t>
      </w:r>
    </w:p>
    <w:p>
      <w:r>
        <w:t>34.981</w:t>
      </w:r>
    </w:p>
    <w:p>
      <w:r>
        <w:t>13.565</w:t>
      </w:r>
    </w:p>
    <w:p>
      <w:r>
        <w:t>8.336</w:t>
      </w:r>
    </w:p>
    <w:p>
      <w:r>
        <w:t>11</w:t>
      </w:r>
    </w:p>
    <w:p>
      <w:r>
        <w:t>Sở Lao động Thương binh Xã hội</w:t>
      </w:r>
    </w:p>
    <w:p>
      <w:r>
        <w:t>314.620</w:t>
      </w:r>
    </w:p>
    <w:p>
      <w:r>
        <w:t>314.620</w:t>
      </w:r>
    </w:p>
    <w:p>
      <w:r>
        <w:t>500</w:t>
      </w:r>
    </w:p>
    <w:p>
      <w:r>
        <w:t>283.518</w:t>
      </w:r>
    </w:p>
    <w:p>
      <w:r>
        <w:t>8.799</w:t>
      </w:r>
    </w:p>
    <w:p>
      <w:r>
        <w:t>21.803</w:t>
      </w:r>
    </w:p>
    <w:p>
      <w:r>
        <w:t>12</w:t>
      </w:r>
    </w:p>
    <w:p>
      <w:r>
        <w:t>Sở Tư pháp</w:t>
      </w:r>
    </w:p>
    <w:p>
      <w:r>
        <w:t>12.042</w:t>
      </w:r>
    </w:p>
    <w:p>
      <w:r>
        <w:t>12.042</w:t>
      </w:r>
    </w:p>
    <w:p>
      <w:r>
        <w:t>429</w:t>
      </w:r>
    </w:p>
    <w:p>
      <w:r>
        <w:t>7.232</w:t>
      </w:r>
    </w:p>
    <w:p>
      <w:r>
        <w:t>4.381</w:t>
      </w:r>
    </w:p>
    <w:p>
      <w:r>
        <w:t>13</w:t>
      </w:r>
    </w:p>
    <w:p>
      <w:r>
        <w:t>Văn phòng Tỉnh ủy</w:t>
      </w:r>
    </w:p>
    <w:p>
      <w:r>
        <w:t>98.358</w:t>
      </w:r>
    </w:p>
    <w:p>
      <w:r>
        <w:t>98.358</w:t>
      </w:r>
    </w:p>
    <w:p>
      <w:r>
        <w:t>4.040</w:t>
      </w:r>
    </w:p>
    <w:p>
      <w:r>
        <w:t>18.145</w:t>
      </w:r>
    </w:p>
    <w:p>
      <w:r>
        <w:t>700</w:t>
      </w:r>
    </w:p>
    <w:p>
      <w:r>
        <w:t>75.473</w:t>
      </w:r>
    </w:p>
    <w:p>
      <w:r>
        <w:t>14</w:t>
      </w:r>
    </w:p>
    <w:p>
      <w:r>
        <w:t>Sở Khoa học công nghệ</w:t>
      </w:r>
    </w:p>
    <w:p>
      <w:r>
        <w:t>18.981</w:t>
      </w:r>
    </w:p>
    <w:p>
      <w:r>
        <w:t>18.981</w:t>
      </w:r>
    </w:p>
    <w:p>
      <w:r>
        <w:t>13.242</w:t>
      </w:r>
    </w:p>
    <w:p>
      <w:r>
        <w:t>5.739</w:t>
      </w:r>
    </w:p>
    <w:p>
      <w:r>
        <w:t>15</w:t>
      </w:r>
    </w:p>
    <w:p>
      <w:r>
        <w:t>Tỉnh đoàn</w:t>
      </w:r>
    </w:p>
    <w:p>
      <w:r>
        <w:t>11.454</w:t>
      </w:r>
    </w:p>
    <w:p>
      <w:r>
        <w:t>11.454</w:t>
      </w:r>
    </w:p>
    <w:p>
      <w:r>
        <w:t>251</w:t>
      </w:r>
    </w:p>
    <w:p>
      <w:r>
        <w:t>2.851</w:t>
      </w:r>
    </w:p>
    <w:p>
      <w:r>
        <w:t>1.250</w:t>
      </w:r>
    </w:p>
    <w:p>
      <w:r>
        <w:t>7.102</w:t>
      </w:r>
    </w:p>
    <w:p>
      <w:r>
        <w:t>16</w:t>
      </w:r>
    </w:p>
    <w:p>
      <w:r>
        <w:t>Sở Thông tin truyền thông</w:t>
      </w:r>
    </w:p>
    <w:p>
      <w:r>
        <w:t>23.226</w:t>
      </w:r>
    </w:p>
    <w:p>
      <w:r>
        <w:t>23.226</w:t>
      </w:r>
    </w:p>
    <w:p>
      <w:r>
        <w:t>247</w:t>
      </w:r>
    </w:p>
    <w:p>
      <w:r>
        <w:t>18.630</w:t>
      </w:r>
    </w:p>
    <w:p>
      <w:r>
        <w:t>4.349</w:t>
      </w:r>
    </w:p>
    <w:p>
      <w:r>
        <w:t>17</w:t>
      </w:r>
    </w:p>
    <w:p>
      <w:r>
        <w:t>Ban Quản lý Khu Kinh tế</w:t>
      </w:r>
    </w:p>
    <w:p>
      <w:r>
        <w:t>22.759</w:t>
      </w:r>
    </w:p>
    <w:p>
      <w:r>
        <w:t>22.759</w:t>
      </w:r>
    </w:p>
    <w:p>
      <w:r>
        <w:t>1.168</w:t>
      </w:r>
    </w:p>
    <w:p>
      <w:r>
        <w:t>14.235</w:t>
      </w:r>
    </w:p>
    <w:p>
      <w:r>
        <w:t>7.356</w:t>
      </w:r>
    </w:p>
    <w:p>
      <w:r>
        <w:t>18</w:t>
      </w:r>
    </w:p>
    <w:p>
      <w:r>
        <w:t>Sở Nội vụ</w:t>
      </w:r>
    </w:p>
    <w:p>
      <w:r>
        <w:t>23.971</w:t>
      </w:r>
    </w:p>
    <w:p>
      <w:r>
        <w:t>23.971</w:t>
      </w:r>
    </w:p>
    <w:p>
      <w:r>
        <w:t>2.822</w:t>
      </w:r>
    </w:p>
    <w:p>
      <w:r>
        <w:t>1.559</w:t>
      </w:r>
    </w:p>
    <w:p>
      <w:r>
        <w:t>19.590</w:t>
      </w:r>
    </w:p>
    <w:p>
      <w:r>
        <w:t>II</w:t>
      </w:r>
    </w:p>
    <w:p>
      <w:r>
        <w:t>Các đơn vị dự toán độc lập</w:t>
      </w:r>
    </w:p>
    <w:p>
      <w:r>
        <w:t>299.137</w:t>
      </w:r>
    </w:p>
    <w:p>
      <w:r>
        <w:t>299.137</w:t>
      </w:r>
    </w:p>
    <w:p>
      <w:r>
        <w:t>48.883</w:t>
      </w:r>
    </w:p>
    <w:p>
      <w:r>
        <w:t>-</w:t>
      </w:r>
    </w:p>
    <w:p>
      <w:r>
        <w:t>67.451</w:t>
      </w:r>
    </w:p>
    <w:p>
      <w:r>
        <w:t>17.477</w:t>
      </w:r>
    </w:p>
    <w:p>
      <w:r>
        <w:t>-</w:t>
      </w:r>
    </w:p>
    <w:p>
      <w:r>
        <w:t>-</w:t>
      </w:r>
    </w:p>
    <w:p>
      <w:r>
        <w:t>22.105</w:t>
      </w:r>
    </w:p>
    <w:p>
      <w:r>
        <w:t>-</w:t>
      </w:r>
    </w:p>
    <w:p>
      <w:r>
        <w:t>-</w:t>
      </w:r>
    </w:p>
    <w:p>
      <w:r>
        <w:t>35.889</w:t>
      </w:r>
    </w:p>
    <w:p>
      <w:r>
        <w:t>-</w:t>
      </w:r>
    </w:p>
    <w:p>
      <w:r>
        <w:t>-</w:t>
      </w:r>
    </w:p>
    <w:p>
      <w:r>
        <w:t>107.210</w:t>
      </w:r>
    </w:p>
    <w:p>
      <w:r>
        <w:t>122</w:t>
      </w:r>
    </w:p>
    <w:p>
      <w:r>
        <w:t>-</w:t>
      </w:r>
    </w:p>
    <w:p>
      <w:r>
        <w:t>1</w:t>
      </w:r>
    </w:p>
    <w:p>
      <w:r>
        <w:t>BQL Vườn quốc gia Chư Mom Ray</w:t>
      </w:r>
    </w:p>
    <w:p>
      <w:r>
        <w:t>11.126</w:t>
      </w:r>
    </w:p>
    <w:p>
      <w:r>
        <w:t>11.126</w:t>
      </w:r>
    </w:p>
    <w:p>
      <w:r>
        <w:t>11.126</w:t>
      </w:r>
    </w:p>
    <w:p>
      <w:r>
        <w:t>2</w:t>
      </w:r>
    </w:p>
    <w:p>
      <w:r>
        <w:t>Trường Cao đẳng Cộng đồng</w:t>
      </w:r>
    </w:p>
    <w:p>
      <w:r>
        <w:t>38.247</w:t>
      </w:r>
    </w:p>
    <w:p>
      <w:r>
        <w:t>38.247</w:t>
      </w:r>
    </w:p>
    <w:p>
      <w:r>
        <w:t>38.247</w:t>
      </w:r>
    </w:p>
    <w:p>
      <w:r>
        <w:t>3</w:t>
      </w:r>
    </w:p>
    <w:p>
      <w:r>
        <w:t>Trường Chính trị</w:t>
      </w:r>
    </w:p>
    <w:p>
      <w:r>
        <w:t>10.576</w:t>
      </w:r>
    </w:p>
    <w:p>
      <w:r>
        <w:t>10.576</w:t>
      </w:r>
    </w:p>
    <w:p>
      <w:r>
        <w:t>10.576</w:t>
      </w:r>
    </w:p>
    <w:p>
      <w:r>
        <w:t>4</w:t>
      </w:r>
    </w:p>
    <w:p>
      <w:r>
        <w:t>Đài phát thanh - Truyền hình</w:t>
      </w:r>
    </w:p>
    <w:p>
      <w:r>
        <w:t>22.105</w:t>
      </w:r>
    </w:p>
    <w:p>
      <w:r>
        <w:t>22.105</w:t>
      </w:r>
    </w:p>
    <w:p>
      <w:r>
        <w:t>22.105</w:t>
      </w:r>
    </w:p>
    <w:p>
      <w:r>
        <w:t>5</w:t>
      </w:r>
    </w:p>
    <w:p>
      <w:r>
        <w:t>Ban Dân tộc</w:t>
      </w:r>
    </w:p>
    <w:p>
      <w:r>
        <w:t>7.280</w:t>
      </w:r>
    </w:p>
    <w:p>
      <w:r>
        <w:t>7.280</w:t>
      </w:r>
    </w:p>
    <w:p>
      <w:r>
        <w:t>3.400</w:t>
      </w:r>
    </w:p>
    <w:p>
      <w:r>
        <w:t>3.880</w:t>
      </w:r>
    </w:p>
    <w:p>
      <w:r>
        <w:t>6</w:t>
      </w:r>
    </w:p>
    <w:p>
      <w:r>
        <w:t>Sở Ngoại vụ</w:t>
      </w:r>
    </w:p>
    <w:p>
      <w:r>
        <w:t>9.260</w:t>
      </w:r>
    </w:p>
    <w:p>
      <w:r>
        <w:t>9.260</w:t>
      </w:r>
    </w:p>
    <w:p>
      <w:r>
        <w:t>1.184</w:t>
      </w:r>
    </w:p>
    <w:p>
      <w:r>
        <w:t>8.076</w:t>
      </w:r>
    </w:p>
    <w:p>
      <w:r>
        <w:t>7</w:t>
      </w:r>
    </w:p>
    <w:p>
      <w:r>
        <w:t>Thanh tra nhà nước</w:t>
      </w:r>
    </w:p>
    <w:p>
      <w:r>
        <w:t>8.387</w:t>
      </w:r>
    </w:p>
    <w:p>
      <w:r>
        <w:t>8.387</w:t>
      </w:r>
    </w:p>
    <w:p>
      <w:r>
        <w:t>8.387</w:t>
      </w:r>
    </w:p>
    <w:p>
      <w:r>
        <w:t>8</w:t>
      </w:r>
    </w:p>
    <w:p>
      <w:r>
        <w:t>Văn phòng Đoàn ĐBQH và HĐND tỉnh</w:t>
      </w:r>
    </w:p>
    <w:p>
      <w:r>
        <w:t>17.559</w:t>
      </w:r>
    </w:p>
    <w:p>
      <w:r>
        <w:t>17.559</w:t>
      </w:r>
    </w:p>
    <w:p>
      <w:r>
        <w:t>17.559</w:t>
      </w:r>
    </w:p>
    <w:p>
      <w:r>
        <w:t>9</w:t>
      </w:r>
    </w:p>
    <w:p>
      <w:r>
        <w:t>Sở Kế hoạch Đầu tư</w:t>
      </w:r>
    </w:p>
    <w:p>
      <w:r>
        <w:t>15.133</w:t>
      </w:r>
    </w:p>
    <w:p>
      <w:r>
        <w:t>15.133</w:t>
      </w:r>
    </w:p>
    <w:p>
      <w:r>
        <w:t>4.693</w:t>
      </w:r>
    </w:p>
    <w:p>
      <w:r>
        <w:t>10.440</w:t>
      </w:r>
    </w:p>
    <w:p>
      <w:r>
        <w:t>10</w:t>
      </w:r>
    </w:p>
    <w:p>
      <w:r>
        <w:t>Sở Tài chính</w:t>
      </w:r>
    </w:p>
    <w:p>
      <w:r>
        <w:t>11.188</w:t>
      </w:r>
    </w:p>
    <w:p>
      <w:r>
        <w:t>11.188</w:t>
      </w:r>
    </w:p>
    <w:p>
      <w:r>
        <w:t>60</w:t>
      </w:r>
    </w:p>
    <w:p>
      <w:r>
        <w:t>11.128</w:t>
      </w:r>
    </w:p>
    <w:p>
      <w:r>
        <w:t>11</w:t>
      </w:r>
    </w:p>
    <w:p>
      <w:r>
        <w:t>VP Ủy ban nhân dân tỉnh</w:t>
      </w:r>
    </w:p>
    <w:p>
      <w:r>
        <w:t>37.309</w:t>
      </w:r>
    </w:p>
    <w:p>
      <w:r>
        <w:t>37.309</w:t>
      </w:r>
    </w:p>
    <w:p>
      <w:r>
        <w:t>15.228</w:t>
      </w:r>
    </w:p>
    <w:p>
      <w:r>
        <w:t>22.081</w:t>
      </w:r>
    </w:p>
    <w:p>
      <w:r>
        <w:t>12</w:t>
      </w:r>
    </w:p>
    <w:p>
      <w:r>
        <w:t>Hội Cựu chiến binh</w:t>
      </w:r>
    </w:p>
    <w:p>
      <w:r>
        <w:t>3.367</w:t>
      </w:r>
    </w:p>
    <w:p>
      <w:r>
        <w:t>3.367</w:t>
      </w:r>
    </w:p>
    <w:p>
      <w:r>
        <w:t>3.367</w:t>
      </w:r>
    </w:p>
    <w:p>
      <w:r>
        <w:t>13</w:t>
      </w:r>
    </w:p>
    <w:p>
      <w:r>
        <w:t>Hội Nông dân</w:t>
      </w:r>
    </w:p>
    <w:p>
      <w:r>
        <w:t>4.987</w:t>
      </w:r>
    </w:p>
    <w:p>
      <w:r>
        <w:t>4.987</w:t>
      </w:r>
    </w:p>
    <w:p>
      <w:r>
        <w:t>258</w:t>
      </w:r>
    </w:p>
    <w:p>
      <w:r>
        <w:t>4.729</w:t>
      </w:r>
    </w:p>
    <w:p>
      <w:r>
        <w:t>14</w:t>
      </w:r>
    </w:p>
    <w:p>
      <w:r>
        <w:t>Ủy ban mặt trận tổ quốc</w:t>
      </w:r>
    </w:p>
    <w:p>
      <w:r>
        <w:t>10.610</w:t>
      </w:r>
    </w:p>
    <w:p>
      <w:r>
        <w:t>10.610</w:t>
      </w:r>
    </w:p>
    <w:p>
      <w:r>
        <w:t>10.610</w:t>
      </w:r>
    </w:p>
    <w:p>
      <w:r>
        <w:t>15</w:t>
      </w:r>
    </w:p>
    <w:p>
      <w:r>
        <w:t>Hội liên hiệp phụ nữ tỉnh</w:t>
      </w:r>
    </w:p>
    <w:p>
      <w:r>
        <w:t>7.075</w:t>
      </w:r>
    </w:p>
    <w:p>
      <w:r>
        <w:t>7.075</w:t>
      </w:r>
    </w:p>
    <w:p>
      <w:r>
        <w:t>6.953</w:t>
      </w:r>
    </w:p>
    <w:p>
      <w:r>
        <w:t>122</w:t>
      </w:r>
    </w:p>
    <w:p>
      <w:r>
        <w:t>16</w:t>
      </w:r>
    </w:p>
    <w:p>
      <w:r>
        <w:t>Công an tỉnh</w:t>
      </w:r>
    </w:p>
    <w:p>
      <w:r>
        <w:t>17.477</w:t>
      </w:r>
    </w:p>
    <w:p>
      <w:r>
        <w:t>17.477</w:t>
      </w:r>
    </w:p>
    <w:p>
      <w:r>
        <w:t>17.477</w:t>
      </w:r>
    </w:p>
    <w:p>
      <w:r>
        <w:t>17</w:t>
      </w:r>
    </w:p>
    <w:p>
      <w:r>
        <w:t>Bộ chỉ huy quân sự tỉnh</w:t>
      </w:r>
    </w:p>
    <w:p>
      <w:r>
        <w:t>37.084</w:t>
      </w:r>
    </w:p>
    <w:p>
      <w:r>
        <w:t>37.084</w:t>
      </w:r>
    </w:p>
    <w:p>
      <w:r>
        <w:t>-</w:t>
      </w:r>
    </w:p>
    <w:p>
      <w:r>
        <w:t>37.084</w:t>
      </w:r>
    </w:p>
    <w:p>
      <w:r>
        <w:t>18</w:t>
      </w:r>
    </w:p>
    <w:p>
      <w:r>
        <w:t>Bộ chỉ huy biên phòng</w:t>
      </w:r>
    </w:p>
    <w:p>
      <w:r>
        <w:t>30.367</w:t>
      </w:r>
    </w:p>
    <w:p>
      <w:r>
        <w:t>30.367</w:t>
      </w:r>
    </w:p>
    <w:p>
      <w:r>
        <w:t>30.367</w:t>
      </w:r>
    </w:p>
    <w:p>
      <w:r>
        <w:t>III</w:t>
      </w:r>
    </w:p>
    <w:p>
      <w:r>
        <w:t>Hỗ trợ các tổ chức xã hội - XHNN, tổ chức khác...</w:t>
      </w:r>
    </w:p>
    <w:p>
      <w:r>
        <w:t>36.396</w:t>
      </w:r>
    </w:p>
    <w:p>
      <w:r>
        <w:t>36.396</w:t>
      </w:r>
    </w:p>
    <w:p>
      <w:r>
        <w:t>-</w:t>
      </w:r>
    </w:p>
    <w:p>
      <w:r>
        <w:t>595</w:t>
      </w:r>
    </w:p>
    <w:p>
      <w:r>
        <w:t>-</w:t>
      </w:r>
    </w:p>
    <w:p>
      <w:r>
        <w:t>-</w:t>
      </w:r>
    </w:p>
    <w:p>
      <w:r>
        <w:t>-</w:t>
      </w:r>
    </w:p>
    <w:p>
      <w:r>
        <w:t>-</w:t>
      </w:r>
    </w:p>
    <w:p>
      <w:r>
        <w:t>-</w:t>
      </w:r>
    </w:p>
    <w:p>
      <w:r>
        <w:t>-</w:t>
      </w:r>
    </w:p>
    <w:p>
      <w:r>
        <w:t>-</w:t>
      </w:r>
    </w:p>
    <w:p>
      <w:r>
        <w:t>-</w:t>
      </w:r>
    </w:p>
    <w:p>
      <w:r>
        <w:t>-</w:t>
      </w:r>
    </w:p>
    <w:p>
      <w:r>
        <w:t>-</w:t>
      </w:r>
    </w:p>
    <w:p>
      <w:r>
        <w:t>13.127</w:t>
      </w:r>
    </w:p>
    <w:p>
      <w:r>
        <w:t>22.324</w:t>
      </w:r>
    </w:p>
    <w:p>
      <w:r>
        <w:t>350</w:t>
      </w:r>
    </w:p>
    <w:p>
      <w:r>
        <w:t>1</w:t>
      </w:r>
    </w:p>
    <w:p>
      <w:r>
        <w:t>Hội người cao tuổi</w:t>
      </w:r>
    </w:p>
    <w:p>
      <w:r>
        <w:t>734</w:t>
      </w:r>
    </w:p>
    <w:p>
      <w:r>
        <w:t>734</w:t>
      </w:r>
    </w:p>
    <w:p>
      <w:r>
        <w:t>734</w:t>
      </w:r>
    </w:p>
    <w:p>
      <w:r>
        <w:t>2</w:t>
      </w:r>
    </w:p>
    <w:p>
      <w:r>
        <w:t>Hội nạn nhân chất độc da cam/dioxin</w:t>
      </w:r>
    </w:p>
    <w:p>
      <w:r>
        <w:t>607</w:t>
      </w:r>
    </w:p>
    <w:p>
      <w:r>
        <w:t>607</w:t>
      </w:r>
    </w:p>
    <w:p>
      <w:r>
        <w:t>607</w:t>
      </w:r>
    </w:p>
    <w:p>
      <w:r>
        <w:t>3</w:t>
      </w:r>
    </w:p>
    <w:p>
      <w:r>
        <w:t>Hội Bảo vệ quyền trẻ em và bảo trợ người khuyết tật</w:t>
      </w:r>
    </w:p>
    <w:p>
      <w:r>
        <w:t>551</w:t>
      </w:r>
    </w:p>
    <w:p>
      <w:r>
        <w:t>551</w:t>
      </w:r>
    </w:p>
    <w:p>
      <w:r>
        <w:t>551</w:t>
      </w:r>
    </w:p>
    <w:p>
      <w:r>
        <w:t>4</w:t>
      </w:r>
    </w:p>
    <w:p>
      <w:r>
        <w:t>Hội khuyến học</w:t>
      </w:r>
    </w:p>
    <w:p>
      <w:r>
        <w:t>588</w:t>
      </w:r>
    </w:p>
    <w:p>
      <w:r>
        <w:t>588</w:t>
      </w:r>
    </w:p>
    <w:p>
      <w:r>
        <w:t>588</w:t>
      </w:r>
    </w:p>
    <w:p>
      <w:r>
        <w:t>5</w:t>
      </w:r>
    </w:p>
    <w:p>
      <w:r>
        <w:t>Ban liên lạc tù chính trị</w:t>
      </w:r>
    </w:p>
    <w:p>
      <w:r>
        <w:t>90</w:t>
      </w:r>
    </w:p>
    <w:p>
      <w:r>
        <w:t>90</w:t>
      </w:r>
    </w:p>
    <w:p>
      <w:r>
        <w:t>90</w:t>
      </w:r>
    </w:p>
    <w:p>
      <w:r>
        <w:t>6</w:t>
      </w:r>
    </w:p>
    <w:p>
      <w:r>
        <w:t>Hội nhà báo</w:t>
      </w:r>
    </w:p>
    <w:p>
      <w:r>
        <w:t>1.194</w:t>
      </w:r>
    </w:p>
    <w:p>
      <w:r>
        <w:t>1.194</w:t>
      </w:r>
    </w:p>
    <w:p>
      <w:r>
        <w:t>1.194</w:t>
      </w:r>
    </w:p>
    <w:p>
      <w:r>
        <w:t>7</w:t>
      </w:r>
    </w:p>
    <w:p>
      <w:r>
        <w:t>Liên hiệp các hội KH và kỹ thuật</w:t>
      </w:r>
    </w:p>
    <w:p>
      <w:r>
        <w:t>2.450</w:t>
      </w:r>
    </w:p>
    <w:p>
      <w:r>
        <w:t>2.450</w:t>
      </w:r>
    </w:p>
    <w:p>
      <w:r>
        <w:t>595</w:t>
      </w:r>
    </w:p>
    <w:p>
      <w:r>
        <w:t>1.855</w:t>
      </w:r>
    </w:p>
    <w:p>
      <w:r>
        <w:t>8</w:t>
      </w:r>
    </w:p>
    <w:p>
      <w:r>
        <w:t>Hội Cựu Thanh niên xung phong</w:t>
      </w:r>
    </w:p>
    <w:p>
      <w:r>
        <w:t>605</w:t>
      </w:r>
    </w:p>
    <w:p>
      <w:r>
        <w:t>605</w:t>
      </w:r>
    </w:p>
    <w:p>
      <w:r>
        <w:t>605</w:t>
      </w:r>
    </w:p>
    <w:p>
      <w:r>
        <w:t>9</w:t>
      </w:r>
    </w:p>
    <w:p>
      <w:r>
        <w:t>Hội Văn học Nghệ thuật</w:t>
      </w:r>
    </w:p>
    <w:p>
      <w:r>
        <w:t>1.102</w:t>
      </w:r>
    </w:p>
    <w:p>
      <w:r>
        <w:t>1.102</w:t>
      </w:r>
    </w:p>
    <w:p>
      <w:r>
        <w:t>1.102</w:t>
      </w:r>
    </w:p>
    <w:p>
      <w:r>
        <w:t>10</w:t>
      </w:r>
    </w:p>
    <w:p>
      <w:r>
        <w:t>Hội hữu nghị Việt - Lào</w:t>
      </w:r>
    </w:p>
    <w:p>
      <w:r>
        <w:t>142</w:t>
      </w:r>
    </w:p>
    <w:p>
      <w:r>
        <w:t>142</w:t>
      </w:r>
    </w:p>
    <w:p>
      <w:r>
        <w:t>142</w:t>
      </w:r>
    </w:p>
    <w:p>
      <w:r>
        <w:t>11</w:t>
      </w:r>
    </w:p>
    <w:p>
      <w:r>
        <w:t>Hội Hữu nghị Việt Nam - Campuchia</w:t>
      </w:r>
    </w:p>
    <w:p>
      <w:r>
        <w:t>76</w:t>
      </w:r>
    </w:p>
    <w:p>
      <w:r>
        <w:t>76</w:t>
      </w:r>
    </w:p>
    <w:p>
      <w:r>
        <w:t>76</w:t>
      </w:r>
    </w:p>
    <w:p>
      <w:r>
        <w:t>12</w:t>
      </w:r>
    </w:p>
    <w:p>
      <w:r>
        <w:t>Hội liên lạc người Việt Nam ở nước ngoài</w:t>
      </w:r>
    </w:p>
    <w:p>
      <w:r>
        <w:t>153</w:t>
      </w:r>
    </w:p>
    <w:p>
      <w:r>
        <w:t>153</w:t>
      </w:r>
    </w:p>
    <w:p>
      <w:r>
        <w:t>153</w:t>
      </w:r>
    </w:p>
    <w:p>
      <w:r>
        <w:t>13</w:t>
      </w:r>
    </w:p>
    <w:p>
      <w:r>
        <w:t>Hội Luật gia</w:t>
      </w:r>
    </w:p>
    <w:p>
      <w:r>
        <w:t>322</w:t>
      </w:r>
    </w:p>
    <w:p>
      <w:r>
        <w:t>322</w:t>
      </w:r>
    </w:p>
    <w:p>
      <w:r>
        <w:t>322</w:t>
      </w:r>
    </w:p>
    <w:p>
      <w:r>
        <w:t>14</w:t>
      </w:r>
    </w:p>
    <w:p>
      <w:r>
        <w:t>Hội chữ thập đỏ</w:t>
      </w:r>
    </w:p>
    <w:p>
      <w:r>
        <w:t>2.828</w:t>
      </w:r>
    </w:p>
    <w:p>
      <w:r>
        <w:t>2.828</w:t>
      </w:r>
    </w:p>
    <w:p>
      <w:r>
        <w:t>2.828</w:t>
      </w:r>
    </w:p>
    <w:p>
      <w:r>
        <w:t>15</w:t>
      </w:r>
    </w:p>
    <w:p>
      <w:r>
        <w:t>Liên minh Hợp tác xã</w:t>
      </w:r>
    </w:p>
    <w:p>
      <w:r>
        <w:t>2.162</w:t>
      </w:r>
    </w:p>
    <w:p>
      <w:r>
        <w:t>2.162</w:t>
      </w:r>
    </w:p>
    <w:p>
      <w:r>
        <w:t>-</w:t>
      </w:r>
    </w:p>
    <w:p>
      <w:r>
        <w:t>2.162</w:t>
      </w:r>
    </w:p>
    <w:p>
      <w:r>
        <w:t>16</w:t>
      </w:r>
    </w:p>
    <w:p>
      <w:r>
        <w:t>Đoàn Luật sư</w:t>
      </w:r>
    </w:p>
    <w:p>
      <w:r>
        <w:t>84</w:t>
      </w:r>
    </w:p>
    <w:p>
      <w:r>
        <w:t>84</w:t>
      </w:r>
    </w:p>
    <w:p>
      <w:r>
        <w:t>84</w:t>
      </w:r>
    </w:p>
    <w:p>
      <w:r>
        <w:t>18</w:t>
      </w:r>
    </w:p>
    <w:p>
      <w:r>
        <w:t>Hội Bảo vệ người tiêu dùng</w:t>
      </w:r>
    </w:p>
    <w:p>
      <w:r>
        <w:t>34</w:t>
      </w:r>
    </w:p>
    <w:p>
      <w:r>
        <w:t>34</w:t>
      </w:r>
    </w:p>
    <w:p>
      <w:r>
        <w:t>34</w:t>
      </w:r>
    </w:p>
    <w:p>
      <w:r>
        <w:t>20</w:t>
      </w:r>
    </w:p>
    <w:p>
      <w:r>
        <w:t>Công đoàn viên chức tỉnh</w:t>
      </w:r>
    </w:p>
    <w:p>
      <w:r>
        <w:t>150</w:t>
      </w:r>
    </w:p>
    <w:p>
      <w:r>
        <w:t>150</w:t>
      </w:r>
    </w:p>
    <w:p>
      <w:r>
        <w:t>150</w:t>
      </w:r>
    </w:p>
    <w:p>
      <w:r>
        <w:t>21</w:t>
      </w:r>
    </w:p>
    <w:p>
      <w:r>
        <w:t>Liên đoàn Lao động tỉnh</w:t>
      </w:r>
    </w:p>
    <w:p>
      <w:r>
        <w:t>200</w:t>
      </w:r>
    </w:p>
    <w:p>
      <w:r>
        <w:t>200</w:t>
      </w:r>
    </w:p>
    <w:p>
      <w:r>
        <w:t>200</w:t>
      </w:r>
    </w:p>
    <w:p>
      <w:r>
        <w:t>22</w:t>
      </w:r>
    </w:p>
    <w:p>
      <w:r>
        <w:t>Hỗ trợ tổ chức, đơn vị sử dụng lao động là người dân tộc thiểu số theo QĐ42</w:t>
      </w:r>
    </w:p>
    <w:p>
      <w:r>
        <w:t>22.324</w:t>
      </w:r>
    </w:p>
    <w:p>
      <w:r>
        <w:t>22.324</w:t>
      </w:r>
    </w:p>
    <w:p>
      <w:r>
        <w:t>-</w:t>
      </w:r>
    </w:p>
    <w:p>
      <w:r>
        <w:t>-</w:t>
      </w:r>
    </w:p>
    <w:p>
      <w:r>
        <w:t>-</w:t>
      </w:r>
    </w:p>
    <w:p>
      <w:r>
        <w:t>-</w:t>
      </w:r>
    </w:p>
    <w:p>
      <w:r>
        <w:t>-</w:t>
      </w:r>
    </w:p>
    <w:p>
      <w:r>
        <w:t>-</w:t>
      </w:r>
    </w:p>
    <w:p>
      <w:r>
        <w:t>-</w:t>
      </w:r>
    </w:p>
    <w:p>
      <w:r>
        <w:t>-</w:t>
      </w:r>
    </w:p>
    <w:p>
      <w:r>
        <w:t>-</w:t>
      </w:r>
    </w:p>
    <w:p>
      <w:r>
        <w:t>-</w:t>
      </w:r>
    </w:p>
    <w:p>
      <w:r>
        <w:t>-</w:t>
      </w:r>
    </w:p>
    <w:p>
      <w:r>
        <w:t>-</w:t>
      </w:r>
    </w:p>
    <w:p>
      <w:r>
        <w:t>-</w:t>
      </w:r>
    </w:p>
    <w:p>
      <w:r>
        <w:t>22.324</w:t>
      </w:r>
    </w:p>
    <w:p>
      <w:r>
        <w:t>-</w:t>
      </w:r>
    </w:p>
    <w:p>
      <w:r>
        <w:t>-</w:t>
      </w:r>
    </w:p>
    <w:p>
      <w:r>
        <w:t>-</w:t>
      </w:r>
    </w:p>
    <w:p>
      <w:r>
        <w:t>Công ty TNHH MTV Lâm nghiệp Đăk Glei</w:t>
      </w:r>
    </w:p>
    <w:p>
      <w:r>
        <w:t>186</w:t>
      </w:r>
    </w:p>
    <w:p>
      <w:r>
        <w:t>186</w:t>
      </w:r>
    </w:p>
    <w:p>
      <w:r>
        <w:t>186</w:t>
      </w:r>
    </w:p>
    <w:p>
      <w:r>
        <w:t>-</w:t>
      </w:r>
    </w:p>
    <w:p>
      <w:r>
        <w:t>Công ty TNHH MTV Lâm nghiệp Kon Rẫy</w:t>
      </w:r>
    </w:p>
    <w:p>
      <w:r>
        <w:t>196</w:t>
      </w:r>
    </w:p>
    <w:p>
      <w:r>
        <w:t>196</w:t>
      </w:r>
    </w:p>
    <w:p>
      <w:r>
        <w:t>196</w:t>
      </w:r>
    </w:p>
    <w:p>
      <w:r>
        <w:t>-</w:t>
      </w:r>
    </w:p>
    <w:p>
      <w:r>
        <w:t>Công ty TNHH MTV Lâm nghiệp Sa Thầy</w:t>
      </w:r>
    </w:p>
    <w:p>
      <w:r>
        <w:t>230</w:t>
      </w:r>
    </w:p>
    <w:p>
      <w:r>
        <w:t>230</w:t>
      </w:r>
    </w:p>
    <w:p>
      <w:r>
        <w:t>230</w:t>
      </w:r>
    </w:p>
    <w:p>
      <w:r>
        <w:t>-</w:t>
      </w:r>
    </w:p>
    <w:p>
      <w:r>
        <w:t>Công ty TNHH MTV Lâm nghiệp Ngọc Hồi</w:t>
      </w:r>
    </w:p>
    <w:p>
      <w:r>
        <w:t>140</w:t>
      </w:r>
    </w:p>
    <w:p>
      <w:r>
        <w:t>140</w:t>
      </w:r>
    </w:p>
    <w:p>
      <w:r>
        <w:t>140</w:t>
      </w:r>
    </w:p>
    <w:p>
      <w:r>
        <w:t>-</w:t>
      </w:r>
    </w:p>
    <w:p>
      <w:r>
        <w:t>Công ty TNHH MTV Lâm nghiệp Đăk Tô</w:t>
      </w:r>
    </w:p>
    <w:p>
      <w:r>
        <w:t>105</w:t>
      </w:r>
    </w:p>
    <w:p>
      <w:r>
        <w:t>105</w:t>
      </w:r>
    </w:p>
    <w:p>
      <w:r>
        <w:t>105</w:t>
      </w:r>
    </w:p>
    <w:p>
      <w:r>
        <w:t>-</w:t>
      </w:r>
    </w:p>
    <w:p>
      <w:r>
        <w:t>Công ty TNHH MTV Lâm nghiệp Kon Plong</w:t>
      </w:r>
    </w:p>
    <w:p>
      <w:r>
        <w:t>1.181</w:t>
      </w:r>
    </w:p>
    <w:p>
      <w:r>
        <w:t>1.181</w:t>
      </w:r>
    </w:p>
    <w:p>
      <w:r>
        <w:t>1.181</w:t>
      </w:r>
    </w:p>
    <w:p>
      <w:r>
        <w:t>-</w:t>
      </w:r>
    </w:p>
    <w:p>
      <w:r>
        <w:t>Công ty TNHH MTV Lâm nghiệp Ia H’Drai</w:t>
      </w:r>
    </w:p>
    <w:p>
      <w:r>
        <w:t>309</w:t>
      </w:r>
    </w:p>
    <w:p>
      <w:r>
        <w:t>309</w:t>
      </w:r>
    </w:p>
    <w:p>
      <w:r>
        <w:t>309</w:t>
      </w:r>
    </w:p>
    <w:p>
      <w:r>
        <w:t>-</w:t>
      </w:r>
    </w:p>
    <w:p>
      <w:r>
        <w:t>Công ty cổ phần Sâm Ngọc Linh Kon Tum</w:t>
      </w:r>
    </w:p>
    <w:p>
      <w:r>
        <w:t>922</w:t>
      </w:r>
    </w:p>
    <w:p>
      <w:r>
        <w:t>922</w:t>
      </w:r>
    </w:p>
    <w:p>
      <w:r>
        <w:t>922</w:t>
      </w:r>
    </w:p>
    <w:p>
      <w:r>
        <w:t>-</w:t>
      </w:r>
    </w:p>
    <w:p>
      <w:r>
        <w:t>Công ty cổ phần đầu tư phát triển Duy Tân</w:t>
      </w:r>
    </w:p>
    <w:p>
      <w:r>
        <w:t>2.728</w:t>
      </w:r>
    </w:p>
    <w:p>
      <w:r>
        <w:t>2.728</w:t>
      </w:r>
    </w:p>
    <w:p>
      <w:r>
        <w:t>2.728</w:t>
      </w:r>
    </w:p>
    <w:p>
      <w:r>
        <w:t>-</w:t>
      </w:r>
    </w:p>
    <w:p>
      <w:r>
        <w:t>Công ty TNHH MTV Cao su Kon Tum</w:t>
      </w:r>
    </w:p>
    <w:p>
      <w:r>
        <w:t>4.541</w:t>
      </w:r>
    </w:p>
    <w:p>
      <w:r>
        <w:t>4.541</w:t>
      </w:r>
    </w:p>
    <w:p>
      <w:r>
        <w:t>4.541</w:t>
      </w:r>
    </w:p>
    <w:p>
      <w:r>
        <w:t>-</w:t>
      </w:r>
    </w:p>
    <w:p>
      <w:r>
        <w:t>Công ty TNHH MTV Cao su Chư Momray</w:t>
      </w:r>
    </w:p>
    <w:p>
      <w:r>
        <w:t>6.826</w:t>
      </w:r>
    </w:p>
    <w:p>
      <w:r>
        <w:t>6.826</w:t>
      </w:r>
    </w:p>
    <w:p>
      <w:r>
        <w:t>6.826</w:t>
      </w:r>
    </w:p>
    <w:p>
      <w:r>
        <w:t>-</w:t>
      </w:r>
    </w:p>
    <w:p>
      <w:r>
        <w:t>Công ty cổ phần Cao su Sa Thầy</w:t>
      </w:r>
    </w:p>
    <w:p>
      <w:r>
        <w:t>4.181</w:t>
      </w:r>
    </w:p>
    <w:p>
      <w:r>
        <w:t>4.181</w:t>
      </w:r>
    </w:p>
    <w:p>
      <w:r>
        <w:t>4.181</w:t>
      </w:r>
    </w:p>
    <w:p>
      <w:r>
        <w:t>-</w:t>
      </w:r>
    </w:p>
    <w:p>
      <w:r>
        <w:t>Công ty Nông nghiệp sạch Tây Nguyên</w:t>
      </w:r>
    </w:p>
    <w:p>
      <w:r>
        <w:t>779</w:t>
      </w:r>
    </w:p>
    <w:p>
      <w:r>
        <w:t>779</w:t>
      </w:r>
    </w:p>
    <w:p>
      <w:r>
        <w:t>779</w:t>
      </w:r>
    </w:p>
    <w:p>
      <w:r>
        <w:t>IV</w:t>
      </w:r>
    </w:p>
    <w:p>
      <w:r>
        <w:t>Chi mua sắm, sửa chữa lớn xe ô tô, nhà làm việc</w:t>
      </w:r>
    </w:p>
    <w:p>
      <w:r>
        <w:t>8.000</w:t>
      </w:r>
    </w:p>
    <w:p>
      <w:r>
        <w:t>8.000</w:t>
      </w:r>
    </w:p>
    <w:p>
      <w:r>
        <w:t>8.000</w:t>
      </w:r>
    </w:p>
    <w:p>
      <w:r>
        <w:t>V</w:t>
      </w:r>
    </w:p>
    <w:p>
      <w:r>
        <w:t>Cấp vốn ủy thác, bù lãi suất theo NQ HĐND</w:t>
      </w:r>
    </w:p>
    <w:p>
      <w:r>
        <w:t>7.000</w:t>
      </w:r>
    </w:p>
    <w:p>
      <w:r>
        <w:t>7.000</w:t>
      </w:r>
    </w:p>
    <w:p>
      <w:r>
        <w:t>7.000</w:t>
      </w:r>
    </w:p>
    <w:p>
      <w:r>
        <w:t>VI</w:t>
      </w:r>
    </w:p>
    <w:p>
      <w:r>
        <w:t>Chi khác ngân sách (*)</w:t>
      </w:r>
    </w:p>
    <w:p>
      <w:r>
        <w:t>40.526</w:t>
      </w:r>
    </w:p>
    <w:p>
      <w:r>
        <w:t>40.526</w:t>
      </w:r>
    </w:p>
    <w:p>
      <w:r>
        <w:t>-</w:t>
      </w:r>
    </w:p>
    <w:p>
      <w:r>
        <w:t>-</w:t>
      </w:r>
    </w:p>
    <w:p>
      <w:r>
        <w:t>-</w:t>
      </w:r>
    </w:p>
    <w:p>
      <w:r>
        <w:t>5.403</w:t>
      </w:r>
    </w:p>
    <w:p>
      <w:r>
        <w:t>-</w:t>
      </w:r>
    </w:p>
    <w:p>
      <w:r>
        <w:t>35.123</w:t>
      </w:r>
    </w:p>
    <w:p>
      <w:r>
        <w:t>VII</w:t>
      </w:r>
    </w:p>
    <w:p>
      <w:r>
        <w:t>Nguồn thực hiện CCTL</w:t>
      </w:r>
    </w:p>
    <w:p>
      <w:r>
        <w:t>(41.415)</w:t>
      </w:r>
    </w:p>
    <w:p>
      <w:r>
        <w:t>(41.415)</w:t>
      </w:r>
    </w:p>
    <w:p>
      <w:r>
        <w:t>(22.123)</w:t>
      </w:r>
    </w:p>
    <w:p>
      <w:r>
        <w:t>204</w:t>
      </w:r>
    </w:p>
    <w:p>
      <w:r>
        <w:t>-</w:t>
      </w:r>
    </w:p>
    <w:p>
      <w:r>
        <w:t>-</w:t>
      </w:r>
    </w:p>
    <w:p>
      <w:r>
        <w:t>-</w:t>
      </w:r>
    </w:p>
    <w:p>
      <w:r>
        <w:t>(19.496)</w:t>
      </w:r>
    </w:p>
    <w:p>
      <w:r>
        <w:t>B</w:t>
      </w:r>
    </w:p>
    <w:p>
      <w:r>
        <w:t>Chi từ nguồn bổ sung có mục tiêu từ ngân sách trung ương</w:t>
      </w:r>
    </w:p>
    <w:p>
      <w:r>
        <w:t>660.642</w:t>
      </w:r>
    </w:p>
    <w:p>
      <w:r>
        <w:t>660.642</w:t>
      </w:r>
    </w:p>
    <w:p>
      <w:r>
        <w:t>(*) Bao gồm: Hoạt động đối ngoại; Chi hỗ trợ đảm bảo hoạt động thu lệ phí; Kinh phí thực hiện chính sách ASXH của địa phương và các chính sách ASXH khác do Trung ương ban hành địa phương đảm bảo nguồn; Kinh phí chuyển đổi số; Kinh phí tham gia các sự kiện thu hút đầu tư, tổ chức các ngày lễ lớn trong năm; đối ứng các Chương trình, dự án, đề án; quy hoạch; kinh phí đoàn ra, đoàn của các Sở, ngành và nhiệm vụ theo chủ trương cấp thẩm quyền, Ủy ban nhân dân tỉnh triển khai thực hiện theo đúng quy định Luật Ngân sách nhà nước và các văn bản hướng dẫn của Trung ương.</w:t>
      </w:r>
    </w:p>
    <w:p>
      <w:r>
        <w:t>Ghi chú:  Vốn đối ứng thực hiện các Chương trình mục tiêu quốc gia của các cơ quan, đơn vị khối tỉnh năm 2024 được lồng ghép, sắp xếp trong dự toán chi thường xuyên giao tại Biểu này (lồng ghép với kinh phí thực hiện các Chương trình, Dự án, đề án, các nhiệm vụ chi có nội dung tương đồng với các nội dung chi của các Chương trình mục tiêu quốc gia). Sau khi Hội đồng nhân dân tỉnh thông qua dự toán NSĐP năm 2024, giao Ủy ban nhân dân tỉnh triển khai cụ thể theo quy định</w:t>
      </w:r>
    </w:p>
    <w:p>
      <w:r>
        <w:t>Biểu mẫu số 39</w:t>
      </w:r>
    </w:p>
    <w:p>
      <w:r>
        <w:t>DỰ TOÁN THU, CHI NGÂN SÁCH ĐỊA PHƯƠNG VÀ SỐ BỔ SUNG CÂN ĐỐI TỪ NGÂN SÁCH CẤP TRÊN CHO NGÂN SÁCH CẤP DƯỚI NĂM 2024</w:t>
      </w:r>
    </w:p>
    <w:p>
      <w:r>
        <w:t>ĐVT: Triệu đồng</w:t>
      </w:r>
    </w:p>
    <w:p>
      <w:r>
        <w:t>Stt</w:t>
      </w:r>
    </w:p>
    <w:p>
      <w:r>
        <w:t>Tên đơn vị</w:t>
      </w:r>
    </w:p>
    <w:p>
      <w:r>
        <w:t>Tổng thu NSNN trên địa bàn (1)</w:t>
      </w:r>
    </w:p>
    <w:p>
      <w:r>
        <w:t>Thu ngân sách huyện được hưởng theo phân cấp</w:t>
      </w:r>
    </w:p>
    <w:p>
      <w:r>
        <w:t>Số bổ sung cân đối từ ngân sách cấp tỉnh</w:t>
      </w:r>
    </w:p>
    <w:p>
      <w:r>
        <w:t>Số bổ sung thực hiện tiền lương</w:t>
      </w:r>
    </w:p>
    <w:p>
      <w:r>
        <w:t>Thu chuyển nguồn từ năm trước chuyển sang</w:t>
      </w:r>
    </w:p>
    <w:p>
      <w:r>
        <w:t>Tổng chi cân đối ngân sách huyện</w:t>
      </w:r>
    </w:p>
    <w:p>
      <w:r>
        <w:t>Tổng số</w:t>
      </w:r>
    </w:p>
    <w:p>
      <w:r>
        <w:t>Chia ra</w:t>
      </w:r>
    </w:p>
    <w:p>
      <w:r>
        <w:t>Thu ngân sách huyện hưởng 100%</w:t>
      </w:r>
    </w:p>
    <w:p>
      <w:r>
        <w:t>Thu ngân sách huyện hưởng từ các khoản thu phân chia (theo phân cấp HĐND cấp tỉnh)</w:t>
      </w:r>
    </w:p>
    <w:p>
      <w:r>
        <w:t>A</w:t>
      </w:r>
    </w:p>
    <w:p>
      <w:r>
        <w:t>B</w:t>
      </w:r>
    </w:p>
    <w:p>
      <w:r>
        <w:t>1</w:t>
      </w:r>
    </w:p>
    <w:p>
      <w:r>
        <w:t>2</w:t>
      </w:r>
    </w:p>
    <w:p>
      <w:r>
        <w:t>3</w:t>
      </w:r>
    </w:p>
    <w:p>
      <w:r>
        <w:t>4</w:t>
      </w:r>
    </w:p>
    <w:p>
      <w:r>
        <w:t>5</w:t>
      </w:r>
    </w:p>
    <w:p>
      <w:r>
        <w:t>6</w:t>
      </w:r>
    </w:p>
    <w:p>
      <w:r>
        <w:t>7</w:t>
      </w:r>
    </w:p>
    <w:p>
      <w:r>
        <w:t>8</w:t>
      </w:r>
    </w:p>
    <w:p>
      <w:r>
        <w:t>TỔNG SỐ</w:t>
      </w:r>
    </w:p>
    <w:p>
      <w:r>
        <w:t>4.600.000</w:t>
      </w:r>
    </w:p>
    <w:p>
      <w:r>
        <w:t>1.557.040</w:t>
      </w:r>
    </w:p>
    <w:p>
      <w:r>
        <w:t>809.015</w:t>
      </w:r>
    </w:p>
    <w:p>
      <w:r>
        <w:t>748.025</w:t>
      </w:r>
    </w:p>
    <w:p>
      <w:r>
        <w:t>2.470.631</w:t>
      </w:r>
    </w:p>
    <w:p>
      <w:r>
        <w:t>368.476</w:t>
      </w:r>
    </w:p>
    <w:p>
      <w:r>
        <w:t>0</w:t>
      </w:r>
    </w:p>
    <w:p>
      <w:r>
        <w:t>4.396.147</w:t>
      </w:r>
    </w:p>
    <w:p>
      <w:r>
        <w:t>1</w:t>
      </w:r>
    </w:p>
    <w:p>
      <w:r>
        <w:t>Thành phố Kon Tum</w:t>
      </w:r>
    </w:p>
    <w:p>
      <w:r>
        <w:t>2.991.580</w:t>
      </w:r>
    </w:p>
    <w:p>
      <w:r>
        <w:t>647.231</w:t>
      </w:r>
    </w:p>
    <w:p>
      <w:r>
        <w:t>378.750</w:t>
      </w:r>
    </w:p>
    <w:p>
      <w:r>
        <w:t>268.481</w:t>
      </w:r>
    </w:p>
    <w:p>
      <w:r>
        <w:t>275.958</w:t>
      </w:r>
    </w:p>
    <w:p>
      <w:r>
        <w:t>74.849</w:t>
      </w:r>
    </w:p>
    <w:p>
      <w:r>
        <w:t>998.038</w:t>
      </w:r>
    </w:p>
    <w:p>
      <w:r>
        <w:t>2</w:t>
      </w:r>
    </w:p>
    <w:p>
      <w:r>
        <w:t>Huyện Đăk Hà</w:t>
      </w:r>
    </w:p>
    <w:p>
      <w:r>
        <w:t>133.660</w:t>
      </w:r>
    </w:p>
    <w:p>
      <w:r>
        <w:t>74.417</w:t>
      </w:r>
    </w:p>
    <w:p>
      <w:r>
        <w:t>44.300</w:t>
      </w:r>
    </w:p>
    <w:p>
      <w:r>
        <w:t>30.117</w:t>
      </w:r>
    </w:p>
    <w:p>
      <w:r>
        <w:t>375.628</w:t>
      </w:r>
    </w:p>
    <w:p>
      <w:r>
        <w:t>54.143</w:t>
      </w:r>
    </w:p>
    <w:p>
      <w:r>
        <w:t>504.188</w:t>
      </w:r>
    </w:p>
    <w:p>
      <w:r>
        <w:t>3</w:t>
      </w:r>
    </w:p>
    <w:p>
      <w:r>
        <w:t>Huyện Đăk Tô</w:t>
      </w:r>
    </w:p>
    <w:p>
      <w:r>
        <w:t>126.600</w:t>
      </w:r>
    </w:p>
    <w:p>
      <w:r>
        <w:t>96.379</w:t>
      </w:r>
    </w:p>
    <w:p>
      <w:r>
        <w:t>28.748</w:t>
      </w:r>
    </w:p>
    <w:p>
      <w:r>
        <w:t>67.631</w:t>
      </w:r>
    </w:p>
    <w:p>
      <w:r>
        <w:t>260.025</w:t>
      </w:r>
    </w:p>
    <w:p>
      <w:r>
        <w:t>37.115</w:t>
      </w:r>
    </w:p>
    <w:p>
      <w:r>
        <w:t>393.519</w:t>
      </w:r>
    </w:p>
    <w:p>
      <w:r>
        <w:t>4</w:t>
      </w:r>
    </w:p>
    <w:p>
      <w:r>
        <w:t>Huyện Ngọc Hồi</w:t>
      </w:r>
    </w:p>
    <w:p>
      <w:r>
        <w:t>430.500</w:t>
      </w:r>
    </w:p>
    <w:p>
      <w:r>
        <w:t>94.409</w:t>
      </w:r>
    </w:p>
    <w:p>
      <w:r>
        <w:t>45.180</w:t>
      </w:r>
    </w:p>
    <w:p>
      <w:r>
        <w:t>49.229</w:t>
      </w:r>
    </w:p>
    <w:p>
      <w:r>
        <w:t>243.728</w:t>
      </w:r>
    </w:p>
    <w:p>
      <w:r>
        <w:t>38.027</w:t>
      </w:r>
    </w:p>
    <w:p>
      <w:r>
        <w:t>376.164</w:t>
      </w:r>
    </w:p>
    <w:p>
      <w:r>
        <w:t>5</w:t>
      </w:r>
    </w:p>
    <w:p>
      <w:r>
        <w:t>Huyện Đăk Glei</w:t>
      </w:r>
    </w:p>
    <w:p>
      <w:r>
        <w:t>30.500</w:t>
      </w:r>
    </w:p>
    <w:p>
      <w:r>
        <w:t>23.829</w:t>
      </w:r>
    </w:p>
    <w:p>
      <w:r>
        <w:t>15.383</w:t>
      </w:r>
    </w:p>
    <w:p>
      <w:r>
        <w:t>8.446</w:t>
      </w:r>
    </w:p>
    <w:p>
      <w:r>
        <w:t>402.224</w:t>
      </w:r>
    </w:p>
    <w:p>
      <w:r>
        <w:t>39.593</w:t>
      </w:r>
    </w:p>
    <w:p>
      <w:r>
        <w:t>465.646</w:t>
      </w:r>
    </w:p>
    <w:p>
      <w:r>
        <w:t>6</w:t>
      </w:r>
    </w:p>
    <w:p>
      <w:r>
        <w:t>Huyện Sa Thầy</w:t>
      </w:r>
    </w:p>
    <w:p>
      <w:r>
        <w:t>114.660</w:t>
      </w:r>
    </w:p>
    <w:p>
      <w:r>
        <w:t>88.222</w:t>
      </w:r>
    </w:p>
    <w:p>
      <w:r>
        <w:t>32.865</w:t>
      </w:r>
    </w:p>
    <w:p>
      <w:r>
        <w:t>55.357</w:t>
      </w:r>
    </w:p>
    <w:p>
      <w:r>
        <w:t>304.295</w:t>
      </w:r>
    </w:p>
    <w:p>
      <w:r>
        <w:t>43.983</w:t>
      </w:r>
    </w:p>
    <w:p>
      <w:r>
        <w:t>436.500</w:t>
      </w:r>
    </w:p>
    <w:p>
      <w:r>
        <w:t>7</w:t>
      </w:r>
    </w:p>
    <w:p>
      <w:r>
        <w:t>Huyện Ia H’Drai</w:t>
      </w:r>
    </w:p>
    <w:p>
      <w:r>
        <w:t>89.700</w:t>
      </w:r>
    </w:p>
    <w:p>
      <w:r>
        <w:t>40.883</w:t>
      </w:r>
    </w:p>
    <w:p>
      <w:r>
        <w:t>14.684</w:t>
      </w:r>
    </w:p>
    <w:p>
      <w:r>
        <w:t>26.199</w:t>
      </w:r>
    </w:p>
    <w:p>
      <w:r>
        <w:t>96.221</w:t>
      </w:r>
    </w:p>
    <w:p>
      <w:r>
        <w:t>5.012</w:t>
      </w:r>
    </w:p>
    <w:p>
      <w:r>
        <w:t>142.116</w:t>
      </w:r>
    </w:p>
    <w:p>
      <w:r>
        <w:t>8</w:t>
      </w:r>
    </w:p>
    <w:p>
      <w:r>
        <w:t>Huyện Kon Rẫy</w:t>
      </w:r>
    </w:p>
    <w:p>
      <w:r>
        <w:t>83.900</w:t>
      </w:r>
    </w:p>
    <w:p>
      <w:r>
        <w:t>64.761</w:t>
      </w:r>
    </w:p>
    <w:p>
      <w:r>
        <w:t>21.288</w:t>
      </w:r>
    </w:p>
    <w:p>
      <w:r>
        <w:t>43.473</w:t>
      </w:r>
    </w:p>
    <w:p>
      <w:r>
        <w:t>198.376</w:t>
      </w:r>
    </w:p>
    <w:p>
      <w:r>
        <w:t>23.450</w:t>
      </w:r>
    </w:p>
    <w:p>
      <w:r>
        <w:t>286.587</w:t>
      </w:r>
    </w:p>
    <w:p>
      <w:r>
        <w:t>9</w:t>
      </w:r>
    </w:p>
    <w:p>
      <w:r>
        <w:t>Huyện Kon Plong</w:t>
      </w:r>
    </w:p>
    <w:p>
      <w:r>
        <w:t>538.100</w:t>
      </w:r>
    </w:p>
    <w:p>
      <w:r>
        <w:t>385.538</w:t>
      </w:r>
    </w:p>
    <w:p>
      <w:r>
        <w:t>211.279</w:t>
      </w:r>
    </w:p>
    <w:p>
      <w:r>
        <w:t>174.259</w:t>
      </w:r>
    </w:p>
    <w:p>
      <w:r>
        <w:t>27.828</w:t>
      </w:r>
    </w:p>
    <w:p>
      <w:r>
        <w:t>20.131</w:t>
      </w:r>
    </w:p>
    <w:p>
      <w:r>
        <w:t>433.497</w:t>
      </w:r>
    </w:p>
    <w:p>
      <w:r>
        <w:t>10</w:t>
      </w:r>
    </w:p>
    <w:p>
      <w:r>
        <w:t>Huyện Tu Mơ Rông</w:t>
      </w:r>
    </w:p>
    <w:p>
      <w:r>
        <w:t>60.800</w:t>
      </w:r>
    </w:p>
    <w:p>
      <w:r>
        <w:t>41.371</w:t>
      </w:r>
    </w:p>
    <w:p>
      <w:r>
        <w:t>16.538</w:t>
      </w:r>
    </w:p>
    <w:p>
      <w:r>
        <w:t>24.833</w:t>
      </w:r>
    </w:p>
    <w:p>
      <w:r>
        <w:t>286.348</w:t>
      </w:r>
    </w:p>
    <w:p>
      <w:r>
        <w:t>32.173</w:t>
      </w:r>
    </w:p>
    <w:p>
      <w:r>
        <w:t>359.892</w:t>
      </w:r>
    </w:p>
    <w:p>
      <w:r>
        <w:t>Ghi chú:  (1) Bao gồm số thu thuế XNK trên địa bàn 295.000 triệu đồng</w:t>
      </w:r>
    </w:p>
    <w:p>
      <w:r>
        <w:t>Biểu mẫu số 41</w:t>
      </w:r>
    </w:p>
    <w:p>
      <w:r>
        <w:t>DỰ TOÁN CHI NGÂN SÁCH ĐỊA PHƯƠNG TỪNG HUYỆN NĂM 2024</w:t>
      </w:r>
    </w:p>
    <w:p>
      <w:r>
        <w:t>Đơn vị: Triệu đồng</w:t>
      </w:r>
    </w:p>
    <w:p>
      <w:r>
        <w:t>STT</w:t>
      </w:r>
    </w:p>
    <w:p>
      <w:r>
        <w:t>Tên đơn vị (1)</w:t>
      </w:r>
    </w:p>
    <w:p>
      <w:r>
        <w:t>Tổng chi NSĐP</w:t>
      </w:r>
    </w:p>
    <w:p>
      <w:r>
        <w:t>Tổng chi cân đối ngân sách địa phương</w:t>
      </w:r>
    </w:p>
    <w:p>
      <w:r>
        <w:t>Chi chương trình mục tiêu</w:t>
      </w:r>
    </w:p>
    <w:p>
      <w:r>
        <w:t>Chi chuyển nguồn sang năm sau</w:t>
      </w:r>
    </w:p>
    <w:p>
      <w:r>
        <w:t>Tổng số</w:t>
      </w:r>
    </w:p>
    <w:p>
      <w:r>
        <w:t>Chi đầu tư phát triển</w:t>
      </w:r>
    </w:p>
    <w:p>
      <w:r>
        <w:t>Chi thường xuyên</w:t>
      </w:r>
    </w:p>
    <w:p>
      <w:r>
        <w:t>Chi bổ sung quỹ dự trữ tài chính</w:t>
      </w:r>
    </w:p>
    <w:p>
      <w:r>
        <w:t>Dự phòng ngân sách</w:t>
      </w:r>
    </w:p>
    <w:p>
      <w:r>
        <w:t>Chi tạo nguồn, điều chỉnh tiền lương</w:t>
      </w:r>
    </w:p>
    <w:p>
      <w:r>
        <w:t>Tổng số</w:t>
      </w:r>
    </w:p>
    <w:p>
      <w:r>
        <w:t>Bổ sung vốn đầu tư để thực hiện các chương trình mục tiêu, nhiệm vụ</w:t>
      </w:r>
    </w:p>
    <w:p>
      <w:r>
        <w:t>Bổ sung vốn sự nghiệp thực hiện các chế độ, chính sách</w:t>
      </w:r>
    </w:p>
    <w:p>
      <w:r>
        <w:t>Bổ sung thực hiện các chương trình mục tiêu quốc gia</w:t>
      </w:r>
    </w:p>
    <w:p>
      <w:r>
        <w:t>Tổng số</w:t>
      </w:r>
    </w:p>
    <w:p>
      <w:r>
        <w:t>Trong đó</w:t>
      </w:r>
    </w:p>
    <w:p>
      <w:r>
        <w:t>Chi đầu tư từ nguồn vốn trong nước</w:t>
      </w:r>
    </w:p>
    <w:p>
      <w:r>
        <w:t>Chi đầu tư từ nguồn thu XSKT    (nếu có)</w:t>
      </w:r>
    </w:p>
    <w:p>
      <w:r>
        <w:t>Chi đầu tư từ nguồn thu tiền sử dụng đất</w:t>
      </w:r>
    </w:p>
    <w:p>
      <w:r>
        <w:t>Chi đầu tư cơ sở hạ tầng, trụ sở làm việc mới (nếu có) theo đề án, phương án được cấp tỉnh phê duyệt từ nguồn giao tăng thu so với dự toán trung ương giao và phân bổ theo tiến độ nguồn thu thực tế phát sinh nộp vào ngân sách nhà nước</w:t>
      </w:r>
    </w:p>
    <w:p>
      <w:r>
        <w:t>Tổng số</w:t>
      </w:r>
    </w:p>
    <w:p>
      <w:r>
        <w:t>Trong đó</w:t>
      </w:r>
    </w:p>
    <w:p>
      <w:r>
        <w:t>Chi giáo dục, đào tạo và dạy nghề</w:t>
      </w:r>
    </w:p>
    <w:p>
      <w:r>
        <w:t>Chi khoa học và công nghệ</w:t>
      </w:r>
    </w:p>
    <w:p>
      <w:r>
        <w:t>Chi giáo dục, đào tạo và dạy nghề</w:t>
      </w:r>
    </w:p>
    <w:p>
      <w:r>
        <w:t>Chi khoa học và công nghệ (2)</w:t>
      </w:r>
    </w:p>
    <w:p>
      <w:r>
        <w:t>A</w:t>
      </w:r>
    </w:p>
    <w:p>
      <w:r>
        <w:t>B</w:t>
      </w:r>
    </w:p>
    <w:p>
      <w:r>
        <w:t>1=2+15+19</w:t>
      </w:r>
    </w:p>
    <w:p>
      <w:r>
        <w:t>2=3+9+12</w:t>
      </w:r>
    </w:p>
    <w:p>
      <w:r>
        <w:t>+13+14</w:t>
      </w:r>
    </w:p>
    <w:p>
      <w:r>
        <w:t>3=6+7</w:t>
      </w:r>
    </w:p>
    <w:p>
      <w:r>
        <w:t>+8+9</w:t>
      </w:r>
    </w:p>
    <w:p>
      <w:r>
        <w:t>4</w:t>
      </w:r>
    </w:p>
    <w:p>
      <w:r>
        <w:t>5</w:t>
      </w:r>
    </w:p>
    <w:p>
      <w:r>
        <w:t>6</w:t>
      </w:r>
    </w:p>
    <w:p>
      <w:r>
        <w:t>7</w:t>
      </w:r>
    </w:p>
    <w:p>
      <w:r>
        <w:t>8</w:t>
      </w:r>
    </w:p>
    <w:p>
      <w:r>
        <w:t>9</w:t>
      </w:r>
    </w:p>
    <w:p>
      <w:r>
        <w:t>10</w:t>
      </w:r>
    </w:p>
    <w:p>
      <w:r>
        <w:t>11</w:t>
      </w:r>
    </w:p>
    <w:p>
      <w:r>
        <w:t>12</w:t>
      </w:r>
    </w:p>
    <w:p>
      <w:r>
        <w:t>13</w:t>
      </w:r>
    </w:p>
    <w:p>
      <w:r>
        <w:t>14</w:t>
      </w:r>
    </w:p>
    <w:p>
      <w:r>
        <w:t>15</w:t>
      </w:r>
    </w:p>
    <w:p>
      <w:r>
        <w:t>16=17+</w:t>
      </w:r>
    </w:p>
    <w:p>
      <w:r>
        <w:t>18+19</w:t>
      </w:r>
    </w:p>
    <w:p>
      <w:r>
        <w:t>17</w:t>
      </w:r>
    </w:p>
    <w:p>
      <w:r>
        <w:t>18</w:t>
      </w:r>
    </w:p>
    <w:p>
      <w:r>
        <w:t>19</w:t>
      </w:r>
    </w:p>
    <w:p>
      <w:r>
        <w:t>20</w:t>
      </w:r>
    </w:p>
    <w:p>
      <w:r>
        <w:t>TỔNG SỐ</w:t>
      </w:r>
    </w:p>
    <w:p>
      <w:r>
        <w:t>4.737.229</w:t>
      </w:r>
    </w:p>
    <w:p>
      <w:r>
        <w:t>4.396.147</w:t>
      </w:r>
    </w:p>
    <w:p>
      <w:r>
        <w:t>521.791</w:t>
      </w:r>
    </w:p>
    <w:p>
      <w:r>
        <w:t>81.791</w:t>
      </w:r>
    </w:p>
    <w:p>
      <w:r>
        <w:t>352.000</w:t>
      </w:r>
    </w:p>
    <w:p>
      <w:r>
        <w:t>88.000</w:t>
      </w:r>
    </w:p>
    <w:p>
      <w:r>
        <w:t>3.786.433</w:t>
      </w:r>
    </w:p>
    <w:p>
      <w:r>
        <w:t>2.185.722</w:t>
      </w:r>
    </w:p>
    <w:p>
      <w:r>
        <w:t>2.000</w:t>
      </w:r>
    </w:p>
    <w:p>
      <w:r>
        <w:t>87.923</w:t>
      </w:r>
    </w:p>
    <w:p>
      <w:r>
        <w:t>341.082</w:t>
      </w:r>
    </w:p>
    <w:p>
      <w:r>
        <w:t>217.209</w:t>
      </w:r>
    </w:p>
    <w:p>
      <w:r>
        <w:t>123.873</w:t>
      </w:r>
    </w:p>
    <w:p>
      <w:r>
        <w:t>1</w:t>
      </w:r>
    </w:p>
    <w:p>
      <w:r>
        <w:t>Thành phố Kon Tum</w:t>
      </w:r>
    </w:p>
    <w:p>
      <w:r>
        <w:t>1.092.249</w:t>
      </w:r>
    </w:p>
    <w:p>
      <w:r>
        <w:t>998.038</w:t>
      </w:r>
    </w:p>
    <w:p>
      <w:r>
        <w:t>280.762</w:t>
      </w:r>
    </w:p>
    <w:p>
      <w:r>
        <w:t>16.410</w:t>
      </w:r>
    </w:p>
    <w:p>
      <w:r>
        <w:t>176.352</w:t>
      </w:r>
    </w:p>
    <w:p>
      <w:r>
        <w:t>88.000</w:t>
      </w:r>
    </w:p>
    <w:p>
      <w:r>
        <w:t>697.315</w:t>
      </w:r>
    </w:p>
    <w:p>
      <w:r>
        <w:t>399.497</w:t>
      </w:r>
    </w:p>
    <w:p>
      <w:r>
        <w:t>200</w:t>
      </w:r>
    </w:p>
    <w:p>
      <w:r>
        <w:t>19.961</w:t>
      </w:r>
    </w:p>
    <w:p>
      <w:r>
        <w:t>94.211</w:t>
      </w:r>
    </w:p>
    <w:p>
      <w:r>
        <w:t>79.450</w:t>
      </w:r>
    </w:p>
    <w:p>
      <w:r>
        <w:t>14.761</w:t>
      </w:r>
    </w:p>
    <w:p>
      <w:r>
        <w:t>2</w:t>
      </w:r>
    </w:p>
    <w:p>
      <w:r>
        <w:t>Huyện Đăk Hà</w:t>
      </w:r>
    </w:p>
    <w:p>
      <w:r>
        <w:t>535.723</w:t>
      </w:r>
    </w:p>
    <w:p>
      <w:r>
        <w:t>504.188</w:t>
      </w:r>
    </w:p>
    <w:p>
      <w:r>
        <w:t>24.625</w:t>
      </w:r>
    </w:p>
    <w:p>
      <w:r>
        <w:t>7.025</w:t>
      </w:r>
    </w:p>
    <w:p>
      <w:r>
        <w:t>17.600</w:t>
      </w:r>
    </w:p>
    <w:p>
      <w:r>
        <w:t>469.479</w:t>
      </w:r>
    </w:p>
    <w:p>
      <w:r>
        <w:t>292.238</w:t>
      </w:r>
    </w:p>
    <w:p>
      <w:r>
        <w:t>200</w:t>
      </w:r>
    </w:p>
    <w:p>
      <w:r>
        <w:t>10.084</w:t>
      </w:r>
    </w:p>
    <w:p>
      <w:r>
        <w:t>31.536</w:t>
      </w:r>
    </w:p>
    <w:p>
      <w:r>
        <w:t>18.450</w:t>
      </w:r>
    </w:p>
    <w:p>
      <w:r>
        <w:t>13.086</w:t>
      </w:r>
    </w:p>
    <w:p>
      <w:r>
        <w:t>3</w:t>
      </w:r>
    </w:p>
    <w:p>
      <w:r>
        <w:t>Huyện Đăk Tô</w:t>
      </w:r>
    </w:p>
    <w:p>
      <w:r>
        <w:t>427.665</w:t>
      </w:r>
    </w:p>
    <w:p>
      <w:r>
        <w:t>393.519</w:t>
      </w:r>
    </w:p>
    <w:p>
      <w:r>
        <w:t>20.571</w:t>
      </w:r>
    </w:p>
    <w:p>
      <w:r>
        <w:t>7.371</w:t>
      </w:r>
    </w:p>
    <w:p>
      <w:r>
        <w:t>13.200</w:t>
      </w:r>
    </w:p>
    <w:p>
      <w:r>
        <w:t>365.078</w:t>
      </w:r>
    </w:p>
    <w:p>
      <w:r>
        <w:t>229.403</w:t>
      </w:r>
    </w:p>
    <w:p>
      <w:r>
        <w:t>200</w:t>
      </w:r>
    </w:p>
    <w:p>
      <w:r>
        <w:t>7.870</w:t>
      </w:r>
    </w:p>
    <w:p>
      <w:r>
        <w:t>34.145</w:t>
      </w:r>
    </w:p>
    <w:p>
      <w:r>
        <w:t>18.950</w:t>
      </w:r>
    </w:p>
    <w:p>
      <w:r>
        <w:t>15.195</w:t>
      </w:r>
    </w:p>
    <w:p>
      <w:r>
        <w:t>4</w:t>
      </w:r>
    </w:p>
    <w:p>
      <w:r>
        <w:t>Huyện Ngọc Hồi</w:t>
      </w:r>
    </w:p>
    <w:p>
      <w:r>
        <w:t>402.781</w:t>
      </w:r>
    </w:p>
    <w:p>
      <w:r>
        <w:t>376.164</w:t>
      </w:r>
    </w:p>
    <w:p>
      <w:r>
        <w:t>29.396</w:t>
      </w:r>
    </w:p>
    <w:p>
      <w:r>
        <w:t>7.396</w:t>
      </w:r>
    </w:p>
    <w:p>
      <w:r>
        <w:t>22.000</w:t>
      </w:r>
    </w:p>
    <w:p>
      <w:r>
        <w:t>339.245</w:t>
      </w:r>
    </w:p>
    <w:p>
      <w:r>
        <w:t>184.139</w:t>
      </w:r>
    </w:p>
    <w:p>
      <w:r>
        <w:t>200</w:t>
      </w:r>
    </w:p>
    <w:p>
      <w:r>
        <w:t>7.523</w:t>
      </w:r>
    </w:p>
    <w:p>
      <w:r>
        <w:t>26.617</w:t>
      </w:r>
    </w:p>
    <w:p>
      <w:r>
        <w:t>10.450</w:t>
      </w:r>
    </w:p>
    <w:p>
      <w:r>
        <w:t>16.167</w:t>
      </w:r>
    </w:p>
    <w:p>
      <w:r>
        <w:t>5</w:t>
      </w:r>
    </w:p>
    <w:p>
      <w:r>
        <w:t>Huyện Đăk Glei</w:t>
      </w:r>
    </w:p>
    <w:p>
      <w:r>
        <w:t>484.402</w:t>
      </w:r>
    </w:p>
    <w:p>
      <w:r>
        <w:t>465.646</w:t>
      </w:r>
    </w:p>
    <w:p>
      <w:r>
        <w:t>15.950</w:t>
      </w:r>
    </w:p>
    <w:p>
      <w:r>
        <w:t>8.030</w:t>
      </w:r>
    </w:p>
    <w:p>
      <w:r>
        <w:t>7.920</w:t>
      </w:r>
    </w:p>
    <w:p>
      <w:r>
        <w:t>440.383</w:t>
      </w:r>
    </w:p>
    <w:p>
      <w:r>
        <w:t>251.193</w:t>
      </w:r>
    </w:p>
    <w:p>
      <w:r>
        <w:t>200</w:t>
      </w:r>
    </w:p>
    <w:p>
      <w:r>
        <w:t>9.313</w:t>
      </w:r>
    </w:p>
    <w:p>
      <w:r>
        <w:t>18.756</w:t>
      </w:r>
    </w:p>
    <w:p>
      <w:r>
        <w:t>11.150</w:t>
      </w:r>
    </w:p>
    <w:p>
      <w:r>
        <w:t>7.606</w:t>
      </w:r>
    </w:p>
    <w:p>
      <w:r>
        <w:t>6</w:t>
      </w:r>
    </w:p>
    <w:p>
      <w:r>
        <w:t>Huyện Sa Thầy</w:t>
      </w:r>
    </w:p>
    <w:p>
      <w:r>
        <w:t>454.650</w:t>
      </w:r>
    </w:p>
    <w:p>
      <w:r>
        <w:t>436.500</w:t>
      </w:r>
    </w:p>
    <w:p>
      <w:r>
        <w:t>29.832</w:t>
      </w:r>
    </w:p>
    <w:p>
      <w:r>
        <w:t>7.832</w:t>
      </w:r>
    </w:p>
    <w:p>
      <w:r>
        <w:t>22.000</w:t>
      </w:r>
    </w:p>
    <w:p>
      <w:r>
        <w:t>397.938</w:t>
      </w:r>
    </w:p>
    <w:p>
      <w:r>
        <w:t>236.941</w:t>
      </w:r>
    </w:p>
    <w:p>
      <w:r>
        <w:t>200</w:t>
      </w:r>
    </w:p>
    <w:p>
      <w:r>
        <w:t>8.730</w:t>
      </w:r>
    </w:p>
    <w:p>
      <w:r>
        <w:t>18.150</w:t>
      </w:r>
    </w:p>
    <w:p>
      <w:r>
        <w:t>8.950</w:t>
      </w:r>
    </w:p>
    <w:p>
      <w:r>
        <w:t>9.200</w:t>
      </w:r>
    </w:p>
    <w:p>
      <w:r>
        <w:t>7</w:t>
      </w:r>
    </w:p>
    <w:p>
      <w:r>
        <w:t>Huyện Ia'H Drai</w:t>
      </w:r>
    </w:p>
    <w:p>
      <w:r>
        <w:t>166.428</w:t>
      </w:r>
    </w:p>
    <w:p>
      <w:r>
        <w:t>142.116</w:t>
      </w:r>
    </w:p>
    <w:p>
      <w:r>
        <w:t>10.326</w:t>
      </w:r>
    </w:p>
    <w:p>
      <w:r>
        <w:t>5.926</w:t>
      </w:r>
    </w:p>
    <w:p>
      <w:r>
        <w:t>4.400</w:t>
      </w:r>
    </w:p>
    <w:p>
      <w:r>
        <w:t>128.948</w:t>
      </w:r>
    </w:p>
    <w:p>
      <w:r>
        <w:t>51.708</w:t>
      </w:r>
    </w:p>
    <w:p>
      <w:r>
        <w:t>200</w:t>
      </w:r>
    </w:p>
    <w:p>
      <w:r>
        <w:t>2.842</w:t>
      </w:r>
    </w:p>
    <w:p>
      <w:r>
        <w:t>24.312</w:t>
      </w:r>
    </w:p>
    <w:p>
      <w:r>
        <w:t>9.750</w:t>
      </w:r>
    </w:p>
    <w:p>
      <w:r>
        <w:t>14.562</w:t>
      </w:r>
    </w:p>
    <w:p>
      <w:r>
        <w:t>8</w:t>
      </w:r>
    </w:p>
    <w:p>
      <w:r>
        <w:t>Huyện Kon Rẫy</w:t>
      </w:r>
    </w:p>
    <w:p>
      <w:r>
        <w:t>305.622</w:t>
      </w:r>
    </w:p>
    <w:p>
      <w:r>
        <w:t>286.587</w:t>
      </w:r>
    </w:p>
    <w:p>
      <w:r>
        <w:t>7.028</w:t>
      </w:r>
    </w:p>
    <w:p>
      <w:r>
        <w:t>6.588</w:t>
      </w:r>
    </w:p>
    <w:p>
      <w:r>
        <w:t>440</w:t>
      </w:r>
    </w:p>
    <w:p>
      <w:r>
        <w:t>273.827</w:t>
      </w:r>
    </w:p>
    <w:p>
      <w:r>
        <w:t>158.030</w:t>
      </w:r>
    </w:p>
    <w:p>
      <w:r>
        <w:t>200</w:t>
      </w:r>
    </w:p>
    <w:p>
      <w:r>
        <w:t>5.732</w:t>
      </w:r>
    </w:p>
    <w:p>
      <w:r>
        <w:t>19.034</w:t>
      </w:r>
    </w:p>
    <w:p>
      <w:r>
        <w:t>12.050</w:t>
      </w:r>
    </w:p>
    <w:p>
      <w:r>
        <w:t>6.984</w:t>
      </w:r>
    </w:p>
    <w:p>
      <w:r>
        <w:t>9</w:t>
      </w:r>
    </w:p>
    <w:p>
      <w:r>
        <w:t>Huyện Kon Plong</w:t>
      </w:r>
    </w:p>
    <w:p>
      <w:r>
        <w:t>483.467</w:t>
      </w:r>
    </w:p>
    <w:p>
      <w:r>
        <w:t>433.497</w:t>
      </w:r>
    </w:p>
    <w:p>
      <w:r>
        <w:t>95.623</w:t>
      </w:r>
    </w:p>
    <w:p>
      <w:r>
        <w:t>7.623</w:t>
      </w:r>
    </w:p>
    <w:p>
      <w:r>
        <w:t>88.000</w:t>
      </w:r>
    </w:p>
    <w:p>
      <w:r>
        <w:t>329.204</w:t>
      </w:r>
    </w:p>
    <w:p>
      <w:r>
        <w:t>177.565</w:t>
      </w:r>
    </w:p>
    <w:p>
      <w:r>
        <w:t>200</w:t>
      </w:r>
    </w:p>
    <w:p>
      <w:r>
        <w:t>8.670</w:t>
      </w:r>
    </w:p>
    <w:p>
      <w:r>
        <w:t>49.971</w:t>
      </w:r>
    </w:p>
    <w:p>
      <w:r>
        <w:t>38.359</w:t>
      </w:r>
    </w:p>
    <w:p>
      <w:r>
        <w:t>11.612</w:t>
      </w:r>
    </w:p>
    <w:p>
      <w:r>
        <w:t>10</w:t>
      </w:r>
    </w:p>
    <w:p>
      <w:r>
        <w:t>Huyện Tu Mơ Rông</w:t>
      </w:r>
    </w:p>
    <w:p>
      <w:r>
        <w:t>384.243</w:t>
      </w:r>
    </w:p>
    <w:p>
      <w:r>
        <w:t>359.892</w:t>
      </w:r>
    </w:p>
    <w:p>
      <w:r>
        <w:t>7.678</w:t>
      </w:r>
    </w:p>
    <w:p>
      <w:r>
        <w:t>7.590</w:t>
      </w:r>
    </w:p>
    <w:p>
      <w:r>
        <w:t>88</w:t>
      </w:r>
    </w:p>
    <w:p>
      <w:r>
        <w:t>345.016</w:t>
      </w:r>
    </w:p>
    <w:p>
      <w:r>
        <w:t>205.008</w:t>
      </w:r>
    </w:p>
    <w:p>
      <w:r>
        <w:t>200</w:t>
      </w:r>
    </w:p>
    <w:p>
      <w:r>
        <w:t>7.198</w:t>
      </w:r>
    </w:p>
    <w:p>
      <w:r>
        <w:t>24.350</w:t>
      </w:r>
    </w:p>
    <w:p>
      <w:r>
        <w:t>9.650</w:t>
      </w:r>
    </w:p>
    <w:p>
      <w:r>
        <w:t>14.700</w:t>
      </w:r>
    </w:p>
    <w:p>
      <w:r>
        <w:t>Ghi chú:    (1) Chi ngân sách tỉnh chi tiết đến từng huyện; chi ngân sách huyện chi tiết đến từng xã.</w:t>
      </w:r>
    </w:p>
    <w:p>
      <w:r>
        <w:t>(2) Theo quy định tại Điều 7, Điều 11 và Điều 39 Luật NSNN, ngân sách huyện, xã không có nhiệm vụ chi nghiên cứu khoa học và công nghệ.</w:t>
      </w:r>
    </w:p>
    <w:p>
      <w:r>
        <w:t>Biểu mẫu số 42</w:t>
      </w:r>
    </w:p>
    <w:p>
      <w:r>
        <w:t>DỰ TOÁN BỔ SUNG CÓ MỤC TIÊU TỪ NGÂN SÁCH CẤP TỈNH CHO NGÂN SÁCH TỪNG HUYỆN NĂM 2024</w:t>
      </w:r>
    </w:p>
    <w:p>
      <w:r>
        <w:t>Đơn vị: Triệu đồng</w:t>
      </w:r>
    </w:p>
    <w:p>
      <w:r>
        <w:t>STT</w:t>
      </w:r>
    </w:p>
    <w:p>
      <w:r>
        <w:t>Tên đơn vị (1)</w:t>
      </w:r>
    </w:p>
    <w:p>
      <w:r>
        <w:t>Tổng số</w:t>
      </w:r>
    </w:p>
    <w:p>
      <w:r>
        <w:t>Bổ sung vốn đầu tư để thực hiện các chương trình mục tiêu, nhiệm vụ</w:t>
      </w:r>
    </w:p>
    <w:p>
      <w:r>
        <w:t>Bổ sung vốn sự nghiệp thực hiện các chế độ, chính sách, nhiệm vụ</w:t>
      </w:r>
    </w:p>
    <w:p>
      <w:r>
        <w:t>Bổ sung thực hiện các chương trình mục tiêu quốc gia</w:t>
      </w:r>
    </w:p>
    <w:p>
      <w:r>
        <w:t>A</w:t>
      </w:r>
    </w:p>
    <w:p>
      <w:r>
        <w:t>B</w:t>
      </w:r>
    </w:p>
    <w:p>
      <w:r>
        <w:t>1 = 2+3+4</w:t>
      </w:r>
    </w:p>
    <w:p>
      <w:r>
        <w:t>2</w:t>
      </w:r>
    </w:p>
    <w:p>
      <w:r>
        <w:t>3</w:t>
      </w:r>
    </w:p>
    <w:p>
      <w:r>
        <w:t>4</w:t>
      </w:r>
    </w:p>
    <w:p>
      <w:r>
        <w:t>TỔNG SỐ</w:t>
      </w:r>
    </w:p>
    <w:p>
      <w:r>
        <w:t>341.082</w:t>
      </w:r>
    </w:p>
    <w:p>
      <w:r>
        <w:t>217.209</w:t>
      </w:r>
    </w:p>
    <w:p>
      <w:r>
        <w:t>123.873</w:t>
      </w:r>
    </w:p>
    <w:p>
      <w:r>
        <w:t>0</w:t>
      </w:r>
    </w:p>
    <w:p>
      <w:r>
        <w:t>1</w:t>
      </w:r>
    </w:p>
    <w:p>
      <w:r>
        <w:t>Thành phố Kon Tum</w:t>
      </w:r>
    </w:p>
    <w:p>
      <w:r>
        <w:t>94.211</w:t>
      </w:r>
    </w:p>
    <w:p>
      <w:r>
        <w:t>79.450</w:t>
      </w:r>
    </w:p>
    <w:p>
      <w:r>
        <w:t>14.761</w:t>
      </w:r>
    </w:p>
    <w:p>
      <w:r>
        <w:t>2</w:t>
      </w:r>
    </w:p>
    <w:p>
      <w:r>
        <w:t>Huyện Đăk Hà</w:t>
      </w:r>
    </w:p>
    <w:p>
      <w:r>
        <w:t>31.536</w:t>
      </w:r>
    </w:p>
    <w:p>
      <w:r>
        <w:t>18.450</w:t>
      </w:r>
    </w:p>
    <w:p>
      <w:r>
        <w:t>13.086</w:t>
      </w:r>
    </w:p>
    <w:p>
      <w:r>
        <w:t>3</w:t>
      </w:r>
    </w:p>
    <w:p>
      <w:r>
        <w:t>Huyện Đăk Tô</w:t>
      </w:r>
    </w:p>
    <w:p>
      <w:r>
        <w:t>34.145</w:t>
      </w:r>
    </w:p>
    <w:p>
      <w:r>
        <w:t>18.950</w:t>
      </w:r>
    </w:p>
    <w:p>
      <w:r>
        <w:t>15.195</w:t>
      </w:r>
    </w:p>
    <w:p>
      <w:r>
        <w:t>4</w:t>
      </w:r>
    </w:p>
    <w:p>
      <w:r>
        <w:t>Huyện Ngọc Hồi</w:t>
      </w:r>
    </w:p>
    <w:p>
      <w:r>
        <w:t>26.617</w:t>
      </w:r>
    </w:p>
    <w:p>
      <w:r>
        <w:t>10.450</w:t>
      </w:r>
    </w:p>
    <w:p>
      <w:r>
        <w:t>16.167</w:t>
      </w:r>
    </w:p>
    <w:p>
      <w:r>
        <w:t>5</w:t>
      </w:r>
    </w:p>
    <w:p>
      <w:r>
        <w:t>Huyện Đăk Glei</w:t>
      </w:r>
    </w:p>
    <w:p>
      <w:r>
        <w:t>18.756</w:t>
      </w:r>
    </w:p>
    <w:p>
      <w:r>
        <w:t>11.150</w:t>
      </w:r>
    </w:p>
    <w:p>
      <w:r>
        <w:t>7.606</w:t>
      </w:r>
    </w:p>
    <w:p>
      <w:r>
        <w:t>6</w:t>
      </w:r>
    </w:p>
    <w:p>
      <w:r>
        <w:t>Huyện Sa Thầy</w:t>
      </w:r>
    </w:p>
    <w:p>
      <w:r>
        <w:t>18.150</w:t>
      </w:r>
    </w:p>
    <w:p>
      <w:r>
        <w:t>8.950</w:t>
      </w:r>
    </w:p>
    <w:p>
      <w:r>
        <w:t>9.200</w:t>
      </w:r>
    </w:p>
    <w:p>
      <w:r>
        <w:t>7</w:t>
      </w:r>
    </w:p>
    <w:p>
      <w:r>
        <w:t>Huyện Ia'H Drai</w:t>
      </w:r>
    </w:p>
    <w:p>
      <w:r>
        <w:t>24.312</w:t>
      </w:r>
    </w:p>
    <w:p>
      <w:r>
        <w:t>9.750</w:t>
      </w:r>
    </w:p>
    <w:p>
      <w:r>
        <w:t>14.562</w:t>
      </w:r>
    </w:p>
    <w:p>
      <w:r>
        <w:t>8</w:t>
      </w:r>
    </w:p>
    <w:p>
      <w:r>
        <w:t>Huyện Kon Rẫy</w:t>
      </w:r>
    </w:p>
    <w:p>
      <w:r>
        <w:t>19.034</w:t>
      </w:r>
    </w:p>
    <w:p>
      <w:r>
        <w:t>12.050</w:t>
      </w:r>
    </w:p>
    <w:p>
      <w:r>
        <w:t>6.984</w:t>
      </w:r>
    </w:p>
    <w:p>
      <w:r>
        <w:t>9</w:t>
      </w:r>
    </w:p>
    <w:p>
      <w:r>
        <w:t>Huyện Kon Plong</w:t>
      </w:r>
    </w:p>
    <w:p>
      <w:r>
        <w:t>49.971</w:t>
      </w:r>
    </w:p>
    <w:p>
      <w:r>
        <w:t>38.359</w:t>
      </w:r>
    </w:p>
    <w:p>
      <w:r>
        <w:t>11.612</w:t>
      </w:r>
    </w:p>
    <w:p>
      <w:r>
        <w:t>10</w:t>
      </w:r>
    </w:p>
    <w:p>
      <w:r>
        <w:t>Huyện Tu Mơ Rông</w:t>
      </w:r>
    </w:p>
    <w:p>
      <w:r>
        <w:t>24.350</w:t>
      </w:r>
    </w:p>
    <w:p>
      <w:r>
        <w:t>9.650</w:t>
      </w:r>
    </w:p>
    <w:p>
      <w:r>
        <w:t>14.700</w:t>
      </w:r>
    </w:p>
    <w:p>
      <w:r>
        <w:t>Biểu mẫu số 46</w:t>
      </w:r>
    </w:p>
    <w:p>
      <w:r>
        <w:t>DANH MỤC CÁC CHƯƠNG TRÌNH, DỰ ÁN SỬ DỤNG VỐN NGÂN SÁCH NHÀ NƯỚC NĂM 2024</w:t>
      </w:r>
    </w:p>
    <w:p>
      <w:r>
        <w:t>Đơn vị: Triệu đồng</w:t>
      </w:r>
    </w:p>
    <w:p>
      <w:r>
        <w:t>STT</w:t>
      </w:r>
    </w:p>
    <w:p>
      <w:r>
        <w:t>Danh mục dự án</w:t>
      </w:r>
    </w:p>
    <w:p>
      <w:r>
        <w:t>Địa điểm xây dựng</w:t>
      </w:r>
    </w:p>
    <w:p>
      <w:r>
        <w:t>Thời gian KC-HT</w:t>
      </w:r>
    </w:p>
    <w:p>
      <w:r>
        <w:t>Quyết định đầu tư</w:t>
      </w:r>
    </w:p>
    <w:p>
      <w:r>
        <w:t>Giá trị khối lượng thực hiện giai đoạn 2021-2025 đến năm 2023</w:t>
      </w:r>
    </w:p>
    <w:p>
      <w:r>
        <w:t>Lũy kế vốn đã bố trí giai đoạn 2021 -2025 đến năm 2023</w:t>
      </w:r>
    </w:p>
    <w:p>
      <w:r>
        <w:t>Kế hoạch vốn năm 2024</w:t>
      </w:r>
    </w:p>
    <w:p>
      <w:r>
        <w:t>Số quyết định; ngày, tháng, năm ban hành</w:t>
      </w:r>
    </w:p>
    <w:p>
      <w:r>
        <w:t>Tổng mức đầu tư được duyệt</w:t>
      </w:r>
    </w:p>
    <w:p>
      <w:r>
        <w:t>Tổng số (tất cả các nguồn vốn)</w:t>
      </w:r>
    </w:p>
    <w:p>
      <w:r>
        <w:t>Chia theo nguồn vốn</w:t>
      </w:r>
    </w:p>
    <w:p>
      <w:r>
        <w:t>Tổng số</w:t>
      </w:r>
    </w:p>
    <w:p>
      <w:r>
        <w:t>Chia theo nguồn vốn</w:t>
      </w:r>
    </w:p>
    <w:p>
      <w:r>
        <w:t>Tổng số</w:t>
      </w:r>
    </w:p>
    <w:p>
      <w:r>
        <w:t>Chia theo nguồn vốn</w:t>
      </w:r>
    </w:p>
    <w:p>
      <w:r>
        <w:t>Tổng số</w:t>
      </w:r>
    </w:p>
    <w:p>
      <w:r>
        <w:t>Chia theo nguồn vốn</w:t>
      </w:r>
    </w:p>
    <w:p>
      <w:r>
        <w:t>Vốn nước ngoài</w:t>
      </w:r>
    </w:p>
    <w:p>
      <w:r>
        <w:t>Ngân sách trung ương</w:t>
      </w:r>
    </w:p>
    <w:p>
      <w:r>
        <w:t>Ngân sách địa phương</w:t>
      </w:r>
    </w:p>
    <w:p>
      <w:r>
        <w:t>Ngoài nước</w:t>
      </w:r>
    </w:p>
    <w:p>
      <w:r>
        <w:t>Ngân sách trung ương</w:t>
      </w:r>
    </w:p>
    <w:p>
      <w:r>
        <w:t>Ngân sách địa phương</w:t>
      </w:r>
    </w:p>
    <w:p>
      <w:r>
        <w:t>Ngoài nước</w:t>
      </w:r>
    </w:p>
    <w:p>
      <w:r>
        <w:t>Ngân sách trung ương</w:t>
      </w:r>
    </w:p>
    <w:p>
      <w:r>
        <w:t>Ngân sách địa phương</w:t>
      </w:r>
    </w:p>
    <w:p>
      <w:r>
        <w:t>Ngoài nước</w:t>
      </w:r>
    </w:p>
    <w:p>
      <w:r>
        <w:t>Ngân sách trung ương</w:t>
      </w:r>
    </w:p>
    <w:p>
      <w:r>
        <w:t>Ngân sách địa phương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 (A+B+C)</w:t>
      </w:r>
    </w:p>
    <w:p>
      <w:r>
        <w:t>7.334.352</w:t>
      </w:r>
    </w:p>
    <w:p>
      <w:r>
        <w:t>-</w:t>
      </w:r>
    </w:p>
    <w:p>
      <w:r>
        <w:t>-</w:t>
      </w:r>
    </w:p>
    <w:p>
      <w:r>
        <w:t>5.304.646</w:t>
      </w:r>
    </w:p>
    <w:p>
      <w:r>
        <w:t>1.396.944</w:t>
      </w:r>
    </w:p>
    <w:p>
      <w:r>
        <w:t>-</w:t>
      </w:r>
    </w:p>
    <w:p>
      <w:r>
        <w:t>-</w:t>
      </w:r>
    </w:p>
    <w:p>
      <w:r>
        <w:t>1.396.944</w:t>
      </w:r>
    </w:p>
    <w:p>
      <w:r>
        <w:t>1.396.944</w:t>
      </w:r>
    </w:p>
    <w:p>
      <w:r>
        <w:t>-</w:t>
      </w:r>
    </w:p>
    <w:p>
      <w:r>
        <w:t>-</w:t>
      </w:r>
    </w:p>
    <w:p>
      <w:r>
        <w:t>1.396.944</w:t>
      </w:r>
    </w:p>
    <w:p>
      <w:r>
        <w:t>3.904.317</w:t>
      </w:r>
    </w:p>
    <w:p>
      <w:r>
        <w:t>93.775</w:t>
      </w:r>
    </w:p>
    <w:p>
      <w:r>
        <w:t>1.596.205</w:t>
      </w:r>
    </w:p>
    <w:p>
      <w:r>
        <w:t>2.214.337</w:t>
      </w:r>
    </w:p>
    <w:p>
      <w:r>
        <w:t>A.</w:t>
      </w:r>
    </w:p>
    <w:p>
      <w:r>
        <w:t>NGUỒN CÂN ĐỐI NGÂN SÁCH ĐỊA PHƯƠNG</w:t>
      </w:r>
    </w:p>
    <w:p>
      <w:r>
        <w:t>7.334.352</w:t>
      </w:r>
    </w:p>
    <w:p>
      <w:r>
        <w:t>-</w:t>
      </w:r>
    </w:p>
    <w:p>
      <w:r>
        <w:t>-</w:t>
      </w:r>
    </w:p>
    <w:p>
      <w:r>
        <w:t>5.304.646</w:t>
      </w:r>
    </w:p>
    <w:p>
      <w:r>
        <w:t>1.396.944</w:t>
      </w:r>
    </w:p>
    <w:p>
      <w:r>
        <w:t>-</w:t>
      </w:r>
    </w:p>
    <w:p>
      <w:r>
        <w:t>-</w:t>
      </w:r>
    </w:p>
    <w:p>
      <w:r>
        <w:t>1.396.944</w:t>
      </w:r>
    </w:p>
    <w:p>
      <w:r>
        <w:t>1.396.944</w:t>
      </w:r>
    </w:p>
    <w:p>
      <w:r>
        <w:t>-</w:t>
      </w:r>
    </w:p>
    <w:p>
      <w:r>
        <w:t>-</w:t>
      </w:r>
    </w:p>
    <w:p>
      <w:r>
        <w:t>1.396.944</w:t>
      </w:r>
    </w:p>
    <w:p>
      <w:r>
        <w:t>2.214.337</w:t>
      </w:r>
    </w:p>
    <w:p>
      <w:r>
        <w:t>-</w:t>
      </w:r>
    </w:p>
    <w:p>
      <w:r>
        <w:t>-</w:t>
      </w:r>
    </w:p>
    <w:p>
      <w:r>
        <w:t>2.214.337</w:t>
      </w:r>
    </w:p>
    <w:p>
      <w:r>
        <w:t>I.</w:t>
      </w:r>
    </w:p>
    <w:p>
      <w:r>
        <w:t>NGUỒN CÂN ĐỐI NSĐP THEO TIÊU CHÍ, ĐINH MỨC QUY ĐỊNH TẠI QĐ 26/2020/QĐ-TTG</w:t>
      </w:r>
    </w:p>
    <w:p>
      <w:r>
        <w:t>1.574.078</w:t>
      </w:r>
    </w:p>
    <w:p>
      <w:r>
        <w:t>-</w:t>
      </w:r>
    </w:p>
    <w:p>
      <w:r>
        <w:t>-</w:t>
      </w:r>
    </w:p>
    <w:p>
      <w:r>
        <w:t>770.070</w:t>
      </w:r>
    </w:p>
    <w:p>
      <w:r>
        <w:t>904.481</w:t>
      </w:r>
    </w:p>
    <w:p>
      <w:r>
        <w:t>-</w:t>
      </w:r>
    </w:p>
    <w:p>
      <w:r>
        <w:t>-</w:t>
      </w:r>
    </w:p>
    <w:p>
      <w:r>
        <w:t>904.481</w:t>
      </w:r>
    </w:p>
    <w:p>
      <w:r>
        <w:t>904.481</w:t>
      </w:r>
    </w:p>
    <w:p>
      <w:r>
        <w:t>-</w:t>
      </w:r>
    </w:p>
    <w:p>
      <w:r>
        <w:t>-</w:t>
      </w:r>
    </w:p>
    <w:p>
      <w:r>
        <w:t>904.481</w:t>
      </w:r>
    </w:p>
    <w:p>
      <w:r>
        <w:t>547.220</w:t>
      </w:r>
    </w:p>
    <w:p>
      <w:r>
        <w:t>-</w:t>
      </w:r>
    </w:p>
    <w:p>
      <w:r>
        <w:t>-</w:t>
      </w:r>
    </w:p>
    <w:p>
      <w:r>
        <w:t>547.220</w:t>
      </w:r>
    </w:p>
    <w:p>
      <w:r>
        <w:t>I.1</w:t>
      </w:r>
    </w:p>
    <w:p>
      <w:r>
        <w:t>PHÂN CẤP CHO NGÂN SÁCH CẤP HUYỆN</w:t>
      </w:r>
    </w:p>
    <w:p>
      <w:r>
        <w:t>-</w:t>
      </w:r>
    </w:p>
    <w:p>
      <w:r>
        <w:t>-</w:t>
      </w:r>
    </w:p>
    <w:p>
      <w:r>
        <w:t>-</w:t>
      </w:r>
    </w:p>
    <w:p>
      <w:r>
        <w:t>-</w:t>
      </w:r>
    </w:p>
    <w:p>
      <w:r>
        <w:t>647.889</w:t>
      </w:r>
    </w:p>
    <w:p>
      <w:r>
        <w:t>-</w:t>
      </w:r>
    </w:p>
    <w:p>
      <w:r>
        <w:t>-</w:t>
      </w:r>
    </w:p>
    <w:p>
      <w:r>
        <w:t>647.889</w:t>
      </w:r>
    </w:p>
    <w:p>
      <w:r>
        <w:t>647.889</w:t>
      </w:r>
    </w:p>
    <w:p>
      <w:r>
        <w:t>-</w:t>
      </w:r>
    </w:p>
    <w:p>
      <w:r>
        <w:t>-</w:t>
      </w:r>
    </w:p>
    <w:p>
      <w:r>
        <w:t>647.889</w:t>
      </w:r>
    </w:p>
    <w:p>
      <w:r>
        <w:t>225.000</w:t>
      </w:r>
    </w:p>
    <w:p>
      <w:r>
        <w:t>-</w:t>
      </w:r>
    </w:p>
    <w:p>
      <w:r>
        <w:t>-</w:t>
      </w:r>
    </w:p>
    <w:p>
      <w:r>
        <w:t>225.000</w:t>
      </w:r>
    </w:p>
    <w:p>
      <w:r>
        <w:t>1</w:t>
      </w:r>
    </w:p>
    <w:p>
      <w:r>
        <w:t>UBND TP Kon Tum</w:t>
      </w:r>
    </w:p>
    <w:p>
      <w:r>
        <w:t>-</w:t>
      </w:r>
    </w:p>
    <w:p>
      <w:r>
        <w:t>304.030</w:t>
      </w:r>
    </w:p>
    <w:p>
      <w:r>
        <w:t>304.030</w:t>
      </w:r>
    </w:p>
    <w:p>
      <w:r>
        <w:t>304.030</w:t>
      </w:r>
    </w:p>
    <w:p>
      <w:r>
        <w:t>304.030</w:t>
      </w:r>
    </w:p>
    <w:p>
      <w:r>
        <w:t>87.410</w:t>
      </w:r>
    </w:p>
    <w:p>
      <w:r>
        <w:t>87.410</w:t>
      </w:r>
    </w:p>
    <w:p>
      <w:r>
        <w:t>2</w:t>
      </w:r>
    </w:p>
    <w:p>
      <w:r>
        <w:t>UBND huyện Đăk Hà</w:t>
      </w:r>
    </w:p>
    <w:p>
      <w:r>
        <w:t>-</w:t>
      </w:r>
    </w:p>
    <w:p>
      <w:r>
        <w:t>52.355</w:t>
      </w:r>
    </w:p>
    <w:p>
      <w:r>
        <w:t>52.355</w:t>
      </w:r>
    </w:p>
    <w:p>
      <w:r>
        <w:t>52.355</w:t>
      </w:r>
    </w:p>
    <w:p>
      <w:r>
        <w:t>52.355</w:t>
      </w:r>
    </w:p>
    <w:p>
      <w:r>
        <w:t>18.025</w:t>
      </w:r>
    </w:p>
    <w:p>
      <w:r>
        <w:t>18.025</w:t>
      </w:r>
    </w:p>
    <w:p>
      <w:r>
        <w:t>3</w:t>
      </w:r>
    </w:p>
    <w:p>
      <w:r>
        <w:t>UBND huyện Đăk Tô</w:t>
      </w:r>
    </w:p>
    <w:p>
      <w:r>
        <w:t>-</w:t>
      </w:r>
    </w:p>
    <w:p>
      <w:r>
        <w:t>47.404</w:t>
      </w:r>
    </w:p>
    <w:p>
      <w:r>
        <w:t>47.404</w:t>
      </w:r>
    </w:p>
    <w:p>
      <w:r>
        <w:t>47.404</w:t>
      </w:r>
    </w:p>
    <w:p>
      <w:r>
        <w:t>47.404</w:t>
      </w:r>
    </w:p>
    <w:p>
      <w:r>
        <w:t>18.871</w:t>
      </w:r>
    </w:p>
    <w:p>
      <w:r>
        <w:t>18.871</w:t>
      </w:r>
    </w:p>
    <w:p>
      <w:r>
        <w:t>4</w:t>
      </w:r>
    </w:p>
    <w:p>
      <w:r>
        <w:t>UBND huyện Tu Mơ Rông</w:t>
      </w:r>
    </w:p>
    <w:p>
      <w:r>
        <w:t>-</w:t>
      </w:r>
    </w:p>
    <w:p>
      <w:r>
        <w:t>31.110</w:t>
      </w:r>
    </w:p>
    <w:p>
      <w:r>
        <w:t>31.110</w:t>
      </w:r>
    </w:p>
    <w:p>
      <w:r>
        <w:t>31.110</w:t>
      </w:r>
    </w:p>
    <w:p>
      <w:r>
        <w:t>31.110</w:t>
      </w:r>
    </w:p>
    <w:p>
      <w:r>
        <w:t>10.290</w:t>
      </w:r>
    </w:p>
    <w:p>
      <w:r>
        <w:t>10.290</w:t>
      </w:r>
    </w:p>
    <w:p>
      <w:r>
        <w:t>5</w:t>
      </w:r>
    </w:p>
    <w:p>
      <w:r>
        <w:t>UBND huyện Ngọc Hồi</w:t>
      </w:r>
    </w:p>
    <w:p>
      <w:r>
        <w:t>-</w:t>
      </w:r>
    </w:p>
    <w:p>
      <w:r>
        <w:t>31.218</w:t>
      </w:r>
    </w:p>
    <w:p>
      <w:r>
        <w:t>31.218</w:t>
      </w:r>
    </w:p>
    <w:p>
      <w:r>
        <w:t>31.218</w:t>
      </w:r>
    </w:p>
    <w:p>
      <w:r>
        <w:t>31.218</w:t>
      </w:r>
    </w:p>
    <w:p>
      <w:r>
        <w:t>10.396</w:t>
      </w:r>
    </w:p>
    <w:p>
      <w:r>
        <w:t>10.396</w:t>
      </w:r>
    </w:p>
    <w:p>
      <w:r>
        <w:t>6</w:t>
      </w:r>
    </w:p>
    <w:p>
      <w:r>
        <w:t>UBND huyện Đăk Glei</w:t>
      </w:r>
    </w:p>
    <w:p>
      <w:r>
        <w:t>-</w:t>
      </w:r>
    </w:p>
    <w:p>
      <w:r>
        <w:t>32.430</w:t>
      </w:r>
    </w:p>
    <w:p>
      <w:r>
        <w:t>32.430</w:t>
      </w:r>
    </w:p>
    <w:p>
      <w:r>
        <w:t>32.430</w:t>
      </w:r>
    </w:p>
    <w:p>
      <w:r>
        <w:t>32.430</w:t>
      </w:r>
    </w:p>
    <w:p>
      <w:r>
        <w:t>10.730</w:t>
      </w:r>
    </w:p>
    <w:p>
      <w:r>
        <w:t>10.730</w:t>
      </w:r>
    </w:p>
    <w:p>
      <w:r>
        <w:t>7</w:t>
      </w:r>
    </w:p>
    <w:p>
      <w:r>
        <w:t>UBND huyện Sa Thầy</w:t>
      </w:r>
    </w:p>
    <w:p>
      <w:r>
        <w:t>-</w:t>
      </w:r>
    </w:p>
    <w:p>
      <w:r>
        <w:t>30.486</w:t>
      </w:r>
    </w:p>
    <w:p>
      <w:r>
        <w:t>30.486</w:t>
      </w:r>
    </w:p>
    <w:p>
      <w:r>
        <w:t>30.486</w:t>
      </w:r>
    </w:p>
    <w:p>
      <w:r>
        <w:t>30.486</w:t>
      </w:r>
    </w:p>
    <w:p>
      <w:r>
        <w:t>9.832</w:t>
      </w:r>
    </w:p>
    <w:p>
      <w:r>
        <w:t>9.832</w:t>
      </w:r>
    </w:p>
    <w:p>
      <w:r>
        <w:t>8</w:t>
      </w:r>
    </w:p>
    <w:p>
      <w:r>
        <w:t>UBND huyện Ia H’Drai</w:t>
      </w:r>
    </w:p>
    <w:p>
      <w:r>
        <w:t>-</w:t>
      </w:r>
    </w:p>
    <w:p>
      <w:r>
        <w:t>25.668</w:t>
      </w:r>
    </w:p>
    <w:p>
      <w:r>
        <w:t>25.668</w:t>
      </w:r>
    </w:p>
    <w:p>
      <w:r>
        <w:t>25.668</w:t>
      </w:r>
    </w:p>
    <w:p>
      <w:r>
        <w:t>25.668</w:t>
      </w:r>
    </w:p>
    <w:p>
      <w:r>
        <w:t>8.526</w:t>
      </w:r>
    </w:p>
    <w:p>
      <w:r>
        <w:t>8.526</w:t>
      </w:r>
    </w:p>
    <w:p>
      <w:r>
        <w:t>9</w:t>
      </w:r>
    </w:p>
    <w:p>
      <w:r>
        <w:t>UBND huyện Kon Rẫy</w:t>
      </w:r>
    </w:p>
    <w:p>
      <w:r>
        <w:t>-</w:t>
      </w:r>
    </w:p>
    <w:p>
      <w:r>
        <w:t>34.004</w:t>
      </w:r>
    </w:p>
    <w:p>
      <w:r>
        <w:t>34.004</w:t>
      </w:r>
    </w:p>
    <w:p>
      <w:r>
        <w:t>34.004</w:t>
      </w:r>
    </w:p>
    <w:p>
      <w:r>
        <w:t>34.004</w:t>
      </w:r>
    </w:p>
    <w:p>
      <w:r>
        <w:t>12.088</w:t>
      </w:r>
    </w:p>
    <w:p>
      <w:r>
        <w:t>12.088</w:t>
      </w:r>
    </w:p>
    <w:p>
      <w:r>
        <w:t>10</w:t>
      </w:r>
    </w:p>
    <w:p>
      <w:r>
        <w:t>UBND huyện Kon Plông</w:t>
      </w:r>
    </w:p>
    <w:p>
      <w:r>
        <w:t>-</w:t>
      </w:r>
    </w:p>
    <w:p>
      <w:r>
        <w:t>59.184</w:t>
      </w:r>
    </w:p>
    <w:p>
      <w:r>
        <w:t>59.184</w:t>
      </w:r>
    </w:p>
    <w:p>
      <w:r>
        <w:t>59.184</w:t>
      </w:r>
    </w:p>
    <w:p>
      <w:r>
        <w:t>59.184</w:t>
      </w:r>
    </w:p>
    <w:p>
      <w:r>
        <w:t>38.832</w:t>
      </w:r>
    </w:p>
    <w:p>
      <w:r>
        <w:t>38.832</w:t>
      </w:r>
    </w:p>
    <w:p>
      <w:r>
        <w:t>I.2</w:t>
      </w:r>
    </w:p>
    <w:p>
      <w:r>
        <w:t>Hỗ trợ phát triển kinh tế tập thể, hợp tác xã</w:t>
      </w:r>
    </w:p>
    <w:p>
      <w:r>
        <w:t>-</w:t>
      </w:r>
    </w:p>
    <w:p>
      <w:r>
        <w:t>-</w:t>
      </w:r>
    </w:p>
    <w:p>
      <w:r>
        <w:t>-</w:t>
      </w:r>
    </w:p>
    <w:p>
      <w:r>
        <w:t>15.000</w:t>
      </w:r>
    </w:p>
    <w:p>
      <w:r>
        <w:t>15.000</w:t>
      </w:r>
    </w:p>
    <w:p>
      <w:r>
        <w:t>I.2</w:t>
      </w:r>
    </w:p>
    <w:p>
      <w:r>
        <w:t>CHI NGÂN SÁCH TỈNH</w:t>
      </w:r>
    </w:p>
    <w:p>
      <w:r>
        <w:t>1.574.078</w:t>
      </w:r>
    </w:p>
    <w:p>
      <w:r>
        <w:t>-</w:t>
      </w:r>
    </w:p>
    <w:p>
      <w:r>
        <w:t>-</w:t>
      </w:r>
    </w:p>
    <w:p>
      <w:r>
        <w:t>770.070</w:t>
      </w:r>
    </w:p>
    <w:p>
      <w:r>
        <w:t>256.592</w:t>
      </w:r>
    </w:p>
    <w:p>
      <w:r>
        <w:t>-</w:t>
      </w:r>
    </w:p>
    <w:p>
      <w:r>
        <w:t>-</w:t>
      </w:r>
    </w:p>
    <w:p>
      <w:r>
        <w:t>256.592</w:t>
      </w:r>
    </w:p>
    <w:p>
      <w:r>
        <w:t>256.592</w:t>
      </w:r>
    </w:p>
    <w:p>
      <w:r>
        <w:t>-</w:t>
      </w:r>
    </w:p>
    <w:p>
      <w:r>
        <w:t>-</w:t>
      </w:r>
    </w:p>
    <w:p>
      <w:r>
        <w:t>256.592</w:t>
      </w:r>
    </w:p>
    <w:p>
      <w:r>
        <w:t>307.220</w:t>
      </w:r>
    </w:p>
    <w:p>
      <w:r>
        <w:t>-</w:t>
      </w:r>
    </w:p>
    <w:p>
      <w:r>
        <w:t>-</w:t>
      </w:r>
    </w:p>
    <w:p>
      <w:r>
        <w:t>307.220</w:t>
      </w:r>
    </w:p>
    <w:p>
      <w:r>
        <w:t>1</w:t>
      </w:r>
    </w:p>
    <w:p>
      <w:r>
        <w:t>Bộ Chỉ huy Quân sự tỉnh</w:t>
      </w:r>
    </w:p>
    <w:p>
      <w:r>
        <w:t>78.815</w:t>
      </w:r>
    </w:p>
    <w:p>
      <w:r>
        <w:t>-</w:t>
      </w:r>
    </w:p>
    <w:p>
      <w:r>
        <w:t>-</w:t>
      </w:r>
    </w:p>
    <w:p>
      <w:r>
        <w:t>78.815</w:t>
      </w:r>
    </w:p>
    <w:p>
      <w:r>
        <w:t>4.500</w:t>
      </w:r>
    </w:p>
    <w:p>
      <w:r>
        <w:t>-</w:t>
      </w:r>
    </w:p>
    <w:p>
      <w:r>
        <w:t>-</w:t>
      </w:r>
    </w:p>
    <w:p>
      <w:r>
        <w:t>4.500</w:t>
      </w:r>
    </w:p>
    <w:p>
      <w:r>
        <w:t>4.500</w:t>
      </w:r>
    </w:p>
    <w:p>
      <w:r>
        <w:t>-</w:t>
      </w:r>
    </w:p>
    <w:p>
      <w:r>
        <w:t>-</w:t>
      </w:r>
    </w:p>
    <w:p>
      <w:r>
        <w:t>4.500</w:t>
      </w:r>
    </w:p>
    <w:p>
      <w:r>
        <w:t>39.104</w:t>
      </w:r>
    </w:p>
    <w:p>
      <w:r>
        <w:t>-</w:t>
      </w:r>
    </w:p>
    <w:p>
      <w:r>
        <w:t>-</w:t>
      </w:r>
    </w:p>
    <w:p>
      <w:r>
        <w:t>39.104</w:t>
      </w:r>
    </w:p>
    <w:p>
      <w:r>
        <w:t>-</w:t>
      </w:r>
    </w:p>
    <w:p>
      <w:r>
        <w:t>Cơ sở huấn luyện dự bị động viên/Bộ Chỉ huy Quân sự tỉnh Kon Tum</w:t>
      </w:r>
    </w:p>
    <w:p>
      <w:r>
        <w:t>la HDrai</w:t>
      </w:r>
    </w:p>
    <w:p>
      <w:r>
        <w:t>2024-</w:t>
      </w:r>
    </w:p>
    <w:p>
      <w:r>
        <w:t>NQ 55-29/4/2021; 174- 28/4/2023</w:t>
      </w:r>
    </w:p>
    <w:p>
      <w:r>
        <w:t>38.815</w:t>
      </w:r>
    </w:p>
    <w:p>
      <w:r>
        <w:t>38.815</w:t>
      </w:r>
    </w:p>
    <w:p>
      <w:r>
        <w:t>-</w:t>
      </w:r>
    </w:p>
    <w:p>
      <w:r>
        <w:t>-</w:t>
      </w:r>
    </w:p>
    <w:p>
      <w:r>
        <w:t>-</w:t>
      </w:r>
    </w:p>
    <w:p>
      <w:r>
        <w:t>-</w:t>
      </w:r>
    </w:p>
    <w:p>
      <w:r>
        <w:t>24.104</w:t>
      </w:r>
    </w:p>
    <w:p>
      <w:r>
        <w:t>24.104</w:t>
      </w:r>
    </w:p>
    <w:p>
      <w:r>
        <w:t>-</w:t>
      </w:r>
    </w:p>
    <w:p>
      <w:r>
        <w:t>Đường hầm Sở chỉ huy cơ bản huyện Ia H’Drai</w:t>
      </w:r>
    </w:p>
    <w:p>
      <w:r>
        <w:t>la HDrai</w:t>
      </w:r>
    </w:p>
    <w:p>
      <w:r>
        <w:t>NQ 03-09/7/2021; 1781-18/11/2022</w:t>
      </w:r>
    </w:p>
    <w:p>
      <w:r>
        <w:t>40.000</w:t>
      </w:r>
    </w:p>
    <w:p>
      <w:r>
        <w:t>40.000</w:t>
      </w:r>
    </w:p>
    <w:p>
      <w:r>
        <w:t>4.500</w:t>
      </w:r>
    </w:p>
    <w:p>
      <w:r>
        <w:t>4.500</w:t>
      </w:r>
    </w:p>
    <w:p>
      <w:r>
        <w:t>4.500</w:t>
      </w:r>
    </w:p>
    <w:p>
      <w:r>
        <w:t>4.500</w:t>
      </w:r>
    </w:p>
    <w:p>
      <w:r>
        <w:t>15.000</w:t>
      </w:r>
    </w:p>
    <w:p>
      <w:r>
        <w:t>15.000</w:t>
      </w:r>
    </w:p>
    <w:p>
      <w:r>
        <w:t>2</w:t>
      </w:r>
    </w:p>
    <w:p>
      <w:r>
        <w:t>Sở Kế hoạch và Đầu tư</w:t>
      </w:r>
    </w:p>
    <w:p>
      <w:r>
        <w:t>564.145</w:t>
      </w:r>
    </w:p>
    <w:p>
      <w:r>
        <w:t>-</w:t>
      </w:r>
    </w:p>
    <w:p>
      <w:r>
        <w:t>-</w:t>
      </w:r>
    </w:p>
    <w:p>
      <w:r>
        <w:t>69.732</w:t>
      </w:r>
    </w:p>
    <w:p>
      <w:r>
        <w:t>39.747</w:t>
      </w:r>
    </w:p>
    <w:p>
      <w:r>
        <w:t>-</w:t>
      </w:r>
    </w:p>
    <w:p>
      <w:r>
        <w:t>-</w:t>
      </w:r>
    </w:p>
    <w:p>
      <w:r>
        <w:t>39.747</w:t>
      </w:r>
    </w:p>
    <w:p>
      <w:r>
        <w:t>39.747</w:t>
      </w:r>
    </w:p>
    <w:p>
      <w:r>
        <w:t>-</w:t>
      </w:r>
    </w:p>
    <w:p>
      <w:r>
        <w:t>-</w:t>
      </w:r>
    </w:p>
    <w:p>
      <w:r>
        <w:t>39.747</w:t>
      </w:r>
    </w:p>
    <w:p>
      <w:r>
        <w:t>6.044</w:t>
      </w:r>
    </w:p>
    <w:p>
      <w:r>
        <w:t>-</w:t>
      </w:r>
    </w:p>
    <w:p>
      <w:r>
        <w:t>-</w:t>
      </w:r>
    </w:p>
    <w:p>
      <w:r>
        <w:t>6.044</w:t>
      </w:r>
    </w:p>
    <w:p>
      <w:r>
        <w:t>-</w:t>
      </w:r>
    </w:p>
    <w:p>
      <w:r>
        <w:t>Đối ứng dự án Hỗ trợ phát triển khu vực biên giới - Tiểu dự án tỉnh Kon Tum</w:t>
      </w:r>
    </w:p>
    <w:p>
      <w:r>
        <w:t>Toàn tỉnh</w:t>
      </w:r>
    </w:p>
    <w:p>
      <w:r>
        <w:t>2019-2023</w:t>
      </w:r>
    </w:p>
    <w:p>
      <w:r>
        <w:t>669-14/7/2017</w:t>
      </w:r>
    </w:p>
    <w:p>
      <w:r>
        <w:t>564.145</w:t>
      </w:r>
    </w:p>
    <w:p>
      <w:r>
        <w:t>-</w:t>
      </w:r>
    </w:p>
    <w:p>
      <w:r>
        <w:t>-</w:t>
      </w:r>
    </w:p>
    <w:p>
      <w:r>
        <w:t>69.732</w:t>
      </w:r>
    </w:p>
    <w:p>
      <w:r>
        <w:t>39.747</w:t>
      </w:r>
    </w:p>
    <w:p>
      <w:r>
        <w:t>-</w:t>
      </w:r>
    </w:p>
    <w:p>
      <w:r>
        <w:t>-</w:t>
      </w:r>
    </w:p>
    <w:p>
      <w:r>
        <w:t>39.747</w:t>
      </w:r>
    </w:p>
    <w:p>
      <w:r>
        <w:t>39.747</w:t>
      </w:r>
    </w:p>
    <w:p>
      <w:r>
        <w:t>-</w:t>
      </w:r>
    </w:p>
    <w:p>
      <w:r>
        <w:t>-</w:t>
      </w:r>
    </w:p>
    <w:p>
      <w:r>
        <w:t>39.747</w:t>
      </w:r>
    </w:p>
    <w:p>
      <w:r>
        <w:t>6.044</w:t>
      </w:r>
    </w:p>
    <w:p>
      <w:r>
        <w:t>-</w:t>
      </w:r>
    </w:p>
    <w:p>
      <w:r>
        <w:t>-</w:t>
      </w:r>
    </w:p>
    <w:p>
      <w:r>
        <w:t>6.044</w:t>
      </w:r>
    </w:p>
    <w:p>
      <w:r>
        <w:t>3</w:t>
      </w:r>
    </w:p>
    <w:p>
      <w:r>
        <w:t>Sở Giao thông vận tải</w:t>
      </w:r>
    </w:p>
    <w:p>
      <w:r>
        <w:t>162.235</w:t>
      </w:r>
    </w:p>
    <w:p>
      <w:r>
        <w:t>-</w:t>
      </w:r>
    </w:p>
    <w:p>
      <w:r>
        <w:t>-</w:t>
      </w:r>
    </w:p>
    <w:p>
      <w:r>
        <w:t>112.235</w:t>
      </w:r>
    </w:p>
    <w:p>
      <w:r>
        <w:t>33.000</w:t>
      </w:r>
    </w:p>
    <w:p>
      <w:r>
        <w:t>-</w:t>
      </w:r>
    </w:p>
    <w:p>
      <w:r>
        <w:t>-</w:t>
      </w:r>
    </w:p>
    <w:p>
      <w:r>
        <w:t>33.000</w:t>
      </w:r>
    </w:p>
    <w:p>
      <w:r>
        <w:t>33.000</w:t>
      </w:r>
    </w:p>
    <w:p>
      <w:r>
        <w:t>-</w:t>
      </w:r>
    </w:p>
    <w:p>
      <w:r>
        <w:t>-</w:t>
      </w:r>
    </w:p>
    <w:p>
      <w:r>
        <w:t>33.000</w:t>
      </w:r>
    </w:p>
    <w:p>
      <w:r>
        <w:t>24.600</w:t>
      </w:r>
    </w:p>
    <w:p>
      <w:r>
        <w:t>-</w:t>
      </w:r>
    </w:p>
    <w:p>
      <w:r>
        <w:t>-</w:t>
      </w:r>
    </w:p>
    <w:p>
      <w:r>
        <w:t>24.600</w:t>
      </w:r>
    </w:p>
    <w:p>
      <w:r>
        <w:t>-</w:t>
      </w:r>
    </w:p>
    <w:p>
      <w:r>
        <w:t>Sửa chữa nền, mặt đường, công trình thoát nước, an toàn giao thông đoạn từ Km0 - Km39+500, Tỉnh lộ 673</w:t>
      </w:r>
    </w:p>
    <w:p>
      <w:r>
        <w:t>Đăk Glei</w:t>
      </w:r>
    </w:p>
    <w:p>
      <w:r>
        <w:t>2023-</w:t>
      </w:r>
    </w:p>
    <w:p>
      <w:r>
        <w:t>NQ 30-09/7/2021; 235-22/3/2022</w:t>
      </w:r>
    </w:p>
    <w:p>
      <w:r>
        <w:t>162.235</w:t>
      </w:r>
    </w:p>
    <w:p>
      <w:r>
        <w:t>-</w:t>
      </w:r>
    </w:p>
    <w:p>
      <w:r>
        <w:t>-</w:t>
      </w:r>
    </w:p>
    <w:p>
      <w:r>
        <w:t>112.235</w:t>
      </w:r>
    </w:p>
    <w:p>
      <w:r>
        <w:t>33.000</w:t>
      </w:r>
    </w:p>
    <w:p>
      <w:r>
        <w:t>-</w:t>
      </w:r>
    </w:p>
    <w:p>
      <w:r>
        <w:t>-</w:t>
      </w:r>
    </w:p>
    <w:p>
      <w:r>
        <w:t>33.000</w:t>
      </w:r>
    </w:p>
    <w:p>
      <w:r>
        <w:t>33.000</w:t>
      </w:r>
    </w:p>
    <w:p>
      <w:r>
        <w:t>-</w:t>
      </w:r>
    </w:p>
    <w:p>
      <w:r>
        <w:t>-</w:t>
      </w:r>
    </w:p>
    <w:p>
      <w:r>
        <w:t>33.000</w:t>
      </w:r>
    </w:p>
    <w:p>
      <w:r>
        <w:t>24.600</w:t>
      </w:r>
    </w:p>
    <w:p>
      <w:r>
        <w:t>-</w:t>
      </w:r>
    </w:p>
    <w:p>
      <w:r>
        <w:t>-</w:t>
      </w:r>
    </w:p>
    <w:p>
      <w:r>
        <w:t>24.600</w:t>
      </w:r>
    </w:p>
    <w:p>
      <w:r>
        <w:t>4</w:t>
      </w:r>
    </w:p>
    <w:p>
      <w:r>
        <w:t>Sở Lao động - Thương binh và Xã hội</w:t>
      </w:r>
    </w:p>
    <w:p>
      <w:r>
        <w:t>4.000</w:t>
      </w:r>
    </w:p>
    <w:p>
      <w:r>
        <w:t>-</w:t>
      </w:r>
    </w:p>
    <w:p>
      <w:r>
        <w:t>-</w:t>
      </w:r>
    </w:p>
    <w:p>
      <w:r>
        <w:t>4.000</w:t>
      </w:r>
    </w:p>
    <w:p>
      <w:r>
        <w:t>1.600</w:t>
      </w:r>
    </w:p>
    <w:p>
      <w:r>
        <w:t>-</w:t>
      </w:r>
    </w:p>
    <w:p>
      <w:r>
        <w:t>-</w:t>
      </w:r>
    </w:p>
    <w:p>
      <w:r>
        <w:t>1.600</w:t>
      </w:r>
    </w:p>
    <w:p>
      <w:r>
        <w:t>1.600</w:t>
      </w:r>
    </w:p>
    <w:p>
      <w:r>
        <w:t>-</w:t>
      </w:r>
    </w:p>
    <w:p>
      <w:r>
        <w:t>-</w:t>
      </w:r>
    </w:p>
    <w:p>
      <w:r>
        <w:t>1.600</w:t>
      </w:r>
    </w:p>
    <w:p>
      <w:r>
        <w:t>2.400</w:t>
      </w:r>
    </w:p>
    <w:p>
      <w:r>
        <w:t>-</w:t>
      </w:r>
    </w:p>
    <w:p>
      <w:r>
        <w:t>-</w:t>
      </w:r>
    </w:p>
    <w:p>
      <w:r>
        <w:t>2.400</w:t>
      </w:r>
    </w:p>
    <w:p>
      <w:r>
        <w:t>-</w:t>
      </w:r>
    </w:p>
    <w:p>
      <w:r>
        <w:t>Xây mới, mở rộng và nâng cấp các Nghĩa trang liệt sĩ và nhà bia tưởng niệm liệt sĩ, thay bia mộ liệt sĩ trên địa bàn tỉnh Kon Tum đến năm 2025</w:t>
      </w:r>
    </w:p>
    <w:p>
      <w:r>
        <w:t>Toàn tỉnh</w:t>
      </w:r>
    </w:p>
    <w:p>
      <w:r>
        <w:t>2022-</w:t>
      </w:r>
    </w:p>
    <w:p>
      <w:r>
        <w:t>55-13/6/2023</w:t>
      </w:r>
    </w:p>
    <w:p>
      <w:r>
        <w:t>4.000</w:t>
      </w:r>
    </w:p>
    <w:p>
      <w:r>
        <w:t>4.000</w:t>
      </w:r>
    </w:p>
    <w:p>
      <w:r>
        <w:t>1.600</w:t>
      </w:r>
    </w:p>
    <w:p>
      <w:r>
        <w:t>1.600</w:t>
      </w:r>
    </w:p>
    <w:p>
      <w:r>
        <w:t>1.600</w:t>
      </w:r>
    </w:p>
    <w:p>
      <w:r>
        <w:t>1.600</w:t>
      </w:r>
    </w:p>
    <w:p>
      <w:r>
        <w:t>2.400</w:t>
      </w:r>
    </w:p>
    <w:p>
      <w:r>
        <w:t>2.400</w:t>
      </w:r>
    </w:p>
    <w:p>
      <w:r>
        <w:t>5</w:t>
      </w:r>
    </w:p>
    <w:p>
      <w:r>
        <w:t>Sở Nông nghiệp và PTNT</w:t>
      </w:r>
    </w:p>
    <w:p>
      <w:r>
        <w:t>334.857</w:t>
      </w:r>
    </w:p>
    <w:p>
      <w:r>
        <w:t>-</w:t>
      </w:r>
    </w:p>
    <w:p>
      <w:r>
        <w:t>-</w:t>
      </w:r>
    </w:p>
    <w:p>
      <w:r>
        <w:t>75.262</w:t>
      </w:r>
    </w:p>
    <w:p>
      <w:r>
        <w:t>9.000</w:t>
      </w:r>
    </w:p>
    <w:p>
      <w:r>
        <w:t>-</w:t>
      </w:r>
    </w:p>
    <w:p>
      <w:r>
        <w:t>-</w:t>
      </w:r>
    </w:p>
    <w:p>
      <w:r>
        <w:t>9.000</w:t>
      </w:r>
    </w:p>
    <w:p>
      <w:r>
        <w:t>9.000</w:t>
      </w:r>
    </w:p>
    <w:p>
      <w:r>
        <w:t>-</w:t>
      </w:r>
    </w:p>
    <w:p>
      <w:r>
        <w:t>-</w:t>
      </w:r>
    </w:p>
    <w:p>
      <w:r>
        <w:t>9.000</w:t>
      </w:r>
    </w:p>
    <w:p>
      <w:r>
        <w:t>10.000</w:t>
      </w:r>
    </w:p>
    <w:p>
      <w:r>
        <w:t>-</w:t>
      </w:r>
    </w:p>
    <w:p>
      <w:r>
        <w:t>-</w:t>
      </w:r>
    </w:p>
    <w:p>
      <w:r>
        <w:t>10.000</w:t>
      </w:r>
    </w:p>
    <w:p>
      <w:r>
        <w:t>-</w:t>
      </w:r>
    </w:p>
    <w:p>
      <w:r>
        <w:t>Hiện đại hóa thủy lợi thích ứng biến đổi khí hậu - thành phần tỉnh Kon Tum</w:t>
      </w:r>
    </w:p>
    <w:p>
      <w:r>
        <w:t>148/TTg-QHQT, 02/02/2021; 271-31/5/2023</w:t>
      </w:r>
    </w:p>
    <w:p>
      <w:r>
        <w:t>334.857</w:t>
      </w:r>
    </w:p>
    <w:p>
      <w:r>
        <w:t>75.262</w:t>
      </w:r>
    </w:p>
    <w:p>
      <w:r>
        <w:t>9.000</w:t>
      </w:r>
    </w:p>
    <w:p>
      <w:r>
        <w:t>9.000</w:t>
      </w:r>
    </w:p>
    <w:p>
      <w:r>
        <w:t>9.000</w:t>
      </w:r>
    </w:p>
    <w:p>
      <w:r>
        <w:t>9.000</w:t>
      </w:r>
    </w:p>
    <w:p>
      <w:r>
        <w:t>10.000</w:t>
      </w:r>
    </w:p>
    <w:p>
      <w:r>
        <w:t>10.000</w:t>
      </w:r>
    </w:p>
    <w:p>
      <w:r>
        <w:t>6</w:t>
      </w:r>
    </w:p>
    <w:p>
      <w:r>
        <w:t>Sở Văn hóa, Thể thao và du lịch</w:t>
      </w:r>
    </w:p>
    <w:p>
      <w:r>
        <w:t>189.500</w:t>
      </w:r>
    </w:p>
    <w:p>
      <w:r>
        <w:t>-</w:t>
      </w:r>
    </w:p>
    <w:p>
      <w:r>
        <w:t>-</w:t>
      </w:r>
    </w:p>
    <w:p>
      <w:r>
        <w:t>189.500</w:t>
      </w:r>
    </w:p>
    <w:p>
      <w:r>
        <w:t>70.137</w:t>
      </w:r>
    </w:p>
    <w:p>
      <w:r>
        <w:t>-</w:t>
      </w:r>
    </w:p>
    <w:p>
      <w:r>
        <w:t>-</w:t>
      </w:r>
    </w:p>
    <w:p>
      <w:r>
        <w:t>70.137</w:t>
      </w:r>
    </w:p>
    <w:p>
      <w:r>
        <w:t>70.137</w:t>
      </w:r>
    </w:p>
    <w:p>
      <w:r>
        <w:t>-</w:t>
      </w:r>
    </w:p>
    <w:p>
      <w:r>
        <w:t>-</w:t>
      </w:r>
    </w:p>
    <w:p>
      <w:r>
        <w:t>70.137</w:t>
      </w:r>
    </w:p>
    <w:p>
      <w:r>
        <w:t>71.663</w:t>
      </w:r>
    </w:p>
    <w:p>
      <w:r>
        <w:t>-</w:t>
      </w:r>
    </w:p>
    <w:p>
      <w:r>
        <w:t>-</w:t>
      </w:r>
    </w:p>
    <w:p>
      <w:r>
        <w:t>71.663</w:t>
      </w:r>
    </w:p>
    <w:p>
      <w:r>
        <w:t>-</w:t>
      </w:r>
    </w:p>
    <w:p>
      <w:r>
        <w:t>Trung tâm Văn hóa nghệ thuật tỉnh Kon Tum</w:t>
      </w:r>
    </w:p>
    <w:p>
      <w:r>
        <w:t>Kon Tum</w:t>
      </w:r>
    </w:p>
    <w:p>
      <w:r>
        <w:t>2021-</w:t>
      </w:r>
    </w:p>
    <w:p>
      <w:r>
        <w:t>1388-12/12/2018; 1461-23/12/2019</w:t>
      </w:r>
    </w:p>
    <w:p>
      <w:r>
        <w:t>90.000</w:t>
      </w:r>
    </w:p>
    <w:p>
      <w:r>
        <w:t>90.000</w:t>
      </w:r>
    </w:p>
    <w:p>
      <w:r>
        <w:t>13.000</w:t>
      </w:r>
    </w:p>
    <w:p>
      <w:r>
        <w:t>13.000</w:t>
      </w:r>
    </w:p>
    <w:p>
      <w:r>
        <w:t>13.000</w:t>
      </w:r>
    </w:p>
    <w:p>
      <w:r>
        <w:t>13.000</w:t>
      </w:r>
    </w:p>
    <w:p>
      <w:r>
        <w:t>40.000</w:t>
      </w:r>
    </w:p>
    <w:p>
      <w:r>
        <w:t>40.000</w:t>
      </w:r>
    </w:p>
    <w:p>
      <w:r>
        <w:t>-</w:t>
      </w:r>
    </w:p>
    <w:p>
      <w:r>
        <w:t>Nhà thi đấu tổng hợp tỉnh Kon Tum</w:t>
      </w:r>
    </w:p>
    <w:p>
      <w:r>
        <w:t>Kon Tum</w:t>
      </w:r>
    </w:p>
    <w:p>
      <w:r>
        <w:t>2021-</w:t>
      </w:r>
    </w:p>
    <w:p>
      <w:r>
        <w:t>1387-12/12/2018; 1465-23/12/2019</w:t>
      </w:r>
    </w:p>
    <w:p>
      <w:r>
        <w:t>939-25/9/2020</w:t>
      </w:r>
    </w:p>
    <w:p>
      <w:r>
        <w:t>99.500</w:t>
      </w:r>
    </w:p>
    <w:p>
      <w:r>
        <w:t>99.500</w:t>
      </w:r>
    </w:p>
    <w:p>
      <w:r>
        <w:t>57.137</w:t>
      </w:r>
    </w:p>
    <w:p>
      <w:r>
        <w:t>57.137</w:t>
      </w:r>
    </w:p>
    <w:p>
      <w:r>
        <w:t>57.137</w:t>
      </w:r>
    </w:p>
    <w:p>
      <w:r>
        <w:t>57.137</w:t>
      </w:r>
    </w:p>
    <w:p>
      <w:r>
        <w:t>31.663</w:t>
      </w:r>
    </w:p>
    <w:p>
      <w:r>
        <w:t>31.663</w:t>
      </w:r>
    </w:p>
    <w:p>
      <w:r>
        <w:t>7</w:t>
      </w:r>
    </w:p>
    <w:p>
      <w:r>
        <w:t>Văn phòng UBND tỉnh</w:t>
      </w:r>
    </w:p>
    <w:p>
      <w:r>
        <w:t>9.833</w:t>
      </w:r>
    </w:p>
    <w:p>
      <w:r>
        <w:t>-</w:t>
      </w:r>
    </w:p>
    <w:p>
      <w:r>
        <w:t>-</w:t>
      </w:r>
    </w:p>
    <w:p>
      <w:r>
        <w:t>9.833</w:t>
      </w:r>
    </w:p>
    <w:p>
      <w:r>
        <w:t>2.566</w:t>
      </w:r>
    </w:p>
    <w:p>
      <w:r>
        <w:t>-</w:t>
      </w:r>
    </w:p>
    <w:p>
      <w:r>
        <w:t>-</w:t>
      </w:r>
    </w:p>
    <w:p>
      <w:r>
        <w:t>2.566</w:t>
      </w:r>
    </w:p>
    <w:p>
      <w:r>
        <w:t>2.566</w:t>
      </w:r>
    </w:p>
    <w:p>
      <w:r>
        <w:t>-</w:t>
      </w:r>
    </w:p>
    <w:p>
      <w:r>
        <w:t>-</w:t>
      </w:r>
    </w:p>
    <w:p>
      <w:r>
        <w:t>2.566</w:t>
      </w:r>
    </w:p>
    <w:p>
      <w:r>
        <w:t>5.000</w:t>
      </w:r>
    </w:p>
    <w:p>
      <w:r>
        <w:t>-</w:t>
      </w:r>
    </w:p>
    <w:p>
      <w:r>
        <w:t>-</w:t>
      </w:r>
    </w:p>
    <w:p>
      <w:r>
        <w:t>5.000</w:t>
      </w:r>
    </w:p>
    <w:p>
      <w:r>
        <w:t>-</w:t>
      </w:r>
    </w:p>
    <w:p>
      <w:r>
        <w:t>Mua sắm, sửa chữa trang thiết bị bàn, ghế và các trang thiết bị khác tại Hội trường Ngọc Linh</w:t>
      </w:r>
    </w:p>
    <w:p>
      <w:r>
        <w:t>Kon Tum</w:t>
      </w:r>
    </w:p>
    <w:p>
      <w:r>
        <w:t>2021-</w:t>
      </w:r>
    </w:p>
    <w:p>
      <w:r>
        <w:t>190-31/12/2022</w:t>
      </w:r>
    </w:p>
    <w:p>
      <w:r>
        <w:t>9.833</w:t>
      </w:r>
    </w:p>
    <w:p>
      <w:r>
        <w:t>9.833</w:t>
      </w:r>
    </w:p>
    <w:p>
      <w:r>
        <w:t>2.566</w:t>
      </w:r>
    </w:p>
    <w:p>
      <w:r>
        <w:t>2.566</w:t>
      </w:r>
    </w:p>
    <w:p>
      <w:r>
        <w:t>2.566</w:t>
      </w:r>
    </w:p>
    <w:p>
      <w:r>
        <w:t>2.566</w:t>
      </w:r>
    </w:p>
    <w:p>
      <w:r>
        <w:t>5.000</w:t>
      </w:r>
    </w:p>
    <w:p>
      <w:r>
        <w:t>5.000</w:t>
      </w:r>
    </w:p>
    <w:p>
      <w:r>
        <w:t>8</w:t>
      </w:r>
    </w:p>
    <w:p>
      <w:r>
        <w:t>Đài Phát thanh và Truyền hình tỉnh</w:t>
      </w:r>
    </w:p>
    <w:p>
      <w:r>
        <w:t>35.817</w:t>
      </w:r>
    </w:p>
    <w:p>
      <w:r>
        <w:t>-</w:t>
      </w:r>
    </w:p>
    <w:p>
      <w:r>
        <w:t>-</w:t>
      </w:r>
    </w:p>
    <w:p>
      <w:r>
        <w:t>35.817</w:t>
      </w:r>
    </w:p>
    <w:p>
      <w:r>
        <w:t>9.082</w:t>
      </w:r>
    </w:p>
    <w:p>
      <w:r>
        <w:t>-</w:t>
      </w:r>
    </w:p>
    <w:p>
      <w:r>
        <w:t>-</w:t>
      </w:r>
    </w:p>
    <w:p>
      <w:r>
        <w:t>9.082</w:t>
      </w:r>
    </w:p>
    <w:p>
      <w:r>
        <w:t>9.082</w:t>
      </w:r>
    </w:p>
    <w:p>
      <w:r>
        <w:t>-</w:t>
      </w:r>
    </w:p>
    <w:p>
      <w:r>
        <w:t>-</w:t>
      </w:r>
    </w:p>
    <w:p>
      <w:r>
        <w:t>9.082</w:t>
      </w:r>
    </w:p>
    <w:p>
      <w:r>
        <w:t>25.983</w:t>
      </w:r>
    </w:p>
    <w:p>
      <w:r>
        <w:t>-</w:t>
      </w:r>
    </w:p>
    <w:p>
      <w:r>
        <w:t>-</w:t>
      </w:r>
    </w:p>
    <w:p>
      <w:r>
        <w:t>25.983</w:t>
      </w:r>
    </w:p>
    <w:p>
      <w:r>
        <w:t>-</w:t>
      </w:r>
    </w:p>
    <w:p>
      <w:r>
        <w:t>Đầu tư hệ thống thiết bị xe truyền hình lưu động tiêu chuẩn HD</w:t>
      </w:r>
    </w:p>
    <w:p>
      <w:r>
        <w:t>Kon Tum</w:t>
      </w:r>
    </w:p>
    <w:p>
      <w:r>
        <w:t>2022-</w:t>
      </w:r>
    </w:p>
    <w:p>
      <w:r>
        <w:t>NQ 50-29/4/2021</w:t>
      </w:r>
    </w:p>
    <w:p>
      <w:r>
        <w:t>25.282</w:t>
      </w:r>
    </w:p>
    <w:p>
      <w:r>
        <w:t>25.282</w:t>
      </w:r>
    </w:p>
    <w:p>
      <w:r>
        <w:t>24.700</w:t>
      </w:r>
    </w:p>
    <w:p>
      <w:r>
        <w:t>24.700</w:t>
      </w:r>
    </w:p>
    <w:p>
      <w:r>
        <w:t>-</w:t>
      </w:r>
    </w:p>
    <w:p>
      <w:r>
        <w:t>Đầu tư hệ thống thiết bị sản xuất chương trình, lưu trữ và truyền dẫn phát sóng phát thanh</w:t>
      </w:r>
    </w:p>
    <w:p>
      <w:r>
        <w:t>Kon Tum</w:t>
      </w:r>
    </w:p>
    <w:p>
      <w:r>
        <w:t>2022-</w:t>
      </w:r>
    </w:p>
    <w:p>
      <w:r>
        <w:t>135-27/10/2022</w:t>
      </w:r>
    </w:p>
    <w:p>
      <w:r>
        <w:t>10.535</w:t>
      </w:r>
    </w:p>
    <w:p>
      <w:r>
        <w:t>10.535</w:t>
      </w:r>
    </w:p>
    <w:p>
      <w:r>
        <w:t>9.082</w:t>
      </w:r>
    </w:p>
    <w:p>
      <w:r>
        <w:t>9.082</w:t>
      </w:r>
    </w:p>
    <w:p>
      <w:r>
        <w:t>9.082</w:t>
      </w:r>
    </w:p>
    <w:p>
      <w:r>
        <w:t>9.082</w:t>
      </w:r>
    </w:p>
    <w:p>
      <w:r>
        <w:t>1.283</w:t>
      </w:r>
    </w:p>
    <w:p>
      <w:r>
        <w:t>1.283</w:t>
      </w:r>
    </w:p>
    <w:p>
      <w:r>
        <w:t>9</w:t>
      </w:r>
    </w:p>
    <w:p>
      <w:r>
        <w:t>BQL Khu BTTN Ngọc Linh</w:t>
      </w:r>
    </w:p>
    <w:p>
      <w:r>
        <w:t>38.000</w:t>
      </w:r>
    </w:p>
    <w:p>
      <w:r>
        <w:t>-</w:t>
      </w:r>
    </w:p>
    <w:p>
      <w:r>
        <w:t>-</w:t>
      </w:r>
    </w:p>
    <w:p>
      <w:r>
        <w:t>38.000</w:t>
      </w:r>
    </w:p>
    <w:p>
      <w:r>
        <w:t>17.000</w:t>
      </w:r>
    </w:p>
    <w:p>
      <w:r>
        <w:t>-</w:t>
      </w:r>
    </w:p>
    <w:p>
      <w:r>
        <w:t>-</w:t>
      </w:r>
    </w:p>
    <w:p>
      <w:r>
        <w:t>17.000</w:t>
      </w:r>
    </w:p>
    <w:p>
      <w:r>
        <w:t>17.000</w:t>
      </w:r>
    </w:p>
    <w:p>
      <w:r>
        <w:t>-</w:t>
      </w:r>
    </w:p>
    <w:p>
      <w:r>
        <w:t>-</w:t>
      </w:r>
    </w:p>
    <w:p>
      <w:r>
        <w:t>17.000</w:t>
      </w:r>
    </w:p>
    <w:p>
      <w:r>
        <w:t>19.000</w:t>
      </w:r>
    </w:p>
    <w:p>
      <w:r>
        <w:t>-</w:t>
      </w:r>
    </w:p>
    <w:p>
      <w:r>
        <w:t>-</w:t>
      </w:r>
    </w:p>
    <w:p>
      <w:r>
        <w:t>19.000</w:t>
      </w:r>
    </w:p>
    <w:p>
      <w:r>
        <w:t>-</w:t>
      </w:r>
    </w:p>
    <w:p>
      <w:r>
        <w:t>Xây mới 04 hồ chứa nước phòng cháy chữa cháy Khu bảo tồn thiên nhiên Ngọc Linh</w:t>
      </w:r>
    </w:p>
    <w:p>
      <w:r>
        <w:t>Đăk Glei</w:t>
      </w:r>
    </w:p>
    <w:p>
      <w:r>
        <w:t>2022</w:t>
      </w:r>
    </w:p>
    <w:p>
      <w:r>
        <w:t>NQ 54-29/4/2021; 677-30/12/2021</w:t>
      </w:r>
    </w:p>
    <w:p>
      <w:r>
        <w:t>38.000</w:t>
      </w:r>
    </w:p>
    <w:p>
      <w:r>
        <w:t>38.000</w:t>
      </w:r>
    </w:p>
    <w:p>
      <w:r>
        <w:t>17.000</w:t>
      </w:r>
    </w:p>
    <w:p>
      <w:r>
        <w:t>17.000</w:t>
      </w:r>
    </w:p>
    <w:p>
      <w:r>
        <w:t>17.000</w:t>
      </w:r>
    </w:p>
    <w:p>
      <w:r>
        <w:t>17.000</w:t>
      </w:r>
    </w:p>
    <w:p>
      <w:r>
        <w:t>19.000</w:t>
      </w:r>
    </w:p>
    <w:p>
      <w:r>
        <w:t>19.000</w:t>
      </w:r>
    </w:p>
    <w:p>
      <w:r>
        <w:t>10</w:t>
      </w:r>
    </w:p>
    <w:p>
      <w:r>
        <w:t>Cơ quan thường trực BCĐ công tác biên giới (Sở Ngoại vụ)</w:t>
      </w:r>
    </w:p>
    <w:p>
      <w:r>
        <w:t>38.840</w:t>
      </w:r>
    </w:p>
    <w:p>
      <w:r>
        <w:t>-</w:t>
      </w:r>
    </w:p>
    <w:p>
      <w:r>
        <w:t>-</w:t>
      </w:r>
    </w:p>
    <w:p>
      <w:r>
        <w:t>38.840</w:t>
      </w:r>
    </w:p>
    <w:p>
      <w:r>
        <w:t>-</w:t>
      </w:r>
    </w:p>
    <w:p>
      <w:r>
        <w:t>-</w:t>
      </w:r>
    </w:p>
    <w:p>
      <w:r>
        <w:t>-</w:t>
      </w:r>
    </w:p>
    <w:p>
      <w:r>
        <w:t>-</w:t>
      </w:r>
    </w:p>
    <w:p>
      <w:r>
        <w:t>-</w:t>
      </w:r>
    </w:p>
    <w:p>
      <w:r>
        <w:t>-</w:t>
      </w:r>
    </w:p>
    <w:p>
      <w:r>
        <w:t>-</w:t>
      </w:r>
    </w:p>
    <w:p>
      <w:r>
        <w:t>-</w:t>
      </w:r>
    </w:p>
    <w:p>
      <w:r>
        <w:t>30.000</w:t>
      </w:r>
    </w:p>
    <w:p>
      <w:r>
        <w:t>-</w:t>
      </w:r>
    </w:p>
    <w:p>
      <w:r>
        <w:t>-</w:t>
      </w:r>
    </w:p>
    <w:p>
      <w:r>
        <w:t>30.000</w:t>
      </w:r>
    </w:p>
    <w:p>
      <w:r>
        <w:t>-</w:t>
      </w:r>
    </w:p>
    <w:p>
      <w:r>
        <w:t>Kè chống sạt lở bờ suối biên giới đoạn giữa cột mốc 22/3-23/4 trên biên giới đất liền Việt Nam - Campuchia</w:t>
      </w:r>
    </w:p>
    <w:p>
      <w:r>
        <w:t>la H'Drai</w:t>
      </w:r>
    </w:p>
    <w:p>
      <w:r>
        <w:t>2022-</w:t>
      </w:r>
    </w:p>
    <w:p>
      <w:r>
        <w:t>NQ 64-11/11/2022</w:t>
      </w:r>
    </w:p>
    <w:p>
      <w:r>
        <w:t>38.840</w:t>
      </w:r>
    </w:p>
    <w:p>
      <w:r>
        <w:t>38.840</w:t>
      </w:r>
    </w:p>
    <w:p>
      <w:r>
        <w:t>-</w:t>
      </w:r>
    </w:p>
    <w:p>
      <w:r>
        <w:t>-</w:t>
      </w:r>
    </w:p>
    <w:p>
      <w:r>
        <w:t>-</w:t>
      </w:r>
    </w:p>
    <w:p>
      <w:r>
        <w:t>-</w:t>
      </w:r>
    </w:p>
    <w:p>
      <w:r>
        <w:t>30.000</w:t>
      </w:r>
    </w:p>
    <w:p>
      <w:r>
        <w:t>30.000</w:t>
      </w:r>
    </w:p>
    <w:p>
      <w:r>
        <w:t>11</w:t>
      </w:r>
    </w:p>
    <w:p>
      <w:r>
        <w:t>UBND huyện Tu Mơ Rông</w:t>
      </w:r>
    </w:p>
    <w:p>
      <w:r>
        <w:t>18.036</w:t>
      </w:r>
    </w:p>
    <w:p>
      <w:r>
        <w:t>-</w:t>
      </w:r>
    </w:p>
    <w:p>
      <w:r>
        <w:t>-</w:t>
      </w:r>
    </w:p>
    <w:p>
      <w:r>
        <w:t>18.036</w:t>
      </w:r>
    </w:p>
    <w:p>
      <w:r>
        <w:t>7.460</w:t>
      </w:r>
    </w:p>
    <w:p>
      <w:r>
        <w:t>-</w:t>
      </w:r>
    </w:p>
    <w:p>
      <w:r>
        <w:t>-</w:t>
      </w:r>
    </w:p>
    <w:p>
      <w:r>
        <w:t>7.460</w:t>
      </w:r>
    </w:p>
    <w:p>
      <w:r>
        <w:t>7.460</w:t>
      </w:r>
    </w:p>
    <w:p>
      <w:r>
        <w:t>-</w:t>
      </w:r>
    </w:p>
    <w:p>
      <w:r>
        <w:t>-</w:t>
      </w:r>
    </w:p>
    <w:p>
      <w:r>
        <w:t>7.460</w:t>
      </w:r>
    </w:p>
    <w:p>
      <w:r>
        <w:t>10.426</w:t>
      </w:r>
    </w:p>
    <w:p>
      <w:r>
        <w:t>-</w:t>
      </w:r>
    </w:p>
    <w:p>
      <w:r>
        <w:t>-</w:t>
      </w:r>
    </w:p>
    <w:p>
      <w:r>
        <w:t>10.426</w:t>
      </w:r>
    </w:p>
    <w:p>
      <w:r>
        <w:t>-</w:t>
      </w:r>
    </w:p>
    <w:p>
      <w:r>
        <w:t>Tôn tạo, phục dựng, sửa chữa, xây dựng Di tích lịch sử cách mạng Khu Căn cứ Tỉnh ủy Kon Tum</w:t>
      </w:r>
    </w:p>
    <w:p>
      <w:r>
        <w:t>Tu Mơ Rông</w:t>
      </w:r>
    </w:p>
    <w:p>
      <w:r>
        <w:t>2022-</w:t>
      </w:r>
    </w:p>
    <w:p>
      <w:r>
        <w:t>NQ 62-09/12/2021</w:t>
      </w:r>
    </w:p>
    <w:p>
      <w:r>
        <w:t>18.036</w:t>
      </w:r>
    </w:p>
    <w:p>
      <w:r>
        <w:t>18.036</w:t>
      </w:r>
    </w:p>
    <w:p>
      <w:r>
        <w:t>7.460</w:t>
      </w:r>
    </w:p>
    <w:p>
      <w:r>
        <w:t>7.460</w:t>
      </w:r>
    </w:p>
    <w:p>
      <w:r>
        <w:t>7.460</w:t>
      </w:r>
    </w:p>
    <w:p>
      <w:r>
        <w:t>7.460</w:t>
      </w:r>
    </w:p>
    <w:p>
      <w:r>
        <w:t>10.426</w:t>
      </w:r>
    </w:p>
    <w:p>
      <w:r>
        <w:t>10.426</w:t>
      </w:r>
    </w:p>
    <w:p>
      <w:r>
        <w:t>12</w:t>
      </w:r>
    </w:p>
    <w:p>
      <w:r>
        <w:t>UBND huyện Kon Rẫy</w:t>
      </w:r>
    </w:p>
    <w:p>
      <w:r>
        <w:t>100.000</w:t>
      </w:r>
    </w:p>
    <w:p>
      <w:r>
        <w:t>-</w:t>
      </w:r>
    </w:p>
    <w:p>
      <w:r>
        <w:t>-</w:t>
      </w:r>
    </w:p>
    <w:p>
      <w:r>
        <w:t>100.000</w:t>
      </w:r>
    </w:p>
    <w:p>
      <w:r>
        <w:t>58.000</w:t>
      </w:r>
    </w:p>
    <w:p>
      <w:r>
        <w:t>-</w:t>
      </w:r>
    </w:p>
    <w:p>
      <w:r>
        <w:t>-</w:t>
      </w:r>
    </w:p>
    <w:p>
      <w:r>
        <w:t>58.000</w:t>
      </w:r>
    </w:p>
    <w:p>
      <w:r>
        <w:t>58.000</w:t>
      </w:r>
    </w:p>
    <w:p>
      <w:r>
        <w:t>-</w:t>
      </w:r>
    </w:p>
    <w:p>
      <w:r>
        <w:t>-</w:t>
      </w:r>
    </w:p>
    <w:p>
      <w:r>
        <w:t>58.000</w:t>
      </w:r>
    </w:p>
    <w:p>
      <w:r>
        <w:t>32.000</w:t>
      </w:r>
    </w:p>
    <w:p>
      <w:r>
        <w:t>-</w:t>
      </w:r>
    </w:p>
    <w:p>
      <w:r>
        <w:t>-</w:t>
      </w:r>
    </w:p>
    <w:p>
      <w:r>
        <w:t>32.000</w:t>
      </w:r>
    </w:p>
    <w:p>
      <w:r>
        <w:t>Sửa chữa, nâng cấp đường ĐH 22, huyện Kon Rẫy</w:t>
      </w:r>
    </w:p>
    <w:p>
      <w:r>
        <w:t>Kon Rẫy</w:t>
      </w:r>
    </w:p>
    <w:p>
      <w:r>
        <w:t>2022-</w:t>
      </w:r>
    </w:p>
    <w:p>
      <w:r>
        <w:t>NQ 10-12/3/2021</w:t>
      </w:r>
    </w:p>
    <w:p>
      <w:r>
        <w:t>50.000</w:t>
      </w:r>
    </w:p>
    <w:p>
      <w:r>
        <w:t>50.000</w:t>
      </w:r>
    </w:p>
    <w:p>
      <w:r>
        <w:t>20.000</w:t>
      </w:r>
    </w:p>
    <w:p>
      <w:r>
        <w:t>20.000</w:t>
      </w:r>
    </w:p>
    <w:p>
      <w:r>
        <w:t>20.000</w:t>
      </w:r>
    </w:p>
    <w:p>
      <w:r>
        <w:t>20.000</w:t>
      </w:r>
    </w:p>
    <w:p>
      <w:r>
        <w:t>25.000</w:t>
      </w:r>
    </w:p>
    <w:p>
      <w:r>
        <w:t>25.000</w:t>
      </w:r>
    </w:p>
    <w:p>
      <w:r>
        <w:t>-</w:t>
      </w:r>
    </w:p>
    <w:p>
      <w:r>
        <w:t>Cầu qua sông Đăk Blà tại thôn 12, xã Đăk Ruồng, huyện Kon Rẫy</w:t>
      </w:r>
    </w:p>
    <w:p>
      <w:r>
        <w:t>Kon Rẫy</w:t>
      </w:r>
    </w:p>
    <w:p>
      <w:r>
        <w:t>2022-</w:t>
      </w:r>
    </w:p>
    <w:p>
      <w:r>
        <w:t>NQ 09-12/3/2021</w:t>
      </w:r>
    </w:p>
    <w:p>
      <w:r>
        <w:t>50.000</w:t>
      </w:r>
    </w:p>
    <w:p>
      <w:r>
        <w:t>50.000</w:t>
      </w:r>
    </w:p>
    <w:p>
      <w:r>
        <w:t>38.000</w:t>
      </w:r>
    </w:p>
    <w:p>
      <w:r>
        <w:t>38.000</w:t>
      </w:r>
    </w:p>
    <w:p>
      <w:r>
        <w:t>38.000</w:t>
      </w:r>
    </w:p>
    <w:p>
      <w:r>
        <w:t>38.000</w:t>
      </w:r>
    </w:p>
    <w:p>
      <w:r>
        <w:t>7.000</w:t>
      </w:r>
    </w:p>
    <w:p>
      <w:r>
        <w:t>7.000</w:t>
      </w:r>
    </w:p>
    <w:p>
      <w:r>
        <w:t>13</w:t>
      </w:r>
    </w:p>
    <w:p>
      <w:r>
        <w:t>Các chủ đầu tư khác</w:t>
      </w:r>
    </w:p>
    <w:p>
      <w:r>
        <w:t>-</w:t>
      </w:r>
    </w:p>
    <w:p>
      <w:r>
        <w:t>-</w:t>
      </w:r>
    </w:p>
    <w:p>
      <w:r>
        <w:t>-</w:t>
      </w:r>
    </w:p>
    <w:p>
      <w:r>
        <w:t>-</w:t>
      </w:r>
    </w:p>
    <w:p>
      <w:r>
        <w:t>4.500</w:t>
      </w:r>
    </w:p>
    <w:p>
      <w:r>
        <w:t>-</w:t>
      </w:r>
    </w:p>
    <w:p>
      <w:r>
        <w:t>-</w:t>
      </w:r>
    </w:p>
    <w:p>
      <w:r>
        <w:t>4.500</w:t>
      </w:r>
    </w:p>
    <w:p>
      <w:r>
        <w:t>4.500</w:t>
      </w:r>
    </w:p>
    <w:p>
      <w:r>
        <w:t>-</w:t>
      </w:r>
    </w:p>
    <w:p>
      <w:r>
        <w:t>-</w:t>
      </w:r>
    </w:p>
    <w:p>
      <w:r>
        <w:t>4.500</w:t>
      </w:r>
    </w:p>
    <w:p>
      <w:r>
        <w:t>31.000</w:t>
      </w:r>
    </w:p>
    <w:p>
      <w:r>
        <w:t>-</w:t>
      </w:r>
    </w:p>
    <w:p>
      <w:r>
        <w:t>-</w:t>
      </w:r>
    </w:p>
    <w:p>
      <w:r>
        <w:t>31.000</w:t>
      </w:r>
    </w:p>
    <w:p>
      <w:r>
        <w:t>-</w:t>
      </w:r>
    </w:p>
    <w:p>
      <w:r>
        <w:t>Trả nợ quyết toán dự án hoàn thành</w:t>
      </w:r>
    </w:p>
    <w:p>
      <w:r>
        <w:t>-</w:t>
      </w:r>
    </w:p>
    <w:p>
      <w:r>
        <w:t>-</w:t>
      </w:r>
    </w:p>
    <w:p>
      <w:r>
        <w:t>4.500</w:t>
      </w:r>
    </w:p>
    <w:p>
      <w:r>
        <w:t>4.500</w:t>
      </w:r>
    </w:p>
    <w:p>
      <w:r>
        <w:t>4.500</w:t>
      </w:r>
    </w:p>
    <w:p>
      <w:r>
        <w:t>4.500</w:t>
      </w:r>
    </w:p>
    <w:p>
      <w:r>
        <w:t>16.000</w:t>
      </w:r>
    </w:p>
    <w:p>
      <w:r>
        <w:t>16.000</w:t>
      </w:r>
    </w:p>
    <w:p>
      <w:r>
        <w:t>-</w:t>
      </w:r>
    </w:p>
    <w:p>
      <w:r>
        <w:t>Đối ứng thực hiện các Chương trình mục tiêu quốc gia</w:t>
      </w:r>
    </w:p>
    <w:p>
      <w:r>
        <w:t>-</w:t>
      </w:r>
    </w:p>
    <w:p>
      <w:r>
        <w:t>-</w:t>
      </w:r>
    </w:p>
    <w:p>
      <w:r>
        <w:t>-</w:t>
      </w:r>
    </w:p>
    <w:p>
      <w:r>
        <w:t>-</w:t>
      </w:r>
    </w:p>
    <w:p>
      <w:r>
        <w:t>15.000</w:t>
      </w:r>
    </w:p>
    <w:p>
      <w:r>
        <w:t>15.000</w:t>
      </w:r>
    </w:p>
    <w:p>
      <w:r>
        <w:t>II.</w:t>
      </w:r>
    </w:p>
    <w:p>
      <w:r>
        <w:t>NGUỒN THU TIỀN SỬ DỤNG ĐẤT</w:t>
      </w:r>
    </w:p>
    <w:p>
      <w:r>
        <w:t>-</w:t>
      </w:r>
    </w:p>
    <w:p>
      <w:r>
        <w:t>-</w:t>
      </w:r>
    </w:p>
    <w:p>
      <w:r>
        <w:t>-</w:t>
      </w:r>
    </w:p>
    <w:p>
      <w:r>
        <w:t>-</w:t>
      </w:r>
    </w:p>
    <w:p>
      <w:r>
        <w:t>-</w:t>
      </w:r>
    </w:p>
    <w:p>
      <w:r>
        <w:t>-</w:t>
      </w:r>
    </w:p>
    <w:p>
      <w:r>
        <w:t>-</w:t>
      </w:r>
    </w:p>
    <w:p>
      <w:r>
        <w:t>-</w:t>
      </w:r>
    </w:p>
    <w:p>
      <w:r>
        <w:t>-</w:t>
      </w:r>
    </w:p>
    <w:p>
      <w:r>
        <w:t>-</w:t>
      </w:r>
    </w:p>
    <w:p>
      <w:r>
        <w:t>-</w:t>
      </w:r>
    </w:p>
    <w:p>
      <w:r>
        <w:t>-</w:t>
      </w:r>
    </w:p>
    <w:p>
      <w:r>
        <w:t>400.000</w:t>
      </w:r>
    </w:p>
    <w:p>
      <w:r>
        <w:t>-</w:t>
      </w:r>
    </w:p>
    <w:p>
      <w:r>
        <w:t>-</w:t>
      </w:r>
    </w:p>
    <w:p>
      <w:r>
        <w:t>400.000</w:t>
      </w:r>
    </w:p>
    <w:p>
      <w:r>
        <w:t>II.1</w:t>
      </w:r>
    </w:p>
    <w:p>
      <w:r>
        <w:t>Phân cấp ngân sách các huyện, thành phố được hưởng</w:t>
      </w:r>
    </w:p>
    <w:p>
      <w:r>
        <w:t>-</w:t>
      </w:r>
    </w:p>
    <w:p>
      <w:r>
        <w:t>-</w:t>
      </w:r>
    </w:p>
    <w:p>
      <w:r>
        <w:t>-</w:t>
      </w:r>
    </w:p>
    <w:p>
      <w:r>
        <w:t>-</w:t>
      </w:r>
    </w:p>
    <w:p>
      <w:r>
        <w:t>-</w:t>
      </w:r>
    </w:p>
    <w:p>
      <w:r>
        <w:t>-</w:t>
      </w:r>
    </w:p>
    <w:p>
      <w:r>
        <w:t>-</w:t>
      </w:r>
    </w:p>
    <w:p>
      <w:r>
        <w:t>-</w:t>
      </w:r>
    </w:p>
    <w:p>
      <w:r>
        <w:t>-</w:t>
      </w:r>
    </w:p>
    <w:p>
      <w:r>
        <w:t>-</w:t>
      </w:r>
    </w:p>
    <w:p>
      <w:r>
        <w:t>-</w:t>
      </w:r>
    </w:p>
    <w:p>
      <w:r>
        <w:t>-</w:t>
      </w:r>
    </w:p>
    <w:p>
      <w:r>
        <w:t>352.000</w:t>
      </w:r>
    </w:p>
    <w:p>
      <w:r>
        <w:t>-</w:t>
      </w:r>
    </w:p>
    <w:p>
      <w:r>
        <w:t>-</w:t>
      </w:r>
    </w:p>
    <w:p>
      <w:r>
        <w:t>352.000</w:t>
      </w:r>
    </w:p>
    <w:p>
      <w:r>
        <w:t>1</w:t>
      </w:r>
    </w:p>
    <w:p>
      <w:r>
        <w:t>UBND TP Kon Tum</w:t>
      </w:r>
    </w:p>
    <w:p>
      <w:r>
        <w:t>-</w:t>
      </w:r>
    </w:p>
    <w:p>
      <w:r>
        <w:t>-</w:t>
      </w:r>
    </w:p>
    <w:p>
      <w:r>
        <w:t>-</w:t>
      </w:r>
    </w:p>
    <w:p>
      <w:r>
        <w:t>176.352</w:t>
      </w:r>
    </w:p>
    <w:p>
      <w:r>
        <w:t>176.352</w:t>
      </w:r>
    </w:p>
    <w:p>
      <w:r>
        <w:t>2</w:t>
      </w:r>
    </w:p>
    <w:p>
      <w:r>
        <w:t>UBND huyện Đăk Hà</w:t>
      </w:r>
    </w:p>
    <w:p>
      <w:r>
        <w:t>-</w:t>
      </w:r>
    </w:p>
    <w:p>
      <w:r>
        <w:t>-</w:t>
      </w:r>
    </w:p>
    <w:p>
      <w:r>
        <w:t>-</w:t>
      </w:r>
    </w:p>
    <w:p>
      <w:r>
        <w:t>17.600</w:t>
      </w:r>
    </w:p>
    <w:p>
      <w:r>
        <w:t>17.600</w:t>
      </w:r>
    </w:p>
    <w:p>
      <w:r>
        <w:t>3</w:t>
      </w:r>
    </w:p>
    <w:p>
      <w:r>
        <w:t>UBND huyện Đăk Tô</w:t>
      </w:r>
    </w:p>
    <w:p>
      <w:r>
        <w:t>-</w:t>
      </w:r>
    </w:p>
    <w:p>
      <w:r>
        <w:t>-</w:t>
      </w:r>
    </w:p>
    <w:p>
      <w:r>
        <w:t>-</w:t>
      </w:r>
    </w:p>
    <w:p>
      <w:r>
        <w:t>13.200</w:t>
      </w:r>
    </w:p>
    <w:p>
      <w:r>
        <w:t>13.200</w:t>
      </w:r>
    </w:p>
    <w:p>
      <w:r>
        <w:t>4</w:t>
      </w:r>
    </w:p>
    <w:p>
      <w:r>
        <w:t>UBND huyện Tu Mơ Rông</w:t>
      </w:r>
    </w:p>
    <w:p>
      <w:r>
        <w:t>-</w:t>
      </w:r>
    </w:p>
    <w:p>
      <w:r>
        <w:t>-</w:t>
      </w:r>
    </w:p>
    <w:p>
      <w:r>
        <w:t>-</w:t>
      </w:r>
    </w:p>
    <w:p>
      <w:r>
        <w:t>88</w:t>
      </w:r>
    </w:p>
    <w:p>
      <w:r>
        <w:t>88</w:t>
      </w:r>
    </w:p>
    <w:p>
      <w:r>
        <w:t>5</w:t>
      </w:r>
    </w:p>
    <w:p>
      <w:r>
        <w:t>UBND huyện Ngọc Hồi</w:t>
      </w:r>
    </w:p>
    <w:p>
      <w:r>
        <w:t>-</w:t>
      </w:r>
    </w:p>
    <w:p>
      <w:r>
        <w:t>-</w:t>
      </w:r>
    </w:p>
    <w:p>
      <w:r>
        <w:t>-</w:t>
      </w:r>
    </w:p>
    <w:p>
      <w:r>
        <w:t>22.000</w:t>
      </w:r>
    </w:p>
    <w:p>
      <w:r>
        <w:t>22.000</w:t>
      </w:r>
    </w:p>
    <w:p>
      <w:r>
        <w:t>6</w:t>
      </w:r>
    </w:p>
    <w:p>
      <w:r>
        <w:t>UBND huyện Đăk Glei</w:t>
      </w:r>
    </w:p>
    <w:p>
      <w:r>
        <w:t>-</w:t>
      </w:r>
    </w:p>
    <w:p>
      <w:r>
        <w:t>-</w:t>
      </w:r>
    </w:p>
    <w:p>
      <w:r>
        <w:t>-</w:t>
      </w:r>
    </w:p>
    <w:p>
      <w:r>
        <w:t>7.920</w:t>
      </w:r>
    </w:p>
    <w:p>
      <w:r>
        <w:t>7.920</w:t>
      </w:r>
    </w:p>
    <w:p>
      <w:r>
        <w:t>7</w:t>
      </w:r>
    </w:p>
    <w:p>
      <w:r>
        <w:t>UBND huyện Sa Thầy</w:t>
      </w:r>
    </w:p>
    <w:p>
      <w:r>
        <w:t>-</w:t>
      </w:r>
    </w:p>
    <w:p>
      <w:r>
        <w:t>-</w:t>
      </w:r>
    </w:p>
    <w:p>
      <w:r>
        <w:t>-</w:t>
      </w:r>
    </w:p>
    <w:p>
      <w:r>
        <w:t>22.000</w:t>
      </w:r>
    </w:p>
    <w:p>
      <w:r>
        <w:t>22.000</w:t>
      </w:r>
    </w:p>
    <w:p>
      <w:r>
        <w:t>8</w:t>
      </w:r>
    </w:p>
    <w:p>
      <w:r>
        <w:t>UBND huyện Ia H’Drai</w:t>
      </w:r>
    </w:p>
    <w:p>
      <w:r>
        <w:t>-</w:t>
      </w:r>
    </w:p>
    <w:p>
      <w:r>
        <w:t>-</w:t>
      </w:r>
    </w:p>
    <w:p>
      <w:r>
        <w:t>-</w:t>
      </w:r>
    </w:p>
    <w:p>
      <w:r>
        <w:t>4.400</w:t>
      </w:r>
    </w:p>
    <w:p>
      <w:r>
        <w:t>4.400</w:t>
      </w:r>
    </w:p>
    <w:p>
      <w:r>
        <w:t>9</w:t>
      </w:r>
    </w:p>
    <w:p>
      <w:r>
        <w:t>UBND huyện Kon Rẫy</w:t>
      </w:r>
    </w:p>
    <w:p>
      <w:r>
        <w:t>-</w:t>
      </w:r>
    </w:p>
    <w:p>
      <w:r>
        <w:t>-</w:t>
      </w:r>
    </w:p>
    <w:p>
      <w:r>
        <w:t>-</w:t>
      </w:r>
    </w:p>
    <w:p>
      <w:r>
        <w:t>440</w:t>
      </w:r>
    </w:p>
    <w:p>
      <w:r>
        <w:t>440</w:t>
      </w:r>
    </w:p>
    <w:p>
      <w:r>
        <w:t>10</w:t>
      </w:r>
    </w:p>
    <w:p>
      <w:r>
        <w:t>UBND huyện Kon Plông</w:t>
      </w:r>
    </w:p>
    <w:p>
      <w:r>
        <w:t>-</w:t>
      </w:r>
    </w:p>
    <w:p>
      <w:r>
        <w:t>-</w:t>
      </w:r>
    </w:p>
    <w:p>
      <w:r>
        <w:t>-</w:t>
      </w:r>
    </w:p>
    <w:p>
      <w:r>
        <w:t>88.000</w:t>
      </w:r>
    </w:p>
    <w:p>
      <w:r>
        <w:t>88.000</w:t>
      </w:r>
    </w:p>
    <w:p>
      <w:r>
        <w:t>II.2</w:t>
      </w:r>
    </w:p>
    <w:p>
      <w:r>
        <w:t>Hỗ trợ có mục tiêu cho các huyện</w:t>
      </w:r>
    </w:p>
    <w:p>
      <w:r>
        <w:t>20.000</w:t>
      </w:r>
    </w:p>
    <w:p>
      <w:r>
        <w:t>20.000</w:t>
      </w:r>
    </w:p>
    <w:p>
      <w:r>
        <w:t>II.3</w:t>
      </w:r>
    </w:p>
    <w:p>
      <w:r>
        <w:t>Chi phí quản lý đất đai tại tỉnh</w:t>
      </w:r>
    </w:p>
    <w:p>
      <w:r>
        <w:t>20.000</w:t>
      </w:r>
    </w:p>
    <w:p>
      <w:r>
        <w:t>20.000</w:t>
      </w:r>
    </w:p>
    <w:p>
      <w:r>
        <w:t>II.4</w:t>
      </w:r>
    </w:p>
    <w:p>
      <w:r>
        <w:t>Bổ sung quỹ phát triển đất</w:t>
      </w:r>
    </w:p>
    <w:p>
      <w:r>
        <w:t>8.000</w:t>
      </w:r>
    </w:p>
    <w:p>
      <w:r>
        <w:t>8.000</w:t>
      </w:r>
    </w:p>
    <w:p>
      <w:r>
        <w:t>III.</w:t>
      </w:r>
    </w:p>
    <w:p>
      <w:r>
        <w:t>NGUỒN THU TIỀN SỬ DỤNG ĐẤT, TÀI SẢN TRÊN ĐẤT, THUÊ ĐẤT TỪ CÁC DỰ ÁN CÓ SỬ DỤNG ĐẤT TỈNH GIAO TĂNG THÊM (PHÂN BỔ THEO TIẾN ĐỘ NGUỒN THU THỰC TẾ PHÁT SINH)</w:t>
      </w:r>
    </w:p>
    <w:p>
      <w:r>
        <w:t>5.403.952</w:t>
      </w:r>
    </w:p>
    <w:p>
      <w:r>
        <w:t>-</w:t>
      </w:r>
    </w:p>
    <w:p>
      <w:r>
        <w:t>-</w:t>
      </w:r>
    </w:p>
    <w:p>
      <w:r>
        <w:t>4.235.707</w:t>
      </w:r>
    </w:p>
    <w:p>
      <w:r>
        <w:t>476.647</w:t>
      </w:r>
    </w:p>
    <w:p>
      <w:r>
        <w:t>-</w:t>
      </w:r>
    </w:p>
    <w:p>
      <w:r>
        <w:t>-</w:t>
      </w:r>
    </w:p>
    <w:p>
      <w:r>
        <w:t>476.647</w:t>
      </w:r>
    </w:p>
    <w:p>
      <w:r>
        <w:t>476.647</w:t>
      </w:r>
    </w:p>
    <w:p>
      <w:r>
        <w:t>-</w:t>
      </w:r>
    </w:p>
    <w:p>
      <w:r>
        <w:t>-</w:t>
      </w:r>
    </w:p>
    <w:p>
      <w:r>
        <w:t>476.647</w:t>
      </w:r>
    </w:p>
    <w:p>
      <w:r>
        <w:t>1.187.117</w:t>
      </w:r>
    </w:p>
    <w:p>
      <w:r>
        <w:t>-</w:t>
      </w:r>
    </w:p>
    <w:p>
      <w:r>
        <w:t>-</w:t>
      </w:r>
    </w:p>
    <w:p>
      <w:r>
        <w:t>1.187.117</w:t>
      </w:r>
    </w:p>
    <w:p>
      <w:r>
        <w:t>III.1</w:t>
      </w:r>
    </w:p>
    <w:p>
      <w:r>
        <w:t>Phân cấp ngân sách huyện được hưởng theo dự toán giao tăng thêm (chi theo tiến độ nguồn thu)</w:t>
      </w:r>
    </w:p>
    <w:p>
      <w:r>
        <w:t>-</w:t>
      </w:r>
    </w:p>
    <w:p>
      <w:r>
        <w:t>-</w:t>
      </w:r>
    </w:p>
    <w:p>
      <w:r>
        <w:t>-</w:t>
      </w:r>
    </w:p>
    <w:p>
      <w:r>
        <w:t>88.000</w:t>
      </w:r>
    </w:p>
    <w:p>
      <w:r>
        <w:t>88.000</w:t>
      </w:r>
    </w:p>
    <w:p>
      <w:r>
        <w:t>III.2</w:t>
      </w:r>
    </w:p>
    <w:p>
      <w:r>
        <w:t>Bổ sung chi phí quản lý đất đai tại huyện</w:t>
      </w:r>
    </w:p>
    <w:p>
      <w:r>
        <w:t>-</w:t>
      </w:r>
    </w:p>
    <w:p>
      <w:r>
        <w:t>-</w:t>
      </w:r>
    </w:p>
    <w:p>
      <w:r>
        <w:t>-</w:t>
      </w:r>
    </w:p>
    <w:p>
      <w:r>
        <w:t>39.000</w:t>
      </w:r>
    </w:p>
    <w:p>
      <w:r>
        <w:t>39.000</w:t>
      </w:r>
    </w:p>
    <w:p>
      <w:r>
        <w:t>III.3</w:t>
      </w:r>
    </w:p>
    <w:p>
      <w:r>
        <w:t>Chi phí quản lý đất đai tại tỉnh</w:t>
      </w:r>
    </w:p>
    <w:p>
      <w:r>
        <w:t>-</w:t>
      </w:r>
    </w:p>
    <w:p>
      <w:r>
        <w:t>-</w:t>
      </w:r>
    </w:p>
    <w:p>
      <w:r>
        <w:t>-</w:t>
      </w:r>
    </w:p>
    <w:p>
      <w:r>
        <w:t>91.593</w:t>
      </w:r>
    </w:p>
    <w:p>
      <w:r>
        <w:t>91.593</w:t>
      </w:r>
    </w:p>
    <w:p>
      <w:r>
        <w:t>III.4</w:t>
      </w:r>
    </w:p>
    <w:p>
      <w:r>
        <w:t>Bổ sung quỹ phát triển đất</w:t>
      </w:r>
    </w:p>
    <w:p>
      <w:r>
        <w:t>-</w:t>
      </w:r>
    </w:p>
    <w:p>
      <w:r>
        <w:t>-</w:t>
      </w:r>
    </w:p>
    <w:p>
      <w:r>
        <w:t>-</w:t>
      </w:r>
    </w:p>
    <w:p>
      <w:r>
        <w:t>22.553</w:t>
      </w:r>
    </w:p>
    <w:p>
      <w:r>
        <w:t>22.553</w:t>
      </w:r>
    </w:p>
    <w:p>
      <w:r>
        <w:t>III.5</w:t>
      </w:r>
    </w:p>
    <w:p>
      <w:r>
        <w:t>Chi đền bù GPMB của các dự án mà nhà đầu tư đã tự nguyện ứng trước</w:t>
      </w:r>
    </w:p>
    <w:p>
      <w:r>
        <w:t>-</w:t>
      </w:r>
    </w:p>
    <w:p>
      <w:r>
        <w:t>-</w:t>
      </w:r>
    </w:p>
    <w:p>
      <w:r>
        <w:t>-</w:t>
      </w:r>
    </w:p>
    <w:p>
      <w:r>
        <w:t>30.000</w:t>
      </w:r>
    </w:p>
    <w:p>
      <w:r>
        <w:t>30.000</w:t>
      </w:r>
    </w:p>
    <w:p>
      <w:r>
        <w:t>III.6</w:t>
      </w:r>
    </w:p>
    <w:p>
      <w:r>
        <w:t>Phân bổ chi đầu tư các dự án</w:t>
      </w:r>
    </w:p>
    <w:p>
      <w:r>
        <w:t>5.403.952</w:t>
      </w:r>
    </w:p>
    <w:p>
      <w:r>
        <w:t>-</w:t>
      </w:r>
    </w:p>
    <w:p>
      <w:r>
        <w:t>-</w:t>
      </w:r>
    </w:p>
    <w:p>
      <w:r>
        <w:t>4.235.707</w:t>
      </w:r>
    </w:p>
    <w:p>
      <w:r>
        <w:t>476.647</w:t>
      </w:r>
    </w:p>
    <w:p>
      <w:r>
        <w:t>-</w:t>
      </w:r>
    </w:p>
    <w:p>
      <w:r>
        <w:t>-</w:t>
      </w:r>
    </w:p>
    <w:p>
      <w:r>
        <w:t>476.647</w:t>
      </w:r>
    </w:p>
    <w:p>
      <w:r>
        <w:t>476.647</w:t>
      </w:r>
    </w:p>
    <w:p>
      <w:r>
        <w:t>-</w:t>
      </w:r>
    </w:p>
    <w:p>
      <w:r>
        <w:t>-</w:t>
      </w:r>
    </w:p>
    <w:p>
      <w:r>
        <w:t>476.647</w:t>
      </w:r>
    </w:p>
    <w:p>
      <w:r>
        <w:t>915.971</w:t>
      </w:r>
    </w:p>
    <w:p>
      <w:r>
        <w:t>-</w:t>
      </w:r>
    </w:p>
    <w:p>
      <w:r>
        <w:t>-</w:t>
      </w:r>
    </w:p>
    <w:p>
      <w:r>
        <w:t>915.971</w:t>
      </w:r>
    </w:p>
    <w:p>
      <w:r>
        <w:t>1</w:t>
      </w:r>
    </w:p>
    <w:p>
      <w:r>
        <w:t>Sở Y tế</w:t>
      </w:r>
    </w:p>
    <w:p>
      <w:r>
        <w:t>112.775</w:t>
      </w:r>
    </w:p>
    <w:p>
      <w:r>
        <w:t>-</w:t>
      </w:r>
    </w:p>
    <w:p>
      <w:r>
        <w:t>-</w:t>
      </w:r>
    </w:p>
    <w:p>
      <w:r>
        <w:t>42.273</w:t>
      </w:r>
    </w:p>
    <w:p>
      <w:r>
        <w:t>13.459</w:t>
      </w:r>
    </w:p>
    <w:p>
      <w:r>
        <w:t>-</w:t>
      </w:r>
    </w:p>
    <w:p>
      <w:r>
        <w:t>-</w:t>
      </w:r>
    </w:p>
    <w:p>
      <w:r>
        <w:t>13.459</w:t>
      </w:r>
    </w:p>
    <w:p>
      <w:r>
        <w:t>13.459</w:t>
      </w:r>
    </w:p>
    <w:p>
      <w:r>
        <w:t>-</w:t>
      </w:r>
    </w:p>
    <w:p>
      <w:r>
        <w:t>-</w:t>
      </w:r>
    </w:p>
    <w:p>
      <w:r>
        <w:t>13.459</w:t>
      </w:r>
    </w:p>
    <w:p>
      <w:r>
        <w:t>17.500</w:t>
      </w:r>
    </w:p>
    <w:p>
      <w:r>
        <w:t>-</w:t>
      </w:r>
    </w:p>
    <w:p>
      <w:r>
        <w:t>-</w:t>
      </w:r>
    </w:p>
    <w:p>
      <w:r>
        <w:t>17.500</w:t>
      </w:r>
    </w:p>
    <w:p>
      <w:r>
        <w:t>-</w:t>
      </w:r>
    </w:p>
    <w:p>
      <w:r>
        <w:t>Nâng cấp Trung tâm Y tế huyện Ia H’Drai (Hạng mục: Xây dựng bệnh viện Đa khoa huyện 60 giường bệnh)</w:t>
      </w:r>
    </w:p>
    <w:p>
      <w:r>
        <w:t>702-03/8/2021</w:t>
      </w:r>
    </w:p>
    <w:p>
      <w:r>
        <w:t>112.775</w:t>
      </w:r>
    </w:p>
    <w:p>
      <w:r>
        <w:t>42.273</w:t>
      </w:r>
    </w:p>
    <w:p>
      <w:r>
        <w:t>13.459</w:t>
      </w:r>
    </w:p>
    <w:p>
      <w:r>
        <w:t>13.459</w:t>
      </w:r>
    </w:p>
    <w:p>
      <w:r>
        <w:t>13.459</w:t>
      </w:r>
    </w:p>
    <w:p>
      <w:r>
        <w:t>13.459</w:t>
      </w:r>
    </w:p>
    <w:p>
      <w:r>
        <w:t>17.500</w:t>
      </w:r>
    </w:p>
    <w:p>
      <w:r>
        <w:t>17.500</w:t>
      </w:r>
    </w:p>
    <w:p>
      <w:r>
        <w:t>2</w:t>
      </w:r>
    </w:p>
    <w:p>
      <w:r>
        <w:t>UBND thành phố Kon Tum</w:t>
      </w:r>
    </w:p>
    <w:p>
      <w:r>
        <w:t>657.526</w:t>
      </w:r>
    </w:p>
    <w:p>
      <w:r>
        <w:t>-</w:t>
      </w:r>
    </w:p>
    <w:p>
      <w:r>
        <w:t>-</w:t>
      </w:r>
    </w:p>
    <w:p>
      <w:r>
        <w:t>610.526</w:t>
      </w:r>
    </w:p>
    <w:p>
      <w:r>
        <w:t>63.500</w:t>
      </w:r>
    </w:p>
    <w:p>
      <w:r>
        <w:t>-</w:t>
      </w:r>
    </w:p>
    <w:p>
      <w:r>
        <w:t>-</w:t>
      </w:r>
    </w:p>
    <w:p>
      <w:r>
        <w:t>63.500</w:t>
      </w:r>
    </w:p>
    <w:p>
      <w:r>
        <w:t>63.500</w:t>
      </w:r>
    </w:p>
    <w:p>
      <w:r>
        <w:t>-</w:t>
      </w:r>
    </w:p>
    <w:p>
      <w:r>
        <w:t>-</w:t>
      </w:r>
    </w:p>
    <w:p>
      <w:r>
        <w:t>63.500</w:t>
      </w:r>
    </w:p>
    <w:p>
      <w:r>
        <w:t>229.333</w:t>
      </w:r>
    </w:p>
    <w:p>
      <w:r>
        <w:t>-</w:t>
      </w:r>
    </w:p>
    <w:p>
      <w:r>
        <w:t>-</w:t>
      </w:r>
    </w:p>
    <w:p>
      <w:r>
        <w:t>229.333</w:t>
      </w:r>
    </w:p>
    <w:p>
      <w:r>
        <w:t>-</w:t>
      </w:r>
    </w:p>
    <w:p>
      <w:r>
        <w:t>Tiểu dự án bồi thường, hỗ trợ giải phóng mặt bằng xây dựng Doanh trại các đơn vị thuộc Sư đoàn 10 tại xã Hòa Bình, thành phố Kon Tum</w:t>
      </w:r>
    </w:p>
    <w:p>
      <w:r>
        <w:t>NQ 66-29/4/2021; 747-05/11/2021</w:t>
      </w:r>
    </w:p>
    <w:p>
      <w:r>
        <w:t>129.513</w:t>
      </w:r>
    </w:p>
    <w:p>
      <w:r>
        <w:t>82.513</w:t>
      </w:r>
    </w:p>
    <w:p>
      <w:r>
        <w:t>25.000</w:t>
      </w:r>
    </w:p>
    <w:p>
      <w:r>
        <w:t>25.000</w:t>
      </w:r>
    </w:p>
    <w:p>
      <w:r>
        <w:t>25.000</w:t>
      </w:r>
    </w:p>
    <w:p>
      <w:r>
        <w:t>25.000</w:t>
      </w:r>
    </w:p>
    <w:p>
      <w:r>
        <w:t>57.500</w:t>
      </w:r>
    </w:p>
    <w:p>
      <w:r>
        <w:t>57.500</w:t>
      </w:r>
    </w:p>
    <w:p>
      <w:r>
        <w:t>-</w:t>
      </w:r>
    </w:p>
    <w:p>
      <w:r>
        <w:t>Dự án đầu tư chỉnh trang đô thị, tạo quỹ đất để thực hiện quy hoạch Tổ hợp khách sạn, trung tâm thương mại, dịch vụ tại phường Thống Nhất, thành phố Kon Tum, tỉnh Kon Tum</w:t>
      </w:r>
    </w:p>
    <w:p>
      <w:r>
        <w:t>205-27/02/2019; 147-08/3/2021</w:t>
      </w:r>
    </w:p>
    <w:p>
      <w:r>
        <w:t>35.083</w:t>
      </w:r>
    </w:p>
    <w:p>
      <w:r>
        <w:t>35.083</w:t>
      </w:r>
    </w:p>
    <w:p>
      <w:r>
        <w:t>3.000</w:t>
      </w:r>
    </w:p>
    <w:p>
      <w:r>
        <w:t>3.000</w:t>
      </w:r>
    </w:p>
    <w:p>
      <w:r>
        <w:t>3.000</w:t>
      </w:r>
    </w:p>
    <w:p>
      <w:r>
        <w:t>3.000</w:t>
      </w:r>
    </w:p>
    <w:p>
      <w:r>
        <w:t>28.000</w:t>
      </w:r>
    </w:p>
    <w:p>
      <w:r>
        <w:t>28.000</w:t>
      </w:r>
    </w:p>
    <w:p>
      <w:r>
        <w:t>-</w:t>
      </w:r>
    </w:p>
    <w:p>
      <w:r>
        <w:t>Dự án đầu tư chỉnh trang đô thị, tạo quỹ đất để thực hiện quy hoạch Khu phức hợp đô thị tại Phường Quang Trung, thành phố Kon Tum, tỉnh Kon Tum</w:t>
      </w:r>
    </w:p>
    <w:p>
      <w:r>
        <w:t>204-27/02/2019; 147-08/3/2021</w:t>
      </w:r>
    </w:p>
    <w:p>
      <w:r>
        <w:t>108.937</w:t>
      </w:r>
    </w:p>
    <w:p>
      <w:r>
        <w:t>108.937</w:t>
      </w:r>
    </w:p>
    <w:p>
      <w:r>
        <w:t>15.000</w:t>
      </w:r>
    </w:p>
    <w:p>
      <w:r>
        <w:t>15.000</w:t>
      </w:r>
    </w:p>
    <w:p>
      <w:r>
        <w:t>15.000</w:t>
      </w:r>
    </w:p>
    <w:p>
      <w:r>
        <w:t>15.000</w:t>
      </w:r>
    </w:p>
    <w:p>
      <w:r>
        <w:t>50.000</w:t>
      </w:r>
    </w:p>
    <w:p>
      <w:r>
        <w:t>50.000</w:t>
      </w:r>
    </w:p>
    <w:p>
      <w:r>
        <w:t>-</w:t>
      </w:r>
    </w:p>
    <w:p>
      <w:r>
        <w:t>Dự án đầu tư chỉnh trang đô thị, tạo quỹ đất để thực hiện quy hoạch Khu du lịch - đô thị sinh thái nghỉ dưỡng kết hợp thể thao tại xã Đăk Rơ Wa, thành phố Kon Tum, tỉnh Kon Tum</w:t>
      </w:r>
    </w:p>
    <w:p>
      <w:r>
        <w:t>206-27/02/2019; 239-30/3/2021</w:t>
      </w:r>
    </w:p>
    <w:p>
      <w:r>
        <w:t>383.993</w:t>
      </w:r>
    </w:p>
    <w:p>
      <w:r>
        <w:t>383.993</w:t>
      </w:r>
    </w:p>
    <w:p>
      <w:r>
        <w:t>20.500</w:t>
      </w:r>
    </w:p>
    <w:p>
      <w:r>
        <w:t>20.500</w:t>
      </w:r>
    </w:p>
    <w:p>
      <w:r>
        <w:t>20.500</w:t>
      </w:r>
    </w:p>
    <w:p>
      <w:r>
        <w:t>20.500</w:t>
      </w:r>
    </w:p>
    <w:p>
      <w:r>
        <w:t>93.833</w:t>
      </w:r>
    </w:p>
    <w:p>
      <w:r>
        <w:t>93.833</w:t>
      </w:r>
    </w:p>
    <w:p>
      <w:r>
        <w:t>3</w:t>
      </w:r>
    </w:p>
    <w:p>
      <w:r>
        <w:t>Văn phòng UBND tỉnh</w:t>
      </w:r>
    </w:p>
    <w:p>
      <w:r>
        <w:t>245.000</w:t>
      </w:r>
    </w:p>
    <w:p>
      <w:r>
        <w:t>-</w:t>
      </w:r>
    </w:p>
    <w:p>
      <w:r>
        <w:t>-</w:t>
      </w:r>
    </w:p>
    <w:p>
      <w:r>
        <w:t>245.000</w:t>
      </w:r>
    </w:p>
    <w:p>
      <w:r>
        <w:t>106.092</w:t>
      </w:r>
    </w:p>
    <w:p>
      <w:r>
        <w:t>-</w:t>
      </w:r>
    </w:p>
    <w:p>
      <w:r>
        <w:t>-</w:t>
      </w:r>
    </w:p>
    <w:p>
      <w:r>
        <w:t>106.092</w:t>
      </w:r>
    </w:p>
    <w:p>
      <w:r>
        <w:t>106.092</w:t>
      </w:r>
    </w:p>
    <w:p>
      <w:r>
        <w:t>-</w:t>
      </w:r>
    </w:p>
    <w:p>
      <w:r>
        <w:t>-</w:t>
      </w:r>
    </w:p>
    <w:p>
      <w:r>
        <w:t>106.092</w:t>
      </w:r>
    </w:p>
    <w:p>
      <w:r>
        <w:t>114.000</w:t>
      </w:r>
    </w:p>
    <w:p>
      <w:r>
        <w:t>-</w:t>
      </w:r>
    </w:p>
    <w:p>
      <w:r>
        <w:t>-</w:t>
      </w:r>
    </w:p>
    <w:p>
      <w:r>
        <w:t>114.000</w:t>
      </w:r>
    </w:p>
    <w:p>
      <w:r>
        <w:t>-</w:t>
      </w:r>
    </w:p>
    <w:p>
      <w:r>
        <w:t>Trụ sở làm việc của Ủy ban nhân dân tỉnh, các sở, ban ngành và các hạng mục phụ trợ</w:t>
      </w:r>
    </w:p>
    <w:p>
      <w:r>
        <w:t>NQ 41-29/4/2021;</w:t>
      </w:r>
    </w:p>
    <w:p>
      <w:r>
        <w:t>256-11/5/2022</w:t>
      </w:r>
    </w:p>
    <w:p>
      <w:r>
        <w:t>245.000</w:t>
      </w:r>
    </w:p>
    <w:p>
      <w:r>
        <w:t>245.000</w:t>
      </w:r>
    </w:p>
    <w:p>
      <w:r>
        <w:t>106.092</w:t>
      </w:r>
    </w:p>
    <w:p>
      <w:r>
        <w:t>106.092</w:t>
      </w:r>
    </w:p>
    <w:p>
      <w:r>
        <w:t>106.092</w:t>
      </w:r>
    </w:p>
    <w:p>
      <w:r>
        <w:t>106.092</w:t>
      </w:r>
    </w:p>
    <w:p>
      <w:r>
        <w:t>114.000</w:t>
      </w:r>
    </w:p>
    <w:p>
      <w:r>
        <w:t>114.000</w:t>
      </w:r>
    </w:p>
    <w:p>
      <w:r>
        <w:t>4</w:t>
      </w:r>
    </w:p>
    <w:p>
      <w:r>
        <w:t>Trung tâm Phát triển quỹ đất tỉnh</w:t>
      </w:r>
    </w:p>
    <w:p>
      <w:r>
        <w:t>16.923</w:t>
      </w:r>
    </w:p>
    <w:p>
      <w:r>
        <w:t>-</w:t>
      </w:r>
    </w:p>
    <w:p>
      <w:r>
        <w:t>-</w:t>
      </w:r>
    </w:p>
    <w:p>
      <w:r>
        <w:t>16.923</w:t>
      </w:r>
    </w:p>
    <w:p>
      <w:r>
        <w:t>-</w:t>
      </w:r>
    </w:p>
    <w:p>
      <w:r>
        <w:t>-</w:t>
      </w:r>
    </w:p>
    <w:p>
      <w:r>
        <w:t>-</w:t>
      </w:r>
    </w:p>
    <w:p>
      <w:r>
        <w:t>-</w:t>
      </w:r>
    </w:p>
    <w:p>
      <w:r>
        <w:t>-</w:t>
      </w:r>
    </w:p>
    <w:p>
      <w:r>
        <w:t>-</w:t>
      </w:r>
    </w:p>
    <w:p>
      <w:r>
        <w:t>-</w:t>
      </w:r>
    </w:p>
    <w:p>
      <w:r>
        <w:t>-</w:t>
      </w:r>
    </w:p>
    <w:p>
      <w:r>
        <w:t>16.923</w:t>
      </w:r>
    </w:p>
    <w:p>
      <w:r>
        <w:t>-</w:t>
      </w:r>
    </w:p>
    <w:p>
      <w:r>
        <w:t>-</w:t>
      </w:r>
    </w:p>
    <w:p>
      <w:r>
        <w:t>16.923</w:t>
      </w:r>
    </w:p>
    <w:p>
      <w:r>
        <w:t>-</w:t>
      </w:r>
    </w:p>
    <w:p>
      <w:r>
        <w:t>Chỉnh trang đô thị, di dời Bến xe Kon Tum về phía Bắc Thành phố Kon Tum theo quy hoạch (cập nhật di dời Cửa hàng xăng dầu)</w:t>
      </w:r>
    </w:p>
    <w:p>
      <w:r>
        <w:t>1230-09/12/2020; 290-14/4/2021</w:t>
      </w:r>
    </w:p>
    <w:p>
      <w:r>
        <w:t>16.923</w:t>
      </w:r>
    </w:p>
    <w:p>
      <w:r>
        <w:t>16.923</w:t>
      </w:r>
    </w:p>
    <w:p>
      <w:r>
        <w:t>16.923</w:t>
      </w:r>
    </w:p>
    <w:p>
      <w:r>
        <w:t>16.923</w:t>
      </w:r>
    </w:p>
    <w:p>
      <w:r>
        <w:t>5</w:t>
      </w:r>
    </w:p>
    <w:p>
      <w:r>
        <w:t>Ban QL Khu kinh tế tỉnh</w:t>
      </w:r>
    </w:p>
    <w:p>
      <w:r>
        <w:t>272.240</w:t>
      </w:r>
    </w:p>
    <w:p>
      <w:r>
        <w:t>-</w:t>
      </w:r>
    </w:p>
    <w:p>
      <w:r>
        <w:t>-</w:t>
      </w:r>
    </w:p>
    <w:p>
      <w:r>
        <w:t>272.240</w:t>
      </w:r>
    </w:p>
    <w:p>
      <w:r>
        <w:t>51.236</w:t>
      </w:r>
    </w:p>
    <w:p>
      <w:r>
        <w:t>-</w:t>
      </w:r>
    </w:p>
    <w:p>
      <w:r>
        <w:t>-</w:t>
      </w:r>
    </w:p>
    <w:p>
      <w:r>
        <w:t>51.236</w:t>
      </w:r>
    </w:p>
    <w:p>
      <w:r>
        <w:t>51.236</w:t>
      </w:r>
    </w:p>
    <w:p>
      <w:r>
        <w:t>-</w:t>
      </w:r>
    </w:p>
    <w:p>
      <w:r>
        <w:t>-</w:t>
      </w:r>
    </w:p>
    <w:p>
      <w:r>
        <w:t>51.236</w:t>
      </w:r>
    </w:p>
    <w:p>
      <w:r>
        <w:t>70.000</w:t>
      </w:r>
    </w:p>
    <w:p>
      <w:r>
        <w:t>-</w:t>
      </w:r>
    </w:p>
    <w:p>
      <w:r>
        <w:t>-</w:t>
      </w:r>
    </w:p>
    <w:p>
      <w:r>
        <w:t>70.000</w:t>
      </w:r>
    </w:p>
    <w:p>
      <w:r>
        <w:t>-</w:t>
      </w:r>
    </w:p>
    <w:p>
      <w:r>
        <w:t>Chỉnh trang đô thị, tạo quỹ đất để thực hiện quy hoạch Khu công nghiệp Sao Mai</w:t>
      </w:r>
    </w:p>
    <w:p>
      <w:r>
        <w:t>939-03/9/2019; 1125-16/10/2019</w:t>
      </w:r>
    </w:p>
    <w:p>
      <w:r>
        <w:t>272.240</w:t>
      </w:r>
    </w:p>
    <w:p>
      <w:r>
        <w:t>272.240</w:t>
      </w:r>
    </w:p>
    <w:p>
      <w:r>
        <w:t>51.236</w:t>
      </w:r>
    </w:p>
    <w:p>
      <w:r>
        <w:t>51.236</w:t>
      </w:r>
    </w:p>
    <w:p>
      <w:r>
        <w:t>51.236</w:t>
      </w:r>
    </w:p>
    <w:p>
      <w:r>
        <w:t>51.236</w:t>
      </w:r>
    </w:p>
    <w:p>
      <w:r>
        <w:t>70.000</w:t>
      </w:r>
    </w:p>
    <w:p>
      <w:r>
        <w:t>70.000</w:t>
      </w:r>
    </w:p>
    <w:p>
      <w:r>
        <w:t>6</w:t>
      </w:r>
    </w:p>
    <w:p>
      <w:r>
        <w:t>Ủy ban nhân dân huyện Đăk Glei</w:t>
      </w:r>
    </w:p>
    <w:p>
      <w:r>
        <w:t>86.550</w:t>
      </w:r>
    </w:p>
    <w:p>
      <w:r>
        <w:t>-</w:t>
      </w:r>
    </w:p>
    <w:p>
      <w:r>
        <w:t>-</w:t>
      </w:r>
    </w:p>
    <w:p>
      <w:r>
        <w:t>70.000</w:t>
      </w:r>
    </w:p>
    <w:p>
      <w:r>
        <w:t>-</w:t>
      </w:r>
    </w:p>
    <w:p>
      <w:r>
        <w:t>-</w:t>
      </w:r>
    </w:p>
    <w:p>
      <w:r>
        <w:t>-</w:t>
      </w:r>
    </w:p>
    <w:p>
      <w:r>
        <w:t>-</w:t>
      </w:r>
    </w:p>
    <w:p>
      <w:r>
        <w:t>-</w:t>
      </w:r>
    </w:p>
    <w:p>
      <w:r>
        <w:t>-</w:t>
      </w:r>
    </w:p>
    <w:p>
      <w:r>
        <w:t>-</w:t>
      </w:r>
    </w:p>
    <w:p>
      <w:r>
        <w:t>-</w:t>
      </w:r>
    </w:p>
    <w:p>
      <w:r>
        <w:t>25.000</w:t>
      </w:r>
    </w:p>
    <w:p>
      <w:r>
        <w:t>-</w:t>
      </w:r>
    </w:p>
    <w:p>
      <w:r>
        <w:t>-</w:t>
      </w:r>
    </w:p>
    <w:p>
      <w:r>
        <w:t>25.000</w:t>
      </w:r>
    </w:p>
    <w:p>
      <w:r>
        <w:t>-</w:t>
      </w:r>
    </w:p>
    <w:p>
      <w:r>
        <w:t>Cầu 16/5 thị trấn Đăk Glei, huyện Đăk Glei</w:t>
      </w:r>
    </w:p>
    <w:p>
      <w:r>
        <w:t>NQ 52-29/4/2021</w:t>
      </w:r>
    </w:p>
    <w:p>
      <w:r>
        <w:t>86.550</w:t>
      </w:r>
    </w:p>
    <w:p>
      <w:r>
        <w:t>70.000</w:t>
      </w:r>
    </w:p>
    <w:p>
      <w:r>
        <w:t>25.000</w:t>
      </w:r>
    </w:p>
    <w:p>
      <w:r>
        <w:t>25.000</w:t>
      </w:r>
    </w:p>
    <w:p>
      <w:r>
        <w:t>7</w:t>
      </w:r>
    </w:p>
    <w:p>
      <w:r>
        <w:t>Ủy ban nhân dân huyện Kon Plông</w:t>
      </w:r>
    </w:p>
    <w:p>
      <w:r>
        <w:t>60.810</w:t>
      </w:r>
    </w:p>
    <w:p>
      <w:r>
        <w:t>-</w:t>
      </w:r>
    </w:p>
    <w:p>
      <w:r>
        <w:t>-</w:t>
      </w:r>
    </w:p>
    <w:p>
      <w:r>
        <w:t>45.000</w:t>
      </w:r>
    </w:p>
    <w:p>
      <w:r>
        <w:t>-</w:t>
      </w:r>
    </w:p>
    <w:p>
      <w:r>
        <w:t>-</w:t>
      </w:r>
    </w:p>
    <w:p>
      <w:r>
        <w:t>-</w:t>
      </w:r>
    </w:p>
    <w:p>
      <w:r>
        <w:t>-</w:t>
      </w:r>
    </w:p>
    <w:p>
      <w:r>
        <w:t>-</w:t>
      </w:r>
    </w:p>
    <w:p>
      <w:r>
        <w:t>-</w:t>
      </w:r>
    </w:p>
    <w:p>
      <w:r>
        <w:t>-</w:t>
      </w:r>
    </w:p>
    <w:p>
      <w:r>
        <w:t>-</w:t>
      </w:r>
    </w:p>
    <w:p>
      <w:r>
        <w:t>25.000</w:t>
      </w:r>
    </w:p>
    <w:p>
      <w:r>
        <w:t>-</w:t>
      </w:r>
    </w:p>
    <w:p>
      <w:r>
        <w:t>-</w:t>
      </w:r>
    </w:p>
    <w:p>
      <w:r>
        <w:t>25.000</w:t>
      </w:r>
    </w:p>
    <w:p>
      <w:r>
        <w:t>-</w:t>
      </w:r>
    </w:p>
    <w:p>
      <w:r>
        <w:t>Đường từ trung tâm huyện Kon Plông kết nối đường Đông Trường Sơn</w:t>
      </w:r>
    </w:p>
    <w:p>
      <w:r>
        <w:t>NQ 31-09/7/2021</w:t>
      </w:r>
    </w:p>
    <w:p>
      <w:r>
        <w:t>60.810</w:t>
      </w:r>
    </w:p>
    <w:p>
      <w:r>
        <w:t>45.000</w:t>
      </w:r>
    </w:p>
    <w:p>
      <w:r>
        <w:t>25.000</w:t>
      </w:r>
    </w:p>
    <w:p>
      <w:r>
        <w:t>25.000</w:t>
      </w:r>
    </w:p>
    <w:p>
      <w:r>
        <w:t>8</w:t>
      </w:r>
    </w:p>
    <w:p>
      <w:r>
        <w:t>Ủy ban nhân dân huyện Đăk Tô</w:t>
      </w:r>
    </w:p>
    <w:p>
      <w:r>
        <w:t>99.620</w:t>
      </w:r>
    </w:p>
    <w:p>
      <w:r>
        <w:t>-</w:t>
      </w:r>
    </w:p>
    <w:p>
      <w:r>
        <w:t>-</w:t>
      </w:r>
    </w:p>
    <w:p>
      <w:r>
        <w:t>99.620</w:t>
      </w:r>
    </w:p>
    <w:p>
      <w:r>
        <w:t>-</w:t>
      </w:r>
    </w:p>
    <w:p>
      <w:r>
        <w:t>-</w:t>
      </w:r>
    </w:p>
    <w:p>
      <w:r>
        <w:t>-</w:t>
      </w:r>
    </w:p>
    <w:p>
      <w:r>
        <w:t>-</w:t>
      </w:r>
    </w:p>
    <w:p>
      <w:r>
        <w:t>-</w:t>
      </w:r>
    </w:p>
    <w:p>
      <w:r>
        <w:t>-</w:t>
      </w:r>
    </w:p>
    <w:p>
      <w:r>
        <w:t>-</w:t>
      </w:r>
    </w:p>
    <w:p>
      <w:r>
        <w:t>-</w:t>
      </w:r>
    </w:p>
    <w:p>
      <w:r>
        <w:t>25.000</w:t>
      </w:r>
    </w:p>
    <w:p>
      <w:r>
        <w:t>-</w:t>
      </w:r>
    </w:p>
    <w:p>
      <w:r>
        <w:t>-</w:t>
      </w:r>
    </w:p>
    <w:p>
      <w:r>
        <w:t>25.000</w:t>
      </w:r>
    </w:p>
    <w:p>
      <w:r>
        <w:t>-</w:t>
      </w:r>
    </w:p>
    <w:p>
      <w:r>
        <w:t>Nâng cấp, mở rộng đường ĐH51 (đường liên xã Kon Đào - Văn Lem)</w:t>
      </w:r>
    </w:p>
    <w:p>
      <w:r>
        <w:t>NQ 53-29/4/2021</w:t>
      </w:r>
    </w:p>
    <w:p>
      <w:r>
        <w:t>99.620</w:t>
      </w:r>
    </w:p>
    <w:p>
      <w:r>
        <w:t>99.620</w:t>
      </w:r>
    </w:p>
    <w:p>
      <w:r>
        <w:t>-</w:t>
      </w:r>
    </w:p>
    <w:p>
      <w:r>
        <w:t>-</w:t>
      </w:r>
    </w:p>
    <w:p>
      <w:r>
        <w:t>25.000</w:t>
      </w:r>
    </w:p>
    <w:p>
      <w:r>
        <w:t>25.000</w:t>
      </w:r>
    </w:p>
    <w:p>
      <w:r>
        <w:t>9</w:t>
      </w:r>
    </w:p>
    <w:p>
      <w:r>
        <w:t>Ban Quản lý dự án đầu tư xây dựng các công trình giao thông, dân dụng và công nghiệp tỉnh Kon Tum</w:t>
      </w:r>
    </w:p>
    <w:p>
      <w:r>
        <w:t>3.852.508</w:t>
      </w:r>
    </w:p>
    <w:p>
      <w:r>
        <w:t>-</w:t>
      </w:r>
    </w:p>
    <w:p>
      <w:r>
        <w:t>-</w:t>
      </w:r>
    </w:p>
    <w:p>
      <w:r>
        <w:t>2.834.125</w:t>
      </w:r>
    </w:p>
    <w:p>
      <w:r>
        <w:t>242.360</w:t>
      </w:r>
    </w:p>
    <w:p>
      <w:r>
        <w:t>-</w:t>
      </w:r>
    </w:p>
    <w:p>
      <w:r>
        <w:t>-</w:t>
      </w:r>
    </w:p>
    <w:p>
      <w:r>
        <w:t>242.360</w:t>
      </w:r>
    </w:p>
    <w:p>
      <w:r>
        <w:t>242.360</w:t>
      </w:r>
    </w:p>
    <w:p>
      <w:r>
        <w:t>-</w:t>
      </w:r>
    </w:p>
    <w:p>
      <w:r>
        <w:t>-</w:t>
      </w:r>
    </w:p>
    <w:p>
      <w:r>
        <w:t>242.360</w:t>
      </w:r>
    </w:p>
    <w:p>
      <w:r>
        <w:t>393.215</w:t>
      </w:r>
    </w:p>
    <w:p>
      <w:r>
        <w:t>-</w:t>
      </w:r>
    </w:p>
    <w:p>
      <w:r>
        <w:t>-</w:t>
      </w:r>
    </w:p>
    <w:p>
      <w:r>
        <w:t>393.215</w:t>
      </w:r>
    </w:p>
    <w:p>
      <w:r>
        <w:t>-</w:t>
      </w:r>
    </w:p>
    <w:p>
      <w:r>
        <w:t>Đầu tư xây dựng cải tạo, nâng cấp Tỉnh lộ 676 nối huyện Kon Plông, tỉnh Kon Tum với các huyện Sơn Tây, Sơn Hà, tỉnh Quảng Ngãi</w:t>
      </w:r>
    </w:p>
    <w:p>
      <w:r>
        <w:t>NQ 17-29/4/2021; 683-30/12/2021</w:t>
      </w:r>
    </w:p>
    <w:p>
      <w:r>
        <w:t>1.300.000</w:t>
      </w:r>
    </w:p>
    <w:p>
      <w:r>
        <w:t>400.000</w:t>
      </w:r>
    </w:p>
    <w:p>
      <w:r>
        <w:t>-</w:t>
      </w:r>
    </w:p>
    <w:p>
      <w:r>
        <w:t>-</w:t>
      </w:r>
    </w:p>
    <w:p>
      <w:r>
        <w:t>50.000</w:t>
      </w:r>
    </w:p>
    <w:p>
      <w:r>
        <w:t>50.000</w:t>
      </w:r>
    </w:p>
    <w:p>
      <w:r>
        <w:t>-</w:t>
      </w:r>
    </w:p>
    <w:p>
      <w:r>
        <w:t>Đường bao khu dân cư phía Nam thành phố Kon Tum (đoạn từ Đường Hồ Chí Minh đến cầu treo Kon Klor)</w:t>
      </w:r>
    </w:p>
    <w:p>
      <w:r>
        <w:t>868-30/10/2013; 1057-30/10/2015</w:t>
      </w:r>
    </w:p>
    <w:p>
      <w:r>
        <w:t>236.767</w:t>
      </w:r>
    </w:p>
    <w:p>
      <w:r>
        <w:t>118.384</w:t>
      </w:r>
    </w:p>
    <w:p>
      <w:r>
        <w:t>28.130</w:t>
      </w:r>
    </w:p>
    <w:p>
      <w:r>
        <w:t>28.130</w:t>
      </w:r>
    </w:p>
    <w:p>
      <w:r>
        <w:t>28.130</w:t>
      </w:r>
    </w:p>
    <w:p>
      <w:r>
        <w:t>28.130</w:t>
      </w:r>
    </w:p>
    <w:p>
      <w:r>
        <w:t>50.000</w:t>
      </w:r>
    </w:p>
    <w:p>
      <w:r>
        <w:t>50.000</w:t>
      </w:r>
    </w:p>
    <w:p>
      <w:r>
        <w:t>-</w:t>
      </w:r>
    </w:p>
    <w:p>
      <w:r>
        <w:t>Đường dẫn vào cầu số 01 qua sông Đăk Bla gắn với chỉnh trang đô thị</w:t>
      </w:r>
    </w:p>
    <w:p>
      <w:r>
        <w:t>294-02/4/2019; 728-15/7/2019</w:t>
      </w:r>
    </w:p>
    <w:p>
      <w:r>
        <w:t>57.000</w:t>
      </w:r>
    </w:p>
    <w:p>
      <w:r>
        <w:t>57.000</w:t>
      </w:r>
    </w:p>
    <w:p>
      <w:r>
        <w:t>7.000</w:t>
      </w:r>
    </w:p>
    <w:p>
      <w:r>
        <w:t>7.000</w:t>
      </w:r>
    </w:p>
    <w:p>
      <w:r>
        <w:t>7.000</w:t>
      </w:r>
    </w:p>
    <w:p>
      <w:r>
        <w:t>7.000</w:t>
      </w:r>
    </w:p>
    <w:p>
      <w:r>
        <w:t>9.000</w:t>
      </w:r>
    </w:p>
    <w:p>
      <w:r>
        <w:t>9.000</w:t>
      </w:r>
    </w:p>
    <w:p>
      <w:r>
        <w:t>-</w:t>
      </w:r>
    </w:p>
    <w:p>
      <w:r>
        <w:t>Đường dẫn vào cầu số 03 qua sông Đăk Bla gắn với chỉnh trang đô thị</w:t>
      </w:r>
    </w:p>
    <w:p>
      <w:r>
        <w:t>293-02/4/2019; 726-15/7/2019</w:t>
      </w:r>
    </w:p>
    <w:p>
      <w:r>
        <w:t>87.000</w:t>
      </w:r>
    </w:p>
    <w:p>
      <w:r>
        <w:t>87.000</w:t>
      </w:r>
    </w:p>
    <w:p>
      <w:r>
        <w:t>10.000</w:t>
      </w:r>
    </w:p>
    <w:p>
      <w:r>
        <w:t>10.000</w:t>
      </w:r>
    </w:p>
    <w:p>
      <w:r>
        <w:t>10.000</w:t>
      </w:r>
    </w:p>
    <w:p>
      <w:r>
        <w:t>10.000</w:t>
      </w:r>
    </w:p>
    <w:p>
      <w:r>
        <w:t>38.300</w:t>
      </w:r>
    </w:p>
    <w:p>
      <w:r>
        <w:t>38.300</w:t>
      </w:r>
    </w:p>
    <w:p>
      <w:r>
        <w:t>-</w:t>
      </w:r>
    </w:p>
    <w:p>
      <w:r>
        <w:t>Đầu tư hạ tầng Khu du lịch văn hóa, lịch sử Ngục Kon Tum</w:t>
      </w:r>
    </w:p>
    <w:p>
      <w:r>
        <w:t>1452a-30/11/2016; 1153-31/10/2017; 277-16/5/2022</w:t>
      </w:r>
    </w:p>
    <w:p>
      <w:r>
        <w:t>127.040</w:t>
      </w:r>
    </w:p>
    <w:p>
      <w:r>
        <w:t>-</w:t>
      </w:r>
    </w:p>
    <w:p>
      <w:r>
        <w:t>127.040</w:t>
      </w:r>
    </w:p>
    <w:p>
      <w:r>
        <w:t>-</w:t>
      </w:r>
    </w:p>
    <w:p>
      <w:r>
        <w:t>-</w:t>
      </w:r>
    </w:p>
    <w:p>
      <w:r>
        <w:t>102.000</w:t>
      </w:r>
    </w:p>
    <w:p>
      <w:r>
        <w:t>102.000</w:t>
      </w:r>
    </w:p>
    <w:p>
      <w:r>
        <w:t>-</w:t>
      </w:r>
    </w:p>
    <w:p>
      <w:r>
        <w:t>Khai thác quỹ đất để phát triển kết cấu hạ tầng Khu du lịch Ngục Kon Tum</w:t>
      </w:r>
    </w:p>
    <w:p>
      <w:r>
        <w:t>1451-29/12/2017; 889-22/8/2018</w:t>
      </w:r>
    </w:p>
    <w:p>
      <w:r>
        <w:t>100.000</w:t>
      </w:r>
    </w:p>
    <w:p>
      <w:r>
        <w:t>-</w:t>
      </w:r>
    </w:p>
    <w:p>
      <w:r>
        <w:t>100.000</w:t>
      </w:r>
    </w:p>
    <w:p>
      <w:r>
        <w:t>170</w:t>
      </w:r>
    </w:p>
    <w:p>
      <w:r>
        <w:t>170</w:t>
      </w:r>
    </w:p>
    <w:p>
      <w:r>
        <w:t>170</w:t>
      </w:r>
    </w:p>
    <w:p>
      <w:r>
        <w:t>170</w:t>
      </w:r>
    </w:p>
    <w:p>
      <w:r>
        <w:t>2.000</w:t>
      </w:r>
    </w:p>
    <w:p>
      <w:r>
        <w:t>2.000</w:t>
      </w:r>
    </w:p>
    <w:p>
      <w:r>
        <w:t>-</w:t>
      </w:r>
    </w:p>
    <w:p>
      <w:r>
        <w:t>Khai thác quỹ đất phát triển kết cấu hạ tầng tại Trung tâm thể dục thể thao</w:t>
      </w:r>
    </w:p>
    <w:p>
      <w:r>
        <w:t>510-22/5/2019; 1172-23/10/2019</w:t>
      </w:r>
    </w:p>
    <w:p>
      <w:r>
        <w:t>197.223</w:t>
      </w:r>
    </w:p>
    <w:p>
      <w:r>
        <w:t>197.223</w:t>
      </w:r>
    </w:p>
    <w:p>
      <w:r>
        <w:t>84.000</w:t>
      </w:r>
    </w:p>
    <w:p>
      <w:r>
        <w:t>84.000</w:t>
      </w:r>
    </w:p>
    <w:p>
      <w:r>
        <w:t>84.000</w:t>
      </w:r>
    </w:p>
    <w:p>
      <w:r>
        <w:t>84.000</w:t>
      </w:r>
    </w:p>
    <w:p>
      <w:r>
        <w:t>11.266</w:t>
      </w:r>
    </w:p>
    <w:p>
      <w:r>
        <w:t>11.266</w:t>
      </w:r>
    </w:p>
    <w:p>
      <w:r>
        <w:t>-</w:t>
      </w:r>
    </w:p>
    <w:p>
      <w:r>
        <w:t>Khai thác quỹ đất phát triển kết cấu hạ tầng Đường bao khu dân cư phía Bắc thành phố Kon Tum (đoạn từ đường Trần Phú đến cầu treo Kon Klor)</w:t>
      </w:r>
    </w:p>
    <w:p>
      <w:r>
        <w:t>1058-30/10/2015</w:t>
      </w:r>
    </w:p>
    <w:p>
      <w:r>
        <w:t>605.689</w:t>
      </w:r>
    </w:p>
    <w:p>
      <w:r>
        <w:t>605.689</w:t>
      </w:r>
    </w:p>
    <w:p>
      <w:r>
        <w:t>19.804</w:t>
      </w:r>
    </w:p>
    <w:p>
      <w:r>
        <w:t>19.804</w:t>
      </w:r>
    </w:p>
    <w:p>
      <w:r>
        <w:t>19.804</w:t>
      </w:r>
    </w:p>
    <w:p>
      <w:r>
        <w:t>19.804</w:t>
      </w:r>
    </w:p>
    <w:p>
      <w:r>
        <w:t>10.000</w:t>
      </w:r>
    </w:p>
    <w:p>
      <w:r>
        <w:t>10.000</w:t>
      </w:r>
    </w:p>
    <w:p>
      <w:r>
        <w:t>-</w:t>
      </w:r>
    </w:p>
    <w:p>
      <w:r>
        <w:t>Khai thác quỹ đất phát triển kết cấu hạ tầng Đường bao khu dân cư phía Nam thành phố Kon Tum (đoạn từ đường Hồ Chí Minh đến cầu treo Kon Klor)</w:t>
      </w:r>
    </w:p>
    <w:p>
      <w:r>
        <w:t>1057-30/10/2015</w:t>
      </w:r>
    </w:p>
    <w:p>
      <w:r>
        <w:t>609.663</w:t>
      </w:r>
    </w:p>
    <w:p>
      <w:r>
        <w:t>609.663</w:t>
      </w:r>
    </w:p>
    <w:p>
      <w:r>
        <w:t>19.112</w:t>
      </w:r>
    </w:p>
    <w:p>
      <w:r>
        <w:t>19.112</w:t>
      </w:r>
    </w:p>
    <w:p>
      <w:r>
        <w:t>19.112</w:t>
      </w:r>
    </w:p>
    <w:p>
      <w:r>
        <w:t>19.112</w:t>
      </w:r>
    </w:p>
    <w:p>
      <w:r>
        <w:t>10.000</w:t>
      </w:r>
    </w:p>
    <w:p>
      <w:r>
        <w:t>10.000</w:t>
      </w:r>
    </w:p>
    <w:p>
      <w:r>
        <w:t>-</w:t>
      </w:r>
    </w:p>
    <w:p>
      <w:r>
        <w:t>Trụ sở làm việc các đơn vị sự nghiệp thuộc tỉnh</w:t>
      </w:r>
    </w:p>
    <w:p>
      <w:r>
        <w:t>910-28/10/2015; 51-25/01/2021</w:t>
      </w:r>
    </w:p>
    <w:p>
      <w:r>
        <w:t>75.000</w:t>
      </w:r>
    </w:p>
    <w:p>
      <w:r>
        <w:t>75.000</w:t>
      </w:r>
    </w:p>
    <w:p>
      <w:r>
        <w:t>56.151</w:t>
      </w:r>
    </w:p>
    <w:p>
      <w:r>
        <w:t>56.151</w:t>
      </w:r>
    </w:p>
    <w:p>
      <w:r>
        <w:t>56.151</w:t>
      </w:r>
    </w:p>
    <w:p>
      <w:r>
        <w:t>56.151</w:t>
      </w:r>
    </w:p>
    <w:p>
      <w:r>
        <w:t>10.649</w:t>
      </w:r>
    </w:p>
    <w:p>
      <w:r>
        <w:t>10.649</w:t>
      </w:r>
    </w:p>
    <w:p>
      <w:r>
        <w:t>-</w:t>
      </w:r>
    </w:p>
    <w:p>
      <w:r>
        <w:t>Đường Trường Chinh (đoạn từ đường Phan Đình Phùng đến đường Đào Duy Từ - phạm vi cầu nối qua sông Đăk Bla)</w:t>
      </w:r>
    </w:p>
    <w:p>
      <w:r>
        <w:t>985-13/9/2019;</w:t>
      </w:r>
    </w:p>
    <w:p>
      <w:r>
        <w:t>826-06/9/2021</w:t>
      </w:r>
    </w:p>
    <w:p>
      <w:r>
        <w:t>457.126</w:t>
      </w:r>
    </w:p>
    <w:p>
      <w:r>
        <w:t>457.126</w:t>
      </w:r>
    </w:p>
    <w:p>
      <w:r>
        <w:t>17.993</w:t>
      </w:r>
    </w:p>
    <w:p>
      <w:r>
        <w:t>17.993</w:t>
      </w:r>
    </w:p>
    <w:p>
      <w:r>
        <w:t>17.993</w:t>
      </w:r>
    </w:p>
    <w:p>
      <w:r>
        <w:t>17.993</w:t>
      </w:r>
    </w:p>
    <w:p>
      <w:r>
        <w:t>100.000</w:t>
      </w:r>
    </w:p>
    <w:p>
      <w:r>
        <w:t>100.000</w:t>
      </w:r>
    </w:p>
    <w:p>
      <w:r>
        <w:t>III.</w:t>
      </w:r>
    </w:p>
    <w:p>
      <w:r>
        <w:t>NGUỒN THU XỔ SỐ KIẾN THIẾT</w:t>
      </w:r>
    </w:p>
    <w:p>
      <w:r>
        <w:t>356.322</w:t>
      </w:r>
    </w:p>
    <w:p>
      <w:r>
        <w:t>-</w:t>
      </w:r>
    </w:p>
    <w:p>
      <w:r>
        <w:t>-</w:t>
      </w:r>
    </w:p>
    <w:p>
      <w:r>
        <w:t>298.869</w:t>
      </w:r>
    </w:p>
    <w:p>
      <w:r>
        <w:t>15.816</w:t>
      </w:r>
    </w:p>
    <w:p>
      <w:r>
        <w:t>-</w:t>
      </w:r>
    </w:p>
    <w:p>
      <w:r>
        <w:t>-</w:t>
      </w:r>
    </w:p>
    <w:p>
      <w:r>
        <w:t>15.816</w:t>
      </w:r>
    </w:p>
    <w:p>
      <w:r>
        <w:t>15.816</w:t>
      </w:r>
    </w:p>
    <w:p>
      <w:r>
        <w:t>-</w:t>
      </w:r>
    </w:p>
    <w:p>
      <w:r>
        <w:t>-</w:t>
      </w:r>
    </w:p>
    <w:p>
      <w:r>
        <w:t>15.816</w:t>
      </w:r>
    </w:p>
    <w:p>
      <w:r>
        <w:t>80.000</w:t>
      </w:r>
    </w:p>
    <w:p>
      <w:r>
        <w:t>-</w:t>
      </w:r>
    </w:p>
    <w:p>
      <w:r>
        <w:t>-</w:t>
      </w:r>
    </w:p>
    <w:p>
      <w:r>
        <w:t>80.000</w:t>
      </w:r>
    </w:p>
    <w:p>
      <w:r>
        <w:t>III.1</w:t>
      </w:r>
    </w:p>
    <w:p>
      <w:r>
        <w:t>CHI NGÂN SÁCH TỈNH</w:t>
      </w:r>
    </w:p>
    <w:p>
      <w:r>
        <w:t>356.322</w:t>
      </w:r>
    </w:p>
    <w:p>
      <w:r>
        <w:t>-</w:t>
      </w:r>
    </w:p>
    <w:p>
      <w:r>
        <w:t>-</w:t>
      </w:r>
    </w:p>
    <w:p>
      <w:r>
        <w:t>298.869</w:t>
      </w:r>
    </w:p>
    <w:p>
      <w:r>
        <w:t>15.816</w:t>
      </w:r>
    </w:p>
    <w:p>
      <w:r>
        <w:t>-</w:t>
      </w:r>
    </w:p>
    <w:p>
      <w:r>
        <w:t>-</w:t>
      </w:r>
    </w:p>
    <w:p>
      <w:r>
        <w:t>15.816</w:t>
      </w:r>
    </w:p>
    <w:p>
      <w:r>
        <w:t>15.816</w:t>
      </w:r>
    </w:p>
    <w:p>
      <w:r>
        <w:t>-</w:t>
      </w:r>
    </w:p>
    <w:p>
      <w:r>
        <w:t>-</w:t>
      </w:r>
    </w:p>
    <w:p>
      <w:r>
        <w:t>15.816</w:t>
      </w:r>
    </w:p>
    <w:p>
      <w:r>
        <w:t>80.000</w:t>
      </w:r>
    </w:p>
    <w:p>
      <w:r>
        <w:t>-</w:t>
      </w:r>
    </w:p>
    <w:p>
      <w:r>
        <w:t>-</w:t>
      </w:r>
    </w:p>
    <w:p>
      <w:r>
        <w:t>80.000</w:t>
      </w:r>
    </w:p>
    <w:p>
      <w:r>
        <w:t>a.</w:t>
      </w:r>
    </w:p>
    <w:p>
      <w:r>
        <w:t>Lĩnh vực y tế, dân số và gia đình</w:t>
      </w:r>
    </w:p>
    <w:p>
      <w:r>
        <w:t>337.226</w:t>
      </w:r>
    </w:p>
    <w:p>
      <w:r>
        <w:t>-</w:t>
      </w:r>
    </w:p>
    <w:p>
      <w:r>
        <w:t>-</w:t>
      </w:r>
    </w:p>
    <w:p>
      <w:r>
        <w:t>279.773</w:t>
      </w:r>
    </w:p>
    <w:p>
      <w:r>
        <w:t>2.816</w:t>
      </w:r>
    </w:p>
    <w:p>
      <w:r>
        <w:t>-</w:t>
      </w:r>
    </w:p>
    <w:p>
      <w:r>
        <w:t>-</w:t>
      </w:r>
    </w:p>
    <w:p>
      <w:r>
        <w:t>2.816</w:t>
      </w:r>
    </w:p>
    <w:p>
      <w:r>
        <w:t>2.816</w:t>
      </w:r>
    </w:p>
    <w:p>
      <w:r>
        <w:t>-</w:t>
      </w:r>
    </w:p>
    <w:p>
      <w:r>
        <w:t>-</w:t>
      </w:r>
    </w:p>
    <w:p>
      <w:r>
        <w:t>2.816</w:t>
      </w:r>
    </w:p>
    <w:p>
      <w:r>
        <w:t>75.000</w:t>
      </w:r>
    </w:p>
    <w:p>
      <w:r>
        <w:t>-</w:t>
      </w:r>
    </w:p>
    <w:p>
      <w:r>
        <w:t>-</w:t>
      </w:r>
    </w:p>
    <w:p>
      <w:r>
        <w:t>75.000</w:t>
      </w:r>
    </w:p>
    <w:p>
      <w:r>
        <w:t>1</w:t>
      </w:r>
    </w:p>
    <w:p>
      <w:r>
        <w:t>Sở Y tế</w:t>
      </w:r>
    </w:p>
    <w:p>
      <w:r>
        <w:t>337.226</w:t>
      </w:r>
    </w:p>
    <w:p>
      <w:r>
        <w:t>-</w:t>
      </w:r>
    </w:p>
    <w:p>
      <w:r>
        <w:t>-</w:t>
      </w:r>
    </w:p>
    <w:p>
      <w:r>
        <w:t>279.773</w:t>
      </w:r>
    </w:p>
    <w:p>
      <w:r>
        <w:t>2.816</w:t>
      </w:r>
    </w:p>
    <w:p>
      <w:r>
        <w:t>-</w:t>
      </w:r>
    </w:p>
    <w:p>
      <w:r>
        <w:t>-</w:t>
      </w:r>
    </w:p>
    <w:p>
      <w:r>
        <w:t>2.816</w:t>
      </w:r>
    </w:p>
    <w:p>
      <w:r>
        <w:t>2.816</w:t>
      </w:r>
    </w:p>
    <w:p>
      <w:r>
        <w:t>-</w:t>
      </w:r>
    </w:p>
    <w:p>
      <w:r>
        <w:t>-</w:t>
      </w:r>
    </w:p>
    <w:p>
      <w:r>
        <w:t>2.816</w:t>
      </w:r>
    </w:p>
    <w:p>
      <w:r>
        <w:t>75.000</w:t>
      </w:r>
    </w:p>
    <w:p>
      <w:r>
        <w:t>-</w:t>
      </w:r>
    </w:p>
    <w:p>
      <w:r>
        <w:t>-</w:t>
      </w:r>
    </w:p>
    <w:p>
      <w:r>
        <w:t>75.000</w:t>
      </w:r>
    </w:p>
    <w:p>
      <w:r>
        <w:t>-</w:t>
      </w:r>
    </w:p>
    <w:p>
      <w:r>
        <w:t>Đối ứng Chương trình đầu tư phát triển mạng lưới y tế cơ sở vùng khó khăn</w:t>
      </w:r>
    </w:p>
    <w:p>
      <w:r>
        <w:t>Toàn tỉnh</w:t>
      </w:r>
    </w:p>
    <w:p>
      <w:r>
        <w:t>2021­-2025</w:t>
      </w:r>
    </w:p>
    <w:p>
      <w:r>
        <w:t>1178-30/11/2020</w:t>
      </w:r>
    </w:p>
    <w:p>
      <w:r>
        <w:t>62.900</w:t>
      </w:r>
    </w:p>
    <w:p>
      <w:r>
        <w:t>5.447</w:t>
      </w:r>
    </w:p>
    <w:p>
      <w:r>
        <w:t>2.816</w:t>
      </w:r>
    </w:p>
    <w:p>
      <w:r>
        <w:t>2.816</w:t>
      </w:r>
    </w:p>
    <w:p>
      <w:r>
        <w:t>2.816</w:t>
      </w:r>
    </w:p>
    <w:p>
      <w:r>
        <w:t>2.816</w:t>
      </w:r>
    </w:p>
    <w:p>
      <w:r>
        <w:t>2.631</w:t>
      </w:r>
    </w:p>
    <w:p>
      <w:r>
        <w:t>2.631</w:t>
      </w:r>
    </w:p>
    <w:p>
      <w:r>
        <w:t>-</w:t>
      </w:r>
    </w:p>
    <w:p>
      <w:r>
        <w:t>Nâng cấp Bệnh viện Đa khoa tỉnh Kon Tum từ bệnh viện hạng II lên bệnh viện hạng I quy mô 750 giường bệnh (giai đoạn 2)</w:t>
      </w:r>
    </w:p>
    <w:p>
      <w:r>
        <w:t>Kon Tum</w:t>
      </w:r>
    </w:p>
    <w:p>
      <w:r>
        <w:t>2022-2025</w:t>
      </w:r>
    </w:p>
    <w:p>
      <w:r>
        <w:t>NQ 29-09/7/2021</w:t>
      </w:r>
    </w:p>
    <w:p>
      <w:r>
        <w:t>274.326</w:t>
      </w:r>
    </w:p>
    <w:p>
      <w:r>
        <w:t>274.326</w:t>
      </w:r>
    </w:p>
    <w:p>
      <w:r>
        <w:t>72.369</w:t>
      </w:r>
    </w:p>
    <w:p>
      <w:r>
        <w:t>72.369</w:t>
      </w:r>
    </w:p>
    <w:p>
      <w:r>
        <w:t>b.</w:t>
      </w:r>
    </w:p>
    <w:p>
      <w:r>
        <w:t>Lĩnh vực văn hóa</w:t>
      </w:r>
    </w:p>
    <w:p>
      <w:r>
        <w:t>19.096</w:t>
      </w:r>
    </w:p>
    <w:p>
      <w:r>
        <w:t>-</w:t>
      </w:r>
    </w:p>
    <w:p>
      <w:r>
        <w:t>-</w:t>
      </w:r>
    </w:p>
    <w:p>
      <w:r>
        <w:t>19.096</w:t>
      </w:r>
    </w:p>
    <w:p>
      <w:r>
        <w:t>13.000</w:t>
      </w:r>
    </w:p>
    <w:p>
      <w:r>
        <w:t>-</w:t>
      </w:r>
    </w:p>
    <w:p>
      <w:r>
        <w:t>-</w:t>
      </w:r>
    </w:p>
    <w:p>
      <w:r>
        <w:t>13.000</w:t>
      </w:r>
    </w:p>
    <w:p>
      <w:r>
        <w:t>13.000</w:t>
      </w:r>
    </w:p>
    <w:p>
      <w:r>
        <w:t>-</w:t>
      </w:r>
    </w:p>
    <w:p>
      <w:r>
        <w:t>-</w:t>
      </w:r>
    </w:p>
    <w:p>
      <w:r>
        <w:t>13.000</w:t>
      </w:r>
    </w:p>
    <w:p>
      <w:r>
        <w:t>5.000</w:t>
      </w:r>
    </w:p>
    <w:p>
      <w:r>
        <w:t>-</w:t>
      </w:r>
    </w:p>
    <w:p>
      <w:r>
        <w:t>-</w:t>
      </w:r>
    </w:p>
    <w:p>
      <w:r>
        <w:t>5.000</w:t>
      </w:r>
    </w:p>
    <w:p>
      <w:r>
        <w:t>1</w:t>
      </w:r>
    </w:p>
    <w:p>
      <w:r>
        <w:t>Sở Văn hóa, Thể thao và du lịch</w:t>
      </w:r>
    </w:p>
    <w:p>
      <w:r>
        <w:t>19.096</w:t>
      </w:r>
    </w:p>
    <w:p>
      <w:r>
        <w:t>-</w:t>
      </w:r>
    </w:p>
    <w:p>
      <w:r>
        <w:t>-</w:t>
      </w:r>
    </w:p>
    <w:p>
      <w:r>
        <w:t>19.096</w:t>
      </w:r>
    </w:p>
    <w:p>
      <w:r>
        <w:t>13.000</w:t>
      </w:r>
    </w:p>
    <w:p>
      <w:r>
        <w:t>-</w:t>
      </w:r>
    </w:p>
    <w:p>
      <w:r>
        <w:t>-</w:t>
      </w:r>
    </w:p>
    <w:p>
      <w:r>
        <w:t>13.000</w:t>
      </w:r>
    </w:p>
    <w:p>
      <w:r>
        <w:t>13.000</w:t>
      </w:r>
    </w:p>
    <w:p>
      <w:r>
        <w:t>-</w:t>
      </w:r>
    </w:p>
    <w:p>
      <w:r>
        <w:t>-</w:t>
      </w:r>
    </w:p>
    <w:p>
      <w:r>
        <w:t>13.000</w:t>
      </w:r>
    </w:p>
    <w:p>
      <w:r>
        <w:t>5.000</w:t>
      </w:r>
    </w:p>
    <w:p>
      <w:r>
        <w:t>-</w:t>
      </w:r>
    </w:p>
    <w:p>
      <w:r>
        <w:t>-</w:t>
      </w:r>
    </w:p>
    <w:p>
      <w:r>
        <w:t>5.000</w:t>
      </w:r>
    </w:p>
    <w:p>
      <w:r>
        <w:t>-</w:t>
      </w:r>
    </w:p>
    <w:p>
      <w:r>
        <w:t>Trưng bày Bảo tàng ngoài trời</w:t>
      </w:r>
    </w:p>
    <w:p>
      <w:r>
        <w:t>Kon Tum</w:t>
      </w:r>
    </w:p>
    <w:p>
      <w:r>
        <w:t>2021­-2023</w:t>
      </w:r>
    </w:p>
    <w:p>
      <w:r>
        <w:t>1310-06/12/2017; 1203-31/10/2018</w:t>
      </w:r>
    </w:p>
    <w:p>
      <w:r>
        <w:t>19.096</w:t>
      </w:r>
    </w:p>
    <w:p>
      <w:r>
        <w:t>19.096</w:t>
      </w:r>
    </w:p>
    <w:p>
      <w:r>
        <w:t>13.000</w:t>
      </w:r>
    </w:p>
    <w:p>
      <w:r>
        <w:t>13.000</w:t>
      </w:r>
    </w:p>
    <w:p>
      <w:r>
        <w:t>13.000</w:t>
      </w:r>
    </w:p>
    <w:p>
      <w:r>
        <w:t>13.000</w:t>
      </w:r>
    </w:p>
    <w:p>
      <w:r>
        <w:t>5.000</w:t>
      </w:r>
    </w:p>
    <w:p>
      <w:r>
        <w:t>5.000</w:t>
      </w:r>
    </w:p>
    <w:p>
      <w:r>
        <w:t>B.</w:t>
      </w:r>
    </w:p>
    <w:p>
      <w:r>
        <w:t>TRUNG ƯƠNG BỔ SUNG CÓ MỤC TIÊU</w:t>
      </w:r>
    </w:p>
    <w:p>
      <w:r>
        <w:t>1.621.480</w:t>
      </w:r>
    </w:p>
    <w:p>
      <w:r>
        <w:t>25.275</w:t>
      </w:r>
    </w:p>
    <w:p>
      <w:r>
        <w:t>1.596.205</w:t>
      </w:r>
    </w:p>
    <w:p>
      <w:r>
        <w:t>-</w:t>
      </w:r>
    </w:p>
    <w:p>
      <w:r>
        <w:t>I</w:t>
      </w:r>
    </w:p>
    <w:p>
      <w:r>
        <w:t>Chi đầu tư để thực hiện các chương trình mục tiêu, nhiệm vụ</w:t>
      </w:r>
    </w:p>
    <w:p>
      <w:r>
        <w:t>823.220</w:t>
      </w:r>
    </w:p>
    <w:p>
      <w:r>
        <w:t>823.220</w:t>
      </w:r>
    </w:p>
    <w:p>
      <w:r>
        <w:t>II</w:t>
      </w:r>
    </w:p>
    <w:p>
      <w:r>
        <w:t>Chi thực hiện Chương trình mục tiêu quốc gia</w:t>
      </w:r>
    </w:p>
    <w:p>
      <w:r>
        <w:t>798.260</w:t>
      </w:r>
    </w:p>
    <w:p>
      <w:r>
        <w:t>25.275</w:t>
      </w:r>
    </w:p>
    <w:p>
      <w:r>
        <w:t>772.985</w:t>
      </w:r>
    </w:p>
    <w:p>
      <w:r>
        <w:t>C.</w:t>
      </w:r>
    </w:p>
    <w:p>
      <w:r>
        <w:t>VAY LẠI VỐN VAY NƯỚC NGOÀI CỦA CHÍNH PHỦ</w:t>
      </w:r>
    </w:p>
    <w:p>
      <w:r>
        <w:t>68.500</w:t>
      </w:r>
    </w:p>
    <w:p>
      <w:r>
        <w:t>68.500</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