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613/NQ-HĐND năm 2024 về Kế hoạch đầu tư công vốn ngân sách nhà nước năm 2025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14/12/2024</w:t>
            </w:r>
          </w:p>
        </w:tc>
      </w:tr>
      <w:tr>
        <w:tc>
          <w:tcPr>
            <w:tcW w:type="dxa" w:w="4320"/>
          </w:tcPr>
          <w:p>
            <w:r>
              <w:t>Ngày hiệu lực</w:t>
            </w:r>
          </w:p>
        </w:tc>
        <w:tc>
          <w:tcPr>
            <w:tcW w:type="dxa" w:w="4320"/>
          </w:tcPr>
          <w:p>
            <w:r>
              <w:t>14/12/2024</w:t>
            </w:r>
          </w:p>
        </w:tc>
      </w:tr>
      <w:tr>
        <w:tc>
          <w:tcPr>
            <w:tcW w:type="dxa" w:w="4320"/>
          </w:tcPr>
          <w:p>
            <w:r>
              <w:t>Tình trạng</w:t>
            </w:r>
          </w:p>
        </w:tc>
        <w:tc>
          <w:tcPr>
            <w:tcW w:type="dxa" w:w="4320"/>
          </w:tcPr>
          <w:p>
            <w:r>
              <w:t>Chưa xác định</w:t>
            </w:r>
          </w:p>
        </w:tc>
      </w:tr>
    </w:tbl>
    <w:p/>
    <w:p>
      <w:r>
        <w:t>HỘI ĐỒNG NHÂN DÂN</w:t>
      </w:r>
    </w:p>
    <w:p>
      <w:r>
        <w:t>TỈNH THANH HÓA</w:t>
      </w:r>
    </w:p>
    <w:p>
      <w:r>
        <w:t>-------</w:t>
      </w:r>
    </w:p>
    <w:p>
      <w:r>
        <w:t>CỘNG HÒA XÃ HỘI CHỦ NGHĨA VIỆT NAM</w:t>
      </w:r>
    </w:p>
    <w:p>
      <w:r>
        <w:t>Độc lập - Tự do - Hạnh phúc</w:t>
      </w:r>
    </w:p>
    <w:p>
      <w:r>
        <w:t>---------------</w:t>
      </w:r>
    </w:p>
    <w:p>
      <w:r>
        <w:t>Số: 613/NQ-HĐND</w:t>
      </w:r>
    </w:p>
    <w:p>
      <w:r>
        <w:t>Thanh Hóa, ngày 1 4  tháng  12  năm 2024</w:t>
      </w:r>
    </w:p>
    <w:p>
      <w:r>
        <w:t>NGHỊ QUYẾT</w:t>
      </w:r>
    </w:p>
    <w:p>
      <w:r>
        <w:t>VỀ KẾ HOẠCH ĐẦU TƯ CÔNG VỐN NGÂN SÁCH NHÀ NƯỚC NĂM 2025 TỈNH THANH HÓA</w:t>
      </w:r>
    </w:p>
    <w:p>
      <w:r>
        <w:t>HỘI ĐỒNG NHÂN DÂN TỈNH THANH HÓA</w:t>
      </w:r>
    </w:p>
    <w:p>
      <w:r>
        <w:t>KHÓA XVIII, KỲ HỌP THỨ 24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Căn cứ các Nghị quyết của Quốc hội: Số 159/2024/QH15 ngày 13 tháng 11 năm 2024 của Quốc hội về dự toán ngân sách nhà nước năm 2025; số 160/2024/QH15 ngày 13 tháng 11 năm 2024 về phân bổ ngân sách trung ương năm 2025;</w:t>
      </w:r>
    </w:p>
    <w:p>
      <w:r>
        <w:t>Căn cứ Nghị quyết số 973/2020/UBTVQH14 ngày 08 tháng    7  năm 2020 của Ủy ban Thường vụ Quốc hội quy định về các nguyên tắc, tiêu chí và định mức phân bổ vốn đầu tư công nguồn ngân sách nhà nước giai đoạn 2021 - 2025;</w:t>
      </w:r>
    </w:p>
    <w:p>
      <w:r>
        <w:t>Căn cứ Nghị định số 40/2020/NĐ-CP ngày 06 tháng 4 năm 2020 của Chính phủ quy định chi tiết thi hành một số điều của Luật Đầu tư công;</w:t>
      </w:r>
    </w:p>
    <w:p>
      <w:r>
        <w:t>Căn cứ các Quyết định của Thủ tướng Chính phủ: Số 26/2020/QĐ-TTg ngày 14 tháng 9 năm 2020 quy định chi tiết thi hành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2021 - 2025; số 1535/QĐ-TTg ngày 15 tháng 9 năm 2021 về việc giao kế hoạch đầu tư công trung hạn vốn ngân sách nhà nước giai đoạn 2021 - 2025; số 236/QĐ-TTg ngày 21 tháng 02 năm 2022 về việc giao, điều chỉnh kế hoạch đầu tư công trung hạn vốn ngân sách nhà nước giai đoạn 2021-2025 cho các bộ, cơ quan trung ương và địa phương (đợt 2); số 652/QĐ-TTg ngày 28 tháng 5 năm 2022 về việc giao kế hoạch vốn đầu tư phát triển nguồn ngân sách trung ương giai đoạn 2021-2025 cho các địa phương thực hiện 03 chương trình mục tiêu quốc gia; số 147/QĐ-TTg ngày 23         tháng 02 năm 2023 về việc giao bổ sung kế hoạch vốn đầu tư phát triển nguồn ngân sách trung ương giai đoạn 2021-2025 thực hiện 03 Chương trình mục tiêu quốc gia và điều chỉnh một số chỉ tiêu mục tiêu, nhiệm vụ của 03 Chương trình mục tiêu quốc gia tại Quyết định số 652/QĐ-TTg ngày 28 tháng 5 năm 2022 của Thủ tướng Chính phủ; 1500/QĐ-TTg ngày 30 tháng 11 năm 2024 về việc giao dự toán ngân sách nhà nước năm 2025; số 1508/QĐ-TTg ngày 04 tháng 12 năm 2024 về việc giao kế hoạch đầu tư vốn ngân sách nhà nước năm 2025, giao dự toán, kế hoạch đầu tư công từ nguồn tăng thu ngân sách trung ương, kéo dài thời gian thực hiện và giải ngân kế hoạch vốn ngân sách trung ương;</w:t>
      </w:r>
    </w:p>
    <w:p>
      <w:r>
        <w:t>Căn cứ Chỉ thị số 17/CT-TTg ngày 22 tháng 5 năm 2024 của Thủ tướng Chính phủ về xây dựng kế hoạch phát triển kinh tế - xã hội và dự toán ngân sách nhà nước năm 2025;</w:t>
      </w:r>
    </w:p>
    <w:p>
      <w:r>
        <w:t>Căn cứ các Nghị quyết của Hội đồng nhân dân tỉnh: số 123/NQ-HĐND ngày 11 tháng 10 năm 2021 về kế hoạch đầu tư công trung hạn vốn ngân sách nhà nước giai đoạn 2021 - 2025 tỉnh Thanh Hóa; số 253/NQ-HĐND ngày 13 tháng 7 năm 2022 về điều chỉnh kế hoạch đầu tư công trung hạn vốn ngân sách nhà nước giai đoạn 2021-2025 tỉnh Thanh Hóa được Hội đồng nhân dân tỉnh quyết định tại Nghị quyết số 123/NQ-HĐND ngày 11 tháng 10 năm 2021 (đợt 1); số 300/NQ-HĐND ngày 13 tháng 7 năm 2022 về việc phân bổ nguồn vốn từ ngân sách trung ương bổ sung cho ngân sách tỉnh Thanh Hóa để thực hiện Chương trình mục tiêu quốc gia xây dựng nông thôn mới giai đoạn 2021-2025 và năm 2022; số 301/NQ-HĐND ngày 13 tháng 7 năm 2022 phân bổ nguồn vốn từ ngân sách trung ương để thực hiện Chương trình mục tiêu quốc gia giảm nghèo bền vững giai đoạn 2021-2025 và năm 2022 trên địa bàn tỉnh; số 302/NQ-HĐND ngày 13 tháng 7 năm 2022 phân bổ nguồn vốn ngân sách trung ương giai đoạn 2021-2025 và năm 2022 thực hiện Chương trình mục tiêu quốc gia phát triển kinh tế - xã hội vùng đồng bào dân tộc thiểu số và miền núi giai đoạn 2021-2030, giai đoạn I: từ năm 2021 đến năm 2025; số 331/NQ-HĐND ngày 11 tháng 12 năm 2022 về việc điều chỉnh Kế hoạch đầu tư công trung hạn vốn ngân sách nhà nước giai đoạn 2021-2025 tỉnh Thanh Hóa được Hội đồng nhân dân tỉnh quyết định tại Nghị quyết số 123/NQ-HĐND ngày 11 tháng 10 năm 2021 (đợt 2); số 370/NQ-HĐND ngày 24 tháng 3 năm 2023 về phân bổ chi tiết vốn đầu tư phát triển nguồn ngân sách Trung ương giai đoạn 2021-2025 (đối với những nguồn vốn chưa chi tiết đến danh mục, đơn vị) và năm 2023 thực hiện Chương trình mục tiêu quốc gia vùng đồng bào dân tộc thiểu số và miền núi giai đoạn 2021-2030, giai đoạn I: từ năm 2021 đến năm 2025; số 365/NQ-HĐND ngày 24 tháng 3 năm 2023 về điều chỉnh, bổ sung kế hoạch vốn đầu tư phát triển nguồn ngân sách trung ương giai đoạn 2021-2025 thực hiện Chương trình mục tiêu quốc gia giảm nghèo bền vững trên địa bàn tỉnh Thanh Hóa; số 367/NQ-HĐND ngày 24 tháng 3 năm 2023 về việc sửa đổi, bổ sung Nghị quyết số 300/NQ-HĐND ngày 13 tháng 7 năm 2022 của Hội đồng nhân dân tỉnh về việc phân bổ nguồn vốn từ ngân sách trung ương bổ sung cho     ngân sách tỉnh Thanh Hóa để thực hiện Chương trình mục tiêu quốc gia xây dựng nông thôn mới giai đoạn 2021 - 2025 và năm 2022; số 394/NQHĐND ngày 12 tháng 7 năm 2023 về điều chỉnh kế hoạch đầu tư công trung hạn vốn ngân sách nhà nước giai đoạn 2021-2025 tỉnh Thanh Hóa được Hội đồng nhân dân tỉnh thông qua tại Nghị quyết số 123/NQ-HĐND ngày 11 tháng 10 năm 2021 (đợt 3); số 397/NQ-HĐND ngày 12 tháng 7 năm 2023 về việc phân bổ vốn đầu tư phát triển ngân sách Trung ương giai đoạn 2021-2025 và năm 2023 thực hiện Chương trình mục tiêu quốc gia xây dựng nông thôn mới trên địa bàn tỉnh Thanh Hóa (đợt 2); số 417/NQ-HĐND ngày 03 tháng 8 năm 2023 về việc phân bổ chi tiết kế hoạch đầu tư công trung hạn nguồn vốn đầu tư trong cân đối ngân sách địa phương giai đoạn 2021-2025 cho nhiệm vụ quy hoạch; số 427/NQ-HĐND ngày 29 tháng 9 năm 2023 về điều chỉnh Kế hoạch đầu tư công trung hạn vốn ngân sách nhà nước, giai đoạn 2021-2025 tỉnh Thanh Hóa được Hội đồng nhân dân tỉnh thông qua tại Nghị quyết số 123/NQ-HĐND ngày 11/10/2021 (đợt 4); số 425/NQ-HĐND ngày 29 tháng 9 năm 2023 về việc bổ sung kế hoạch đầu tư công trung hạn nguồn vốn ngân sách trung ương hỗ trợ và vốn ngân sách địa phương từ nguồn tăng thu, tiết kiệm chi ngân sách cấp tỉnh giai đoạn 2021-2025, tỉnh Thanh Hóa; số 426/NQ-HĐND ngày 29 tháng 9 năm 2023 về bổ sung, điều chỉnh nguồn vốn tăng thu, tiết kiệm chi ngân sách cấp tỉnh, nguồn vốn ngân sách trung ương (nguồn vốn dự bị động viên) vào Kế hoạch đầu tư công trung hạn giai đoạn 2021-2025 tỉnh Thanh Hóa; số 429/NQ-HĐND ngày 29 tháng 9 năm 2023 về việc phân bổ chi tiết kế hoạch đầu tư công trung hạn nguồn vốn đầu tư trong cân đối ngân sách địa phương giai đoạn 2021-2025 cho nhiệm vụ quy hoạch (đợt 2); số 576/NQ-HĐND ngày 15 tháng 10 năm 2024 về việc điều chỉnh Kế hoạch đầu tư công trung hạn vốn ngân sách nhà nước giai đoạn 2021 - 2025 tỉnh Thanh Hóa được Hội đồng nhân dân tỉnh thông qua tại Nghị quyết số 123/NQ-HĐND ngày 11 tháng 10 năm 2021 (đợt 6); số 599/NQ-HĐND ngày 14/12/2024 về việc điều chỉnh Kế hoạch đầu tư công trung hạn vốn ngân sách nhà nước giai đoạn 2021 - 2025 tỉnh Thanh Hóa được Hội đồng nhân dân tỉnh thông qua tại Nghị quyết số 123/NQ-HĐND ngày 11 tháng 10 năm 2021 (đợt 7);</w:t>
      </w:r>
    </w:p>
    <w:p>
      <w:r>
        <w:t>Xét Tờ trình số 278/TTr-UBND ngày 04 tháng 12 năm 2024 của Ủy ban nhân dân tỉnh về việc đề nghị quyết định Kế hoạch đầu tư công vốn ngân sách nhà nước năm 2025 tỉnh Thanh Hóa; Báo cáo thẩm tra số 913/BC-KTNS ngày 11 tháng 12 năm 2024 của Ban Kinh tế - Ngân sách Hội đồng nhân dân tỉnh; ý kiến thảo luận của đại biểu Hội đồng nhân dân tỉnh tại kỳ họp.</w:t>
      </w:r>
    </w:p>
    <w:p>
      <w:r>
        <w:t>QUYẾT NGHỊ:</w:t>
      </w:r>
    </w:p>
    <w:p>
      <w:r>
        <w:t>Điều 1.      Quyết định kế hoạch đầu tư công vốn ngân sách nhà nước năm 2025 tỉnh Thanh Hóa, với các nội dung chủ yếu như sau:</w:t>
      </w:r>
    </w:p>
    <w:p>
      <w:r>
        <w:t>1. Tổng kế hoạch đầu tư công vốn ngân sách nhà nước năm 2025 của tỉnh Thanh Hóa là: 14.218.247 triệu đồng, gồm:</w:t>
      </w:r>
    </w:p>
    <w:p>
      <w:r>
        <w:t>1.1. Nguồn vốn đầu tư công năm 2025</w:t>
      </w:r>
    </w:p>
    <w:p>
      <w:r>
        <w:t>Tổng nguồn đầu tư công vốn ngân sách nhà nước năm 2025 của tỉnh Thanh Hóa là: 13.308.805 triệu đồng, gồm:</w:t>
      </w:r>
    </w:p>
    <w:p>
      <w:r>
        <w:t>1.1.1. Vốn ngân sách địa phương là: 10.428.520 triệu đồng, gồm:</w:t>
      </w:r>
    </w:p>
    <w:p>
      <w:r>
        <w:t>a) Đầu tư từ nguồn thu tiền sử dụng đất là: 8.500.000 triệu đồng.</w:t>
      </w:r>
    </w:p>
    <w:p>
      <w:r>
        <w:t>b) Đầu tư từ nguồn thu xổ số kiến thiết là: 28.000 triệu đồng.</w:t>
      </w:r>
    </w:p>
    <w:p>
      <w:r>
        <w:t>c) Chi xây dựng cơ bản vốn tập trung trong nước là: 1.600.120 triệu đồng.</w:t>
      </w:r>
    </w:p>
    <w:p>
      <w:r>
        <w:t>d) Đầu tư từ nguồn bội chi ngân sách địa phương là: 300.400 triệu đồng.</w:t>
      </w:r>
    </w:p>
    <w:p>
      <w:r>
        <w:t>1.1.2. Vốn ngân sách trung ương (ngân sách trung ương) là: 2.880.285 triệu đồng, gồm:</w:t>
      </w:r>
    </w:p>
    <w:p>
      <w:r>
        <w:t>a) Vốn trong nước: 2.527.280 triệu đồng, gồm:</w:t>
      </w:r>
    </w:p>
    <w:p>
      <w:r>
        <w:t>- Vốn ngân sách trung ương thực hiện 03 chương trình mục tiêu quốc gia là: 1.038.419 triệu đồng, trong đó:</w:t>
      </w:r>
    </w:p>
    <w:p>
      <w:r>
        <w:t>+ Chương trình mục tiêu quốc gia giảm nghèo bền vững là: 253.246 triệu đồng.</w:t>
      </w:r>
    </w:p>
    <w:p>
      <w:r>
        <w:t>+ Chương trình mục tiêu quốc gia xây dựng nông thôn mới là: 523.655 triệu đồng.</w:t>
      </w:r>
    </w:p>
    <w:p>
      <w:r>
        <w:t>+ Chương trình mục tiêu quốc gia phát triển kinh tế - xã hội vùng đồng bào dân tộc thiểu số và miền núi là: 261.518 triệu đồng.</w:t>
      </w:r>
    </w:p>
    <w:p>
      <w:r>
        <w:t>- Vốn ngân sách trung ương đầu tư theo ngành, lĩnh vực là: 1.488.861 triệu đồng.</w:t>
      </w:r>
    </w:p>
    <w:p>
      <w:r>
        <w:t>b) Vốn nước ngoài là: 353.005 triệu đồng.</w:t>
      </w:r>
    </w:p>
    <w:p>
      <w:r>
        <w:t>(Chi tiết có các Phụ lục I, II, III, IV, các phụ biểu kèm theo).</w:t>
      </w:r>
    </w:p>
    <w:p>
      <w:r>
        <w:t>1.2. Nguồn vốn tăng thu, tiết kiệm chi ngân sách cấp tỉnh năm 2024 chuyển nguồn sang năm 2025 đưa vào kế hoạch đầu tư công năm 2025</w:t>
      </w:r>
    </w:p>
    <w:p>
      <w:r>
        <w:t>Tổng nguồn vốn tăng thu, tiết kiệm chi ngân sách cấp tỉnh năm 2024 chuyển nguồn sang năm 2025 đưa vào kế hoạch đầu tư công năm 2025 để thực hiện (phần vốn bố trí tăng chi đầu tư các dự án quan trọng theo khoản 2 Điều 59 Luật Ngân sách nhà nước): 909.442 triệu đồng.</w:t>
      </w:r>
    </w:p>
    <w:p>
      <w:r>
        <w:t>(Chi tiết có Phụ lục V kèm theo)</w:t>
      </w:r>
    </w:p>
    <w:p>
      <w:r>
        <w:t>Điều 2.      Cho phép bố trí vốn ngân sách địa phương năm 2025 do tỉnh quản lý cho các dự án đã hoàn thành và các dự án chuyển tiếp thuộc kế hoạch đầu tư công trung hạn giai đoạn 2021-2025 đã quá thời gian bố trí vốn theo quy định tại khoản 2 Điều 52 Luật Đầu tư công năm 2019.</w:t>
      </w:r>
    </w:p>
    <w:p>
      <w:r>
        <w:t>Điều 3.    Tổ chức thực hiện</w:t>
      </w:r>
    </w:p>
    <w:p>
      <w:r>
        <w:t>1. Ủy ban nhân dân tỉnh căn cứ Nghị quyết này và các quy định của pháp luật, tổ chức triển khai thực hiện. Đối với số vốn chưa phân bổ chi tiết, giao Ủy ban nhân dân tỉnh xây dựng phương án trình Hội đồng nhân dân tỉnh xem xét, quyết định khi đủ điều kiện.</w:t>
      </w:r>
    </w:p>
    <w:p>
      <w:r>
        <w:t>2. Thường trực Hội đồng nhân dân tỉnh, các Ban của Hội đồng nhân dân tỉnh, các Tổ đại biểu Hội đồng nhân dân tỉnh và các đại biểu Hội đồng nhân dân tỉnh theo chức năng, nhiệm vụ của mình, giám sát việc thực hiện Nghị quyết này.</w:t>
      </w:r>
    </w:p>
    <w:p>
      <w:r>
        <w:t>Nghị quyết này được Hội đồng nhân dân tỉnh Thanh Hóa khóa XVIII, kỳ họp thứ 24 thông qua ngày 14 tháng 12 năm 2024 và có hiệu lực kể từ ngày thông qua./.</w:t>
      </w:r>
    </w:p>
    <w:p>
      <w:r>
        <w:t>Nơi nhận:</w:t>
      </w:r>
    </w:p>
    <w:p>
      <w:r>
        <w:t>- Như Điều 3;</w:t>
      </w:r>
    </w:p>
    <w:p>
      <w:r>
        <w:t>- Ủy ban Thường vụ Quốc hội;</w:t>
      </w:r>
    </w:p>
    <w:p>
      <w:r>
        <w:t>- Chính phủ;</w:t>
      </w:r>
    </w:p>
    <w:p>
      <w:r>
        <w:t>- Các bộ: Kế hoạch và Đầu tư, Tài chính;</w:t>
      </w:r>
    </w:p>
    <w:p>
      <w:r>
        <w:t>- Thường trực Tỉnh ủy;</w:t>
      </w:r>
    </w:p>
    <w:p>
      <w:r>
        <w:t>- Đoàn đại biểu Quốc hội tỉnh;</w:t>
      </w:r>
    </w:p>
    <w:p>
      <w:r>
        <w:t>- Ủy ban MTTQ tỉnh và các đoàn thể cấp tỉnh;</w:t>
      </w:r>
    </w:p>
    <w:p>
      <w:r>
        <w:t>- Các VP: Tỉnh ủy, Đoàn ĐBQH và HĐND tỉnh,</w:t>
      </w:r>
    </w:p>
    <w:p>
      <w:r>
        <w:t>UBND tỉnh;</w:t>
      </w:r>
    </w:p>
    <w:p>
      <w:r>
        <w:t>- Các sở ban, ngành cấp tỉnh;</w:t>
      </w:r>
    </w:p>
    <w:p>
      <w:r>
        <w:t>- TTr: HĐND, UBND các huyện, thị xã, thành phố;</w:t>
      </w:r>
    </w:p>
    <w:p>
      <w:r>
        <w:t>- Lưu: VT, KTNS.</w:t>
      </w:r>
    </w:p>
    <w:p>
      <w:r>
        <w:t>CHỦ TỊCH</w:t>
      </w:r>
    </w:p>
    <w:p>
      <w:r>
        <w:t>Lại Thế Nguyên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