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năm 2025 thông qua Phương án phát triển ngành du lịch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61/NQ-HĐND</w:t>
      </w:r>
    </w:p>
    <w:p>
      <w:r>
        <w:t>Đồng Tháp, ngày 23 tháng 6 năm 2025</w:t>
      </w:r>
    </w:p>
    <w:p>
      <w:r>
        <w:t>NGHỊ QUYẾT</w:t>
      </w:r>
    </w:p>
    <w:p>
      <w:r>
        <w:t>THÔNG QUA PHƯƠNG ÁN PHÁT TRIỂN NGÀNH DU LỊCH TRONG QUY HOẠCH TỈNH ĐỒNG THÁP THỜI KỲ 2021-2030, TẦM NHÌN ĐẾN NĂM 2050</w:t>
      </w:r>
    </w:p>
    <w:p>
      <w:r>
        <w:t>HỘI ĐỒNG NHÂN DÂN TỈNH ĐỒNG THÁP</w:t>
      </w:r>
    </w:p>
    <w:p>
      <w:r>
        <w:t>KHÓA X - KỲ HỌP THỨ MƯỜI</w:t>
      </w:r>
    </w:p>
    <w:p>
      <w:r>
        <w:t>Căn cứ Luật Tổ chức chính quyền địa phương ngày 16 tháng 6 năm 2025;</w:t>
      </w:r>
    </w:p>
    <w:p>
      <w:r>
        <w:t>Căn cứ Luật Quy hoạch ngày 24 tháng 11 năm 2017;</w:t>
      </w:r>
    </w:p>
    <w:p>
      <w:r>
        <w:t>Căn cứ Luật sửa đổi, bổ sung một số điều của 37 Luật có liên quan đến quy hoạch ngày 20 tháng 11 năm 2018;</w:t>
      </w:r>
    </w:p>
    <w:p>
      <w:r>
        <w:t>Căn cứ Luật Du lịch ngày 18 tháng 6 năm 2017;</w:t>
      </w:r>
    </w:p>
    <w:p>
      <w:r>
        <w:t>Căn cứ Nghị định 168/2017/NĐ-CP ngày 31 tháng 12 năm 2017 của Chính phủ, hướng dẫn chi tiết một số Điều của Luật Du lịch;</w:t>
      </w:r>
    </w:p>
    <w:p>
      <w:r>
        <w:t>Căn cứ Nghị định số 37/2019/NĐ-CP ngày 07 tháng 5 năm 2019 của Chính phủ về quy định chi tiết thi hành một số điều của Luật Quy hoạch;</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Căn cứ Quyết định số 147/QĐ-TTg ngày 22 tháng 01 năm 2020 của Thủ tướng Chính phủ về phê duyệt Chiến lược phát triển du lịch Việt Nam đến năm 2030;</w:t>
      </w:r>
    </w:p>
    <w:p>
      <w:r>
        <w:t>Căn cứ Quyết định số 1129/QĐ-TTg ngày 27 tháng 7 năm 2020 của Thủ tướng Chính phủ Phê duyệt Đề án phát triển kinh tế ban đêm ở Việt Nam;</w:t>
      </w:r>
    </w:p>
    <w:p>
      <w:r>
        <w:t>Căn cứ Quyết định số 509/QĐ-TTg ngày 13 tháng 6 năm 2024 của Thủ tướng Chính phủ Phê duyệt Quy hoạch hệ thống du lịch thời kỳ 2021-2030, tầm nhìn đến năm 2045;</w:t>
      </w:r>
    </w:p>
    <w:p>
      <w:r>
        <w:t>Xét Tờ trình số 380/TTr-UBND ngày 15 tháng 6 năm 2025 của Ủy ban nhân dân Tỉnh về việc thông qua Phương án phát triển ngành du lịch trong quy hoạch tỉnh Đồng Tháp thời kỳ 2021-2030, tầm nhìn đến năm 2050; Báo cáo thẩm tra của Ban Văn hoá – Xã hội Hội đồng nhân dân Tỉnh; ý kiến thảo luận của đại biểu Hội đồng nhân dân tại kỳ họp.</w:t>
      </w:r>
    </w:p>
    <w:p>
      <w:r>
        <w:t>QUYẾT NGHỊ:</w:t>
      </w:r>
    </w:p>
    <w:p>
      <w:r>
        <w:t>Điều 1.  Thống nhất thông qua Phương án phát triển ngành du lịch trong quy hoạch tỉnh Đồng Tháp thời kỳ 2021-2030, tầm nhìn đến năm 2050  (chi tiết kèm theo Phương án phát triển ngành du lịch trong quy hoạch tỉnh Đồng Tháp thời kỳ 2021-2030, tầm nhìn đến năm 2050)  với những nội dung chủ yếu như sau:</w:t>
      </w:r>
    </w:p>
    <w:p>
      <w:r>
        <w:t>- Đến năm 2025: Phấn đấu đưa Du lịch Đồng Tháp trở thành một trong những điểm đến hấp dẫn trong khu vực Đồng bằng sông Cửu Long. Từng bước định hình phát triển Du lịch Đồng Tháp với các nét văn hóa, lợi thế đặc trưng, tạo nên một bức tranh du lịch Đồng Tháp khác biệt, không trùng lắp với các địa phương khác trong khu vực.</w:t>
      </w:r>
    </w:p>
    <w:p>
      <w:r>
        <w:t>- Đến năm 2030: Phấn đấu đưa Du lịch Đồng Tháp phát triển bền vững, thực sự trở thành ngành kinh tế quan trọng của Tỉnh, khẳng định được thương hiệu du lịch, hình ảnh địa phương, đóng góp quan trọng trong tái cơ cấu kinh tế; phát triển du lịch theo hướng chuyên nghiệp, hiện đại, có tính cạnh tranh, đảm bảo chất lượng và hiệu quả, góp phần chuyển dịch cơ cấu kinh tế, giải quyết việc làm và nâng cao đời sống cho người dân.</w:t>
      </w:r>
    </w:p>
    <w:p>
      <w:r>
        <w:t>- Tầm nhìn đến năm 2050: Tỉnh Đồng Tháp trở thành một điểm đến hấp dẫn ở đồng bằng sông Cửu Long; có kết cấu hạ tầng đô thị và nông thôn theo hướng hiện đại, thông minh. Phát triển du lịch trên cơ sở tận dụng cơ hội từ quá trình hội nhập và sự phát triển kinh tế tri thức, ứng dụng công nghệ 4.0. Phát triển du lịch trở thành một trong những động lực trong phát triển kinh tế, đồng thời gắn với giải quyết việc làm, nâng cao thu nhập người dân. Kết hợp chặt chẽ giữa phát triển du lịch với bảo đảm an sinh xã hội, bảo vệ môi trường, có khả năng ứng phó và giảm thiểu ảnh hưởng do tác động của biến đổi khí hậu.</w:t>
      </w:r>
    </w:p>
    <w:p>
      <w:r>
        <w:t>Điều 2.  Giao Ủy ban nhân dân Tỉnh:</w:t>
      </w:r>
    </w:p>
    <w:p>
      <w:r>
        <w:t>1. Tổ chức thực hiện Nghị quyết này.</w:t>
      </w:r>
    </w:p>
    <w:p>
      <w:r>
        <w:t>2. Điều chỉnh tên, địa danh các địa phương, tên gọi của các cơ quan, đơn vị cho phù hợp với chức năng, nhiệm vụ sau khi sắp xếp, kiện toàn tổ chức bộ máy của tỉnh Đồng Tháp; báo cáo Hội đồng nhân dân Tỉnh tại kỳ họp gần nhất.</w:t>
      </w:r>
    </w:p>
    <w:p>
      <w:r>
        <w:t>3. Trong quá trình triển khai thực hiện phương án đề ra giải pháp hiệu quả, tích cực phấn đấu đến năm 2030 đạt các mục tiêu, chỉ tiêu cụ thể phát triển của ngành đảm bảo theo chỉ đạo của Thủ tướng Chính phủ tại Chỉ thị số 05/CT-TTg ngày 01 tháng 3 năm 2025 là đến năm 2025 tăng trưởng kinh tế đạt 8% trở lên, giai đoạn 2026-2030 tăng trưởng hai con số và theo kịch bản tăng trưởng giai đoạn sau của Văn kiện Đại hội đại biểu Đảng bộ Tỉnh lần thứ XII.</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Văn hóa, Thể thao và Du lịch;</w:t>
      </w:r>
    </w:p>
    <w:p>
      <w:r>
        <w:t>- TT.TU, UBND, UBMTTQVN Tỉnh;</w:t>
      </w:r>
    </w:p>
    <w:p>
      <w:r>
        <w:t>- Đoàn ĐBQH Tỉnh;</w:t>
      </w:r>
    </w:p>
    <w:p>
      <w:r>
        <w:t>- Đại biểu HĐND Tỉnh;</w:t>
      </w:r>
    </w:p>
    <w:p>
      <w:r>
        <w:t>- Các sở, ban, ngành, tổ chức CT-XH Tỉnh;</w:t>
      </w:r>
    </w:p>
    <w:p>
      <w:r>
        <w:t>- HĐND, UBND huyện, thành phố;</w:t>
      </w:r>
    </w:p>
    <w:p>
      <w:r>
        <w:t>- HĐND, UBND cấp xã;</w:t>
      </w:r>
    </w:p>
    <w:p>
      <w:r>
        <w:t>- Cổng Thông tin điện tử Đồng Tháp;</w:t>
      </w:r>
    </w:p>
    <w:p>
      <w:r>
        <w:t>- Lưu: VT, Phòng Công tác HĐND.</w:t>
      </w:r>
    </w:p>
    <w:p>
      <w:r>
        <w:t>CHỦ TỊCH</w:t>
      </w:r>
    </w:p>
    <w:p>
      <w:r>
        <w:t>Phan Văn Thắng</w:t>
      </w:r>
    </w:p>
    <w:p>
      <w:r>
        <w:t>PHƯƠNG ÁN</w:t>
      </w:r>
    </w:p>
    <w:p>
      <w:r>
        <w:t>PHÁT TRIỂN NGÀNH DU LỊCH TRONG QUY HOẠCH TỈNH ĐỒNG THÁP THỜI KỲ 2021 - 2030, TẦM NHÌN ĐẾN NĂM 2050</w:t>
      </w:r>
    </w:p>
    <w:p>
      <w:r>
        <w:t>(Kèm theo Nghị quyết số: 61/NQ-HĐND ngày 23 tháng 6 năm 2025 của Hội đồng nhân dân tỉnh Đồng Tháp)</w:t>
      </w:r>
    </w:p>
    <w:p>
      <w:r>
        <w:t>I. SỰ CẦN THIẾT</w:t>
      </w:r>
    </w:p>
    <w:p>
      <w:r>
        <w:t>Đồng Tháp được đánh giá là vùng đất có tiềm năng du lịch phong phú, đa dạng và hấp dẫn, cảnh quan thiên nhiên đẹp. Tỉnh còn giữ được nét hoang sơ, nhiều di tích lịch sử, văn hóa có giá trị, ẩm thực độc đáo, con người hiền lành, nhân hậu và mến khách… Với nhiều tiềm năng du lịch như vậy, đây là ngành góp phần lớn vào sự phát triển chung của tỉnh. Các khu di tích, điểm du lịch trọng điểm của tỉnh đã định vị được sản phẩm du lịch đặc trưng riêng như: Khu du lịch Tràm Chim, Khu du lịch sinh thái Gáo Giồng, Khu di tích Xẻo Quít, Khu Di tích Nguyễn Sinh Sắc - Làng Hòa An xưa,... Làng hoa kiểng Sa Đéc - xứ sở của hàng trăm loài hoa đã được lập dự án xây dựng, trong tương lai sẽ trở thành một điểm du lịch lý thú mang sắc thái độc đáo riêng của vùng Đồng bằng sông Cửu Long. Đồng Tháp còn là vùng đất có truyền thống lịch sử lâu đời, có nhiều di tích văn hóa, lịch sử như khu di tích Gò Tháp – Đồng Sen Tháp Mười, nơi được xếp loại di tích lịch sử đặc biệt cấp quốc gia với quần thể gồm 5 di tích tiêu biểu.</w:t>
      </w:r>
    </w:p>
    <w:p>
      <w:r>
        <w:t>Trên cơ sở đó, Nghị quyết Đại hội Đảng bộ tỉnh Đồng Tháp khóa X nhiệm kỳ 2015-2020 đã xác định cần phải tiếp tục thúc đẩy phát triển ngành du lịch mạnh mẽ và bền vững dựa trên các tiềm năng và thế mạnh mới của tỉnh, đồng thời phải phù hợp với bối cảnh quốc tế, trong nước trong những năm tới; đề ra nhiệm vụ trọng tâm là phát triển du lịch trên nền tảng phát huy các lợi thế tự nhiên, các giá trị văn hóa - đặc trưng sinh thái địa phương.</w:t>
      </w:r>
    </w:p>
    <w:p>
      <w:r>
        <w:t>Đối với công tác quy hoạch: Luật Quy hoạch số 21/2017/QH14 ngày 24 tháng 11 năm 2017 đã được Quốc hội khoá XIV đã thông qua và có hiệu lực từ ngày 01 tháng 01 năm 2019 với nhiều nội dung mang tính cải cách, đổi mới quan trọng, hướng đến việc xây dựng quy hoạch tích hợp, đa ngành phù hợp với kinh tế thị trường, chú trọng nhiều hơn đến khía cạnh không gian trong quản lý phát triển, đặc biệt là tính liên kết về không gian phát triển.</w:t>
      </w:r>
    </w:p>
    <w:p>
      <w:r>
        <w:t>Trong bối cảnh các biến động ngành du lịch giai đoạn 2015-2020, trong đó đặc trưng là tình hình suy thoái chung của đại dịch Covid-19 đã có tác động đáng kể đối với tất cả các hoạt động du lịch của cả nước nói chung và tỉnh Đồng Tháp nói riêng, tuy Đảng bộ, chính quyền và nhân dân tỉnh Đồng Tháp đã phấn đấu đạt hoặc vượt đối với các chỉ tiêu phát triển xã hội, hạ tầng và môi trường nhằm bảo đảm ổn định đời sống Nhân dân.</w:t>
      </w:r>
    </w:p>
    <w:p>
      <w:r>
        <w:t>Như vậy, để tiếp tục phát huy các tiềm năng, lợi thế mới của tỉnh, đồng thời tranh thủ và tận dụng tốt các xu thế phát triển của trong nước cũng như thế giới, thực hiện đúng theo quy định của Luật Quy hoạch, tỉnh Đồng Tháp cần thiết phải lập “Nghiên cứu đề xuất các phương án phát triển ngành du lịch trong Quy hoạch tỉnh thời kỳ 2021- 2030, tầm nhìn đến năm 2050”. Đây là công cụ quan trọng để tỉnh định hướng, điều hành và quản lý mọi hoạt động phát triển ngành du lịch, phát triển không gian lãnh thổ trên địa bàn tỉnh, định hướng ngành du lịch tỉnh phát triển, góp phần thực hiện thành công mục tiêu phát triển của địa phương.</w:t>
      </w:r>
    </w:p>
    <w:p>
      <w:r>
        <w:t>II. CĂN CỨ PHÁP LÝ</w:t>
      </w:r>
    </w:p>
    <w:p>
      <w:r>
        <w:t>- Luật Du lịch ngày 18 tháng 6 năm 2017;</w:t>
      </w:r>
    </w:p>
    <w:p>
      <w:r>
        <w:t>- Luật Quy hoạch ngày 24 tháng 11 năm 2017;</w:t>
      </w:r>
    </w:p>
    <w:p>
      <w:r>
        <w:t>- Luật sửa đổi, bổ sung một số Điều của 37 Luật có liên quan đến quy hoạch ngày 20 tháng 11 năm 2018;</w:t>
      </w:r>
    </w:p>
    <w:p>
      <w:r>
        <w:t>- Nghị định 168/2017/NĐ-CP ngày 31/12/2017 của Chính phủ, hướng dẫn chi tiết một số Điều của Luật Du lịch;</w:t>
      </w:r>
    </w:p>
    <w:p>
      <w:r>
        <w:t>- Nghị định số 37/2019/NĐ-CP ngày 7/5/2019 của Chính phủ Quy định chi tiết một số Điều của Luật Quy hoạch;</w:t>
      </w:r>
    </w:p>
    <w:p>
      <w:r>
        <w:t>- Thông tư số 08/2019/TT-BKHĐT ngày 17/5/2019 của Bộ Kế hoạch và Đầu tư hướng dẫn về định mức cho hoạt động quy hoạch;</w:t>
      </w:r>
    </w:p>
    <w:p>
      <w:r>
        <w:t>- Thông tư 06/2017/TT-BVHTTDL ngày 15/12/2017 của Bộ Văn hóa, Thể thao và Du lịch;</w:t>
      </w:r>
    </w:p>
    <w:p>
      <w:r>
        <w:t>- Nghị quyết số 92/NQ-CP ngày 08/12/2014 của Chính phủ về một số giải pháp đẩy mạnh phát triển du lịch Việt Nam trong thời kỳ mới;</w:t>
      </w:r>
    </w:p>
    <w:p>
      <w:r>
        <w:t>- Quyết định số 2227/QĐ-TTg ngày 18/11/2016 của Thủ tướng Chính phủ phê duyệt Quy hoạch tổng thể phát triển du lịch vùng Đồng bằng sông Cửu Long đến năm 2020, tầm nhìn đến năm 2030;</w:t>
      </w:r>
    </w:p>
    <w:p>
      <w:r>
        <w:t>- Nghị quyết số 120/NQ-CP ngày 17/11/2017 của Chính phủ về phát triển bền vững Đồng bằng sông Cửu Long thích ứng với biến đổi khí hậu;</w:t>
      </w:r>
    </w:p>
    <w:p>
      <w:r>
        <w:t>- Nguồn dữ liệu của Cục Thống kê tỉnh Đồng Tháp và Niên giám Thống kê tỉnh Đồng Tháp từ 2010 đến nay;</w:t>
      </w:r>
    </w:p>
    <w:p>
      <w:r>
        <w:t>- Các Nghị quyết chuyên đề về phát triển kinh tế xã hội, vốn đầu tư giai đoạn 2021 – 2025 và các văn bản chỉ đạo liên quan đến phát triển du lịch;</w:t>
      </w:r>
    </w:p>
    <w:p>
      <w:r>
        <w:t>- Nghị quyết số 08-NQ/TW ngày 16/01/2017 của Bộ Chính trị về phát triển du lịch trở thành ngành kinh tế mũi nhọn;</w:t>
      </w:r>
    </w:p>
    <w:p>
      <w:r>
        <w:t>- Nguồn dữ liệu và số liệu thống kê Sở Văn hóa, Thể thao và Du lịch Đồng Tháp;</w:t>
      </w:r>
    </w:p>
    <w:p>
      <w:r>
        <w:t>- Các dự án, đề án, chương trình, kế hoạch của các huyện, Tỉnh ủy, Hội đồng nhân dân, UBND tỉnh Đồng Tháp; của các Sở, ban ngành có liên quan đến du lịch;</w:t>
      </w:r>
    </w:p>
    <w:p>
      <w:r>
        <w:t>- Chỉ thị số 10/CT-TTg ngày 31/3/2021 của Thủ tướng Chính phủ về công tác bảo vệ an ninh quốc gia, bảo đảm trật tự an toàn xã hội trong lĩnh vực du lịch trong tình hình mới;</w:t>
      </w:r>
    </w:p>
    <w:p>
      <w:r>
        <w:t>- Quyết định số 147/QĐ-TTg ngày 22/01/2020 của Thủ tướng Chính phủ về phê duyệt Chiến lược phát triển du lịch Việt Nam đến năm 2030.</w:t>
      </w:r>
    </w:p>
    <w:p>
      <w:r>
        <w:t>- Quyết định số 1129-QĐ-TTg ngày 27/7/2020 của Thủ tướng Chính phủ Phê duyệt Đề án phát triển kinh tế ban đêm ở Việt Nam.</w:t>
      </w:r>
    </w:p>
    <w:p>
      <w:r>
        <w:t>- Quyết định số 509-QĐ-TTg ngày 13/6/2024 của Thủ tướng Chính phủ Phê duyệt Quy hoạch hệ thống du lịch thời kỳ 2021-2030, tầm nhìn đến năm 2045.</w:t>
      </w:r>
    </w:p>
    <w:p>
      <w:r>
        <w:t>III. THỰC TRẠNG PHÁT TRIỂN DU LỊCH CỦA TỈNH</w:t>
      </w:r>
    </w:p>
    <w:p>
      <w:r>
        <w:t>3.1. Thực trạng phát triển du lịch</w:t>
      </w:r>
    </w:p>
    <w:p>
      <w:r>
        <w:t>3.1.1. Tổng quan về hiện trạng phát triển du lịch</w:t>
      </w:r>
    </w:p>
    <w:p>
      <w:r>
        <w:t>Nằm ở cửa ngõ sông Tiền, Tỉnh Đồng Tháp có 50,5km đường biên giới tiếp giáp với Campuchia và 2 cửa khẩu quốc tế là Thường Phước và Dinh Bà. Đồng Tháp được đánh giá là vùng đất có tiềm năng du lịch phong phú, đa dạng và hấp dẫn, cảnh quan thiên nhiên đẹp, còn giữ được nét hoang sơ, nhiều di tích lịch sử, văn hóa có giá trị, có nghệ thuật ẩm thực độc đáo, con người nhân hậu, hiền lành, mến khách. Đây là vốn tài nguyên vô giá của du lịch, tài nguyên đó được phân bổ khá đồng đều trong tỉnh, là nền tảng để hình thành các khu, điểm du lịch đặc trưng của tỉnh.</w:t>
      </w:r>
    </w:p>
    <w:p>
      <w:r>
        <w:t>Du lịch được Tỉnh ủy, UBND Tỉnh xác định là ngành kinh tế quan trọng trong khu vực dịch vụ và nhận được sự quan tâm đầu tư, chỉ đạo sâu sát. Tỉnh Đồng Tháp đã xây dựng Đề án phát triển du lịch giai đoạn 2015-2020; xây dựng Kế hoạch phát triển sản phẩm du lịch đặc thù tỉnh Đồng Tháp 2015-2020; Chương trình xúc tiến du lịch tỉnh Đồng Tháp giai đoạn 2014-2020. Hiện tại các loại hình du lịch đang được tập trung đầu tư phát triển trên địa bàn tỉnh thu hút nhiều lượt du khách đến tham quan là: loại hình du lịch gắn với các di tích lịch sử, tâm linh, làng nghề; du lịch sinh thái gắn với cảnh quan thiên nhiên đặc trưng vùng Đồng Tháp Mười. Trong đó có các khu, điểm du lịch liên quan đến các khía cạnh lịch sử, văn hóa, làng nghề, du lịch sinh thái…</w:t>
      </w:r>
    </w:p>
    <w:p>
      <w:r>
        <w:t>Hoạt động du lịch được quan tâm, hỗ trợ phát triển, tăng dần chất lượng, hiệu quả, có nhiều bước tiến đáng kể. Các hoạt động nhân kỷ niệm các sự kiện lịch sử, lễ hội truyền thống, tuần lễ du lịch được nâng cao tính chuyên nghiệp trong tổ chức, chứa đựng nhiều giá trị đặc trưng văn hoá địa phương, thu hút ngày càng nhiều khách tham quan du lịch trong và ngoài Tỉnh.</w:t>
      </w:r>
    </w:p>
    <w:p>
      <w:r>
        <w:t>Công tác đầu tư cơ sở hạ tầng du lịch được quan tâm thực hiện, triển khai dự án kết nối giao thông phục vụ tái cơ cấu nông nghiệp và phát triển du lịch, trong đó ưu tiên các tuyến đường đến các điểm du lịch trọng yếu của Tỉnh.</w:t>
      </w:r>
    </w:p>
    <w:p>
      <w:r>
        <w:t>Để góp phần đưa ngành du lịch Đồng Tháp đạt mức tăng trưởng khá, đứng trong nhóm dẫn đầu các Tỉnh khu vực đồng bằng sông Cửu Long, các doanh nghiệp du lịch, cơ sở lưu trú đã và đang tăng cường đầu tư cơ sở vật chất, nâng cao chất lượng phục vụ, đa dạng hóa các sản phẩm du lịch, liên kết tốt hơn với các doanh nghiệp ngoài.</w:t>
      </w:r>
    </w:p>
    <w:p>
      <w:r>
        <w:t>Với hai chỉ tiêu quan trọng là tổng thu từ du lịch và tổng lượt khách, Du lịch Đồng Tháp đã có bước phát triển khởi sắc, đạt tốc độ tăng trưởng cao và vượt so với kế hoạch đề ra. Cụ thể:</w:t>
      </w:r>
    </w:p>
    <w:p>
      <w:r>
        <w:t>+ Năm 2019, du lịch Đồng Tháp tổ chức đưa, đón và phục vụ gần 4 triệu lượt khách, tổng thu du lịch đạt 1.050 tỷ đồng. So với trước khi có đề án: lượng khách tăng gấp đôi, (2,10 lần), tổng thu tăng gấp 3 lần, (3,3 lần, tăng 713,84 tỷ đồng), vượt xa chỉ tiêu Đề án (Nghị quyết phê duyệt Đề án phát triển du lịch tỉnh Đồng Tháp giai đoạn 2015 - 2020 đề ra mục tiêu phấn đấu đến năm 2020 thu hút 3,5 triệu lượt khách, doanh thu đạt từ 900 – 1.000 tỷ đồng). Hai chỉ tiêu này đã về trước mục tiêu Đề án đề ra 2 năm.</w:t>
      </w:r>
    </w:p>
    <w:p>
      <w:r>
        <w:t>+ Năm 2019, chi tiêu bình quân đối với khách có lưu trú đạt 620.000 đồng/khách.</w:t>
      </w:r>
    </w:p>
    <w:p>
      <w:r>
        <w:t>+ Năm 2020 do ảnh hưởng của đại dịch Covid-19, ngành du lịch chịu nhiều thiệt hại nghiêm trọng, có những thời điểm ngành du lịch hoàn toàn “đóng băng” dẫn tới lượt khách giảm 31,6%, tổng thu du lịch giảm 20,05% so với cùng kỳ năm 2019.</w:t>
      </w:r>
    </w:p>
    <w:p>
      <w:r>
        <w:t>+ Năm 2021 với những diễn biến khó lường và phức tạp của đại dịch Covid-19, ngành du lịch Đồng Tháp dự báo sẽ tiếp tục chịu nhiều thiệt hại về lượt khách và tổng thu du lịch, ảnh hưởng đáng kể để đến khả năng duy trì hoạt động của doanh nghiệp hoạt động du lịch trên địa bàn.</w:t>
      </w:r>
    </w:p>
    <w:p>
      <w:r>
        <w:t>Nhìn chung, tốc độ tăng bình quân tổng lượt khách hàng năm trong giai đoạn giai đoạn 2011 - 2015 là 13,99%/năm, giai đoạn 2016 - 2019 là 15,12%/năm; tuy nhiên giai đoạn 2016 - 2020 là 5,7%/năm do ảnh hưởng của đại dịch Covid19 nên lượng khách giảm mạnh. Đặc biệt là khách quốc tế, tốc độ tăng bình quân khách quốc tế hàng năm trong giai đoạn 2011 - 2015 là 18,22%/năm, giai đoạn 2016 - 2020 là 2,29%.</w:t>
      </w:r>
    </w:p>
    <w:p>
      <w:r>
        <w:t>Theo thống kê số liệu năm 2020, tổng thu từ du lịch đạt hơn 840 tỷ đồng, giảm khoảng 20% và tổng lượt khách đạt 2,7 triệu, giảm 31,6% so với cùng kỳ năm 2019. Nguyên nhân do hoạt động du lịch địa phương có thời gian tạm dừng để phòng, chống dịch; các hoạt động lễ hội, hội nghị, thể thao, vui chơi giải trí cũng dừng tổ chức... Theo các cơ sở du lịch, thời gian hoạt động ngành công nghiệp không khói tạm lắng do ảnh hưởng của dịch bệnh cũng chính là thời gian các cơ sở tận dụng để chỉnh trang lại cơ sở vật chất, tìm hướng đi mới trong bối cảnh mới. Khi du lịch tái khởi động, các cơ sở sẽ nhanh chóng bắt nhịp, tung ra các gói sản phẩm kích cầu.</w:t>
      </w:r>
    </w:p>
    <w:p>
      <w:r>
        <w:t>3.1.2. Hiện trạng phát triển doanh nghiệp và cơ sở kinh doanh cá thể du lịch</w:t>
      </w:r>
    </w:p>
    <w:p>
      <w:r>
        <w:t>Số lượng doanh nghiệp và cơ sở kinh doanh cá thể du lịch tỉnh Đồng Tháp tăng hằng năm từ năm 2010 đến năm 2019, đến năm 2020 giảm nhẹ do ảnh hưởng của đại dịch Covid 19. Năm 2015 có 27.083; trong đó 26.497 kinh doanh dịch vụ lưu trú và ăn uống và 586 doanh nghiệp kinh doanh nghệ thuật giải trí. Đến năm 2020, tổng số lượng là 27.177; trong đó 26.633 kinh doanh dịch vụ lưu trú và ăn uống và 544 doanh nghiệp kinh doanh nghệ thuật giải trí. Như vậy, tốc độ tăng bình quân số lượng doanh nghiệp và cơ sở kinh doanh cá thể du lịch hàng năm trong giai đoạn giai đoạn 2011 - 2015 là 2,1%/năm, giai đoạn 2016 - 2020 là 0,1%/năm.</w:t>
      </w:r>
    </w:p>
    <w:p>
      <w:r>
        <w:t>Tại thời điểm 31/12/2019 có tổng số doanh nghiệp hoạt động trong lĩnh vực du lịch tỉnh Đồng Tháp là 55, trong đó có 33 doanh nghiệp kinh doanh dịch vụ lưu trú và ăn uống và 22 doanh nghiệp kinh doanh nghệ thuật giải trí. Doanh nghiệp có quy mô từ 1 đến dưới 5 tỷ đồng chiếm số lượng nhiều nhất.</w:t>
      </w:r>
    </w:p>
    <w:p>
      <w:r>
        <w:t>Tổng chi phí trang bị tài sản cố định bình quân cho 1 người lao động trong doanh nghiệp kinh doanh du lịch tỉnh Đồng Tháp nhiều nhất vào năm 2018 với 770,67 triệu đồng; trong đó 363,32 triệu đồng đối với doanh nghiệp kinh doanh dịch vụ lưu trú và ăn uống và 407,35 triệu đồng đối với doanh nghiệp kinh doanh nghệ thuật giải trí.</w:t>
      </w:r>
    </w:p>
    <w:p>
      <w:r>
        <w:t>Giá trị tài sản cố định trong các cơ sở kinh tế kinh doanh cá thể du lịch tỉnh Đồng Tháp nhìn chung tăng theo thời gian qua các năm. Năm 2015 tổng là 825,6 tỷ đồng, trong đó doanh nghiệp kinh doanh dịch vụ lưu trú và ăn uống là 714,074 tỷ đồng và 111,526 tỷ đồng đối với doanh nghiệp kinh doanh nghệ thuật giải trí. Năm 2020 tổng là 1.544,692 tỷ đồng, trong đó doanh nghiệp kinh doanh dịch vụ lưu trú và ăn uống là 1.386,512 tỷ đồng và 168,180 tỷ đồng đối với doanh nghiệp kinh doanh nghệ thuật giải trí. Như vậy, tốc độ tăng bình quân giá trị tài sản cố định trong các cơ sở kinh tế kinh doanh cá thể du lịch hàng năm trong giai đoạn giai đoạn 2011 - 2015 là 10,2%/năm, giai đoạn 2016 - 2020 là 17,4%/năm.</w:t>
      </w:r>
    </w:p>
    <w:p>
      <w:r>
        <w:t>3.1.3. Nhân lực ngành du lịch</w:t>
      </w:r>
    </w:p>
    <w:p>
      <w:r>
        <w:t>Số lao động hoạt động trong doanh nghiệp ngành du lịch tỉnh Đồng Tháp tăng hằng năm giai đoạn 2015-2019. Năm 2015 có 44.433 lao động; trong đó 43.270 lao động trong kinh doanh dịch vụ lưu trú và ăn uống và 1.168 lao động trong doanh nghiệp kinh doanh nghệ thuật giải trí. Đến năm 2020, tổng số lao động giảm còn 45.982; trong đó 44.844 lao động trong kinh doanh dịch vụ lưu trú và ăn uống và 1.138 lao động trong doanh nghiệp kinh doanh nghệ thuật giải trí nhưng vẫn tăng so với năm 2015. Nhìn chung, tốc độ tăng bình quân lao động hoạt động trong doanh nghiệp ngành du lịch hàng năm trong giai đoạn giai đoạn 2011 - 2015 là 0,11%/năm, giai đoạn 2016 - 2020 là 0,7%/năm Số lao động nữ trong các cơ sở kinh tế kinh doanh cá thể du lịch tỉnh Đồng Tháp tăng hằng năm giai đoạn 2015-2019. Năm 2015 có 32.002 lao động; trong đó 29.452 lao động trong kinh doanh dịch vụ lưu trú và ăn uống và 570 lao động trong doanh nghiệp kinh doanh nghệ thuật giải trí. Đến năm 2020, tổng số lao động giảm còn 30.755; trong đó 30.184 lao động trong kinh doanh dịch vụ lưu trú và ăn uống và 571 lao động trong doanh nghiệp kinh doanh nghệ thuật giải trí nhưng vẫn tăng so với năm 2015.</w:t>
      </w:r>
    </w:p>
    <w:p>
      <w:r>
        <w:t>Tổng thu nhập của người lao động trong doanh nghiệp lĩnh vực du lịch tỉnh Đồng Tháp tăng hằng năm. Năm 2015 là 35,611 triệu đồng; trong đó 9,581 triệu đồng trong kinh doanh dịch vụ lưu trú và ăn uống và 26,030 triệu đồng trong doanh nghiệp kinh doanh nghệ thuật giải trí. Năm 2020 là 67,709 triệu đồng; trong đó 37,886 triệu đồng trong kinh doanh dịch vụ lưu trú và ăn uống và 29,823 triệu đồng trong doanh nghiệp kinh doanh nghệ thuật giải trí.</w:t>
      </w:r>
    </w:p>
    <w:p>
      <w:r>
        <w:t>Nhìn chung nhân sự ngành du lịch tỉnh Đồng Tháp có các đặc điểm nổi bật sau:</w:t>
      </w:r>
    </w:p>
    <w:p>
      <w:r>
        <w:t>- Chuyển mạnh công tác đào tạo từ chiều rộng sang chiều sâu. Tập trung đào tạo các kỹ năng mềm, kiến thức về quản lý điểm đến, kỹ năng giao tiếp và quy trình đón tiếp, phục vụ khách, tiếp thị quảng bá, giới thiệu điểm đến, sản phẩm, … hướng về cơ sở, cộng đồng dân cư. Giai đoạn 2015 – 2020, đã tổ chức 43 lớp đào tạo kỹ năng, tập huấn và bồi dưỡng kiến thức về du lịch cho 3.016 lượt học viên là cán bộ công chức, cộng tác viên tại các doanh nghiệp du lịch, lữ hành, khu di tích, điểm tham quan du lịch cộng đồng, cơ sở lưu trú du lịch, các cơ sở cung ứng dịch vụ du lịch trên địa bàn tỉnh và sinh viên các trường Đại học, Cao đẳng.</w:t>
      </w:r>
    </w:p>
    <w:p>
      <w:r>
        <w:t>- Tập trung đào tạo nguồn nhân lực gắn với từng loại hình dịch vụ du lịch và sát với nhu cầu thực tế của doanh nghiệp, cơ sở. Trong đó, chú trọng đào tạo các kỹ năng nghề du lịch, các nghiệp vụ cần thiết phù hợp với xu hướng phát triển du lịch trong giai đoạn mới; tập huấn kiến thức phát triển du lịch cộng đồng cho các hộ dân tham gia khai thác dịch vụ du lịch và dịch vụ bổ trợ nhằm giúp các hộ làm du lịch ngày càng phục vụ chuyên nghiệp hơn.</w:t>
      </w:r>
    </w:p>
    <w:p>
      <w:r>
        <w:t>3.1.4. Hạ tầng du lịch</w:t>
      </w:r>
    </w:p>
    <w:p>
      <w:r>
        <w:t>Về hạ tầng du lịch:  Triển khai Kế hoạch số 110/KH-UBND ngày 04/6/2015 về triển khai thực hiện Đề án phát triển du lịch tỉnh Đồng Tháp giai đoạn 2015 – 2020 và Kế hoạch số 220/KH-UBND ngày 03/11/2016 về thực hiện. Kết luận số 24-KL/TU của Ban Chấp hành Đảng bộ Tỉnh về tiếp tục thực hiện Đề án Phát triển du lịch Đồng Tháp đến năm 2020. Đến nay, các dự án đầu tư hạ tầng du lịch tại các khu di tích, điểm du lịch trọng điểm cơ bản đã hoàn thành và đưa vào khai thác phục vụ khách du lịch.</w:t>
      </w:r>
    </w:p>
    <w:p>
      <w:r>
        <w:t>Về hạ tầng giao thông:  Triển khai dự án kết nối giao thông phục vụ tái cơ cấu nông nghiệp và phát triển du lịch. Ưu tiên đầu tư các tuyến đường dẫn đến các điểm tham quan du lịch trọng yếu của Tỉnh như: Khu di tích Nguyễn Sinh Sắc, Vườn Quốc gia Tràm Chim, Làng hoa kiểng Sa Đéc, Khu di tích Gò Tháp, Khu di tích Xẻo Quít, Khu du lịch sinh thái Gáo Giồng, Khu Du lịch Văn hóa Phương Nam… Thời gian tới Tỉnh tiếp tục ưu tiên đầu tư mở rộng mặt đường và nâng tải trọng cầu, đảm bảo xe đạt chuẩn du lịch vào tận nơi, lưu thông thuận tiện đồng bộ cả cầu và đường đến các điểm du lịch trọng điểm trên địa bàn.</w:t>
      </w:r>
    </w:p>
    <w:p>
      <w:r>
        <w:t>Về dịch vụ lữ hành : Tính đến 31/5/2022, toàn tỉnh Đồng Tháp có tổng cộng 14 doanh nghiệp lữ hành, trong đó có 12 doanh nghiệp lữ hành nội địa, 02 doanh nghiệp lữ hành quốc tế được cấp phép.</w:t>
      </w:r>
    </w:p>
    <w:p>
      <w:r>
        <w:t>Về cơ sở lưu trú du lịch : Tính đến 31/12/2020, toàn tỉnh có 96 cơ sở lưu trú du lịch do tư nhân đầu tư với tổng số phòng 1.856 phòng. Trong đó có 53 khách sạn đã được xếp hạng sao từ 1 sao – 3 sao với tổng số 1.351 phòng. Tổng số vốn đầu tư khoảng 1.500 tỷ đồng.</w:t>
      </w:r>
    </w:p>
    <w:p>
      <w:r>
        <w:t>Về phát triển phương tiện vận chuyển khách du lịch bằng đường bộ và đường thủy : Tính đến 31/12/2020, toàn tỉnh có 290 phương tiện vận chuyển khách du lịch bằng đường bộ và đường thủy do tư nhân đầu tư.</w:t>
      </w:r>
    </w:p>
    <w:p>
      <w:r>
        <w:t>3.1.5. Điểm, khu du lịch</w:t>
      </w:r>
    </w:p>
    <w:p>
      <w:r>
        <w:t>Thời gian qua, các khu di tích, điểm du lịch trọng điểm của Tỉnh đã định vị được sản phẩm du lịch đặc trưng riêng; từng bước nâng cấp cơ sở vật chất, thay mới các trang thiết bị tiện nghi khang trang, chất lượng, tạo cảnh quan xanh – sạch – đẹp,… xây dựng nhà vệ sinh công cộng đạt chuẩn phục vụ khách du lịch; mở tuyến tham quan mới (theo mùa): hoa Nhĩ cán tím, hoa Hoàng đầu ấn và bổ sung dịch vụ xe điện, Điểm dừng chân C4 tại Vườn quốc gia Tràm Chim; tăng cường thêm dịch vụ mới: vận chuyển khách tham quan bằng xe bò, tổ chức show dạy nấu ăn cuối tuần cho khách trải nghiệm tại Khu du lịch sinh thái Gáo Giồng; tổ chức dịch vụ xe điện vận chuyển khách tham quan làng hoa kiểng Sa Đéc;… thu hút rất nhiều du khách đến tham quan, trải nghiệm.</w:t>
      </w:r>
    </w:p>
    <w:p>
      <w:r>
        <w:t>- Khu du lịch Tràm Chim:  Các tour du lịch trải nghiệm mùa nước nổi được các hộ dân vùng đệm tham gia khai thác và phục vụ khách du lịch với các dịch vụ như: Trải nghiệm làm ngư dân, thu hoạch lúa ma, tham quan sinh thái bãi chim sinh sản, dỡ chà chuột; tham quan hoa đồng nội Nhĩ cán tím và hoa Hoàng đầu ấn,.. được đông đảo du khách đặc biệt yêu thích.</w:t>
      </w:r>
    </w:p>
    <w:p>
      <w:r>
        <w:t>- Khu du lịch sinh thái Gáo Giồng:  Khai thác thế mạnh về ẩm thực đồng quê với làng ẩm thực cuối tuần, khu biểu diễn ẩm thực phục vụ khách trải nghiệm và dịch vụ vận chuyển khách bằng xe bò cũng thu hút khá đông du khách trải nghiệm.</w:t>
      </w:r>
    </w:p>
    <w:p>
      <w:r>
        <w:t>- Khu di tích Xẻo Quít:  Chương trình trải nghiệm một ngày làm nông dân, thu hút được các công ty lữ hành đưa vào chương trình tham quan như: dỡ chà, giăng lưới bắt cá, bắt vịt trên sông, đua xuồng, cắm trại, trồng rau sạch... thu hút nhiều doanh nghiệp lữ hành lớn đưa khách về trải nghiệm.</w:t>
      </w:r>
    </w:p>
    <w:p>
      <w:r>
        <w:t>- Làng hoa kiểng Sa Đéc:  Với tiềm năng và thế mạnh về du lịch hoa kiểng, làng hoa Sa Đéc đã và đang đẩy mạnh phát triển các loại hình du lịch trải nghiệm, homestay miệt vườn kết hợp các khu vui chơi đang phát triển trên địa bàn. Qua đó, góp phần đưa thương hiệu Làng hoa trăm tuổi được khẳng định và lan toả mạnh mẽ cả trong và ngoài nước.</w:t>
      </w:r>
    </w:p>
    <w:p>
      <w:r>
        <w:t>-  Khu Di tích Nguyễn Sinh Sắc – Làng Hòa An xưa:  Ban quản lý khu di tích hiện đã đưa vào phục vụ lưu trú 8 căn nhà gỗ đặc trưng tại khu Làng Hòa An xưa. Qua đó, khung cảnh Làng Hòa An xưa được tái hiện với những hàng dừa, hàng me, những cây mận Hòa An, bến nước, xuồng ba lá và những mảnh vườn rau đem lại cho du khách những trải nghiệm thú vị trong không gian làng quê Nam Bộ đặc trưng.</w:t>
      </w:r>
    </w:p>
    <w:p>
      <w:r>
        <w:t>- Khu di tích Gò Tháp - Đồng Sen Tháp Mười:  phát triển 2 loại hình du lịch về văn hóa Óc Eo và đặc sản về sen của vùng Đồng Tháp Mười. Hiện nay, khu di tích Gò Tháp - Đồng Sen Tháp Mười là một trong những điểm đến yêu thích vào dịp cuối tuần của khách du lịch trong khu vực Đồng bằng sông Cửu Long và thành phố Hồ Chí Minh. Bên cạnh đó, địa phương đã và đang khai thác sản phẩm đặc thù giá trị văn hóa Óc Eo - Vương quốc Phù Nam và thưởng ngoạn cảnh quan vùng Đồng Tháp Mười với những cánh đồng sen, thưởng thức ẩm thực với các món ăn dân giã chế biến từ sen.</w:t>
      </w:r>
    </w:p>
    <w:p>
      <w:r>
        <w:t>- Các tour du lịch chuyên đề</w:t>
      </w:r>
    </w:p>
    <w:p>
      <w:r>
        <w:t>Xây dựng và đưa vào khai thác 03 loại hình du lịch đặc trưng: “Du lịch sinh thái – tham quan – nghỉ dưỡng”, “Du lịch sông nước – ngắm cảnh - canh nông – trải nghiệm”, “Du lịch tham quan di tích văn hóa – lịch sử - tâm linh thiền học” đang nhận được sự yêu thích của đông đảo du khách gần xa.</w:t>
      </w:r>
    </w:p>
    <w:p>
      <w:r>
        <w:t>Hiện nay, Tỉnh đã xây dựng được các chương trình du lịch đặc thù khá hấp dẫn giới thiệu cho các đơn vị lữ hành ngoài Tỉnh nhằm thu hút khách đến tham quan, trải nghiệm Đồng Tháp như: chương trình du lịch “Trải nghiệm một ngày làm nông dân”, “Trải nghiệm mùa nước nổi của ngư dân vùng Đồng Tháp Mười”, “Sắc xuân Đồng Tháp”, “Mỗi ngày một nghề”, “Đi trong màu xanh của vườn cây trái”, “Theo cánh Hạc bay”...</w:t>
      </w:r>
    </w:p>
    <w:p>
      <w:r>
        <w:t>+ Tour đường bộ: Xây dựng chương trình tham quan Đồng Tháp từ 01 đến 03 ngày, kết nối tất cả các khu di tích, điểm du lịch trong tỉnh bằng 02 ngôn ngữ Việt - Anh quảng bá đến các đơn vị lữ hành trong và ngoài nước, quảng bá trong các sự kiện chuyên ngành du lịch.</w:t>
      </w:r>
    </w:p>
    <w:p>
      <w:r>
        <w:t>+ Tour đường thủy: Làm việc với các hãng du thuyền đưa khách về tham quan Đồng Tháp và đã kết nối thành công với các hãng du thuyền khai thác tuyến du lịch đường thủy dọc sông Mekong và ghé thăm các điểm du lịch tại các địa phương.</w:t>
      </w:r>
    </w:p>
    <w:p>
      <w:r>
        <w:t>3.1.6. Phân bố theo không gian</w:t>
      </w:r>
    </w:p>
    <w:p>
      <w:r>
        <w:t>- Hiện nay, Đồng Tháp với lợi thế 71 di tích cấp Tỉnh, 16 Di tích cấp Quốc gia, trong đó có một Di tích cấp Quốc gia đặc biệt cùng các lễ hội lớn của Tỉnh như Lễ Giỗ cụ Phó bảng Nguyễn Sinh Sắc, 02 kỳ Lễ hội Gò Tháp, Lễ giỗ Ông, Bà Đỗ Công Tường, Lễ hội Hoa Sa Đéc..., được phát huy giá trị di sản văn hóa gắn với phát triển du lịch. Di sản văn hóa phi vật thể “Hò Đồng Tháp” được đưa vào phục vụ tại các khu di tích, điểm du lịch trọng điểm, đặc biệt là văn hóa ẩm thực đặc trưng Đồng Tháp được nâng tầm giá trị thông qua các giải thưởng tại các sự kiện như: Lễ hội Bánh dân gian Nam bộ tại thành phố Cần Thơ, Liên hoan ẩm thực Đất Phương Nam tại thành phố Hồ Chí Minh góp phần thu hút khách, tạo điểm nhấn riêng cho du lịch Tỉnh, góp phần tạo nên bức tranh du lịch đa sắc màu của vùng đất sen hồng.</w:t>
      </w:r>
    </w:p>
    <w:p>
      <w:r>
        <w:t>3.2. Sản phẩm du lịch trên địa bàn tỉnh</w:t>
      </w:r>
    </w:p>
    <w:p>
      <w:r>
        <w:t>Tỉnh Đồng Tháp đã và đang tập trung phát triển 03 loại hình du lịch chính:</w:t>
      </w:r>
    </w:p>
    <w:p>
      <w:r>
        <w:t>- Du lịch sinh thái:  gắn với cảnh quan thiên nhiên đặc trưng vùng Đồng Tháp Mười; loại hình du lịch gắn với các di tích lịch sử, tâm linh, làng nghề. Trong đó các khu, điểm du lịch liên quan đến các khía cạnh lịch sử, văn hóa, làng nghề, du lịch sinh thái…đã và đang đưa vào khai thác như: Khu du lịch Xẻo Quít, Khu du lịch sinh thái Gáo Giồng, Khu di tích mộ cụ phó bảng Nguyễn Sinh Sắc, Vườn Quốc gia Tràm Chim, Khu di tích lịch sử văn hóa khảo cổ Gò Tháp – Đồng Sen, Làng hoa kiểng Sa Đéc, Cồn Bình Thành, Cồn Tiên – cồn Tôm…</w:t>
      </w:r>
    </w:p>
    <w:p>
      <w:r>
        <w:t>- Du lịch cộng đồng:  Đang được đầu tư và phát triển trong thời gian qua. Đáp ứng nhu cầu tham quan, trải nghiệm của một lượng lớn du khách, tạo sự phong phú, hấp dẫn sản phẩm và thương hiệu cũng như sự lan toả của du lịch tỉnh. Một trong những mô hình du lịch cộng đồng thành công nhất là làng hoa Sa Đéc, hiện có 4 điểm tham quan trải nghiệm du lịch nông nghiệp, điểm du lịch - khu vui chơi giải trí miệt vườn Happy Land - Hùng Thy, 4 homestay, điểm tham quan quy trình sản xuất bột và trải nghiệm ẩm thực bánh dân gian từ bột Sa Đéc, trung tâm sản xuất hoa kiểng ứng dụng công nghệ cao và điểm dừng chân bán hàng đặc sản - hàng lưu niệm và sản phẩm OCOP...</w:t>
      </w:r>
    </w:p>
    <w:p>
      <w:r>
        <w:t>-  Du lịch nông nghiệp : Loại hình du lịch này không chỉ mang lại lợi ích kinh tế bền vững, mà còn góp phần nâng cao ý thức cho người dân trong việc bảo vệ tài nguyên, bảo vệ môi trường sinh thái, bảo tồn và phát huy những nét văn hóa bản địa. Tại các huyện trong tỉnh cũng đã lan tỏa và phát triển nhiều mô hình du lịch nông nghiệp kết hợp khai thác các giá trị văn hóa bản địa, đồng thời gia tăng giá trị sản phẩm nông nghiệp của địa phương như: farmstay Việt Mekong, farmstay Ao Nhà, homestay - nhà hàng Vườn Xanh, homestay Tư Cá Linh, trang trại dưa lê ECOFAM, trang trại nông sản Đồng Tháp AQUA PONIC... đã thu hút nhiều du khách gần xa đến trải nghiệm.</w:t>
      </w:r>
    </w:p>
    <w:p>
      <w:r>
        <w:t>3.3. Công tác phát triển loại hình du lịch nông nghiệp, làng nghề, du lịch cộng đồng gắn với xây dựng nông thôn mới</w:t>
      </w:r>
    </w:p>
    <w:p>
      <w:r>
        <w:t>a) Du lịch nông nghiệp, du lịch cộng đồng</w:t>
      </w:r>
    </w:p>
    <w:p>
      <w:r>
        <w:t>Với Đề án phát triển du lịch 2015-2020 đến nay, Đồng Tháp đã phát triển được hơn 100 điểm tham quan du lịch nông nghiệp, du lịch cộng đồng đang phục vụ khách tham quan trải nghiệm khá hiệu quả (gồm các mô hình: Homestay, Farmstay, điểm tham quan du lịch cộng đồng, du lịch nông nghiệp, trải nghiệm làng nghề).</w:t>
      </w:r>
    </w:p>
    <w:p>
      <w:r>
        <w:t>b) Làng nghề</w:t>
      </w:r>
    </w:p>
    <w:p>
      <w:r>
        <w:t>Toàn tỉnh hiện có 39 làng nghề tiểu thủ công nghiệp đã được công nhận theo Quyết định số 37/2005/QĐ.UB ngày 18/3/2005 và Quyết định số 60/2016/QĐ-UBND-HC ngày 13/12/2016 của UBND Tỉnh. Trong đó, có 21 làng nghề và 18 làng nghề truyền thống trong đó có 13 nghề, làng nghề được xếp vào danh mục di sản văn hóa phi vật thể của địa phương với các sản phẩm khá đa dạng như: đan đát, chế biến lương thực, thực phẩm, trồng hoa kiểng, hàng thủ công mỹ nghệ,….</w:t>
      </w:r>
    </w:p>
    <w:p>
      <w:r>
        <w:t>Số hộ tham gia làm nghề khoảng 5.179 hộ (chiếm 15,75% tổng số hộ trên địa bàn có làng nghề, làng nghề truyền thống), với khoảng 11.215 lao động tham gia, tổng thu nhập hàng năm của làng nghề khoảng 12.530 triệu đồng. Nhìn chung, các làng nghề hoạt động ổn định góp phần giải quyết việc làm, tăng thu nhập cho lao động nông thôn, góp phần chuyển dịch cơ cấu kinh tế nông thôn, hình thành các cụm dân cư, đô thị hóa nông thôn.</w:t>
      </w:r>
    </w:p>
    <w:p>
      <w:r>
        <w:t>Các nghề, làng nghề phân bố trên 58 khóm, ấp (42 ấp có làng nghề, 16 ấp có nghề) như đan mê bồ, đóng xuồng ghe, , dệt chiếu và làng nghề trồng hoa kiểng, làm bột,…. Số cơ sở tham gia làng nghề toàn tỉnh là 7.738 cơ sở, chiếm 16,6% số hộ trên địa bàn có nghề, làng nghề truyền thống.</w:t>
      </w:r>
    </w:p>
    <w:p>
      <w:r>
        <w:t>Các ngành nghề nông thôn đã khai thác một cách có hiệu quả các nguồn nguyên liệu sẵn có, tạo việc làm, tăng thu nhập cho lực lượng lao động., góp phần vào đảm bảo an ninh và giảm bớt tệ nạn xã hội trong nông thôn, kết hợp phát triển làng nghề với hoạt động du lịch; thúc đẩy giao lưu hàng hoá, xây dựng nhà cửa và cơ sở hạ tầng cho nông thôn. Khẳng định phát triển ngành nghề là một trong những hướng phát triển đúng đắn trong phát triển kinh tế nông thôn tỉnh Đồng Tháp.</w:t>
      </w:r>
    </w:p>
    <w:p>
      <w:r>
        <w:t>c) Những mặt đạt được</w:t>
      </w:r>
    </w:p>
    <w:p>
      <w:r>
        <w:t>Dưới sự lãnh đạo, chỉ đạo, giúp đỡ của các cấp, các ngành, các hoạt động sản xuất ngành nghề làng nghề truyền thống được khuyến khích phát triển mạnh mẽ. Công tác tuyên truyền, vận động được lồng ghép với nội dung các cuộc vận động, các phong trào thi đua yêu nước đã đáp ứng được nguyện vọng và nhu cầu chính đáng của người dân nên sớm đi vào cuộc sống của nhân dân với sự lan tỏa nhanh và phát triển bền vững. Làng nghề tồn tại và phát triển đã góp phần không nhỏ vào việc nâng cao đời sống của người dân, đặc biệt là nâng cao thu nhập cho người nông dân. Số lao động ngành nghề nói chung, ở trong các làng nghề nói riêng không ngừng tăng lên.</w:t>
      </w:r>
    </w:p>
    <w:p>
      <w:r>
        <w:t>d) Những mặt hạn chế</w:t>
      </w:r>
    </w:p>
    <w:p>
      <w:r>
        <w:t>Đối với các làng nghề truyền thống hiện nay hoạt động chủ yếu dựa trên “kinh nghiệm cha truyền con nối”, gây không ít khó khăn trong công tác tư vấn, tuyển sinh đào tạo nâng cao tay nghề cho lao động tại các làng nghề.</w:t>
      </w:r>
    </w:p>
    <w:p>
      <w:r>
        <w:t>Các cơ sở thuộc lĩnh vực ngành nghề nông thôn rất khó tiếp cận nguồn vốn từ các tổ chức tín dụng, thiếu vốn đầu tư, từ đó ảnh hưởng đến tốc độ phát triển của làng nghề.</w:t>
      </w:r>
    </w:p>
    <w:p>
      <w:r>
        <w:t>Các chủ cơ sở ngành nghề nông thôn kinh doanh nhỏ lẻ, thiếu liên kết chặt chẽ với nhau; nhiều sản phẩm tiêu thụ theo mùa, thời vụ.</w:t>
      </w:r>
    </w:p>
    <w:p>
      <w:r>
        <w:t>Địa phương, các làng nghề, làng nghề truyền thống chưa chủ động trong việc đề xuất đặt hàng nội dung nghiên cứu, ứng dụng KHCN để góp phần nâng cao năng suất, chất lượng và giá trị sản phẩm của làng nghề.</w:t>
      </w:r>
    </w:p>
    <w:p>
      <w:r>
        <w:t>Ngoài ra, các cơ sở sản xuất trong làng nghề ở quy mô nhỏ hộ gia đình nên chưa có điều kiện và kinh phí để lắp đặt hệ thống thiết bị xử lý môi trường đạt quy chuẩn, tiêu chuẩn hiện hành.</w:t>
      </w:r>
    </w:p>
    <w:p>
      <w:r>
        <w:t>3.4. Đóng góp ngành du lịch trong phát triển kinh tế - xã hội</w:t>
      </w:r>
    </w:p>
    <w:p>
      <w:r>
        <w:t>Khi nhìn dưới góc độ kinh tế – xã hội, du lịch luôn là một ngành có tính trường tồn và bền vững cao so với các ngành kinh tế khác. Nhiều nông dân trong tỉnh bắt đầu có góc nhìn khác về du lịch, thông qua phát triển du lịch nông nghiệp, họ có thể bán được nông sản với giá trị cao, không còn lo “được mùa mất giá” hoặc bị ép giá… Nhờ nguồn thu từ phát triển dịch vụ du lịch, giá trị kinh tế trên cùng một đơn vị diện tích sản xuất của bà con nông dân tăng lên rất nhiều.</w:t>
      </w:r>
    </w:p>
    <w:p>
      <w:r>
        <w:t>Người nông dân cũng tự ý thức và tự giác kiểm soát chặt chẽ quá trình sản xuất. Bên cạnh đó, nhờ phát triển du lịch, diện mạo nông thôn được người dân quan tâm nhiều hơn, thôn xóm được chăm chút hơn để đón khách. Khi phát triển du lịch nông nghiệp, không chỉ ngành du lịch được hưởng lợi, mà còn giúp định vị lại ngành nông nghiệp Đồng Tháp theo hướng xanh, sạch, thân thiện với môi trường.</w:t>
      </w:r>
    </w:p>
    <w:p>
      <w:r>
        <w:t>Từ việc xây dựng hình ảnh “Đồng Tháp - thuần khiết như hồn Sen”, “Nông nghiệp Đồng Tháp - Giá trị xanh từ những tiềm năng xanh” và các sản phẩm nông nghiệp công nghệ cao, sản phẩm du lịch đặc trưng đã được du khách trong và ngoài nước biết đến, từng bước đưa hình ảnh Đồng Tháp đến với mọi miền của Tổ quốc và bạn bè quốc tế, đến nay Đồng Tháp đã định vị và có tên trên bản đồ du lịch Việt Nam.</w:t>
      </w:r>
    </w:p>
    <w:p>
      <w:r>
        <w:t>Nhờ lượng khách du lịch không ngừng tăng cao mỗi năm, ngành dịch vụ khách sạn và nghỉ dưỡng ngày càng được đầu tư mạnh, đóng góp to lớn cho sự phát triển kinh tế - xã hội. Trong giai đoạn 2015-2019, doanh thu thuần sản xuất kinh doanh của các doanh nghiệp kinh doanh du lịch tỉnh Đồng Tháp tăng qua từng năm. Năm 2015, đạt 2.910,685 triệu đồng; trong đó 48,694 triệu đồng đối với doanh nghiệp kinh doanh dịch vụ lưu trú và ăn uống và 2.861,991 triệu đồng đối với doanh nghiệp kinh doanh nghệ thuật vui chơi giải trí. Năm 2019, đạt 4.153,373 triệu đồng; trong đó 266,242 triệu đồng đối với doanh nghiệp kinh doanh dịch vụ lưu trú và ăn uống và 3.887,131 triệu đồng đối với doanh nghiệp kinh doanh nghệ thuật vui chơi giải trí.</w:t>
      </w:r>
    </w:p>
    <w:p>
      <w:r>
        <w:t>Trong giai đoạn 2015-2019, lợi nhuận trước thuế của các doanh nghiệp kinh doanh du lịch tỉnh Đồng Tháp biến động qua từng năm. Năm 2015, đạt 450,463 triệu đồng; trong đó 0,335 triệu đồng đối với doanh nghiệp kinh doanh dịch vụ lưu trú và ăn uống và 450,108 triệu đồng đối với doanh nghiệp kinh doanh nghệ thuật vui chơi giải trí. Năm 2019, đạt 685,241 triệu đồng; trong đó doanh nghiệp kinh doanh dịch vụ lưu trú và ăn uống lỗ 7,315 triệu đồng và đạt 692,556 triệu đồng đối với doanh nghiệp kinh doanh nghệ thuật vui chơi giải trí.</w:t>
      </w:r>
    </w:p>
    <w:p>
      <w:r>
        <w:t>Trên thực tế, ngành du lịch đem đến công việc trực tiếp cho hàng ngàn lao động, nhân dân địa phương từ dịch vụ lưu trú như cho thuê nhà nghỉ, nhà trọ, khách sạn, resort, khu du lịch, bãi tắm. Ngoài ra, du lịch còn tham gia tích cực vào quá trình tạo nên thu nhập trong hoạt động sản xuất ra đồ lưu niệm, chế biến thực phẩm, xây dựng các cơ sở vật chất kĩ thuật…</w:t>
      </w:r>
    </w:p>
    <w:p>
      <w:r>
        <w:t>Thu nhập bình quân đầu tháng của người lao động trong doanh nghiệp du lịch tỉnh Đồng Tháp tăng hằng năm. Năm 2015 tổng 17,07 triệu đồng; trong đó 2,89 triệu đồng trong kinh doanh dịch vụ lưu trú và ăn uống và 14,18 triệu đồng trong doanh nghiệp kinh doanh nghệ thuật giải trí. Năm 2020 giảm còn 16,56 triệu đồng; trong đó 4,32 triệu đồng trong kinh doanh dịch vụ lưu trú và ăn uống và 12,24 triệu đồng trong doanh nghiệp kinh doanh nghệ thuật giải trí.</w:t>
      </w:r>
    </w:p>
    <w:p>
      <w:r>
        <w:t>3.5. Đánh giá cơ chế, chính sách phát triển du lịch trên địa bàn tỉnh</w:t>
      </w:r>
    </w:p>
    <w:p>
      <w:r>
        <w:t>Du lịch được Tỉnh ủy, UBND Tỉnh Đồng Tháp xác định là ngành kinh tế quan trọng trong khu vực dịch vụ và nhận được sự quan tâm đầu tư, chỉ đạo sâu sát. Tỉnh Đồng Tháp đã xây dựng Đề án phát triển du lịch giai đoạn 2015-2020; xây dựng Kế hoạch phát triển sản phẩm du lịch đặc thù tỉnh Đồng Tháp 2015-2020; Chương trình xúc tiến du lịch tỉnh Đồng Tháp giai đoạn 2014-2020. Hiện tại loại hình du lịch đã và đang được tập trung đầu tư phát triển trên địa bàn tỉnh thu hút nhiều lượt du khách đến tham quan. Với hai chỉ tiêu quan trọng là tổng thu từ du lịch và tổng lượt khách, Du lịch Đồng Tháp đã có bước phát triển khởi sắc, đạt tốc độ tăng trưởng cao và vượt so với kế hoạch đề ra.</w:t>
      </w:r>
    </w:p>
    <w:p>
      <w:r>
        <w:t>Công tác đầu tư cơ sở hạ tầng du lịch được quan tâm thực hiện, triển khai dự án kết nối giao thông phục vụ tái cơ cấu nông nghiệp và phát triển du lịch, trong đó ưu tiên các tuyến đường đến các điểm du lịch trọng yếu của Tỉnh.</w:t>
      </w:r>
    </w:p>
    <w:p>
      <w:r>
        <w:t>Các hoạt động nhân kỷ niệm các sự kiện lịch sử, lễ hội truyền thống, tuần lễ du lịch được nâng cao tính chuyên nghiệp trong tổ chức, chứa đựng nhiều giá trị đặc trưng văn hoá địa phương, thu hút ngày càng nhiều khách tham quan du lịch trong và ngoài tỉnh. Góp phần tạo động lực thúc đẩy phát triển kinh tế-xã hội. Chính sách đảm bảo khuyến khích, huy động tập trung nguồn lực, thu hút đầu tư thuận lợi. Môi trường kinh doanh của tỉnh luôn được đánh giá ở mức cao, là một trong những thế mạnh so với các tỉnh trong vùng trong thu hút đầu tư vào địa bàn tỉnh.</w:t>
      </w:r>
    </w:p>
    <w:p>
      <w:r>
        <w:t>Bên cạnh đó vẫn còn tồn đọng những hạn chế khả năng khai thác tối ưu tiềm năng, thế mạnh của tỉnh, chưa phát huy tối đa những giá trị truyền thống; hiệu quả và sức cạnh tranh trong ngành. Đòi hỏi tỉnh Đồng Tháp phải đưa ra những giải pháp đủ mạnh để thúc đẩy du lịch phát triển phù hợp với tình hình mới, đặc biệt là trước diễn biến dịch bệnh Covid-19 phức tạp hiện nay.</w:t>
      </w:r>
    </w:p>
    <w:p>
      <w:r>
        <w:t>Cũng cần có những cơ chế, chính sách để phát triển gia tăng trải nghiệm, tăng thời gian lưu trú và chi tiêu của du khách bằng mô hình kinh tế ban đêm, du lịch đêm để tạo thêm những sản phẩm, dịch vụ đáp ứng nhu cầu xã hội nói chung và khách du lịch nói riêng.</w:t>
      </w:r>
    </w:p>
    <w:p>
      <w:r>
        <w:t>Ngoài ra cần bổ sung thêm cơ chế và chính sách môi trường thuận lợi cho doanh nghiệp và cộng đồng trong nước phát triển du lịch. Hỗ trợ doanh nghiệp trong ngành chuyển đổi số phù hợp với định hướng cơ cấu mới của thị trường khách du lịch.</w:t>
      </w:r>
    </w:p>
    <w:p>
      <w:r>
        <w:t>Các chính sách hỗ trợ thúc đẩy du lịch phục hồi và phát triển trở lại cần ban hành nhanh, kịp thời và thực chất để triển khai ngay trong thực tế mới phát huy được hiệu quả.</w:t>
      </w:r>
    </w:p>
    <w:p>
      <w:r>
        <w:t>Công tác truyền thông, quảng bá, xúc tiến du lịch và mời gọi đầu tư:</w:t>
      </w:r>
    </w:p>
    <w:p>
      <w:r>
        <w:t>- Công tác truyền thông, quảng bá du lịch ngày càng củng cố, tăng cường cả qui mô, phạm vi hoạt động, chất lượng và đạt hiệu quả.</w:t>
      </w:r>
    </w:p>
    <w:p>
      <w:r>
        <w:t>- Công tác xúc tiến du lịch có trọng tâm, trọng điểm, định hướng hình ảnh, thị trường mục tiêu rõ ràng. Tạo ấn tượng đẹp trong lòng du khách và sự chú ý của các cơ quan truyền thông địa phương, thành phố Hồ Chí Minh và Trung ương.</w:t>
      </w:r>
    </w:p>
    <w:p>
      <w:r>
        <w:t>- Thông qua các kênh báo chí, truyền thông, hình thức truyền thông truyền thống và tác dụng tích cực của mạng xã hội, gắn tuyên truyền, quảng bá du lịch với tạo dựng hình ảnh về một tỉnh Đồng Tháp tươi đẹp, mến khách, chính quyền thân thiện, kiến tạo, khởi nghiệp, người dân năng động, sáng tạo, hiền hoà, mến khách… Bước đầu cải thiện hình ảnh du lịch Đồng Tháp nói riêng, tỉnh Đồng Tháp nói chung, khẳng định vị thế du lịch của Tỉnh trong khu vực Đồng bằng sông Cửu Long và cả nước, thu hút ngày càng nhiều khách du lịch và các nhà đầu tư đến tìm hiểu, khảo sát.</w:t>
      </w:r>
    </w:p>
    <w:p>
      <w:r>
        <w:t>- Công tác xã hội hóa tại các khu di tích, điểm du lịch trọng điểm, tạo điều kiện cho cộng đồng dân cư tham gia đầu tư, phát triển dịch vụ phục vụ khách du lịch cũng được tiến hành có hiệu quả. Cụ thể:</w:t>
      </w:r>
    </w:p>
    <w:p>
      <w:r>
        <w:t>+ Tại Khu du lịch Tràm Chim: 100% các dịch vụ đã được xã hội hóa cho người dân tham gia đầu tư, từ dịch vụ vận chuyển, ăn uống, giải khát tới bán hàng lưu niệm; tổng giá trị vốn xã hội hóa đạt trên 8 tỷ đồng.</w:t>
      </w:r>
    </w:p>
    <w:p>
      <w:r>
        <w:t>+ Tại Khu du lịch Xẻo Quít, Khu du lịch sinh thái Gáo Giồng thực hiện xã hội hóa nhiều dịch vụ như cho thuê xe đạp đôi, xe bò kéo, các quầy bán hàng lưu niệm, ăn uống giải khát và bơi xuồng…; tổng vốn đầu tư trên 2 tỷ đồng.</w:t>
      </w:r>
    </w:p>
    <w:p>
      <w:r>
        <w:t>+ Các khu di tích còn lại (Gò Tháp, Nguyễn Sinh Sắc) đang tiến hành kêu gọi xã hội hóa các dịch vụ phục vụ khách tham quan du lịch.</w:t>
      </w:r>
    </w:p>
    <w:p>
      <w:r>
        <w:t>3.6. Tình hình thực hiện quy hoạch ngành du lịch tỉnh giai đoạn 2011-2020</w:t>
      </w:r>
    </w:p>
    <w:p>
      <w:r>
        <w:t>Trong thời gian qua thực hiện quy hoạch ngành du lịch tỉnh giai đoạn 2011-2020, du lịch Đồng Tháp bước đầu có khởi sắc. Với quyết tâm vực dậy ngành công nghiệp không khói, du lịch Đồng Tháp đã xác định được vị thế trong khu vực Đồng bằng sông Cửu Long và cả nước. Năm 2019, du lịch Đồng Tháp đón và phục vụ 3,9 triệu lượt khách, doanh thu 1.050 tỷ đồng. So với trước khi có Đề án, lượng khách tăng gấp đôi, doanh thu tăng gấp 03 lần (tăng hơn 713 tỷ đồng), vượt xa chỉ tiêu đề án. 02 chỉ tiêu này đã về trước mục tiêu Đề án đề ra 02 năm, đánh dấu mốc quan trọng của ngành du lịch Đồng Tháp trong hành trình nỗ lực biến những điều không thể thành có thể.</w:t>
      </w:r>
    </w:p>
    <w:p>
      <w:r>
        <w:t>Việc xây dựng sản phẩm được thực hiện nghiêm túc và có hiệu quả; tập trung đào tạo nguồn nhân lực gắn với từng loại hình dịch vụ du lịch và sát với nhu cầu thực tế của doanh nghiệp, cơ sở. Đã kết nối và đưa vào chương trình tour du lịch các điểm tham quan du lịch mới như: Làng du lịch Tân Thuận Đông; Khu Du lịch Văn hóa Phương Nam; Vườn Quýt hồng Lai Vung; Làng du lịch Cồn Phú Mỹ; Chùa cổ Bửu Lâm; tham quan hoa Nhĩ cán tím, hoa Hoàng đầu ấn tại Vườn quốc gia Tràm Chim.</w:t>
      </w:r>
    </w:p>
    <w:p>
      <w:r>
        <w:t>Nếu như năm 2014, toàn tỉnh chưa có điểm du lịch tư nhân nào thì đến nay đã phát triển được 51 điểm du lịch cộng đồng đang khai thác phục vụ khách du lịch khá hiệu quả. Tổng giá trị đầu tư trên 2.000 tỷ đồng. Đây là kết quả đáng ghi nhận, cho thấy việc thúc đẩy xã hội hóa tại các khu, điểm du lịch trọng điểm, tạo điều kiện cho cộng đồng dân cư tham giá đầu tư, phát triển du lịch cũng được tiến hành có hiệu quả.</w:t>
      </w:r>
    </w:p>
    <w:p>
      <w:r>
        <w:t>Nói về những đóng góp của du lịch cho sự phát triển kinh tế địa phương, du lịch còn đóng góp cho kinh tế - xã hội của địa phương bằng việc đem đến công việc trực tiếp cho hàng ngàn lao động, nhân dân địa phương từ dịch vụ lưu trú như cho thuê nhà nghỉ, nhà trọ, khách sạn, xuất khẩu tại chỗ một lượng lớn hàng nông sản, đặc sản, các sản phẩm hàng quà tặng, sản phẩm các làng nghề.</w:t>
      </w:r>
    </w:p>
    <w:p>
      <w:r>
        <w:t>3.6. Đánh giá, bài học kinh nghiệm</w:t>
      </w:r>
    </w:p>
    <w:p>
      <w:r>
        <w:t>3.6.1. Thành tựu</w:t>
      </w:r>
    </w:p>
    <w:p>
      <w:r>
        <w:t>Với sự ủng hộ của lãnh đạo, sự quyết tâm thực hiện Đề án phát triển du lịch giai đoạn 2015-2020 của các cấp sở ban ngành, đã tạo nên những thành tựu đáng kể trong ngành du lịch Đồng Tháp. Cụ thể, tốc độ tăng bình quân tổng lượt khách hàng năm trong giai đoạn giai đoạn 2011 - 2015 là 13,99%/năm, giai đoạn 2016 - 2019 là 15,2%/năm. Với hai chỉ tiêu quan trọng là tổng thu từ du lịch và tổng lượt khách, Du lịch Đồng Tháp đã có bước phát triển khởi sắc, đạt tốc độ tăng trưởng cao và vượt so với kế hoạch đề ra, góp phần đưa ngành du lịch Đồng Tháp đạt mức trưởng khá, đứng trong nhóm dẫn đầu các Tỉnh khu vực đồng bằng sông Cửu Long.</w:t>
      </w:r>
    </w:p>
    <w:p>
      <w:r>
        <w:t>Công tác bảo tồn và phát huy giá trị di sản văn hóa gắn với phát triển dịch vụ, du lịch được chú trọng thực hiện. Thời gian qua, các khu di tích, điểm du lịch trọng điểm của Tỉnh đã định vị được sản phẩm du lịch đặc trưng riêng.</w:t>
      </w:r>
    </w:p>
    <w:p>
      <w:r>
        <w:t>Công tác xúc tiến quảng bá, xây dựng thương hiệu gắn với tạo dựng hình ảnh của Tỉnh được thực hiện có hiệu quả thông qua tổ chức và tham gia các sự kiện văn hóa du lịch, lễ hội. Nổi bật tổ chức thành công tuần lễ văn hóa du lịch Đồng Tháp năm 2019, gây ấn tượng mạnh với công chúng và du khách.</w:t>
      </w:r>
    </w:p>
    <w:p>
      <w:r>
        <w:t>Sản phẩm du lịch đặc trưng đã được du khách trong và ngoài nước biết đến, từng bước đưa hình ảnh Đồng Tháp đến với mọi miền của Tổ quốc và bạn bè quốc tế, đến nay Đồng Tháp đã định vị và có tên trên bản đồ du lịch Việt Nam. Trong thời gian qua, tỉnh Đồng Tháp đã có nhiều sản phẩm du lịch có điểm nhấn, ví dụ như việc xây dựng hình ảnh “Đồng Tháp - thuần khiết như hồn Sen” và các sản phẩm nông nghiệp liên quan đến sen.</w:t>
      </w:r>
    </w:p>
    <w:p>
      <w:r>
        <w:t>Nhiều tài nguyên du lịch của Đồng Tháp được du khách Việt Nam cũng như du khách thế giới công nhận như Vườn Quốc gia Tràm Chim, Khu Du lịch sinh thái Gáo Giồng, Khu di tích Xẻo Quít, Khu Du lịch sinh thái Đồng Sen Tháp Mười,… Vườn Quốc gia Tràm Chim được xếp hạng là danh lam thắng cảnh cấp quốc gia. Khu du lịch Văn hóa Phương Nam, Khu du lịch sinh thái Gáo Giồng, Khu di tích Xẻo Quít được được công nhận là Điểm du lịch tiêu biểu của Đồng bằng sông Cửu Long giúp tỉnh Đồng Tháp có 5 khu điểm 5 được được Hiệp hội Du lịch Đồng bằng sông Cửu Long công nhận là khu, điểm du lịch tiêu biểu của Đồng bằng sông Cửu Long.</w:t>
      </w:r>
    </w:p>
    <w:p>
      <w:r>
        <w:t>Công tác đào tạo, tập huấn cho nguồn nhân lực du lịch chuyển mạnh từ chiều rộng sang chiều sâu. Tập trung đào tạo các kỹ năng mềm, kiến thức về quản lý điểm đến và phục vụ, đón tiếp khách, tiếp thị quảng bá, giới thiệu điểm đến, sản phẩm,… hướng về cơ sở, cộng đồng dân cư.</w:t>
      </w:r>
    </w:p>
    <w:p>
      <w:r>
        <w:t>Với Đề án phát triển du lịch 2015-2020 đến nay, Đồng Tháp đã phát triển được hơn 100 điểm tham quan du lịch nông nghiệp, du lịch cộng đồng đang phục vụ khách tham quan trải nghiệm khá hiệu quả (gồm các mô hình: Homestay, Farmstay, điểm tham quan du lịch cộng đồng, du lịch nông nghiệp, trải nghiệm làng nghề).</w:t>
      </w:r>
    </w:p>
    <w:p>
      <w:r>
        <w:t>Dưới sự lãnh đạo, chỉ đạo, giúp đỡ của các cấp, các ngành, các hoạt động sản xuất ngành nghề làng nghề truyền thống được khuyến khích phát triển mạnh mẽ. Công tác tuyên truyền, vận động được lồng ghép với nội dung các cuộc vận động, các phong trào thi đua yêu nước đã đáp ứng được nguyện vọng và nhu cầu chính đáng của người dân nên sớm đi vào cuộc sống của nhân dân với sự lan tỏa nhanh và phát triển bền vững. Làng nghề tồn tại và phát triển đã góp phần không nhỏ vào việc nâng cao đời sống của người dân, đặc biệt là nâng cao thu nhập cho người nông dân. Số lao động ngành nghề nói chung, ở trong các làng nghề nói riêng không ngừng tăng lên.</w:t>
      </w:r>
    </w:p>
    <w:p>
      <w:r>
        <w:t>3.6.2. Tồn tại, hạn chế</w:t>
      </w:r>
    </w:p>
    <w:p>
      <w:r>
        <w:t>Tuy đạt những thành tựu như đã nêu trên, nhưng du lịch Đồng Tháp cũng có những hạn chế, tồn tại cần khắc phục tạo tiền đề vững chắc cho triển khai thực hiện Đề án Phát triển du lịch 2021 – 2030 như sau:</w:t>
      </w:r>
    </w:p>
    <w:p>
      <w:r>
        <w:t>Sản phẩm du lịch đặc thù tuy đã được định vị nhưng tiến độ thực hiện còn chậm; và sản phẩm chưa rõ nét. Chưa có sản phẩm mới chất lượng cao mang tính đột phá; nhiều điểm du lịch cộng đồng hoạt động chưa thường xuyên, liên tục, chất lượng dịch vụ thấp.</w:t>
      </w:r>
    </w:p>
    <w:p>
      <w:r>
        <w:t>Việc bố trí vốn đầu tư chưa đạt được kết quả như mong muốn; tiến độ đầu tư một số công trình hạ tầng du lịch vốn ngân sách còn chậm. Các doanh nghiệp đầu tư lĩnh vực du lịch chủ yếu doanh nghiệp vừa và nhỏ, chưa có kinh nghiệm, đặc biệt khả năng tài chính còn hạn chế.</w:t>
      </w:r>
    </w:p>
    <w:p>
      <w:r>
        <w:t>Bên cạnh đó, xã hội hóa và kêu gọi đầu tư vào du lịch tuy đạt được một số kết quả nhất định nhưng vẫn chưa đồng đều giữa các lĩnh vực; điển hình như lĩnh vực vui chơi giải trí, nhà hàng, điểm dừng chân, sản xuất, cung ứng, bán hàng quà tặng... còn ít, qui mô nhỏ lẻ; chưa đủ sức hút và hấp dẫn du khách tiêu tiền và sử dụng các dịch vụ ăn theo du lịch.</w:t>
      </w:r>
    </w:p>
    <w:p>
      <w:r>
        <w:t>Đối với các làng nghề truyền thống hiện nay hoạt động chủ yếu dựa trên “kinh nghiệm cha truyền con nối”, gây không ít khó khăn trong công tác tư vấn, tuyển sinh đào tạo nâng cao tay nghề cho lao động tại các làng nghề.</w:t>
      </w:r>
    </w:p>
    <w:p>
      <w:r>
        <w:t>Các cơ sở thuộc lĩnh vực ngành nghề nông thôn rất khó tiếp cận nguồn vốn từ các tổ chức tín dụng, thiếu vốn đầu tư, từ đó ảnh hưởng đến tốc độ phát triển của làng nghề.</w:t>
      </w:r>
    </w:p>
    <w:p>
      <w:r>
        <w:t>Các chủ cơ sở ngành nghề nông thôn kinh doanh nhỏ lẻ, thiếu liên kết chặt chẽ với nhau; nhiều sản phẩm tiêu thụ theo mùa, thời vụ.</w:t>
      </w:r>
    </w:p>
    <w:p>
      <w:r>
        <w:t>Địa phương, các làng nghề, làng nghề truyền thống chưa chủ động trong việc đề xuất đặt hàng nội dung nghiên cứu, ứng dụng KHCN để góp phần nâng cao năng suất, chất lượng và giá trị sản phẩm của làng nghề.</w:t>
      </w:r>
    </w:p>
    <w:p>
      <w:r>
        <w:t>Ngoài ra, các cơ sở sản xuất trong làng nghề ở quy mô nhỏ hộ gia đình nên chưa có điều kiện và kinh phí để lắp đặt hệ thống thiết bị xử lý môi trường đạt quy chuẩn, tiêu chuẩn hiện hành.</w:t>
      </w:r>
    </w:p>
    <w:p>
      <w:r>
        <w:t>Chất lượng các cơ sở lưu trú tuy đã được nâng lên và đáp ứng được nhu cầu ngày càng cao của khách du lịch nhưng do qui mô nhỏ nên không đủ sức chứa cho các đoàn khách lữ hành đông người; đa số cơ sở lưu trú không có nhà hàng ăn uống và các dịch vụ bổ trợ, chỉ đạt tiêu chuẩn hạng 1 sao.</w:t>
      </w:r>
    </w:p>
    <w:p>
      <w:r>
        <w:t>Nguồn nhân lực phục vụ du lịch thường xuyên thay đổi, không ổn định, tay nghề của nhân viên các bộ phận trong cơ sở không đồng đều, nên phần nào ảnh hưởng đến chất lượng dịch vụ du lịch.</w:t>
      </w:r>
    </w:p>
    <w:p>
      <w:r>
        <w:t>3.6.3. Bài học kinh nghiệm</w:t>
      </w:r>
    </w:p>
    <w:p>
      <w:r>
        <w:t>Các bài học kinh nghiệm để du lịch Đồng Tháp có thể tận dụng các tài nguyên du lịch, khắc phục các tồn tại hạn chế để phát triển ở tương lai như sau:</w:t>
      </w:r>
    </w:p>
    <w:p>
      <w:r>
        <w:t>Thứ nhất, sản phẩm du lịch cần mang tính đột phá để khai thác có hiệu quả lợi thế và tiềm năng vốn có, đồng thời nâng cao sức cạnh tranh của du lịch. Đồng thời, các chủ cơ sở ngành nghề nông thôn kinh doanh cần liên kết chặt chẽ, phát triển mang tính bền vững.</w:t>
      </w:r>
    </w:p>
    <w:p>
      <w:r>
        <w:t>Thứ hai, du lịch phải hướng tới sự phát triển bền vững, hài hòa giữa các lĩnh vực, đa dạng hoá thị trường, tìm kiếm và phục vụ du khách ở nhiều phân khúc khác nhau với những sản phẩm phù hợp.</w:t>
      </w:r>
    </w:p>
    <w:p>
      <w:r>
        <w:t>Thứ ba, nâng cao chất lượng đào tạo nguồn nhân lực đang là vấn đề cấp bách đặt ra cho các cơ sở đào tạo ngành du lịch. Đối với các làng nghề truyền thống, nó góp phần bảo tồn và phát huy các giá trị truyền thống từ đó nâng cao năng lực cạnh tranh của ngành du lịch trên địa bàn tỉnh.</w:t>
      </w:r>
    </w:p>
    <w:p>
      <w:r>
        <w:t>Thứ tư, bên cạnh việc phát huy, sử dụng hiệu quả nguồn vốn đầu tư từ ngân sách nhà nước, huy động các nguồn vốn hỗ trợ, Đồng Tháp cần thực hiện tốt một công tác tạo nguồn vốn, đầu tư có mục tiêu, hạn chế dàn trải, đẩy nhanh tiến độ thực hiện các dự án phát triển du lịch trên địa bàn.</w:t>
      </w:r>
    </w:p>
    <w:p>
      <w:r>
        <w:t>3.7. Đánh giá sự phát triển của các yếu tố ảnh hưởng trực tiếp đến ngành du lịch</w:t>
      </w:r>
    </w:p>
    <w:p>
      <w:r>
        <w:t>3.7.1. Mạng lưới đường bộ</w:t>
      </w:r>
    </w:p>
    <w:p>
      <w:r>
        <w:t>Hệ thống giao thông đường bộ tỉnh Đồng Tháp dựa trên hệ thống Quốc lộ và Đường tỉnh tạo thành các trục dọc và trục ngang phân bố tương đối đều trên toàn tỉnh. Cùng với hệ thống đường GTNT và đường đô thị đã hình thành mạng lưới giao thông đồng bộ, tạo thuận lợi cho việc lưu thông tới tất cả các vùng trong tỉnh. Hầu hết các điểm du lịch đều có hệ thống đường nhựa vào tận nơi tạo điều kiện thuận lợi cho việc tham quan. Về việc di chuyển giữa các tỉnh thì hiện nay Đồng Tháp có 4 tuyến Quốc lộ đi qua nên thuận tiện cho du khách.</w:t>
      </w:r>
    </w:p>
    <w:p>
      <w:r>
        <w:t>Số lượng các tuyến vận tải cố định liên tỉnh, tuyến vận tải hành khách công cộng khá nhiều, tạo điều kiện thuận lợi cho du khách. Bên cạnh đó có 03 doanh nghiệp hoạt động kinh doanh vận tải hành khách công cộng bằng taxi khai thác tạo điều kiện tốt cho sự phát triển du lịch.</w:t>
      </w:r>
    </w:p>
    <w:p>
      <w:r>
        <w:t>Công trình cầu Cao Lãnh, cầu Vàm Cống và tuyến nối cầu Cao Lãnh và cầu Vàm Cống, đây là công trình trọng điểm có ý nghĩa quan trọng trong việc thúc đẩy phát triển kinh tế - xã hội của tỉnh Đồng Tháp nói chung và du lịch nói riêng. Hai cầu này đã giúp du khách tiết kiệm được nhiều thời gian và chi phí để qua phà.</w:t>
      </w:r>
    </w:p>
    <w:p>
      <w:r>
        <w:t>Tuy nhiên: Một số bến xe hiện chưa đạt yêu cầu, thiếu phòng đợi, phòng điều hành, mặt bằng bến xuống cấp, hiện vẫn còn thiếu các điểm đón trả khách, đặc biệt là tại các thị trấn. Tình trạng nhà chờ bị hư hỏng, xuống cấp, mất mát, hoặc bị người dân lấn chiếm làm nơi buôn bán, đậu xe, dán tờ quảng cáo… dẫn đến tình hình khá lộn xộn khi xe buýt dừng đón, trả khách. Một số địa điểm tham quan vườn trái cây theo hình thức du lịch cộng đồng, farmstay phải di chuyển qua cầu nhỏ, chỉ có xe máy hoặc xe 4 chỗ mới qua được. Phần lớn các tuyến đường huyện có chiều rộng mặt đường từ 2,5 - 4,0 m. Điều này lại gây khó khăn cho việc đoàn du khách lớn đến tham quan tại các điểm du lịch cộng đồng ở các địa phương.</w:t>
      </w:r>
    </w:p>
    <w:p>
      <w:r>
        <w:t>3.7.2. Mạng lưới đường thủy</w:t>
      </w:r>
    </w:p>
    <w:p>
      <w:r>
        <w:t>Với đặc điểm của vùng sông nước là sông, kênh chằng chịt, rất thuận lợi để phát triển vận tải đường thủy (sông Tiền và sông Hậu là hai tuyến vận tải thủy rất quan trọng của khu vực Đồng bằng sông Cửu Long nói chung và Đồng Tháp nói riêng). Điều này tạo điều kiện cho du lịch bằng đường thủy phát triển. Hiện nay vận tải đường thủy đã được khai thác sử dụng hiệu quả trong một số điểm tham quan du lịch tại Đồng Tháp như vườn Quốc gia Tràm Chim, khu du lịch sinh thái Gáo Giồng và khu di tích Xẻo Quít. Tuy nhiên, hiện tại vì còn một số bến chưa được cấp phép vẫn hoạt động ảnh hưởng đến tính an toàn trong vận tải hành khách. Phần lớn các bến được cấp phép nhưng điều kiện bến vẫn không đảm bảo được các điều kiện an toàn như: cầu dẫn, nhà chờ, nội quy bến, các biển báo hiệu, đèn báo hiệu… Bến khách ngang sông hầu hết đã được trang bị nhà chờ, phao cứu hộ tuy nhiên vẫn còn nhỏ về quy mô và số lượng. Điều này làm ảnh hưởng đến sự an toàn của du khách và một số du khách sẽ không hài lòng với điều kiện an toàn như vậy mà từ chối tham gia dịch vụ du lịch.</w:t>
      </w:r>
    </w:p>
    <w:p>
      <w:r>
        <w:t>3.7.3. Mạng lưới Thông tin liên lạc</w:t>
      </w:r>
    </w:p>
    <w:p>
      <w:r>
        <w:t>Nhìn chung, hiện nay mạng lưới thông tin liên lạc của tỉnh Đồng Tháp đáp ứng được nhu cầu của du khách, khi cung cấp đầy đủ các hạ tầng viễn thông đến tất cả các điểm du lịch của tỉnh. Nên du khách dễ dàng sử dụng internet để tìm kiếm thông tin về khách sạn, địa điểm tham quan cũng như nhà hàng ăn uống, các đặc sản.</w:t>
      </w:r>
    </w:p>
    <w:p>
      <w:r>
        <w:t>3.7.4. Hệ thống điện, nước</w:t>
      </w:r>
    </w:p>
    <w:p>
      <w:r>
        <w:t>Hiện nay hệ thống điện của tỉnh Đồng Tháp đáp ứng được nhu cầu sử dụng điện của hầu hết các ngành nghề, trong đó có ngành du lịch.</w:t>
      </w:r>
    </w:p>
    <w:p>
      <w:r>
        <w:t>Hệ thống cấp nước tập trung tại đô thị và tại các xã công suất nhỏ cấp nước cho từng thị trấn. Các nhà máy nước chưa đáp ứng được nhu cầu dùng nước với quy mô phát triển đô thị như hiện nay</w:t>
      </w:r>
    </w:p>
    <w:p>
      <w:r>
        <w:t>Nguồn nước mặt phong phú, tạo điều kiện thuận lợi cho phát triển du lịch sông nước, điển hình là vườn Quốc gia Tràm Chim. Nơi đây thu hút rất nhiều du khách trải nghiệm chèo thuyền ngắm chim. Tuy nhiên một số nguồn nước mặt bị nhiễm phèn và bị ô nhiễm do tác động của quá trình sản xuất và sinh hoạt của người dân đang là thách thức đối với hoạt động du lịch.</w:t>
      </w:r>
    </w:p>
    <w:p>
      <w:r>
        <w:t>3.8. Dự báo triển vọng phát triển phát triển du lịch</w:t>
      </w:r>
    </w:p>
    <w:p>
      <w:r>
        <w:t>3.8.1. Tổng quan ngành du lịch Việt Nam</w:t>
      </w:r>
    </w:p>
    <w:p>
      <w:r>
        <w:t>Năm 2019, ngành du lịch ở Việt Nam đóng góp khoảng 9,2% vào GDP của cả nước. Tỷ trọng đóng góp vào GDP của ngành du lịch đã tăng hàng năm kể từ năm 2015. Tuy nhiên, dự kiến sẽ giảm vào năm 2020 do tác động của đại dịch COVID-19. Là một điểm đến mới nổi ở Đông Nam Á, Việt Nam đã đón hàng triệu lượt khách quốc tế mỗi năm trước đại dịch. Trong khi đó, du lịch nội địa đã chứng tỏ tốc độ tăng trưởng nhanh và doanh thu du lịch tăng hàng năm trong những năm gần đây. Ngoài ra, nhờ tầng lớp trung lưu ngày càng mở rộng của Việt Nam, tỷ lệ khách nội địa lưu trú tại các khách sạn cao cấp khi đi du lịch đã tăng đều đặn. Một mô hình tăng trưởng tương tự cũng có thể được quan sát thấy trong chi tiêu trung bình hàng ngày của khách du lịch trong nước. Tác động của đại dịch COVID-19 đối với du lịch Việt Nam không nằm ngoài những ảnh hưởng tiêu cực của đại dịch COVID-19 đối với du lịch toàn cầu. Việt Nam đã đóng cửa biên giới đối với khách du lịch trong nước vào đầu năm 2020, dẫn đến lượng khách quốc tế giảm đáng kể. Sau khi đã kiểm soát được sự lây lan của đại dịch, Việt Nam đã và đang thúc đẩy du lịch trong nước đẩy nhanh tốc độ phục hồi du lịch. Việt Nam cũng đang xem xét khả năng sử dụng hộ chiếu vắc xin cho khách du lịch quốc tế vào năm 2021.</w:t>
      </w:r>
    </w:p>
    <w:p>
      <w:r>
        <w:t>Năm 2019, Việt Nam ghi nhận doanh thu du lịch 44.669,6 tỷ đồng VN. Trong thời gian quan sát được, doanh thu từ lĩnh vực du lịch ở Việt Nam tăng trưởng hàng năm. Tuy nhiên, năm 2020 do ảnh hưởng của đại dịch COVID-19 và các hạn chế đi lại liên quan nên doanh thu sơ bộ là 16263,4 tỷ đồng VN.</w:t>
      </w:r>
    </w:p>
    <w:p>
      <w:r>
        <w:t>Năm 2020, tổng lượng khách quốc tế đến Việt Nam đạt khoảng 3,83 triệu lượt. Năm trước, Việt Nam đã đón 18 triệu lượt khách quốc tế, một con số kỷ lục đối với cả nước, sau khi lượng khách tăng trưởng mạnh hàng năm kể từ năm 2016. Do ảnh hưởng của đại dịch COVID-19 và các hạn chế liên quan đến du lịch, Việt Nam đã trải qua giảm mạnh lượng khách từ nước ngoài đến vào năm 2020.</w:t>
      </w:r>
    </w:p>
    <w:p>
      <w:r>
        <w:t>Trong nửa đầu năm 2020, tỷ lệ lấp đầy khách sạn tại Việt Nam ở mức 29%, cho thấy mức giảm đáng kể so với tỷ lệ lấp đầy khách sạn của năm 2019. Đại dịch COVID-19 đã làm gián đoạn sự tăng trưởng của ngành du lịch và lưu trú Việt Nam. Kể từ đợt bùng phát đầu tiên vào đầu năm 2020, Việt Nam đã ghi nhận lượng khách quốc tế giảm khoảng 80%.</w:t>
      </w:r>
    </w:p>
    <w:p>
      <w:r>
        <w:t>Năm 2020, lượng khách du lịch quốc tế đến Việt Nam bằng đường hàng không giảm 78,6% so với năm trước. Thay đổi lớn nhất về lượng khách quốc tế đến bằng đường bộ, khi số lượng khách đến bằng phương tiện giao thông này đã giảm gần 82% so với năm 2019. Nhìn chung, Việt Nam giảm 78,7% tổng lượng khách từ nước ngoài do tác động của đại dịch covid-19.</w:t>
      </w:r>
    </w:p>
    <w:p>
      <w:r>
        <w:t>Năm 2019, Việt Nam ghi nhận hơn 157 triệu lượt khách du lịch nội địa. Lượng khách du lịch nội địa tăng nhanh qua từng năm. Du lịch nội địa ngày càng có tầm quan trọng trong ngành du lịch Việt Nam. Vào năm 2020, do ảnh hưởng của đại dịch COVID-19 và các hạn chế liên quan đến việc đi lại, khách du lịch nội địa được kỳ vọng sẽ chiếm lĩnh thị trường du lịch tại Việt Nam.</w:t>
      </w:r>
    </w:p>
    <w:p>
      <w:r>
        <w:t>3.8.2. Dự báo du lịch Việt Nam đến năm 2025</w:t>
      </w:r>
    </w:p>
    <w:p>
      <w:r>
        <w:t>Dự báo về đóng góp kinh tế tuyệt đối ước tính của du lịch Việt Nam cho đến năm 2025 cho thấy sẽ đạt 38.807,4 triệu đô la Mỹ vào năm 2025. Dữ liệu được được tính toán từ các chỉ số thị trường chính của Statista (Statista's Key Market Indicators (KMI)). KMI là tập hợp các chỉ số chính và phụ về môi trường kinh tế vĩ mô, nhân khẩu học và công nghệ tại 150 quốc gia và khu vực trên toàn thế giới. Tất cả các chỉ số đều được lấy từ các cơ quan thống kê quốc tế và quốc gia, các hiệp hội thương mại và báo chí thương mại và chúng được xử lý để tạo ra các bộ dữ liệu có thể so sánh được.</w:t>
      </w:r>
    </w:p>
    <w:p>
      <w:r>
        <w:t>Mặc dù đại dịch Covid 19 đã làm ngành du lịch ảnh hưởng rất lớn, nhưng theo các chuyên gia, ngành này sẽ phục hồi và phát triển mạnh mẽ ở tương lai. Vậy các địa phương ở Việt Nam cần có những định hướng phát triển ngành du lịch phù hợp để có thể khai thác và đón đầu được tiềm năng này. Nhu cầu du lịch ngày càng tăng cao, cộng thêm thu nhập người dân tăng nên mức chi trả cho du lịch cũng tăng. Chính phủ Việt Nam có định hướng phát triển du lịch nên có nhiều chính sách hỗ trợ. Điều đó cho thấy triển vọng to lớn trong phát triển du lịch Việt Nam nói chung và Đồng Tháp nói riêng.</w:t>
      </w:r>
    </w:p>
    <w:p>
      <w:r>
        <w:t>Đồng Tháp có một vẻ đẹp thiên nhiên tuyệt sắc, có nhiều cảnh quan nổi tiếng tươi đẹp của vùng Đồng bằng sông Cửu Long, các giá trị văn hóa bản địa, các vườn quốc gia, các khu bảo tồn đa dạng sinh học,.. để phát triển du lịch sinh thái.</w:t>
      </w:r>
    </w:p>
    <w:p>
      <w:r>
        <w:t>Du khách hiện nay muốn có những trải nghiệm chân thật, mang nét đặc trưng văn hóa của nơi mà họ đi du lịch. Đồng Tháp có nhiều tài nguyên du lịch để đáp ứng được nhu cầu đó. Bên cạnh các điểm du lịch nổi tiếng, Đồng Tháp còn có nhiều làng nghề truyền thống nổi tiếng như làng hoa Sa Đéc, làng nem Lai Vung, làng chiếu Định Yên, làng thớt Định An. Ngoài ra, loại hình du lịch trải nghiệm như chèo xuồng ngắm cảnh đồng sen, câu cá, thưởng thức ẩm thực đồng quê với nhiều món ăn được chế biến từ sen cũng góp phần thúc đẩy sự phát triển du lịch cộng đồng. Tỉnh Đồng Tháp có nhiều vườn cây ăn trái, sản phẩm đạt OCOP, ẩm thực từ quy trình sản xuất an toàn giữ nguyên hương vị, mô hình nuôi cá tuần hoàn kết hợp trồng rau thủy canh, mô hình nông nghiệp ứng dụng công nghệ cao tại các trang trại để làm du lịch nông nghiệp, đặc biệt là du lịch nông nghiệp sạch. Các doanh nghiệp, cộng đồng dân cư ở các địa phương trong tỉnh cũng đã phối hợp với những công ty du lịch lữ hành xây dựng các chương trình du lịch trải nghiệm. Du khách có thể tham gia cùng nông dân trực tiếp sản xuất, nuôi trồng và thu hoạch nông sản.</w:t>
      </w:r>
    </w:p>
    <w:p>
      <w:r>
        <w:t>3.8.3. Chỉ tiêu du lịch Việt Nam đến năm 2025 và đến năm 2030</w:t>
      </w:r>
    </w:p>
    <w:p>
      <w:r>
        <w:t>3.8.3.1. Đến năm 2025</w:t>
      </w:r>
    </w:p>
    <w:p>
      <w:r>
        <w:t>Việt Nam trở thành điểm đến hấp dẫn, phấn đấu thuộc nhóm ba quốc gia dẫn đầu về phát triển du lịch trong khu vực Đông Nam Á và 50 quốc gia có năng lực cạnh tranh du lịch hàng đầu thế giới, trong đó tất cả 14 tiêu chí năng lực cạnh tranh du lịch đều tăng, phù hợp với yêu cầu phát triển bền vững.</w:t>
      </w:r>
    </w:p>
    <w:p>
      <w:r>
        <w:t>- Tổng thu từ khách du lịch: Đạt 1.700 - 1.800 nghìn tỷ đồng (tương đương 77 - 80 tỷ USD), tăng trưởng bình quân 13 - 14%/năm; đóng góp trực tiếp vào GDP đạt 12 - 14%.</w:t>
      </w:r>
    </w:p>
    <w:p>
      <w:r>
        <w:t>- Tạo ra khoảng 5,5 - 6 triệu việc làm, trong đó có khoảng 2 triệu việc làm trực tiếp, tăng trưởng bình quân 12 - 14%/năm.</w:t>
      </w:r>
    </w:p>
    <w:p>
      <w:r>
        <w:t>- Về khách du lịch: Phấn đấu đón được ít nhất 35 triệu lượt khách quốc tế và 120 triệu lượt khách nội địa, duy trì tốc độ tăng trưởng bình quân về khách quốc tế từ 12 - 14%/năm và khách nội địa từ 6 - 7%/năm.</w:t>
      </w:r>
    </w:p>
    <w:p>
      <w:r>
        <w:t>3.8.3.2. Đến năm 2030</w:t>
      </w:r>
    </w:p>
    <w:p>
      <w:r>
        <w:t>Du lịch thực sự là ngành kinh tế mũi nhọn và phát triển bền vững. Việt Nam trở thành điểm đến đặc biệt hấp dẫn, thuộc nhóm 30 quốc gia có năng lực cạnh tranh du lịch hàng đầu thế giới, đáp ứng đầy đủ yêu cầu và mục tiêu phát triển bền vững.</w:t>
      </w:r>
    </w:p>
    <w:p>
      <w:r>
        <w:t>- Tổng thu từ khách du lịch: Đạt 3.100 - 3.200 nghìn tỷ đồng (tương đương 130 - 135 tỷ USD), tăng trưởng bình quân 11 - 12%/năm; đóng góp trực tiếp vào GDP đạt 15 - 17%.</w:t>
      </w:r>
    </w:p>
    <w:p>
      <w:r>
        <w:t>- Tạo ra khoảng 8,5 triệu việc làm, trong đó có khoảng 3 triệu việc làm trực tiếp, tăng trưởng bình quân 8 - 9%/năm.</w:t>
      </w:r>
    </w:p>
    <w:p>
      <w:r>
        <w:t>- Về khách du lịch: Phấn đấu đón được ít nhất 50 triệu lượt khách quốc tế và 160 triệu lượt khách nội địa; duy trì tốc độ tăng trưởng bình quân về khách quốc tế từ 8 - 10%/năm và khách nội địa từ 5 - 6%/năm.</w:t>
      </w:r>
    </w:p>
    <w:p>
      <w:r>
        <w:t>Tỷ trọng đóng góp vào GDP của ngành du lịch ngày càng tăng cao và đã tăng hàng năm kể từ năm 2015. Bên cạnh đó nhu cầu du lịch ngày càng tăng cao, số lượng khách quốc tế lẫn khách nội địa đều tăng hằng năm. Hơn nữa, thu nhập người dân tăng nên mức chi trả cho du lịch cũng tăng. Vì vậy triển vọng trong việc thu hút khách du lịch của Đồng Tháp là rất lớn. Thêm vào đó, Chính phủ Việt Nam có định hướng phát triển du lịch du lịch thực sự là ngành kinh tế mũi nhọn và phát triển bền vững; trở thành điểm đến hấp dẫn, phấn đấu thuộc nhóm ba quốc gia dẫn đầu về phát triển du lịch trong khu vực Đông Nam Á và 50 quốc gia có năng lực cạnh tranh du lịch hàng đầu thế giới vào năm 2025; và trở thành điểm đến đặc biệt hấp dẫn, thuộc nhóm 30 quốc gia có năng lực cạnh tranh du lịch hàng đầu thế giới vào năm 2030, nên Chính phủ, Đảng và Nhà nước có nhiều chính sách hỗ trợ cho phát triển du lịch. Điều đó cho thấy triển vọng to lớn trong phát triển du lịch Việt Nam nói chung và Đồng Tháp nói riêng.</w:t>
      </w:r>
    </w:p>
    <w:p>
      <w:r>
        <w:t>3.9. Nhu cầu phát triển phát triển du lịch</w:t>
      </w:r>
    </w:p>
    <w:p>
      <w:r>
        <w:t>Phát triển du lịch sẽ mang lại lợi ích kinh tế bền vững, tăng trưởng lượng du khách và doanh thu du lịch sẽ đóng góp quan trọng vào phát triển kinh tế - xã hội, nâng cao vị thế, hình ảnh tỉnh Đồng Tháp trong và ngoài nước. Du lịch là ngành kinh tế dịch vụ tổng hợp, mang nội dung văn hóa và nhân văn sâu sắc; có khả năng đóng góp vào phát triển kinh tế, tạo việc làm, chuyển dịch cơ cấu kinh tế và tạo động lực cho các ngành khác phát triển, đem lại hiệu quả kinh tế, văn hóa, xã hội, môi trường, chính trị, đối ngoại và an ninh, quốc phòng.</w:t>
      </w:r>
    </w:p>
    <w:p>
      <w:r>
        <w:t>Ngành du lịch phát triển cũng cung cấp một thị trường hàng tiêu dùng rộng lớn, khuyến khích tăng trưởng tổng sản phẩm quốc nội nhanh chóng. Ngành du lịch phát triển sẽ tạo động lực thúc đẩy sự phát triển các ngành và lĩnh vực khác của tỉnh như: giao thông vận tải, nông nghiệp…Đồng thời, phát triển du lịch thúc đẩy và tạo cơ hội cho việc giao lưu, trao đổi các nền văn hóa giữa các vùng miền trong nước, cũng như giữa các nước trên thế giới. Phát triển du dịch tại tỉnh Đồng Tháp cũng là cách thức quảng bá văn hoá, phong tục tập quán hiệu quả của con người Việt Nam, đặc biệt là hình ảnh biểu tượng Đồng Tháp – Đất Sen Hồng đến bạn bè quốc tế.</w:t>
      </w:r>
    </w:p>
    <w:p>
      <w:r>
        <w:t>Đồng Tháp có trên 70% dân số sống dựa vào nông nghiệp và gần đây khi phát triển mạnh du lịch nông nghiệp, du lịch cộng đồng đã tạo ra nhiều cơ hội việc làm lớn cho người dân, đặc biệt là lao động nữ, tạo ra những chuyển biến tích cực xã hội, nâng cao mức sống người dân.</w:t>
      </w:r>
    </w:p>
    <w:p>
      <w:r>
        <w:t>Đồng thời phát triển du dịch cũng góp phần nâng cao ý thức cho người dân trong việc bảo vệ tài nguyên, bảo vệ môi trường sinh thái, bảo tồn và phát huy những nét văn hóa bản địa. Mặt khác, góp phần làm giảm quá trình đô thị hoá, cân bằng lại sự phân bố dân cư và hệ thống cơ sở hạ tầng từ đô thị về nông thôn, từ đó giảm gánh nặng những tiêu cực do quá trình đô thị hoá gây ra.</w:t>
      </w:r>
    </w:p>
    <w:p>
      <w:r>
        <w:t>IV. ĐÁNH GIÁ CHUNG</w:t>
      </w:r>
    </w:p>
    <w:p>
      <w:r>
        <w:t>1. Điểm mạnh</w:t>
      </w:r>
    </w:p>
    <w:p>
      <w:r>
        <w:t>- Hình ảnh Đồng Tháp gắn với hoa Sen đã trở thành một hình ảnh quen thuộc: Địa danh Đồng Tháp, cụ thể là Tháp Mười được biết tới qua câu thơ “Tháp Mười đẹp nhất bông sen”. Hoa Sen dần trở thành hình ảnh đặc trưng của Đồng Tháp, tạo ấn tượng trong lòng du khách khi đến với Đồng Tháp. Sen vốn là loài cây đặc trưng của vùng Đồng Tháp Mười, đây là cơ hội và lợi thế lớn để Đồng Tháp định rõ nét những hình ảnh đặc trưng của địa phương gắn liền với “Sen”.</w:t>
      </w:r>
    </w:p>
    <w:p>
      <w:r>
        <w:t>- Đồng Tháp có nền ẩm thực rất đa dạng và phong phú. Đồng Tháp có nhiều món ăn ngon, hương ᴠị đặc trưng của miền Tâу như: gỏi ngó sen, hủ tiếu Sa Đéc, lẩu cá linh bông điên điển, tép xào bông điên điển, bông súng mắm kho,… Tất cả nền ẩm thực phong phú là sự hấp dẫn, thu hút du khách tại Đồng Tháp. Đặc biệt Đồng Tháp đã thiết lập kỷ lục thế giới khi giới thiệu “200 món ăn từ sen” tại Lễ hội Sen 2022 tạo được tiếng vang lớn, thu hút rất nhiều du khách.</w:t>
      </w:r>
    </w:p>
    <w:p>
      <w:r>
        <w:t>- Đồng Tháp có vị trí địa lý thuận lợi để phát triển du lịch sông nước. Đồng Tháp là tỉnh có vị trí ở nơi đầu nguồn sông Tiền chảy qua biên giới vào Việt Nam và cùng nhiều tuyến sông khác đi qua địa bàn. Chính vì vậy tiềm năng về phát triển du lịch nghỉ dưỡng sông nước, hoặc khai thác các dịch vụ vui chơi giải trí dưới nước rất lớn.</w:t>
      </w:r>
    </w:p>
    <w:p>
      <w:r>
        <w:t>- Tiềm năng du lịch văn hóa tâm linh ở Đồng Tháp rất lớn. Nơi đây có hệ thống đình, chùa gắn với nhiều các phong tục tập quán, các lễ hội sẽ thu hút các du khách đến khám phá các di sản văn hóa cũng như tâm linh. Đặc biệt, Đồng Tháp có di tích Gò Tháp là nơi chứa đựng nhiều giá trị lịch sử, văn hóa của dân tộc và nhân loại, chứa đựng nhiều di tích, di vật của nền văn hóa cổ.</w:t>
      </w:r>
    </w:p>
    <w:p>
      <w:r>
        <w:t>- Cảnh quan thiên nhiên nguyên sơ, thuần khiết: Nhiều tài nguyên du lịch của Đồng Tháp được du khách Việt Nam cũng như du khách thế giới công nhận như Vườn Quốc gia Tràm Chim, Khu Du lịch sinh thái Gáo Giồng, Khu di tích Xẻo Quít, Khu Du lịch sinh thái Đồng Sen Tháp Mười, ... Và một hệ động thực vật phong phú đa dạng về chủng loại cũng như số lượng, vào mùa nước nổi có thể kể đến như: sen, súng, cỏ năng, lúa trời, tràm, sếu đầu đỏ (có tên trong sách đỏ quốc tế), chim nước, ...</w:t>
      </w:r>
    </w:p>
    <w:p>
      <w:r>
        <w:t>- Nền tảng văn hóa xã hội lâu đời của người dân địa phương tạo nên cộng đồng hòa hợp và tích cực, thân thiện.</w:t>
      </w:r>
    </w:p>
    <w:p>
      <w:r>
        <w:t>- Du lịch nông nghiệp và các dịch vụ mua sắm, giải trí còn nhiều tiềm năng cho các nhà đầu tư, nhà sản xuất và doanh nghiệp khai phá. Sức cạnh tranh của các sản phẩm đặc sản tại Đồng Tháp đang trên đường chứng minh sự thu hút so với những sản phẩm du lịch sẵn có trong cả nước.</w:t>
      </w:r>
    </w:p>
    <w:p>
      <w:r>
        <w:t>- Tỉnh có nhiều chính sách thu hút đầu tư thuận lợi. Môi trường kinh doanh của tỉnh luôn được đánh giá ở mức cao, là một trong những thế mạnh so với các tỉnh trong vùng trong thu hút đầu tư vào địa bàn tỉnh</w:t>
      </w:r>
    </w:p>
    <w:p>
      <w:r>
        <w:t>- Có nguồn lao động trẻ, đa văn hóa và giàu bản sắc, đáp ứng nguồn nhân lực cho quá trình phát triển kinh tế. Nguồn nhân lực du lịch đã phát triển cả về số lượng và chất lượng.</w:t>
      </w:r>
    </w:p>
    <w:p>
      <w:r>
        <w:t>- Đề án phát triển du lịch được UBND Tỉnh chỉ đạo triển khai rộng rãi và đã đi vào đời sống, phát huy tác dụng tích cực, gắn phát triển du lịch với tạo dựng hình ảnh địa phương.</w:t>
      </w:r>
    </w:p>
    <w:p>
      <w:r>
        <w:t>- Tiềm năng, thế mạnh về du lịch của Tỉnh được đánh thức, khai thác đưa vào phục vụ phát triển. Các khu di tích, điểm du lịch trọng điểm của tỉnh về cơ bản đã xây dựng sản phẩm đặc trưng theo đúng định vị của Đề án phát triển du lịch Tỉnh.</w:t>
      </w:r>
    </w:p>
    <w:p>
      <w:r>
        <w:t>- Cơ sở hạ tầng phát triển du lịch được tăng cường, nhất là hạ tầng giao thông kết nối các điểm đến, hình thành các tuyến du lịch. Cơ sở hạ tầng du lịch ngày càng được cải thiện. Có nhiều thành phần kinh tế tham gia kinh doanh dịch vụ du lịch với qui mô ngày càng mở rộng nhất là loại hình dịch vụ lưu trú du lịch.</w:t>
      </w:r>
    </w:p>
    <w:p>
      <w:r>
        <w:t>- Đã xây dựng hoàn thiện đưa vào khai thác nhiều sản phẩm du lịch mới, đem lại hiệu quả thiết thực. Đặc biệt là các sản phẩm du lịch chuyên đề nhận được sự hưởng ứng của khách du lịch và sự quan tâm của các cơ quan truyền thông. Hình ảnh du lịch Đồng Tháp “Thuần khiết như hồn sen” ngày càng được khẳng định, đưa Đồng Tháp trở thành một điểm đến lý tưởng khu vực sông Mekong.</w:t>
      </w:r>
    </w:p>
    <w:p>
      <w:r>
        <w:t>- Thứ hạng du lịch Tỉnh so với các tỉnh khu vực Đồng bằng sông Cửu Long được cải thiện đáng kể. Vị thế du lịch Tỉnh gắn với tạo dựng hình ảnh địa phương được nâng cao.</w:t>
      </w:r>
    </w:p>
    <w:p>
      <w:r>
        <w:t>- Đã thu hút được sự quan tâm của nhà đầu tư trong và ngoài Tỉnh đến tìm hiểu, khảo sát, đăng ký các dự án đầu tư phát triển du lịch trên địa bàn Tỉnh.</w:t>
      </w:r>
    </w:p>
    <w:p>
      <w:r>
        <w:t>2. Điểm yếu</w:t>
      </w:r>
    </w:p>
    <w:p>
      <w:r>
        <w:t>- Tỉnh chịu tác động lớn của lũ hàng năm và hệ thống sông, kênh rạch chằng chịt cản trở kết nối không gian vùng. Chưa khai thác hết tiềm năng tự nhiên và lợi thế cạnh tranh để thúc đẩy phát triển kinh tế, nâng cao chất lượng sống.</w:t>
      </w:r>
    </w:p>
    <w:p>
      <w:r>
        <w:t>- Nền kinh tế xuất phát điểm thấp so với các tỉnh trong vùng, phát triển kinh tế thiếu chiến lược phát triển cân bằng và toàn diện.</w:t>
      </w:r>
    </w:p>
    <w:p>
      <w:r>
        <w:t>- Kết cấu hạ tầng kỹ thuật (đặc biệt là giao thông, bến bãi) còn thiếu và yếu, các đường tỉnh, các cầu còn chật hẹp. Nhu cầu đầu tư xây dựng cơ sở vật chất và hạ tầng rất lớn, nhưng nguồn lực có hạn, nhất là hạ tầng giao thông đường bộ, đường thủy kết nối Đồng Tháp với thành phố Hồ Chí Minh và các tỉnh trong khu vực. Cơ sở hạ tầng, giao thông không phải một sớm một chiều thay đổi ngay được.</w:t>
      </w:r>
    </w:p>
    <w:p>
      <w:r>
        <w:t>- Quy mô của các doanh nghiệp du lịch trên địa bàn chủ yếu vừa và nhỏ.</w:t>
      </w:r>
    </w:p>
    <w:p>
      <w:r>
        <w:t>- Nguồn lực (tài chính và nhân lực) của tỉnh còn nhiều hạn chế; về nguồn thu nhân sách nhà nước còn dựa nhiều vào sự hỗ trợ từ trung ương, vốn đầu tư toàn xã hội chiếm tỷ lệ không cao (chiếm khoảng 20% GRDP giai đoạn 2011-2015); tỷ lệ lao động qua đào tạo của tỉnh đến năm 2017 là 61,2%, phần lớn là đào tạo ngắn hạn (44%) vì vậy tỉnh sẽ thiếu nhân lực trình độ cao để tiếp nhận những đổi mới trong tương lai.</w:t>
      </w:r>
    </w:p>
    <w:p>
      <w:r>
        <w:t>- Chất lượng dịch vụ du lịch, giáo dục, y tế và các hoạt động vui chơi giải trí tại Đồng Tháp còn “nghèo nàn”, đặc biệt thiếu các hoạt động giải trí lành mạnh, hấp dẫn về đêm.</w:t>
      </w:r>
    </w:p>
    <w:p>
      <w:r>
        <w:t>- Sản phẩm du lịch đặc thù tuy đã được định vị, xây dựng đúng yêu cầu của Đề án, nhưng tiến độ thực hiện còn chậm và sản phẩm chưa rõ nét. Chưa có sản phẩm mới chất lượng cao mang tính đột phá; nhiều điểm du lịch cộng đồng hoạt động chưa thường xuyên, liên tục, chất lượng dịch vụ thấp. Các chủ cơ sở ngành nghề nông thôn kinh doanh nhỏ lẻ, thiếu liên kết chặt chẽ với nhau; nhiều sản phẩm tiêu thụ theo mùa, thời vụ.</w:t>
      </w:r>
    </w:p>
    <w:p>
      <w:r>
        <w:t>- Đối với các làng nghề truyền thống hiện nay hoạt động chủ yếu dựa trên “kinh nghiệm cha truyền con nối”, gây không ít khó khăn trong công tác tư vấn, tuyển sinh đào tạo nâng cao tay nghề cho lao động tại các làng nghề.</w:t>
      </w:r>
    </w:p>
    <w:p>
      <w:r>
        <w:t>- Tài nguyên sinh vật đang có khuynh hướng giảm sút do quá trình khai thác nông ngư nghiệp và phát triển đô thị hóa (đặc biệt tại khu vực rừng ngập nước và bãi bồi ven sông); môi trường nước mặt vùng đô thị đang có khuynh hướng nhiễm bẩn.</w:t>
      </w:r>
    </w:p>
    <w:p>
      <w:r>
        <w:t>- Nước ngầm ở tỉnh Đồng Tháp khá dồi dào, phong phú nhưng phân bố không đều theo không gian và thời gian, hiện tại chủ yếu mới khai thác cho sinh hoạt ở đô thị và nông thôn, chưa có khả năng khai thác phục vụ cho sản xuất.</w:t>
      </w:r>
    </w:p>
    <w:p>
      <w:r>
        <w:t>- Chất lượng các cơ sở lưu trú tuy đã được nâng lên và đáp ứng được nhu cầu ngày càng cao của khách du lịch nhưng do qui mô nhỏ nên không đủ sức chứa cho các đoàn khách lữ hành đông người; đa số cơ sở lưu trú không có nhà hàng ăn uống và các dịch vụ bổ trợ, chỉ đạt tiêu chuẩn hạng 1 sao.</w:t>
      </w:r>
    </w:p>
    <w:p>
      <w:r>
        <w:t>- Các doanh nghiệp du lịch, lữ hành trong tỉnh phần lớn là doanh nghiệp vừa và nhỏ, tính chuyên nghiệp không cao, chưa đủ năng lực để kết nối và hỗ trợ các điểm du lịch xây dựng sản phẩm đạt chất lượng cao, đủ sức cạnh tranh trên thị trường, mà chủ yếu tập trung khai thác lượng khách trong tỉnh đưa đi du lịch ngoài tỉnh.</w:t>
      </w:r>
    </w:p>
    <w:p>
      <w:r>
        <w:t>- Nguồn nhân lực phục vụ du lịch thường xuyên thay đổi, không ổn định, tay nghề của nhân viên các bộ phận trong cơ sở không đồng đều, nên phần nào ảnh hưởng đến chất lượng dịch vụ du lịch.</w:t>
      </w:r>
    </w:p>
    <w:p>
      <w:r>
        <w:t>- Chỉ tiêu tổng thu du lịch và tổng lượt khách đạt khá nhưng mức chi tiêu bình quân 01 ngày của du khách thấp nhất so với các tỉnh, thành trong khu vực Đồng bằng sông Cửu Long.</w:t>
      </w:r>
    </w:p>
    <w:p>
      <w:r>
        <w:t>- Tiến độ đầu tư một số công trình hạ tầng du lịch vốn ngân sách còn chậm. Thu hút đầu tư cho du lịch đã bắt đầu có chuyển biến, nhưng vẫn chưa đạt như mong muốn, nhất là chưa thu hút được nhà đầu tư chiến lược, tạo đột phá phát triển du lịch Tỉnh.</w:t>
      </w:r>
    </w:p>
    <w:p>
      <w:r>
        <w:t>3. Cơ hội</w:t>
      </w:r>
    </w:p>
    <w:p>
      <w:r>
        <w:t>- Các dự án xanh, dự án phục vụ cộng đồng, dự án mang tính bảo tồn, phát huy giá trị di tích, văn hóa truyền thống được quan tâm và trở thành xu hướng đầu tư phát triển bền vững của các nước trên thế giới nói chung và tại Việt Nam nói riêng. Nhu cầu về du lịch sinh thái, du lịch xanh đang ngày càng phát triển, không chỉ thu hút các du khách nội địa mà còn thu hút nhiều quốc tế. Đồng Tháp có nhiều lợi thế trong việc phát triển những loại hình du lịch này.</w:t>
      </w:r>
    </w:p>
    <w:p>
      <w:r>
        <w:t>- Đảng, Nhà nước có chủ trương, chính sách phát triển du lịch Việt Nam, phát triển du lịch thành ngành kinh tế mũi nhọn. Đảng và nhà nước ta rất quan tâm đến vấn đề phát triển ngành công nghiệp không khói và tạo cơ chế thông thoáng để thu hút đầu tư, chiến lược thu hút du khách đến với Đồng Tháp. Điều này thể hiện rõ qua các chính sách du lịch sinh thái như Luật về đa dạng sinh học, Luật môi trường nước… hay chính sách tôn tạo, quản lý, xây dựng, quy hoạch các công trình lịch sử, danh lam thắng cảnh phục vụ phát triển du lịch cho Đồng Tháp.</w:t>
      </w:r>
    </w:p>
    <w:p>
      <w:r>
        <w:t>- Cuộc cách mạng về khoa học - công nghệ 4.0 đang diễn ra trên thế giới, đặc biệt trong lĩnh vực chuyển đổi số sẽ là cơ hội để Đồng Tháp tiếp nhận những công nghệ mới, thúc đẩy đổi mới trong du lịch. Áp dụng sự phát triển mạnh mẽ của công nghệ số, các công cụ của cách mạng công nghiệp 4.0, các mạng xã hội thúc đẩy sẽ là cơ hội rất lớn cho sự quảng bá du lịch thông qua trực tuyến. Đồng thời hành vi tìm kiếm thông tin về du lịch trên mạng ngày càng phổ biến. Cụ thể, trong khoảng thời gian từ năm 2016- 2020, nhu cầu tìm kiếm các thông tin về du lịch trên mạng tại Việt Nam tăng hơn 32 lần. Đây là cơ hội để ngành du lịch Đồng Tháp tận dụng công nghệ số để phát triển đột phá.</w:t>
      </w:r>
    </w:p>
    <w:p>
      <w:r>
        <w:t>- Nhu cầu về du lịch của du khách nội địa ngày càng cao do nền kinh tế nước ta ổn định, thu nhập của người dân được cải thiện, nên mức chi trả cho nhu cầu du lịch ngày càng cao. Tăng trưởng GRDP/đầu người của vùng giai đoạn 2021-2025 dự kiến sẽ tăng bình quân 6,0-6,5%/năm, tuy nhiên nếu có nhiều chuyển biến tích cực trong thực hiện các khâu đột phá, tăng trưởng có thể đạt đến 7,8%/năm (ngang kịch bản cao), giai đoạn 2026-2030 tăng bình quân 6,5- 7,0%/năm và có thể đạt đến 8%/năm.</w:t>
      </w:r>
    </w:p>
    <w:p>
      <w:r>
        <w:t>- Quá trình hội nhập hóa, toàn cầu hóa gia tăng lượng khác quốc tế. Bên cạnh đó cơ hội hợp tác, đầu tư liên kết với các đối tác đầu tư trong và ngoài nước được mở rộng, thúc đẩy tăng trưởng du lịch trong những năm tới.</w:t>
      </w:r>
    </w:p>
    <w:p>
      <w:r>
        <w:t>4. Thách thức</w:t>
      </w:r>
    </w:p>
    <w:p>
      <w:r>
        <w:t>- Kinh tế thế giới và Việt Nam tiếp tục diễn biến phức tạp, khó lường, tăng trưởng kinh tế thế giới có khả năng chậm hơn giai đoạn trước. Điều này ảnh hưởng đến lượng du khách trong thời gian tới.</w:t>
      </w:r>
    </w:p>
    <w:p>
      <w:r>
        <w:t>- Biến đổi khí hậu ngày càng thể hiện rõ về cả tác động và cường độ, ô nhiễm môi trường, thiên tai liên tiếp xảy ra, nhiều lũ lớn xuất hiện với mật độ dày đặc. Theo mô hình mô phỏng của SIWRR, Đồng Tháp chịu ảnh hưởng bởi lũ sông với mức độ ngập sâu trên 2m (chu kỳ 10 năm).</w:t>
      </w:r>
    </w:p>
    <w:p>
      <w:r>
        <w:t>- Sự phát triển du lịch một cách ồ ạt và không kiểm soát sẽ kéo theo các hệ lụy ảnh hưởng đến môi trường sinh thái.</w:t>
      </w:r>
    </w:p>
    <w:p>
      <w:r>
        <w:t>- Đại dịch Covid-19 diễn biến phức tạp tác động tiêu cực tới đà phục hồi bền vững của kinh tế nói chung và ngành du lịch nói riêng. Giai đoạn 2021- 2025, du khách quốc tế giảm so với giai đoạn 2015-2020 do ảnh hưởng bởi dịch Covid-19. Thông tin từ Tổng cục Thống kê, số lượng khách quốc tế đến nước ta 2020 chỉ đạt 3,8 triệu lượt người, giảm 78,7% so với năm 2019. Khách quốc tế đến nước ta trong quý I/2021 ước tính đạt hơn 48.000 lượt người, giảm 98,7% so với cùng kỳ năm trước. Khách đến bằng đường hàng không, đường bộ và đường biển đều giảm trên 90%. Giai đoạn 2026- 2030 dự báo sẽ phục hồi trở lại.</w:t>
      </w:r>
    </w:p>
    <w:p>
      <w:r>
        <w:t>V. QUAN ĐIỂM, MỤC TIÊU, TẦM NHÌN PHÁT TRIỂN PHÁT TRIỂN DU LỊCH TỈNH ĐỒNG THÁP</w:t>
      </w:r>
    </w:p>
    <w:p>
      <w:r>
        <w:t>5.1. Quan điểm</w:t>
      </w:r>
    </w:p>
    <w:p>
      <w:r>
        <w:t>5.1.1. Quan điểm phát triển du lịch bền vững:</w:t>
      </w:r>
    </w:p>
    <w:p>
      <w:r>
        <w:t>Phát triển du lịch phải gắn với việc phát triển bền vững. Phát triển du lịch cần chú trọng công tác bảo vệ môi trường, cần hạn chế tối đa tác động tiêu cực tới môi trường sinh thái thiên nhiên, đồng thời cải thiện được hệ sinh thái tự nhiên vốn có theo hướng xanh, bền vững. Ngoài ra, phát triển đồng thời nhiều loại hình du lịch như: du lịch sinh thái, phát triển mạnh du lịch nông nghiệp, du lịch cộng đồng. Các loại hình du lịch này không chỉ mang lại lợi ích kinh tế bền vững, mà còn góp phần nâng cao ý thức cho người dân trong việc bảo vệ tài nguyên, bảo vệ môi trường sinh thái, bảo tồn và phát huy những nét văn hóa bản địa. Trong đó tập trung phát triển du lịch nông nghiệp nông thôn; gắn chặt du lịch nông nghiệp với phát triển du lịch cộng đồng và khai thác các giá trị văn hóa bản địa, làng nghề truyền thống, quà lưu niệm, đặc sản địa phương… nhằm nâng cao hiệu quả và phát triển bền vững.</w:t>
      </w:r>
    </w:p>
    <w:p>
      <w:r>
        <w:t>5.1.2. Quan điểm kết hợp du lịch và khoa học công nghệ:</w:t>
      </w:r>
    </w:p>
    <w:p>
      <w:r>
        <w:t>Cần ứng dụng công nghệ vào ngành du lịch, đặc biệt với các kỹ thuật công nghệ trong cuộc các mạng công nghiệp 4.0 ngày nay. Việc đưa công nghệ vào du lịch đã trực tiếp giúp giảm chi phí, cải thiện dịch vụ, nâng cao hiệu quả hoạt động và trải nghiệm của khách hàng. Du lịch cần ứng dụng công nghệ trong việc đặt chỗ, đặt dịch vụ, du lịch không tiếp xúc. Đồng Tháp cần tận dụng và khai thác lợi ích của công nghệ số trong việc quảng cáo thương hiệu du lịch, sử dụng các hình thức tiếp cận được nhiều khách hàng thông qua các trang mạng xã hội (social media), các người nổi tiếng (influencers)…Đồng thời, cần đẩy mạnh công tác chuyển đổi số, thúc đẩy các giải pháp, xúc tiến và các hình thức quảng bá du lịch thông qua marketing số, các trang mạng xã hội,… để có thể lan tỏa không chỉ du khách nội địa mà còn tiếp cận nhanh hơn tới du khách quốc tế.</w:t>
      </w:r>
    </w:p>
    <w:p>
      <w:r>
        <w:t>5.1.3. Tập trung phát triển các sản phẩm du lịch thế mạnh Đồng Tháp, đồng thời phát triển đột phá bằng các hình thức du lịch mới như du lịch sông nước, du lịch chăm sóc sức khỏe</w:t>
      </w:r>
    </w:p>
    <w:p>
      <w:r>
        <w:t>Đồng Tháp cần tập trung phát triển các sản phẩm du lịch thế mạnh của tỉnh như du lịch sinh thái, du lịch nông nghiệp. Phát triển du lịch nông nghiệp trên cơ sở khai thác hiệu quả tiềm năng đặc trưng riêng của địa phương. Khai thác điểm khác biệt, chọn lọc, tránh trùng lặp sản phẩm giữa các địa phương. Xây dựng các sản phẩm phục vụ cho hoạt động du lịch nông nghiệp theo mô hình nông nghiệp xanh, ưu tiên phát triển các sản phẩm nông nghiệp hữu cơ và nông nghiệp công nghệ cao. Bên cạnh đó cần phát triển đột phá bằng các hình thức du lịch mới như du lịch sông nước, du lịch chăm sóc sức khỏe, du lịch văn hóa.</w:t>
      </w:r>
    </w:p>
    <w:p>
      <w:r>
        <w:t>5.1.4. Tập trung mở rộng không gian du lịch từ các không gian du lịch chủ đạo</w:t>
      </w:r>
    </w:p>
    <w:p>
      <w:r>
        <w:t>Đồng Tháp cần mở rộng phát triển không gian du lịch sinh thái, nghỉ dưỡng, du lịch văn hóa tâm linh, du lịch sông nước, du lịch chăm sóc sức khỏe với các danh lam thắng cảnh, di tích văn hóa lịch sử đặc sắc của tỉnh. Tỉnh cần xác định các không gian du lịch chủ đạo trong tỉnh, từ đó mở rộng không gian du lịch, lan tỏa ra toàn tỉnh về không gian du lịch, hướng tới các địa phương trên toàn tỉnh đều có không gian du lịch riêng. Đồng thời ưu tiên phát triển các không gian du lịch theo hướng liên kết không gian du lịch vùng, các địa phương xung quanh, kết nối hình thành các tuyến, tour du lịch liên vùng.</w:t>
      </w:r>
    </w:p>
    <w:p>
      <w:r>
        <w:t>5.1.5. Phát triển du lịch Đồng Tháp phù hợp với quy hoạch tổng thể phát triển kinh tế xã hội của tỉnh và phải được đặt trong mối liên hệ chặt chẽ với du lịch các tỉnh khác</w:t>
      </w:r>
    </w:p>
    <w:p>
      <w:r>
        <w:t>Phát triển du lịch trở thành một trong những ngành kinh tế quan trọng của Tỉnh, gắn kết hữu cơ với sự phát triển của các ngành kinh tế khác và hướng đến xây dựng thương hiệu “Đất sen hồng” cho các sản phẩm, dịch vụ toàn Tỉnh. Bên cạnh đó, cần có sự gắn kết chặt chẽ với sự phát triển du lịch sinh thái vùng Đồng Tháp Mười. Đồng thời, cần kết nối với các tiểu vùng của vùng Đồng bằng sông Cửu Long và thành phố Hồ Chí Minh cũng như giao thương du lịch quốc tế với nước bạn Campuchia.</w:t>
      </w:r>
    </w:p>
    <w:p>
      <w:r>
        <w:t>5.2. Xây dựng kịch bản và lựa chọn kịch bản phát triển du lịch +</w:t>
      </w:r>
    </w:p>
    <w:p>
      <w:r>
        <w:t>5.2.1. Cách tiếp cận, căn cứ, cơ sở xây dựng các kịch bản</w:t>
      </w:r>
    </w:p>
    <w:p>
      <w:r>
        <w:t>Căn cứ vào những quy hoạch tổng thể của Việt Nam, của - “Chiến lược phát triển của Du lịch Việt Nam đến năm 2030” đã được phê duyệt tại Quyết định số 147/QĐ-TTg ngày 22/01/2020 của Thủ tướng Chính phủ.</w:t>
      </w:r>
    </w:p>
    <w:p>
      <w:r>
        <w:t>Quyết định số 2227/QĐ-TTg ngày 18/11/2016 của Thủ tướng Chính phủ phê duyệt Quy hoạch tổng thể phát triển du lịch vùng Đồng bằng sông Cửu Long đến năm 2020, tầm nhìn đến năm 2030</w:t>
      </w:r>
    </w:p>
    <w:p>
      <w:r>
        <w:t>Quy hoạch tổng thể phát triển du lịch Việt Nam đến năm 2020, tầm nhìn đến năm 2030 đã được phê duyệt tại Quyết định số 201/QĐ-TTg ngày 22 tháng 01 năm 2013 của Thủ tướng Chính phủ.</w:t>
      </w:r>
    </w:p>
    <w:p>
      <w:r>
        <w:t>Quyết định số 470/QĐ-TTg ngày 30/03/2011 của Thủ tướng Chính phủ về phê duyệt Quy hoạch tổng thể phát triển kinh tế - xã hội tỉnh Đồng Tháp đến năm 2020.</w:t>
      </w:r>
    </w:p>
    <w:p>
      <w:r>
        <w:t>Chiến lược tổng thể phát triển khu vực dịch vụ của Việt Nam thời kỳ 2021 - 2030, tầm nhìn đến năm 2050” đã được phê duyệt tại Quyết định số 531/QĐ-TTg ngày 01 tháng 04 năm 2021 của Thủ tướng Chính phủ.</w:t>
      </w:r>
    </w:p>
    <w:p>
      <w:r>
        <w:t>Nghị quyết của Bộ chính trị về phát triển du lịch trở thành ngành kinh tế mũi nhọn” đã được phê duyệt tại Quyết định số 08-NQ/TW ngày 16 tháng 01 năm 2017 của Ban chấp hành Trung ương- Bộ chính trị.</w:t>
      </w:r>
    </w:p>
    <w:p>
      <w:r>
        <w:t>Căn cứ vào kịch bản tăng trưởng cho du lịch Việt Nam, Viện Nghiên cứu Phát triển Du lịch, Tổng cục Du lịch đã đưa ra dự báo về 3 kịch bản tăng trưởng (thấp, trung bình và cao). Theo đó kịch bản được lựa chọn là kịch bản 2; trong đó dự báo tốc độ tăng trưởng khách quốc tế giai đoạn 2019-2020 là 25,2%, giai đoạn 2021-2025 là 9,9%, giai đoạn 2025-2030 là 8%/năm.</w:t>
      </w:r>
    </w:p>
    <w:p>
      <w:r>
        <w:t>Căn cứ vào kịch bản tăng trưởng của Tỉnh Đồng Tháp giai đoạn 2021 – 2030.</w:t>
      </w:r>
    </w:p>
    <w:p>
      <w:r>
        <w:t>Căn cứ vào tiềm năng du lịch và các nguồn lực khác của tỉnh.</w:t>
      </w:r>
    </w:p>
    <w:p>
      <w:r>
        <w:t>Căn cứ vào hiện trạng tăng trưởng của dòng khách du lịch quốc tế và nội địa đến Đồng Tháp, đến vùng Đồng bằng sông Cửu Long và cả nước; hiện trạng phát triển hệ thống cơ sở vật chất kỹ thuật phục vụ du lịch của Đồng Tháp.</w:t>
      </w:r>
    </w:p>
    <w:p>
      <w:r>
        <w:t>Căn cứ vào nhu cầu của dòng khách du lịch nội địa trong bối cảnh nền kinh tế nước ta ổn định, đời sống vật chất và tinh thần của người dân được cải thiện, từng bước được nâng cao.</w:t>
      </w:r>
    </w:p>
    <w:p>
      <w:r>
        <w:t>Căn cứ vào tình tình đại dịch Covid 19 Căn cứ vào tình tình đại dịch Covid 19 đang bùng phát mạnh mẽ từ cuối năm 2019, dự báo sẽ ảnh hưởng đến ngành du lịch trong những năm 2020-2022.</w:t>
      </w:r>
    </w:p>
    <w:p>
      <w:r>
        <w:t>5.2.2 Kết quả xây dựng các kịch bản</w:t>
      </w:r>
    </w:p>
    <w:p>
      <w:r>
        <w:t>Căn cứ vào những quy hoạch tổng thể của Việt Nam, của vùng Đồng bằng sông Cửu Long, và các quy hoạch tổng thể trước của Đồng Tháp; căn cứ vào thực trạng của ngành du lịch tỉnh Đồng Tháp giai đoạn 2011-2020; căn cứ vào các kịch bản phát triển của tỉnh Đồng Tháp đưa ra 3 kịch bản phát triển ngành của du lịch Đồng Tháp như sau:</w:t>
      </w:r>
    </w:p>
    <w:p>
      <w:r>
        <w:t>5.2.2.1 Kịch bản 1: Kịch bản tăng trưởng thấp</w:t>
      </w:r>
    </w:p>
    <w:p>
      <w:r>
        <w:t>Kịch bản này xây dựng phù hợp với kịch bản tăng trưởng ổn định theo nội tại của Tỉnh và kịch bản tăng trưởng thấp cho du lịch Việt Nam do dịch COVID- 19 chưa được kiểm soát tốt. Kịch bản này tính toán dựa trên tốc độ tăng GRDP bình quân của Tỉnh theo kịch bản “Phát triển khả thi”, cụ thể là giai đoạn 2021 – 2030 tăng 6-7%/năm</w:t>
      </w:r>
    </w:p>
    <w:p>
      <w:r>
        <w:t>Vì đặc thù ngành du lịch là ngành bị ảnh hưởng mạnh mẽ bởi dịch bệnh Covid 19 nên với kịch bản này mặc dù toàn tỉnh vẫn tăng trưởng ổn định nhưng dịch COVID-19 chưa được kiểm soát tốt nên kịch bản này được tính toán thấp tốc độ phát triển như hiện nay của ngành du lịch Đồng Tháp.</w:t>
      </w:r>
    </w:p>
    <w:p>
      <w:r>
        <w:t>Kịch bản này được tính toán thấp tốc độ tăng trưởng của ngành du lịch Đồng Tháp chỉ bằng 80% tốc độ tăng trưởng giai đoạn 2011-2019. Bên cạnh tình hình dịch bệnh và sự cạnh tranh trong ngành, tỉnh có sự đầu tư về cơ sở hạ tầng du lịch nhưng chưa hiệu quả. Đồng thời kịch bản này dựa trên định hướng phát triển du lịch của khu vực Đồng bằng sông Cửu Long đến năm 2030 và kịch bản bi quan về tình hình dịch bệnh Covid 19 (Dịch bệnh được chưa được kiểm soát tốt vào năm 2022). Quý 4 năm 2021, Việt Nam kiểm soát tương đối tốt dịch, tuy nhiên ngành du lịch nội địa vẫn còn hạn chế. Năm 2023, tất cả hoạt động du lịch tập trung vào nội địa. Qua năm 2024, du lịch quốc tế mới hoạt động trở lại.</w:t>
      </w:r>
    </w:p>
    <w:p>
      <w:r>
        <w:t>Bảng 1 :  Dự báo số lượng khách du lịch theo kịch bản 1</w:t>
      </w:r>
    </w:p>
    <w:p>
      <w:r>
        <w:t>Năm</w:t>
      </w:r>
    </w:p>
    <w:p>
      <w:r>
        <w:t>2022</w:t>
      </w:r>
    </w:p>
    <w:p>
      <w:r>
        <w:t>2023</w:t>
      </w:r>
    </w:p>
    <w:p>
      <w:r>
        <w:t>2024</w:t>
      </w:r>
    </w:p>
    <w:p>
      <w:r>
        <w:t>2025</w:t>
      </w:r>
    </w:p>
    <w:p>
      <w:r>
        <w:t>2030</w:t>
      </w:r>
    </w:p>
    <w:p>
      <w:r>
        <w:t>Tổng số lượt khách du lịch</w:t>
      </w:r>
    </w:p>
    <w:p>
      <w:r>
        <w:t>3.612.000</w:t>
      </w:r>
    </w:p>
    <w:p>
      <w:r>
        <w:t>3.800.000</w:t>
      </w:r>
    </w:p>
    <w:p>
      <w:r>
        <w:t>4.000.000</w:t>
      </w:r>
    </w:p>
    <w:p>
      <w:r>
        <w:t>4.200.000</w:t>
      </w:r>
    </w:p>
    <w:p>
      <w:r>
        <w:t>5.160.000</w:t>
      </w:r>
    </w:p>
    <w:p>
      <w:r>
        <w:t>- Khách du lịch quốc tế</w:t>
      </w:r>
    </w:p>
    <w:p>
      <w:r>
        <w:t>88.000</w:t>
      </w:r>
    </w:p>
    <w:p>
      <w:r>
        <w:t>92.000</w:t>
      </w:r>
    </w:p>
    <w:p>
      <w:r>
        <w:t>96.000</w:t>
      </w:r>
    </w:p>
    <w:p>
      <w:r>
        <w:t>100.800</w:t>
      </w:r>
    </w:p>
    <w:p>
      <w:r>
        <w:t>124.000</w:t>
      </w:r>
    </w:p>
    <w:p>
      <w:r>
        <w:t>- Khách du lịch nội địa</w:t>
      </w:r>
    </w:p>
    <w:p>
      <w:r>
        <w:t>3.524.000</w:t>
      </w:r>
    </w:p>
    <w:p>
      <w:r>
        <w:t>3.708.000</w:t>
      </w:r>
    </w:p>
    <w:p>
      <w:r>
        <w:t>3.904.000</w:t>
      </w:r>
    </w:p>
    <w:p>
      <w:r>
        <w:t>4.099.200</w:t>
      </w:r>
    </w:p>
    <w:p>
      <w:r>
        <w:t>5.036.000</w:t>
      </w:r>
    </w:p>
    <w:p>
      <w:r>
        <w:t>Trong kịch bản này, dự báo số lượng khách du lịch năm 2025 là 4.200.000 lượt khách trong đó gồm 4.099.200 lượt khách nội địa và 100.800 lượt khách quốc tế; doanh thu dự kiến là 2.505 tỷ đồng; số lượng khách du lịch năm 2030 là 5.160.000 lượt khách trong đó gồm 5.036.000 lượt khách nội địa và 124.000 lượt khách quốc tế; doanh thu dự kiến là 3.455 tỷ đồng.</w:t>
      </w:r>
    </w:p>
    <w:p>
      <w:r>
        <w:t>Bảng 2: Dự báo doanh thu ngành theo kịch bản 1</w:t>
      </w:r>
    </w:p>
    <w:p>
      <w:r>
        <w:t>Chỉ tiêu</w:t>
      </w:r>
    </w:p>
    <w:p>
      <w:r>
        <w:t>Đơn vị</w:t>
      </w:r>
    </w:p>
    <w:p>
      <w:r>
        <w:t>2022</w:t>
      </w:r>
    </w:p>
    <w:p>
      <w:r>
        <w:t>2023</w:t>
      </w:r>
    </w:p>
    <w:p>
      <w:r>
        <w:t>2024</w:t>
      </w:r>
    </w:p>
    <w:p>
      <w:r>
        <w:t>2025</w:t>
      </w:r>
    </w:p>
    <w:p>
      <w:r>
        <w:t>2030</w:t>
      </w:r>
    </w:p>
    <w:p>
      <w:r>
        <w:t>Tổng doanh thu du lịch</w:t>
      </w:r>
    </w:p>
    <w:p>
      <w:r>
        <w:t>tỷ đồng</w:t>
      </w:r>
    </w:p>
    <w:p>
      <w:r>
        <w:t>1.360</w:t>
      </w:r>
    </w:p>
    <w:p>
      <w:r>
        <w:t>1.564</w:t>
      </w:r>
    </w:p>
    <w:p>
      <w:r>
        <w:t>1.799</w:t>
      </w:r>
    </w:p>
    <w:p>
      <w:r>
        <w:t>2.050</w:t>
      </w:r>
    </w:p>
    <w:p>
      <w:r>
        <w:t>3.455</w:t>
      </w:r>
    </w:p>
    <w:p>
      <w:r>
        <w:t>5.2.2.2. Kịch bản 2: Kịch bản tăng trưởng trung bình</w:t>
      </w:r>
    </w:p>
    <w:p>
      <w:r>
        <w:t>Kịch bản này xây dựng phù hợp với kịch bản “Phát triển phấn đấu” của tỉnh và kịch bản tăng trưởng trung bình cho du lịch Việt Nam do dịch được kiểm soát tốt trong nước, nhưng chưa mở lại được đường bay quốc tế đến năm 2023. Kịch bản này tính toán dựa trên tốc độ tăng GRDP bình quân của Tỉnh theo kịch bản “Phát triển phấn đấu”, cụ thể là nhịp độ phát triển của tỉnh tăng ổn định so với thời kỳ trước, tăng trưởng kinh tế bình quân dự kiến 7 - 7,5%/năm đến năm 2030.</w:t>
      </w:r>
    </w:p>
    <w:p>
      <w:r>
        <w:t>Kịch bản này giả định quý 4 năm 2021, Việt Nam kiểm soát tốt dịch, duy trì tốt việc kiểm soát và khống chế dịch bệnh, không để tái bùng phát dịch. Tuy nhiên các đường bay quốc tế chưa được khôi phục. Ngành du lịch tập trung chủ yếu vào du lịch nội địa (năm 2022, các hoạt động du lịch nội địa phục hồi). Tuy nhiên năm 2023, các hoạt động du lịch quốc tế mới phục hồi.</w:t>
      </w:r>
    </w:p>
    <w:p>
      <w:r>
        <w:t>Bên cạnh đó, mặc dù tỉnh có sự đầu tư về cơ sở hạ tầng cũng như nâng cao chất lượng dịch vụ du lịch, nhưng vì tình hình dịch bệnh và sự cạnh tranh trong ngành nên dự kiến tốc độ tăng trưởng của ngành du lịch Đồng Tháp bằng với tốc độ tăng trưởng giai đoạn 2011-2019 ở kịch bản này. Đồng thời kịch bản này dựa trên định hướng phát triển du lịch của khu vực Đồng bằng sông Cửu Long đến năm 2030 và kịch bản bình thường về tình hình dịch bệnh Covid 19 (Dịch bệnh được kiểm soát tốt trong nước chưa mở lại được đường bay quốc tế).</w:t>
      </w:r>
    </w:p>
    <w:p>
      <w:r>
        <w:t>Bảng 3 :  Dự báo số lượng khách du lịch theo kịch bản 2</w:t>
      </w:r>
    </w:p>
    <w:p>
      <w:r>
        <w:t>Năm</w:t>
      </w:r>
    </w:p>
    <w:p>
      <w:r>
        <w:t>2022</w:t>
      </w:r>
    </w:p>
    <w:p>
      <w:r>
        <w:t>2023</w:t>
      </w:r>
    </w:p>
    <w:p>
      <w:r>
        <w:t>2024</w:t>
      </w:r>
    </w:p>
    <w:p>
      <w:r>
        <w:t>2025</w:t>
      </w:r>
    </w:p>
    <w:p>
      <w:r>
        <w:t>2030</w:t>
      </w:r>
    </w:p>
    <w:p>
      <w:r>
        <w:t>Tổng số lượt khách du lịch</w:t>
      </w:r>
    </w:p>
    <w:p>
      <w:r>
        <w:t>3.000.000</w:t>
      </w:r>
    </w:p>
    <w:p>
      <w:r>
        <w:t>3.700.000</w:t>
      </w:r>
    </w:p>
    <w:p>
      <w:r>
        <w:t>4.350.000</w:t>
      </w:r>
    </w:p>
    <w:p>
      <w:r>
        <w:t>5.000.000</w:t>
      </w:r>
    </w:p>
    <w:p>
      <w:r>
        <w:t>7.000.000</w:t>
      </w:r>
    </w:p>
    <w:p>
      <w:r>
        <w:t>- Khách du lịch quốc tế</w:t>
      </w:r>
    </w:p>
    <w:p>
      <w:r>
        <w:t>35.000</w:t>
      </w:r>
    </w:p>
    <w:p>
      <w:r>
        <w:t>50.000</w:t>
      </w:r>
    </w:p>
    <w:p>
      <w:r>
        <w:t>80.000</w:t>
      </w:r>
    </w:p>
    <w:p>
      <w:r>
        <w:t>126.000</w:t>
      </w:r>
    </w:p>
    <w:p>
      <w:r>
        <w:t>150.000</w:t>
      </w:r>
    </w:p>
    <w:p>
      <w:r>
        <w:t>- Khách du lịch nội địa</w:t>
      </w:r>
    </w:p>
    <w:p>
      <w:r>
        <w:t>2.965.000</w:t>
      </w:r>
    </w:p>
    <w:p>
      <w:r>
        <w:t>3.650.000</w:t>
      </w:r>
    </w:p>
    <w:p>
      <w:r>
        <w:t>4.270.000</w:t>
      </w:r>
    </w:p>
    <w:p>
      <w:r>
        <w:t>4.874.000</w:t>
      </w:r>
    </w:p>
    <w:p>
      <w:r>
        <w:t>6.850.000</w:t>
      </w:r>
    </w:p>
    <w:p>
      <w:r>
        <w:t>Trong kịch bản này, dự báo số lượng khách du lịch năm 2025 là 5.000.000 lượt khách trong đó gồm 4.874.000 lượt khách nội địa và 126.000 lượt khách quốc tế; doanh thu dự kiến là 2.563 tỷ đồng; số lượng khách du lịch năm 2030 là 7.000.000 lượt khách trong đó gồm 6.850.000 lượt khách nội địa và 150.000 lượt khách quốc tế; doanh thu dự kiến là 4.319 tỷ đồng.</w:t>
      </w:r>
    </w:p>
    <w:p>
      <w:r>
        <w:t>Bảng 4 :  Dự báo doanh thu du lịch theo kịch bản 2</w:t>
      </w:r>
    </w:p>
    <w:p>
      <w:r>
        <w:t>Chỉ tiêu</w:t>
      </w:r>
    </w:p>
    <w:p>
      <w:r>
        <w:t>Đơn vị</w:t>
      </w:r>
    </w:p>
    <w:p>
      <w:r>
        <w:t>2022</w:t>
      </w:r>
    </w:p>
    <w:p>
      <w:r>
        <w:t>2023</w:t>
      </w:r>
    </w:p>
    <w:p>
      <w:r>
        <w:t>2024</w:t>
      </w:r>
    </w:p>
    <w:p>
      <w:r>
        <w:t>2025</w:t>
      </w:r>
    </w:p>
    <w:p>
      <w:r>
        <w:t>2030</w:t>
      </w:r>
    </w:p>
    <w:p>
      <w:r>
        <w:t>Tổng doanh thu du lịch</w:t>
      </w:r>
    </w:p>
    <w:p>
      <w:r>
        <w:t>tỷ đồng</w:t>
      </w:r>
    </w:p>
    <w:p>
      <w:r>
        <w:t>1.700</w:t>
      </w:r>
    </w:p>
    <w:p>
      <w:r>
        <w:t>1.955</w:t>
      </w:r>
    </w:p>
    <w:p>
      <w:r>
        <w:t>2.248</w:t>
      </w:r>
    </w:p>
    <w:p>
      <w:r>
        <w:t>2.563</w:t>
      </w:r>
    </w:p>
    <w:p>
      <w:r>
        <w:t>4.319</w:t>
      </w:r>
    </w:p>
    <w:p>
      <w:r>
        <w:t>5.2.2.3. Kịch bản 3: Kịch bản tăng trưởng tốt</w:t>
      </w:r>
    </w:p>
    <w:p>
      <w:r>
        <w:t>Kịch bản này xây dựng phù hợp với kịch bản “Phát triển phấn đấu, đầu tư mạnh từ 2023 để tiếp tục tăng trưởng nhanh sau 2025” của tỉnh và kịch bản tăng trưởng cao cho du lịch Việt Nam do dịch được kiểm soát tốt được kiểm soát tốt trong nước và trên thế giới. Kịch bản này xem xét dựa trên tốc độ tăng GRDP bình quân của Tỉnh theo kịch bản “Phát triển phấn đấu, đầu tư mạnh từ 2023 để tiếp tục tăng trưởng nhanh sau 2025”, cụ thể là Nhịp độ phát triển của tỉnh cao hơn so với thời kỳ trước, tăng trưởng kinh tế bình quân kỳ vọng đạt 7,5 - 8%/năm, đến năm 2030. Tuy nhiên đây chỉ là 1 tiêu chí được xem xét vì đây là kịch bản tăng trưởng khó khả thi. Nhằm đạt tăng trưởng nhanh hơn sau 2025, các yêu cầu đầu tư vào hạ tầng và cơ sở sản xuất kinh doanh trước 2025 (giai đoạn 2023 - 2024) khó khả thi. Yêu cầu về nhân lực/khoa học công nghệ/sức cạnh tranh về thu hút đầu tư và cung ứng sản phẩm/dịch vụ khá cao và khó đạt. Vì vậy kịch bản 3 này tập trung dự báo dựa vào tốc độ tăng trưởng của ngành du lịch Đồng Tháp cao hơn 1.2 lần tốc độ tăng trưởng giai đoạn 2011-2019 và kịch bản lạc quan về tình hình dịch bệnh Covid 19.</w:t>
      </w:r>
    </w:p>
    <w:p>
      <w:r>
        <w:t>Kịch bản này giả định quý 4 năm 2021 có đầy đủ vaccine để triển khai rộng rãi ở các nước cũng như ở Việt Nam và vaccine phát huy được hiệu quả ngay. Chính phủ cho phép khôi phục một số đường bay quốc tế. Đầu năm 2022, các hoạt động du lịch nội địa và quốc tế hoạt động bình thường.</w:t>
      </w:r>
    </w:p>
    <w:p>
      <w:r>
        <w:t>Kịch bản này được tính toán cao hơn tốc độ phát triển như hiện nay của ngành du lịch Đồng Tháp do có sự đầu tư mạnh mẽ của địa phương về cơ sở hạ tầng cũng như nâng cao chất lượng dịch vụ du lịch. Với kịch bản này, dự kiến tốc độ tăng trưởng của ngành du lịch Đồng Tháp cao hơn 1.2 lần tốc độ tăng trưởng giai đoạn 2011-2019. Đồng thời kịch bản này dựa trên định hướng phát triển du lịch của khu vực Đồng bằng sông Cửu Long đến năm 2030 và kịch bản lạc quan về tình hình dịch bệnh Covid 19 (Dịch bệnh được kiểm soát tốt trong nước và trên thế giới). Đến năm 2022 tất cả hoạt động du lịch nội địa và quốc tế hoạt động bình thường.</w:t>
      </w:r>
    </w:p>
    <w:p>
      <w:r>
        <w:t>Bảng 5 :  Dự báo lượng khách du lịch theo kịch bản 3</w:t>
      </w:r>
    </w:p>
    <w:p>
      <w:r>
        <w:t>Năm</w:t>
      </w:r>
    </w:p>
    <w:p>
      <w:r>
        <w:t>2022</w:t>
      </w:r>
    </w:p>
    <w:p>
      <w:r>
        <w:t>2023</w:t>
      </w:r>
    </w:p>
    <w:p>
      <w:r>
        <w:t>2024</w:t>
      </w:r>
    </w:p>
    <w:p>
      <w:r>
        <w:t>2025</w:t>
      </w:r>
    </w:p>
    <w:p>
      <w:r>
        <w:t>2030</w:t>
      </w:r>
    </w:p>
    <w:p>
      <w:r>
        <w:t>Tổng số lượt khách du lịch</w:t>
      </w:r>
    </w:p>
    <w:p>
      <w:r>
        <w:t>5.418.000</w:t>
      </w:r>
    </w:p>
    <w:p>
      <w:r>
        <w:t>5.700.000</w:t>
      </w:r>
    </w:p>
    <w:p>
      <w:r>
        <w:t>6.000.000</w:t>
      </w:r>
    </w:p>
    <w:p>
      <w:r>
        <w:t>6.300.000</w:t>
      </w:r>
    </w:p>
    <w:p>
      <w:r>
        <w:t>7.740.000</w:t>
      </w:r>
    </w:p>
    <w:p>
      <w:r>
        <w:t>- Khách du lịch quốc tế</w:t>
      </w:r>
    </w:p>
    <w:p>
      <w:r>
        <w:t>132.000</w:t>
      </w:r>
    </w:p>
    <w:p>
      <w:r>
        <w:t>138.000</w:t>
      </w:r>
    </w:p>
    <w:p>
      <w:r>
        <w:t>144.000</w:t>
      </w:r>
    </w:p>
    <w:p>
      <w:r>
        <w:t>151.200</w:t>
      </w:r>
    </w:p>
    <w:p>
      <w:r>
        <w:t>186.000</w:t>
      </w:r>
    </w:p>
    <w:p>
      <w:r>
        <w:t>- Khách du lịch nội địa</w:t>
      </w:r>
    </w:p>
    <w:p>
      <w:r>
        <w:t>5.286.000</w:t>
      </w:r>
    </w:p>
    <w:p>
      <w:r>
        <w:t>5.562.000</w:t>
      </w:r>
    </w:p>
    <w:p>
      <w:r>
        <w:t>5.856.000</w:t>
      </w:r>
    </w:p>
    <w:p>
      <w:r>
        <w:t>6.148.800</w:t>
      </w:r>
    </w:p>
    <w:p>
      <w:r>
        <w:t>7.554.000</w:t>
      </w:r>
    </w:p>
    <w:p>
      <w:r>
        <w:t>Trong kịch bản này, dự báo số lượng khách du lịch năm 2025 là 6.300.000 lượt khách trong đó gồm 6.148.800 lượt khách nội địa và 151.200 lượt khách quốc tế; doanh thu dự kiến là 3.076 tỷ đồng; số lượng khách du lịch năm 2030 là 7.740.000 lượt khách trong đó gồm 7.554.000 lượt khách nội địa và 186.000 lượt khách quốc tế; doanh thu dự kiến là 5.182 tỷ đồng.</w:t>
      </w:r>
    </w:p>
    <w:p>
      <w:r>
        <w:t>Bảng 6: Dự báo doanh thu du lịch theo kịch bản 3</w:t>
      </w:r>
    </w:p>
    <w:p>
      <w:r>
        <w:t>Chỉ tiêu</w:t>
      </w:r>
    </w:p>
    <w:p>
      <w:r>
        <w:t>Đơn vị</w:t>
      </w:r>
    </w:p>
    <w:p>
      <w:r>
        <w:t>2022</w:t>
      </w:r>
    </w:p>
    <w:p>
      <w:r>
        <w:t>2023</w:t>
      </w:r>
    </w:p>
    <w:p>
      <w:r>
        <w:t>2024</w:t>
      </w:r>
    </w:p>
    <w:p>
      <w:r>
        <w:t>2025</w:t>
      </w:r>
    </w:p>
    <w:p>
      <w:r>
        <w:t>2030</w:t>
      </w:r>
    </w:p>
    <w:p>
      <w:r>
        <w:t>Tổng doanh thu du lịch</w:t>
      </w:r>
    </w:p>
    <w:p>
      <w:r>
        <w:t>tỷ đồng</w:t>
      </w:r>
    </w:p>
    <w:p>
      <w:r>
        <w:t>2.040</w:t>
      </w:r>
    </w:p>
    <w:p>
      <w:r>
        <w:t>2.346</w:t>
      </w:r>
    </w:p>
    <w:p>
      <w:r>
        <w:t>2.698</w:t>
      </w:r>
    </w:p>
    <w:p>
      <w:r>
        <w:t>3.076</w:t>
      </w:r>
    </w:p>
    <w:p>
      <w:r>
        <w:t>5.182</w:t>
      </w:r>
    </w:p>
    <w:p>
      <w:r>
        <w:t>52.3.4. Luận chứng lựa chọn kịch bản</w:t>
      </w:r>
    </w:p>
    <w:p>
      <w:r>
        <w:t>Trong 3 kịch bản, kịch bản 3 là kịch bản có tốc độ tăng về lượng khách thu thập du lịch và doanh thu cao hơn so với kịch bản 1, 2. Tuy nhiên kịch bản này đòi hỏi có nguồn vốn đầu tư lớn và có những cơ chế thích hợp cho sự phát triển du lịch. Đồng thời dịch bệnh phải được kiểm soát hoàn toàn trong năm 2021.</w:t>
      </w:r>
    </w:p>
    <w:p>
      <w:r>
        <w:t>Kịch bản 1 là kịch bản có tốc độ tăng trưởng thấp hơn kịch bản 2,3. Kịch bản này giả định có sự đầu tư cho sự phát triển du lịch nhưng chưa thực sự hiệu quả. Đồng thời với giả thuyết là dịch bệnh đến 2024 mới kiểm soát hoàn toàn. Năm 2023 hoạt động du lịch nội địa được khôi phục và năm 2024, du lịch quốc tế hoạt động trở lại.</w:t>
      </w:r>
    </w:p>
    <w:p>
      <w:r>
        <w:t>Kịch bản 2 là kịch bản trung bình với tốc độ tăng trưởng bằng với tốc độ tăng trưởng giai đoạn 2011-2019. Kịch bản này yêu cầu có nguồn vốn đầu tư phù hợp cho sự phát triển du lịch. Và với giả thuyết là năm 2022 hoạt động du lịch nội địa được khôi phục hoàn toàn và năm 2023, du lịch quốc tế hoạt động trở lại.</w:t>
      </w:r>
    </w:p>
    <w:p>
      <w:r>
        <w:t>Hiện nay với tình hình dịch bệnh phức tạp, cũng như trong hoàn cảnh gặp nhiều khó khăn về nguồn vốn đầu tư và các nguồn lực phục vụ phát triển du lịch nên du lịch Đồng Tháp gặp nhiều rào cản để lấy kịch bản 3 làm mục tiêu phát triển. Tuy nhiên với định hướng phát triển ngành du lịch là ngành kinh tế trọng tâm, trọng điểm và với sự nỗ lực kiểm soát dịch của Chính phủ Việt Nam, Đồng Tháp chọn kịch bản 2 làm mục tiêu phát triển thay vì kịch bản 1. Kịch bản 2 này cũng phù hợp với kịch bản phát triển mức trung bình của kịch bản tăng trưởng cho du lịch Việt Nam trong thời kỳ 2020-2030, hướng đến giai đoạn 2050 của Tổng cục Du lịch Việt Nam đưa ra. Đồng thời, kịch bản này cũng phù hợp với kịch bản 2 “Phát triển phấn đấu” của Tỉnh (kịch bản được chọn).</w:t>
      </w:r>
    </w:p>
    <w:p>
      <w:r>
        <w:t>5.3. Mục tiêu phát triển</w:t>
      </w:r>
    </w:p>
    <w:p>
      <w:r>
        <w:t>5.3.1. Mục tiêu chung</w:t>
      </w:r>
    </w:p>
    <w:p>
      <w:r>
        <w:t>- Đến năm 2025: Phấn đấu đưa Du lịch Đồng Tháp trở thành một trong những điểm đến hấp dẫn trong khu vực Đồng bằng sông Cửu Long. Từng bước định hình phát triển Du lịch Đồng Tháp với các nét văn hóa, lợi thế đặc trưng, tạo nên một bức tranh du lịch Đồng Tháp khác biệt, không trùng lắp với các địa phương khác trong khu vực.</w:t>
      </w:r>
    </w:p>
    <w:p>
      <w:r>
        <w:t>- Đến năm 2030: Phấn đấu đưa Du lịch Đồng Tháp phát triển bền vững, thực sự trở thành ngành kinh tế quan trọng của Tỉnh, khẳng định được thương hiệu du lịch, hình ảnh địa phương, đóng góp quan trọng trong tái cơ cấu kinh tế; phát triển du lịch theo hướng chuyên nghiệp, hiện đại, có tính cạnh tranh, đảm bảo chất lượng và hiệu quả, góp phần chuyển dịch cơ cấu kinh tế, giải quyết việc làm và nâng cao đời sống cho người dân.</w:t>
      </w:r>
    </w:p>
    <w:p>
      <w:r>
        <w:t>5.3.2. Mục tiêu cụ thể</w:t>
      </w:r>
    </w:p>
    <w:p>
      <w:r>
        <w:t>5.3.2.1. Mục tiêu đến năm 2025</w:t>
      </w:r>
    </w:p>
    <w:p>
      <w:r>
        <w:t>Đến năm 2025 thu hút trên 5,0 triệu lượt khách, tăng bình quân 22,5%/năm; doanh thu tăng bình quân 20,5%/năm.</w:t>
      </w:r>
    </w:p>
    <w:p>
      <w:r>
        <w:t>- Tạo việc làm cho người dân địa phương 15.000 lao động. Trong đó lao động trực tiếp 5.000 người, lao động gián tiếp là 10.000 người.</w:t>
      </w:r>
    </w:p>
    <w:p>
      <w:r>
        <w:t>Bảng 7: Chỉ tiêu kế hoạch giai đoạn 2021-2025</w:t>
      </w:r>
    </w:p>
    <w:p>
      <w:r>
        <w:t>STT</w:t>
      </w:r>
    </w:p>
    <w:p>
      <w:r>
        <w:t>Chỉ tiêu</w:t>
      </w:r>
    </w:p>
    <w:p>
      <w:r>
        <w:t>Đơn   vị</w:t>
      </w:r>
    </w:p>
    <w:p>
      <w:r>
        <w:t>2021</w:t>
      </w:r>
    </w:p>
    <w:p>
      <w:r>
        <w:t>2022</w:t>
      </w:r>
    </w:p>
    <w:p>
      <w:r>
        <w:t>2023</w:t>
      </w:r>
    </w:p>
    <w:p>
      <w:r>
        <w:t>2024</w:t>
      </w:r>
    </w:p>
    <w:p>
      <w:r>
        <w:t>2025</w:t>
      </w:r>
    </w:p>
    <w:p>
      <w:r>
        <w:t>Tăng trưởng   2021-   2025</w:t>
      </w:r>
    </w:p>
    <w:p>
      <w:r>
        <w:t>1</w:t>
      </w:r>
    </w:p>
    <w:p>
      <w:r>
        <w:t>Tổng doanh thu du lịch</w:t>
      </w:r>
    </w:p>
    <w:p>
      <w:r>
        <w:t>Tỷ đồng</w:t>
      </w:r>
    </w:p>
    <w:p>
      <w:r>
        <w:t>564,374</w:t>
      </w:r>
    </w:p>
    <w:p>
      <w:r>
        <w:t>1.700</w:t>
      </w:r>
    </w:p>
    <w:p>
      <w:r>
        <w:t>1.955</w:t>
      </w:r>
    </w:p>
    <w:p>
      <w:r>
        <w:t>2.248</w:t>
      </w:r>
    </w:p>
    <w:p>
      <w:r>
        <w:t>2.563</w:t>
      </w:r>
    </w:p>
    <w:p>
      <w:r>
        <w:t>Tăng trưởng so với năm trước</w:t>
      </w:r>
    </w:p>
    <w:p>
      <w:r>
        <w:t>%</w:t>
      </w:r>
    </w:p>
    <w:p>
      <w:r>
        <w:t>-32,86</w:t>
      </w:r>
    </w:p>
    <w:p>
      <w:r>
        <w:t>201,22</w:t>
      </w:r>
    </w:p>
    <w:p>
      <w:r>
        <w:t>15</w:t>
      </w:r>
    </w:p>
    <w:p>
      <w:r>
        <w:t>15</w:t>
      </w:r>
    </w:p>
    <w:p>
      <w:r>
        <w:t>14</w:t>
      </w:r>
    </w:p>
    <w:p>
      <w:r>
        <w:t>42,47</w:t>
      </w:r>
    </w:p>
    <w:p>
      <w:r>
        <w:t>2</w:t>
      </w:r>
    </w:p>
    <w:p>
      <w:r>
        <w:t>Lượt khách du lịch</w:t>
      </w:r>
    </w:p>
    <w:p>
      <w:r>
        <w:t>Lượt</w:t>
      </w:r>
    </w:p>
    <w:p>
      <w:r>
        <w:t>1.487.553</w:t>
      </w:r>
    </w:p>
    <w:p>
      <w:r>
        <w:t>3.000.000</w:t>
      </w:r>
    </w:p>
    <w:p>
      <w:r>
        <w:t>3.600.000</w:t>
      </w:r>
    </w:p>
    <w:p>
      <w:r>
        <w:t>4.320.000</w:t>
      </w:r>
    </w:p>
    <w:p>
      <w:r>
        <w:t>5.000.000</w:t>
      </w:r>
    </w:p>
    <w:p>
      <w:r>
        <w:t>Tăng trưởng so với năm trước</w:t>
      </w:r>
    </w:p>
    <w:p>
      <w:r>
        <w:t>%</w:t>
      </w:r>
    </w:p>
    <w:p>
      <w:r>
        <w:t>-44,99</w:t>
      </w:r>
    </w:p>
    <w:p>
      <w:r>
        <w:t>101,67</w:t>
      </w:r>
    </w:p>
    <w:p>
      <w:r>
        <w:t>20</w:t>
      </w:r>
    </w:p>
    <w:p>
      <w:r>
        <w:t>20</w:t>
      </w:r>
    </w:p>
    <w:p>
      <w:r>
        <w:t>15,74</w:t>
      </w:r>
    </w:p>
    <w:p>
      <w:r>
        <w:t>22,5</w:t>
      </w:r>
    </w:p>
    <w:p>
      <w:r>
        <w:t>Trong đó: Khách quốc tế</w:t>
      </w:r>
    </w:p>
    <w:p>
      <w:r>
        <w:t>Lượt</w:t>
      </w:r>
    </w:p>
    <w:p>
      <w:r>
        <w:t>220</w:t>
      </w:r>
    </w:p>
    <w:p>
      <w:r>
        <w:t>35.000</w:t>
      </w:r>
    </w:p>
    <w:p>
      <w:r>
        <w:t>50.000</w:t>
      </w:r>
    </w:p>
    <w:p>
      <w:r>
        <w:t>80.000</w:t>
      </w:r>
    </w:p>
    <w:p>
      <w:r>
        <w:t>126.000</w:t>
      </w:r>
    </w:p>
    <w:p>
      <w:r>
        <w:t>3</w:t>
      </w:r>
    </w:p>
    <w:p>
      <w:r>
        <w:t>Số ngày lưu trú bình quân</w:t>
      </w:r>
    </w:p>
    <w:p>
      <w:r>
        <w:t>Ngày</w:t>
      </w:r>
    </w:p>
    <w:p>
      <w:r>
        <w:t>1</w:t>
      </w:r>
    </w:p>
    <w:p>
      <w:r>
        <w:t>1,4</w:t>
      </w:r>
    </w:p>
    <w:p>
      <w:r>
        <w:t>1,45</w:t>
      </w:r>
    </w:p>
    <w:p>
      <w:r>
        <w:t>1,5</w:t>
      </w:r>
    </w:p>
    <w:p>
      <w:r>
        <w:t>1,5</w:t>
      </w:r>
    </w:p>
    <w:p>
      <w:r>
        <w:t>4</w:t>
      </w:r>
    </w:p>
    <w:p>
      <w:r>
        <w:t>Tổng số phòng khách sạn và nhà nghỉ</w:t>
      </w:r>
    </w:p>
    <w:p>
      <w:r>
        <w:t>Phòng</w:t>
      </w:r>
    </w:p>
    <w:p>
      <w:r>
        <w:t>1700</w:t>
      </w:r>
    </w:p>
    <w:p>
      <w:r>
        <w:t>1950</w:t>
      </w:r>
    </w:p>
    <w:p>
      <w:r>
        <w:t>2010</w:t>
      </w:r>
    </w:p>
    <w:p>
      <w:r>
        <w:t>2210</w:t>
      </w:r>
    </w:p>
    <w:p>
      <w:r>
        <w:t>2540</w:t>
      </w:r>
    </w:p>
    <w:p>
      <w:r>
        <w:t>5.3.2.2. Mục tiêu đến năm 2030</w:t>
      </w:r>
    </w:p>
    <w:p>
      <w:r>
        <w:t>- Thu hút 7 triệu lượt khách tham quan, du lịch. Trong đó có 150.000 khách du lịch quốc tế, tăng trưởng bình quân 6,96%/năm/tổng lượt khách.</w:t>
      </w:r>
    </w:p>
    <w:p>
      <w:r>
        <w:t>- Tổng thu du lịch đạt 4.319 tỷ đồng, gấp hơn 5 lần năm 2020, tăng trưởng bình quân 11%/năm.</w:t>
      </w:r>
    </w:p>
    <w:p>
      <w:r>
        <w:t>- Số ngày lưu trú bình quân: phấn đấu đạt 2 ngày.</w:t>
      </w:r>
    </w:p>
    <w:p>
      <w:r>
        <w:t>- Tạo việc làm cho người dân địa phương từ 20.000 lao động. Trong đó lao động trực tiếp 7.000 người, lao động gián tiếp là 13.000 người.</w:t>
      </w:r>
    </w:p>
    <w:p>
      <w:r>
        <w:t>Bảng 8: Chỉ tiêu kế hoạch giai đoạn 2026-2030</w:t>
      </w:r>
    </w:p>
    <w:p>
      <w:r>
        <w:t>STT</w:t>
      </w:r>
    </w:p>
    <w:p>
      <w:r>
        <w:t>Chỉ tiêu</w:t>
      </w:r>
    </w:p>
    <w:p>
      <w:r>
        <w:t>Đơn   vị</w:t>
      </w:r>
    </w:p>
    <w:p>
      <w:r>
        <w:t>2026</w:t>
      </w:r>
    </w:p>
    <w:p>
      <w:r>
        <w:t>2027</w:t>
      </w:r>
    </w:p>
    <w:p>
      <w:r>
        <w:t>2028</w:t>
      </w:r>
    </w:p>
    <w:p>
      <w:r>
        <w:t>2029</w:t>
      </w:r>
    </w:p>
    <w:p>
      <w:r>
        <w:t>2030</w:t>
      </w:r>
    </w:p>
    <w:p>
      <w:r>
        <w:t>Tăng trưởng   2026-   2030</w:t>
      </w:r>
    </w:p>
    <w:p>
      <w:r>
        <w:t>1</w:t>
      </w:r>
    </w:p>
    <w:p>
      <w:r>
        <w:t>Tổng doanh thu du lịch</w:t>
      </w:r>
    </w:p>
    <w:p>
      <w:r>
        <w:t>tỷ đồng</w:t>
      </w:r>
    </w:p>
    <w:p>
      <w:r>
        <w:t>2.845</w:t>
      </w:r>
    </w:p>
    <w:p>
      <w:r>
        <w:t>3.158</w:t>
      </w:r>
    </w:p>
    <w:p>
      <w:r>
        <w:t>3.505</w:t>
      </w:r>
    </w:p>
    <w:p>
      <w:r>
        <w:t>3.891</w:t>
      </w:r>
    </w:p>
    <w:p>
      <w:r>
        <w:t>4.319</w:t>
      </w:r>
    </w:p>
    <w:p>
      <w:r>
        <w:t>Tăng trưởng so với năm trước</w:t>
      </w:r>
    </w:p>
    <w:p>
      <w:r>
        <w:t>%</w:t>
      </w:r>
    </w:p>
    <w:p>
      <w:r>
        <w:t>11</w:t>
      </w:r>
    </w:p>
    <w:p>
      <w:r>
        <w:t>11</w:t>
      </w:r>
    </w:p>
    <w:p>
      <w:r>
        <w:t>11</w:t>
      </w:r>
    </w:p>
    <w:p>
      <w:r>
        <w:t>11</w:t>
      </w:r>
    </w:p>
    <w:p>
      <w:r>
        <w:t>11</w:t>
      </w:r>
    </w:p>
    <w:p>
      <w:r>
        <w:t>11</w:t>
      </w:r>
    </w:p>
    <w:p>
      <w:r>
        <w:t>2</w:t>
      </w:r>
    </w:p>
    <w:p>
      <w:r>
        <w:t>Lượt khách du lịch</w:t>
      </w:r>
    </w:p>
    <w:p>
      <w:r>
        <w:t>lượt</w:t>
      </w:r>
    </w:p>
    <w:p>
      <w:r>
        <w:t>5.350.000</w:t>
      </w:r>
    </w:p>
    <w:p>
      <w:r>
        <w:t>5.700.000</w:t>
      </w:r>
    </w:p>
    <w:p>
      <w:r>
        <w:t>6.100.000</w:t>
      </w:r>
    </w:p>
    <w:p>
      <w:r>
        <w:t>6.500.000</w:t>
      </w:r>
    </w:p>
    <w:p>
      <w:r>
        <w:t>7.000.000</w:t>
      </w:r>
    </w:p>
    <w:p>
      <w:r>
        <w:t>Tăng trưởng so với năm trước</w:t>
      </w:r>
    </w:p>
    <w:p>
      <w:r>
        <w:t>%</w:t>
      </w:r>
    </w:p>
    <w:p>
      <w:r>
        <w:t>7,00</w:t>
      </w:r>
    </w:p>
    <w:p>
      <w:r>
        <w:t>6,54</w:t>
      </w:r>
    </w:p>
    <w:p>
      <w:r>
        <w:t>7,02</w:t>
      </w:r>
    </w:p>
    <w:p>
      <w:r>
        <w:t>6,56</w:t>
      </w:r>
    </w:p>
    <w:p>
      <w:r>
        <w:t>7,69</w:t>
      </w:r>
    </w:p>
    <w:p>
      <w:r>
        <w:t>6,96</w:t>
      </w:r>
    </w:p>
    <w:p>
      <w:r>
        <w:t>Trong đó: Khách quốc tế</w:t>
      </w:r>
    </w:p>
    <w:p>
      <w:r>
        <w:t>lượt</w:t>
      </w:r>
    </w:p>
    <w:p>
      <w:r>
        <w:t>130.000</w:t>
      </w:r>
    </w:p>
    <w:p>
      <w:r>
        <w:t>135.000</w:t>
      </w:r>
    </w:p>
    <w:p>
      <w:r>
        <w:t>140.000</w:t>
      </w:r>
    </w:p>
    <w:p>
      <w:r>
        <w:t>145.000</w:t>
      </w:r>
    </w:p>
    <w:p>
      <w:r>
        <w:t>150.000</w:t>
      </w:r>
    </w:p>
    <w:p>
      <w:r>
        <w:t>3</w:t>
      </w:r>
    </w:p>
    <w:p>
      <w:r>
        <w:t>Số ngày lưu trú bình quân</w:t>
      </w:r>
    </w:p>
    <w:p>
      <w:r>
        <w:t>Ngày</w:t>
      </w:r>
    </w:p>
    <w:p>
      <w:r>
        <w:t>1,6</w:t>
      </w:r>
    </w:p>
    <w:p>
      <w:r>
        <w:t>1,7</w:t>
      </w:r>
    </w:p>
    <w:p>
      <w:r>
        <w:t>1,8</w:t>
      </w:r>
    </w:p>
    <w:p>
      <w:r>
        <w:t>1,9</w:t>
      </w:r>
    </w:p>
    <w:p>
      <w:r>
        <w:t>2</w:t>
      </w:r>
    </w:p>
    <w:p>
      <w:r>
        <w:t>4</w:t>
      </w:r>
    </w:p>
    <w:p>
      <w:r>
        <w:t>Tổng số phòng khách sạn và nhà nghỉ</w:t>
      </w:r>
    </w:p>
    <w:p>
      <w:r>
        <w:t>Phòng</w:t>
      </w:r>
    </w:p>
    <w:p>
      <w:r>
        <w:t>2720</w:t>
      </w:r>
    </w:p>
    <w:p>
      <w:r>
        <w:t>2890</w:t>
      </w:r>
    </w:p>
    <w:p>
      <w:r>
        <w:t>3101</w:t>
      </w:r>
    </w:p>
    <w:p>
      <w:r>
        <w:t>3304</w:t>
      </w:r>
    </w:p>
    <w:p>
      <w:r>
        <w:t>3550</w:t>
      </w:r>
    </w:p>
    <w:p>
      <w:r>
        <w:t>5.3.2.3. Mục tiêu giá trị GRDP du lịch</w:t>
      </w:r>
    </w:p>
    <w:p>
      <w:r>
        <w:t>Căn cứ trên các số liệu dự báo về khách du lịch (cả quốc tế và nội địa), tổng doanh thu xã hội từ du lịch như đã trình bày ở trên, sau khi trừ chi phí trung gian, khả năng đóng góp của ngành du lịch trong tổng GDP của Đồng Tháp theo các kịch bản được trình bày ở bảng sau</w:t>
      </w:r>
    </w:p>
    <w:p>
      <w:r>
        <w:t>Bảng 9: Dự báo chỉ tiêu GDP cho du lịch tỉnh Đồng Tháp thời kỳ 2025 - 2050</w:t>
      </w:r>
    </w:p>
    <w:p>
      <w:r>
        <w:t>Chỉ tiêu</w:t>
      </w:r>
    </w:p>
    <w:p>
      <w:r>
        <w:t>Đơn vị   tính</w:t>
      </w:r>
    </w:p>
    <w:p>
      <w:r>
        <w:t>2021-2025</w:t>
      </w:r>
    </w:p>
    <w:p>
      <w:r>
        <w:t>2026-2030</w:t>
      </w:r>
    </w:p>
    <w:p>
      <w:r>
        <w:t>2050</w:t>
      </w:r>
    </w:p>
    <w:p>
      <w:r>
        <w:t>Tổng sản phẩm ngành du lịch theo giá hiện hành</w:t>
      </w:r>
    </w:p>
    <w:p>
      <w:r>
        <w:t>tỷ đồng</w:t>
      </w:r>
    </w:p>
    <w:p>
      <w:r>
        <w:t>4.904</w:t>
      </w:r>
    </w:p>
    <w:p>
      <w:r>
        <w:t>7.630</w:t>
      </w:r>
    </w:p>
    <w:p>
      <w:r>
        <w:t>30.248</w:t>
      </w:r>
    </w:p>
    <w:p>
      <w:r>
        <w:t>Tỷ trọng GRDP du lịch trong GRDP của tỉnh</w:t>
      </w:r>
    </w:p>
    <w:p>
      <w:r>
        <w:t>%</w:t>
      </w:r>
    </w:p>
    <w:p>
      <w:r>
        <w:t>6,2</w:t>
      </w:r>
    </w:p>
    <w:p>
      <w:r>
        <w:t>6,8</w:t>
      </w:r>
    </w:p>
    <w:p>
      <w:r>
        <w:t>7,7</w:t>
      </w:r>
    </w:p>
    <w:p>
      <w:r>
        <w:t>Tỷ trọng GRDP du lịch trong GRDP của khối thương mại - dịch vụ</w:t>
      </w:r>
    </w:p>
    <w:p>
      <w:r>
        <w:t>%</w:t>
      </w:r>
    </w:p>
    <w:p>
      <w:r>
        <w:t>17,1</w:t>
      </w:r>
    </w:p>
    <w:p>
      <w:r>
        <w:t>17,8</w:t>
      </w:r>
    </w:p>
    <w:p>
      <w:r>
        <w:t>18</w:t>
      </w:r>
    </w:p>
    <w:p>
      <w:r>
        <w:t>Nguồn: Dự báo</w:t>
      </w:r>
    </w:p>
    <w:p>
      <w:r>
        <w:t>5.4. Các đột phá và nhiệm vụ trọng tâm trong thời kỳ 2021-2030</w:t>
      </w:r>
    </w:p>
    <w:p>
      <w:r>
        <w:t>5.4.1. Các đột phá trong thời kỳ 2021-2030</w:t>
      </w:r>
    </w:p>
    <w:p>
      <w:r>
        <w:t>- Phát triển du lịch theo hướng chuyên nghiệp, chất lượng, hiệu quả; đẩy mạnh ứng dụng những thành tựu của cuộc cách mạng công nghiệp 4.0.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w:t>
      </w:r>
    </w:p>
    <w:p>
      <w:r>
        <w:t>- Bên cạnh tiếp tục và phát huy định hướng phát triển các loại hình du lịch bền vững (du lịch sinh thái, du lịch cộng đồng, du lịch nông nghiệp) , phát triển các khu nông nghiệp sạch, nông nghiệp công nghệ cao gắn với du lịch sinh thái nông nghiệp, hấp dẫn, thu hút du khách; Đồng Tháp cần định hướng phát triển các sản phẩm du lịch mới nhằm phát triển đột phá ngành du lịch như: du lịch văn hóa- tâm linh, du lịch chăm sóc sức khỏe, du lịch sông nước.</w:t>
      </w:r>
    </w:p>
    <w:p>
      <w:r>
        <w:t>- Đây là thời kỳ hậu đại dịch Covid 19, nên nhu cầu du lịch dự báo sẽ tăng cao sau một thời gian dài du khách không được đi du lịch. Chính vì vậy để đột phá về mặt du lịch, Đồng Tháp cần có các sản phẩm du lịch đón đầu làn sóng này. Việc cấp thiết là xây dựng các gói du lịch phù hợp với du khách, thúc đẩy công tác quảng bá bằng công nghệ thông minh, liên kết với các trang cung cấp dịch vụ du lịch nổi tiếng,… Đồng thời hoàn thiện các cơ sở hạ tầng du lịch, nâng cao chất lượng nguồn nhân lực, chất lượng dịch vụ,…sẵn sàng cho việc đón nhiều lượt hành khách.</w:t>
      </w:r>
    </w:p>
    <w:p>
      <w:r>
        <w:t>5.4.2. Các nhiệm vụ trọng tâm trong thời kỳ 2021-2030</w:t>
      </w:r>
    </w:p>
    <w:p>
      <w:r>
        <w:t>5.4.2.1. Tiếp tục đổi mới nhận thức, tư duy về phát triển du lịch:</w:t>
      </w:r>
    </w:p>
    <w:p>
      <w:r>
        <w:t>Đồng Tháp cần tiếp tục đổi mới mạnh mẽ tư duy phát triển du lịch theo quy luật kinh tế thị trường, đáp ứng yêu cầu phát triển du lịch thành ngành kinh tế quan trọng. Khai thác có hiệu quả tiềm năng và lợi thế so sánh của địa phương nhằm tạo ra các sản phẩm đặc thù có sức hấp dẫn và tính cạnh tranh cao, gắn với thương hiệu, hình ảnh địa phương, tạo môi trường du lịch thân thiện, phát triển bền vững, nâng cao uy tín, thương hiệu du lịch Đồng Tháp cả trong và ngoài nước.</w:t>
      </w:r>
    </w:p>
    <w:p>
      <w:r>
        <w:t>Bên cạnh đó, Đồng Tháp cần tăng cường công tác tuyên truyền, nâng cao ý thức về phát triển du lịch cho người dân, doanh nghiệp, cộng đồng, ứng xử văn minh trong hoạt động du lịch, thân thiện với khách du lịch và bảo vệ hình ảnh, môi trường, góp phần phát triển bền vững, không ngừng nâng cao uy tín, thương hiệu và sức thu hút của du lịch Đồng Tháp.</w:t>
      </w:r>
    </w:p>
    <w:p>
      <w:r>
        <w:t>5.4.2.2. Hoàn thiện cơ chế, chính sách thúc đẩy phát triển du lịch:</w:t>
      </w:r>
    </w:p>
    <w:p>
      <w:r>
        <w:t>Đồng Tháp cần hoàn thiện cơ chế, chính sách thúc đẩy phát triển du lịch , cụ thể là thúc đẩy quan hệ hợp tác công - tư và thiết lập các điều kiện tạo môi trường kinh doanh thuận lợi, kích thích đổi mới, khởi nghiệp sáng tạo, phát triển lực lượng doanh nghiệp, hình thành doanh nghiệp du lịch có thương hiệu; hỗ trợ các doanh nghiệp vừa và nhỏ, các hộ kinh doanh du lịch tiếp thu công nghệ mới, kỹ năng số và tiếp cận tài chính.</w:t>
      </w:r>
    </w:p>
    <w:p>
      <w:r>
        <w:t>Bên cạnh đó, tỉnh cần khuyến khích, tạo điều kiện các doanh nghiệp tham gia đầu tư phát triển các tuyến xe buýt kết nối đến các khu di tích, điểm tham quan du lịch trong Tỉnh. Hoàn thiện các mô hình hoạt động thí điểm xe điện phục vụ khách tham quan tại các địa điểm đã được UBND Tỉnh phê duyệt.</w:t>
      </w:r>
    </w:p>
    <w:p>
      <w:r>
        <w:t>5.4.2.3. Phát triển kết cấu hạ tầng, cơ sở vật chất kỹ thuật phục vụ du lịch:</w:t>
      </w:r>
    </w:p>
    <w:p>
      <w:r>
        <w:t>Tỉnh cần phát triển kết cấu hạ tầng, cơ sở vật chất kỹ thuật phục vụ du lịch, cụ thể là phát triển đồng bộ kết cấu hạ tầng, ưu tiên nguồn lực đầu tư hạ tầng giao thông, nâng cao khả năng kết nối giao thông đến các khu di tích, điểm du lịch, khu vực động lực phát triển du lịch và khu vực có tiềm năng du lịch. Đầu tư các bãi đỗ xe, bến tàu khách du lịch; điểm dừng, nghỉ và khu vệ sinh công cộng trên các tuyến đường bộ phục vụ phát triển du lịch.</w:t>
      </w:r>
    </w:p>
    <w:p>
      <w:r>
        <w:t>Bên cạnh đó, Đồng Tháp cần hoàn thiện hệ thống hạ tầng công nghệ thông tin, đẩy nhanh thực hiện chuyển đổi số trong du lịch; số hóa các thông tin, tài liệu về điểm đến, xây dựng các kho nội dung số, hướng tới hình thành và phát triển hệ sinh thái du lịch thông minh.</w:t>
      </w:r>
    </w:p>
    <w:p>
      <w:r>
        <w:t>Việc thu hút nguồn lực xã hội, nhà đầu tư có công nghệ hiện đại, thân thiện với môi trường để đầu tư xây dựng cơ sở vật chất kỹ thuật ngành du lịch rất quan trọng. Tỉnh cần thu hút xây dựng các cơ sở lưu trú (quan tâm nhiều đến đầu tư cơ sở lưu trú đạt chất lượng 4 sao – 5 sao), cơ sở vui chơi giải trí, khu nghỉ dưỡng phức hợp cao cấp, phù hợp với nhu cầu và xu hướng du lịch mới, nâng dần giá trị gia tăng của sản phẩm dịch vụ du lịch và nâng cao năng lực cạnh tranh du lịch. Đồng thời tỉnh cần đầu tư, hình thành trung tâm tổ chức hội nghị, triển lãm, giải trí, hiện đại tại khu vực động lực phát triển du lịch.</w:t>
      </w:r>
    </w:p>
    <w:p>
      <w:r>
        <w:t>5.4.2.4. Phát triển nguồn nhân lực du lịch:</w:t>
      </w:r>
    </w:p>
    <w:p>
      <w:r>
        <w:t>Đồng Tháp cần phát triển nguồn nhân lực du lịch bảo đảm số lượng và chất lượng, đáp ứng yêu cầu cạnh tranh, phát triển, hội nhập; có chính sách khuyến khích thúc đẩy phát triển nguồn nhân lực và thị trường lao động, nâng cao chất lượng nhân lực du lịch cả về quản lý nhà nước, quản trị doanh nghiệp và kỹ năng nghề du lịch, chú trọng đào tạo lao động lành nghề. Bên cạnh đó, tỉnh cần tăng cường hợp tác, liên kết về đào tạo, đa dạng các hình thức đào tạo; khuyến khích đào tạo tại chỗ, đào tạo theo nhu cầu xã hội, gắn kết giữa đào tạo và sử dụng lao động trong hoạt động du lịch; đẩy mạnh xã hội hóa, khuyến khích doanh nghiệp tham gia đào tạo nhân lực du lịch; chú trọng đào tạo kỹ năng nghề và kỹ năng mềm cho lực lượng lao động trực tiếp phục vụ du lịch, đặc biệt là đội ngũ hướng dẫn viên, thuyết minh viên du lịch tại điểm; tổ chức đào tạo, bồi dưỡng kiến thức, kỹ năng cho cộng đồng dân cư tham gia kinh doanh du lịch và góp phần quảng bá điểm đến, hình ảnh du lịch của địa phương.</w:t>
      </w:r>
    </w:p>
    <w:p>
      <w:r>
        <w:t>5.4.2.5. Nghiên cứu và đa dạng hóa thị trường khách du lịch:</w:t>
      </w:r>
    </w:p>
    <w:p>
      <w:r>
        <w:t>Để đáp ứng kịp thời nhu cầu và thị hiếu mới của khách du lịch, việc tổ chức điều tra, nghiên cứu thị trường, nắm bắt xu hướng thị trường, nhu cầu và thị hiếu của khách du lịch là rất cần thiết. Bên cạnh đó tỉnh cần tiếp tục thu hút khách, mở rộng thị trường khách có khả năng tăng trưởng nhanh, có nguồn khách lớn, có mức chi tiêu cao và lưu trú dài ngày.</w:t>
      </w:r>
    </w:p>
    <w:p>
      <w:r>
        <w:t>Bên cạnh, tiếp tục phát triển thị trường khách du lịch tham quan thưởng ngoạn, ngắm cảnh quan thiên nhiên, sinh thái, sông nước miệt vườn; trải nghiệm nông nghiệp, làng nghề, thưởng thức ẩm thực dân gian Nam bộ; du lịch lễ hội – tâm linh, gắn với tìm hiểu văn hóa bản địa, lịch sử, cách mạng. Đồng Tháp nên định hướng lại thị trường khách du lịch lễ hội, văn hóa tâm linh theo hướng kết hợp hài hoà giữa mục đích lễ hội, tâm linh với các mục đích khác nhằm khắc phục tính thời vụ.</w:t>
      </w:r>
    </w:p>
    <w:p>
      <w:r>
        <w:t>5.4.2.6. Phát triển sản phẩm du lịch đặc thù, chất lượng, hấp dẫn:</w:t>
      </w:r>
    </w:p>
    <w:p>
      <w:r>
        <w:t>Đồng Tháp tiếp tục tập trung phát triển sản phẩm du lịch có chất lượng, đa dạng, khác biệt, có giá trị gia tăng cao và tăng cường trải nghiệm cho khách du lịch dựa trên lợi thế về tài nguyên của từng địa phương, phù hợp với nhu cầu thị trường và nâng cao khả năng cạnh tranh của du lịch Đồng Tháp. Tỉnh cần đẩy mạnh sự kết nối và nâng cao chất lượng trong chuỗi giá trị của sản phẩm du lịch. Tăng cường công tác quản lý điểm đến, các khu vực động lực du lịch, bảo đảm môi trường an toàn, văn minh, thân thiện.</w:t>
      </w:r>
    </w:p>
    <w:p>
      <w:r>
        <w:t>Tỉnh cần phát triển hệ thống sản phẩm có tính liên kết cao như: sản phẩm sinh thái – nghỉ dưỡng, sản phẩm du lịch nông nghiệp kết hợp trải nghiệm, sản phẩm du lịch văn hóa – lễ hội… Bên cạnh đó, cần tập trung xây dựng, hoàn thiện 04 mô hình sản phẩm du lịch nông nghiệp tiêu biểu của Tỉnh để định hướng đầu tư phát triển, nhân rộng, tạo điểm nhấn thu hút khách du lịch; đa dạng hóa loại hình dịch vụ tại cụm du lịch trung tâm, nâng chất lượng dịch vụ du lịch tham quan trải nghiệm tại các vườn cây ăn trái, các điểm du lịch cộng đồng tại khu Đồng sen Tháp Mười.</w:t>
      </w:r>
    </w:p>
    <w:p>
      <w:r>
        <w:t>Ngoài ra, Đồng Tháp cần nghiên cứu phát triển tuyến du lịch đường sông kết nối các điểm du lịch sinh thái nông nghiệp, trải nghiệm làng nghề, văn hóa địa phương. Đặc biệt, quan tâm các dự án phát triển du lịch sinh thái gắn với chuỗi giá trị sản phẩm từ Sen, đưa hình ảnh hoa Sen và các sản phẩm từ Sen thực sự trở thành sản phẩm du lịch đặc thù của vùng đất Sen hồng.</w:t>
      </w:r>
    </w:p>
    <w:p>
      <w:r>
        <w:t>Tỉnh cũng cần chú trọng phát triển sản phẩm du lịch văn hóa, gắn với bảo tồn và phát huy giá trị các di sản văn hóa, lịch sử, truyền thống của địa phương; tập trung khai thác thế mạnh ẩm thực đặc sắc của Đồng Tháp gắn với sản phẩm OCOP, để hình thành sản phẩm du lịch độc đáo, đặc trưng, có lợi thế cạnh tranh, góp phần tạo dựng thương hiệu du lịch Đồng Tháp và hình ảnh địa phương. Tỉnh cần định hướng cho các địa phương xây dựng sản phẩm du lịch đặc trưng gắn với hình ảnh địa phương, tổ chức các hoạt động điểm nhấn gắn với hoạt động văn hoá – lễ hội của địa phương; tôn tạo các di tích văn hóa, lịch sử, làng nghề truyền thống và sản phẩm nông nghiệp sạch, công nghệ cao; bổ sung và nâng chất các dịch vụ bổ trợ để phát triển du lịch hội nghị, hội thảo, sự kiện (MICE), du lịch mua sắm, du lịch chữa bệnh, chăm sóc sức khỏe, giáo dục, kết hợp với dịch vụ vui chơi, giải trí về đêm đầy đủ tiện ích, khu phố ẩm thực - Chợ đêm nhằm thu hút du khách lưu lại dài ngày, tăng nguồn thu từ hoạt động du lịch.</w:t>
      </w:r>
    </w:p>
    <w:p>
      <w:r>
        <w:t>Mặt khác, tỉnh cần nâng cấp các sản phẩm dịch vụ du lịch hiện có tại các khu di tích, điểm du lịch trọng điểm: Tràm Chim, Gáo Giồng, Xẻo Quít, Làng Hòa An thuộc Khu di tích Nguyễn Sinh Sắc và Gò Tháp. Đồng thời, đẩy mạnh phát triển du lịch cộng đồng, du lịch sinh thái nông nghiệp, nông thôn; khai thác giá trị văn hóa nghệ thuật - ẩm thực truyền thống, làng nghề thủ công, nông nghiệp xanh, Nhà cổ, di tích lịch sử văn hóa gắn với câu chuyện mang tính nhân văn, nhân vật lịch sử để thu hút và giữ chân khách du lịch. Bên cạnh đó, địa phương cũng cần phối hợp với các cơ sở thủ công mỹ nghệ, cơ sở sản xuất hàng đặc sản địa phương và hàng quà lưu niệm, quà tặng du lịch, để giới thiệu, quảng bá, kết nối vào hệ thống các cửa hàng đặc sản, trung tâm thương mại, khu mua sắm phục vụ khách du lịch tại các khu di tích, điểm tham quan du lịch; tiếp tục phát huy thế mạnh ẩm thực bánh dân gian Nam bộ chế biến từ bột Sa Đéc để đưa vào thực đơn phục vụ du khách.</w:t>
      </w:r>
    </w:p>
    <w:p>
      <w:r>
        <w:t>5.4.2.7. Đẩy mạnh hợp tác, liên kết, xúc tiến, quảng bá, xây dựng thương hiệu du lịch:</w:t>
      </w:r>
    </w:p>
    <w:p>
      <w:r>
        <w:t>Tỉnh cần tăng cường hợp tác, liên kết phát triển du lịch với các tỉnh, thành trong cả nước, trước hết là thành phố Hồ Chí Minh và các tỉnh, thành đồng bằng sông Cửu Long, tạo sản phẩm du lịch sinh thái đặc thù, hấp dẫn khách quốc tế, có tính cạnh tranh cao và mở rộng thị phần khách nội địa. Đồng Tháp cần đẩy nhanh tiến độ triển khai các chương trình liên kết phát triển du lịch giữa thành phố Hồ Chí Minh và các tỉnh thành đồng bằng sông Cửu Long; phối hợp xây dựng tuyến du lịch “Sắc màu vùng biên”, xây dựng sản phẩm du lịch tiểu vùng Đồng Tháp Mười.</w:t>
      </w:r>
    </w:p>
    <w:p>
      <w:r>
        <w:t>Bên cạnh đó, tỉnh cần tạo điều kiện cho các doanh nghiệp mở rộng quan hệ hợp tác trong nước và quốc tế, nâng cao năng lực cạnh tranh trên thị trường du lịch trong nước. Chú trọng hợp tác phát triển các tour tuyến liên kết với các đơn vị có nhiều lợi thế và kinh nghiệm phát triển và là các trung tâm du lịch lớn của quốc gia như: thành phố Hồ Chí Minh, Hà Nội, Đà Nẵng, Cần Thơ..; các tuyến du lịch đường thủy trên sông Mê Kông; hợp tác với hãng lữ hành, các cảng quốc tế thuộc các nước Đông Nam Á đưa khách về tham quan du lịch Đồng Tháp.</w:t>
      </w:r>
    </w:p>
    <w:p>
      <w:r>
        <w:t>Ngoài ra, tỉnh cần đổi mới cách thức, nội dung xúc tiến quảng bá du lịch, tăng cường ứng dụng công nghệ thông minh, nâng cao tính chuyên nghiệp và hiệu quả xúc tiến quảng bá du lịch tại các kỳ hội chợ, liên hoan du lịch, lễ hội,... Biên tập lại tài liệu, bổ sung các thông tin về du lịch và có liên quan đến du lịch; xây dựng bộ nhận diện thương hiệu du lịch mang bản sắc văn hóa địa phương để quảng bá xúc tiến du lịch trong và ngoài nước. Phát huy vai trò của các cơ quan truyền thông, tạo đột phá trong hoạt động xúc tiến quảng bá thị trường trong nước, kết hợp với nâng cao nhận thức về vai trò, vị trí của du lịch.</w:t>
      </w:r>
    </w:p>
    <w:p>
      <w:r>
        <w:t>5.4.2.8. Ứng dụng khoa học và công nghệ trong hoạt động du lịch:</w:t>
      </w:r>
    </w:p>
    <w:p>
      <w:r>
        <w:t>Đồng Tháp cần áp dụng mạnh mẽ các công nghệ số và các công cụ của cách mạng công nghiệp 4.0 để có thể đột phá về hoạt động xúc tiến, quảng bá du lịch. Thúc đẩy phát triển các hình thức quảng bá du lịch thông qua marketing số, các trang mạng xã hội,… để có thể lan tỏa không chỉ du khách nội địa mà còn tiếp cận nhanh hơn tới du khách quốc tế.</w:t>
      </w:r>
    </w:p>
    <w:p>
      <w:r>
        <w:t>Tỉnh cần phát triển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 Bên cạnh đó, Đồng Tháp cần phát triển du lịch thông minh; xúc tiến, quảng bá, xây dựng thương hiệu; quản lý khách du lịch và hoạt động du lịch, tài nguyên du lịch, kiểm soát, giám sát và cảnh báo ô nhiễm trên cơ sở ứng dụng khoa học, công nghệ hiện đại và nền tảng công nghệ số. Ngoài ra, việc ứng dụng rộng rãi công nghệ trong thanh toán dịch vụ du lịch hướng tới giảm thiểu thanh toán bằng tiền mặt, hướng dẫn và khuyến khích khách du lịch sử dụng các hình thức thanh toán điện tử trên các thiết bị thông minh là cần thiết.</w:t>
      </w:r>
    </w:p>
    <w:p>
      <w:r>
        <w:t>Mặt khác, tỉnh cần khuyến khích các tổ chức, cá nhân ứng dụng khoa học, công nghệ vào hoạt động khai thác, phát triển du lịch; tận dụng sự tiện lợi của điện thoại thông minh để quảng bá, giới thiệu sản phẩm, chào bán các chương trình tham quan, trải nghiệm, đăng ký lịch trình, đặt chỗ, đặt món ăn… thông qua việc thiết kế các trang web, fanpage trên các thiết bị di động; từng bước hướng đến mô hình cung cấp dịch vụ tiện lợi theo hình thức trọn gói. Hình thành các tours du lịch ảo để quảng bá cũng như lan tỏa vẻ đẹp của địa phương nhanh hơn đến du khách (Tham khảo các tours du lịch ảo của Việt Nam tại trang web: https://vietnam.travel/vietnam-virtual-tours). Bên cạnh đó, Đồng Tháp nên biên soạn và phát hành những video có chất lượng trên nền tảng số để quảng bá và thu hút du khách. Đồng Tháp cần tạo ra các video chính thức về du lịch Đồng Tháp để giới thiệu với khách du lịch về con người và cảnh quan, tài nguyên du lịch Đồng Tháp. Đẩy mạnh sự hợp tác và quảng bá trên các trang mạng xã hội như Facebook, Instagram, Zalo, Tiktok,…Ví dụ như năm 2020, Bộ Văn hoá, Thể thao và Du lịch Việt Nam đã kết hợp Tiktok để quảng bá du lịch Việt Nam bằng công cụ video mang tên #HelloVietnam. #HelloVietnam là một phần các hoạt động trong chuỗi chiến dịch quảng bá du lịch toàn cầu do TikTok khởi xướng với tên gọi #TikTokTravel nhằm tôn vinh các danh lam, thắng cảnh trên thế giới, mang đến một góc nhìn mới về du lịch, mang các nền văn hoá đến gần nhau hơn. Đồng Tháp có thể tận dụng chương trình này để thực hiện các video #HelloDongThap trên TikTok.</w:t>
      </w:r>
    </w:p>
    <w:p>
      <w:r>
        <w:t>5.5. Định hướng phát triển</w:t>
      </w:r>
    </w:p>
    <w:p>
      <w:r>
        <w:t>5.5.1. Tầm nhìn đến năm 2050</w:t>
      </w:r>
    </w:p>
    <w:p>
      <w:r>
        <w:t>Tỉnh Đồng Tháp trở thành một điểm đến hấp dẫn ở đồng bằng sông Cửu Long; có kết cấu hạ tầng đô thị và nông thôn theo hướng hiện đại, thông minh. Phát triển du lịch trên cơ sở tận dụng cơ hội từ quá trình hội nhập và sự phát triển kinh tế tri thức, ứng dụng công nghệ 4.0. Phát triển du lịch trở thành một trong những động lực trong phát triển kinh tế, đồng thời gắn với giải quyết việc làm, nâng cao thu nhập người dân. Kết hợp chặt chẽ giữa phát triển du lịch với bảo đảm an sinh xã hội, bảo vệ môi trường, có khả năng ứng phó và giảm thiểu ảnh hưởng do tác động của biến đổi khí hậu.</w:t>
      </w:r>
    </w:p>
    <w:p>
      <w:r>
        <w:t>5.5.2. Các định hướng chung trong phát triển ngành đến năm 2050</w:t>
      </w:r>
    </w:p>
    <w:p>
      <w:r>
        <w:t>Đầu tư nâng cấp các khu, cụm, điểm , tuyến du lịch sinh thái và khu du lịch trọng điểm (vườn quốc gia Tràm Chim, Xẻo Quít, Gáo Giồng,…), các di tích lịch sử và công trình văn hoá lớn (mở rộng khu di tích quốc gia đặc biệt Gò Tháp lên di sản văn hóa thế giới, khu di tích Nguyễn Sinh Sắc,…), kêu gọi đầu tư các khu, điểm tuyến du lịch, khu nghỉ dưỡng,… phục vụ vui chơi, giải trí, học tập. Liên kết với tỉnh bạn (thành phố Hồ Chí Minh, các tỉnh khu vực Đồng bằng sông Cửu Long) và các công ty du lịch lữ hành có uy tín để tham gia vào các tuyến du lịch lữ hành phục vụ du khách trong nước và quốc tế.</w:t>
      </w:r>
    </w:p>
    <w:p>
      <w:r>
        <w:t>Tăng cường đầu tư các khu bảo tồn sinh thái, các cơ sở văn hoá phi vật thể, đình miếu, các làng nghề hiện có. Bên cạnh đó, cần tiếp tục phát triển du lịch nông nghiệp trên cơ sở khai thác hiệu quả tiềm năng đặc trưng riêng của tỉnh, chú trọng vào du lịch trải nghiệm về nông nghiệp (ví dụ như các chèo xuồng ngắm cảnh đồng sen, câu cá, thưởng thức ẩm thực đồng quê với nhiều món ăn được chế biến từ sen và mua sắm các sản vật từ sen..). ;., Xây dựng các sản phẩm phục vụ cho hoạt động du lịch nông nghiệp theo mô hình nông nghiệp xanh, ưu tiên phát triển các sản phẩm nông nghiệp hữu cơ và nông nghiệp công nghệ cao, ví dụ như phát triển loại hình tham quan trải nghiệm vườn trái cây, các mô hình tham quan vườn quýt hồng, các điểm du lịch cộng đồng được công nhận sản phẩm OCOP 3 sao theo bộ tiêu chí du lịch nông thôn…Đồng thời, cần tập trung hoàn thiện và đồng bộ hệ thống hạ tầng giao thông trọng điểm của tỉnh.</w:t>
      </w:r>
    </w:p>
    <w:p>
      <w:r>
        <w:t>Đẩy mạnh công tác truyền thông, xúc tiến du lịch, vận động đầu tư, hỗ trợ, tạo điều kiện thuận lợi cho các doanh nghiệp và nhà đầu tư triển khai thực hiện các dự án đầu tư phát triển du lịch trên địa bàn tỉnh. Gắn việc tổ chức các sự kiện văn hóa, thể thao kết hợp với quảng bá hình ảnh du lịch, sản phẩm làng nghề thủ công truyền thống của tỉnh mang tính chuyên nghiệp hơn, có chiều sâu.</w:t>
      </w:r>
    </w:p>
    <w:p>
      <w:r>
        <w:t>Tiếp tục đào tạo nâng cao tay nghề cho lực lượng phục vụ trong ngành chuyên nghiệp hơn và nâng cao chất lượng nguồn nhân lực đáp ứng yêu cầu phát triển của ngành.</w:t>
      </w:r>
    </w:p>
    <w:p>
      <w:r>
        <w:t>Khuyến khích các thành phần kinh tế trong và ngoài tỉnh tham gia đầu tư phát triển du lịch nhằm đa dạng hóa sản phẩm và dịch vụ du lịch đủ sức cạnh tranh trên thị trường. Huy động các nguồn lực xã hội đầu tư khai thác dịch vụ tại các khu, điểm du lịch, đặc biệt là loại hình du lịch cộng đồng.</w:t>
      </w:r>
    </w:p>
    <w:p>
      <w:r>
        <w:t>Đẩy mạnh bảo tồn và phục hồi tính đa dạng sinh học vùng đất ngập nước tại Vườn Quốc gia Tràm Chim. Tháng 11/2021, Thủ tướng Chính phủ đã phê duyệt Quyết định số 1975/QĐ-TTg ban hành Kế hoạch hành động quốc gia về bảo tồn và sử dụng bền vững các vùng đất ngập nước giai đoạn 2021-2030 với mục tiêu bảo tồn, sử dụng bền vững đa dạng sinh học và dịch vụ hệ sinh thái của các vùng đất ngập nước, góp phần phát triển bền vững kinh tế-xã hội, ứng phó với biến đổi khí hậu, bảo vệ môi trường, bảo tồn thiên nhiên, đa dạng sinh học và thực hiện các nghĩa vụ của quốc gia thành viên Công ước về các vùng đất ngập nước có tầm quan trọng quốc tế. Trong đó, việc bảo tồn đa dạng sinh học khu Ramsar Tràm Chim cần được chú trọng. Để bảo tồn đa dạng sinh học tại Vườn Quốc gia Tràm Chim, ngoài việc giữ nước, điều tiết cháy phù hợp, quản lý tốt mực nước tạo môi trường sống cho các thảm thực vật, tạo môi trường quen thuộc cho Sếu, chính quyền địa phương cần đẩy mạnh công tác tuyên truyền, tạo sinh kế hợp lý cho người dân xung quanh khu vực Vườn Quốc gia.</w:t>
      </w:r>
    </w:p>
    <w:p>
      <w:r>
        <w:t>Đồng Tháp định hướng cơ cấu lại thị trường khách du lịch với phương châm đầu từ sản phẩm mới lạ và đáp ứng xu hướng phát triển du lịch thế giới. Du lịch Đồng Tháp phải nhanh chóng tái cơ cấu thị trường du khách theo hướng đầu tư mới, làm mới các sản phẩm phù hợp nhu cầu, thị hiếu, để tiến vững trong giai đoạn hậu Covid-19. Cụ thể du lịch Đồng Tháp sẽ xem xét lại cơ cấu ngành, có ứng dụng công nghệ thông minh, du lịch số, đồng thời có các giải pháp để đa dạng hóa thị trường khách quốc tế, coi đây là cơ hội tái cơ cấu để phát triển sang một giai đoạn mới.</w:t>
      </w:r>
    </w:p>
    <w:p>
      <w:r>
        <w:t>Vì vậy Đồng Tháp tập trung vào các thị trường khách du lịch sau đây:</w:t>
      </w:r>
    </w:p>
    <w:p>
      <w:r>
        <w:t>- Thị trường khách du lịch có nhu cầu du lịch trải nghiệm: Nhu cầu của du khách này là mong muốn được hòa nhập vào cuộc sống địa phương (du lịch trải nghiệm). Với nhu cầu này thì Đồng Tháp phát triển du lịch nông nghiệp, du lịch cộng đồng trên cơ sở khai thác hiệu quả tiềm năng đặc trưng riêng của địa phương.</w:t>
      </w:r>
    </w:p>
    <w:p>
      <w:r>
        <w:t>- Thị trường khách du lịch hưởng thụ sản phẩm du lịch xanh. Các du khách của thị trường này ưa chuộng sản phẩm du lịch sinh thái, chữa bệnh và chăm sóc sức khỏe, kết hợp với các hoạt động vui chơi, giải trí, bảo tồn, phát triển văn hóa địa phương và môi trường tự nhiên.</w:t>
      </w:r>
    </w:p>
    <w:p>
      <w:r>
        <w:t>- Thị trường khách du lịch kết hợp du lịch trải nghiệm và hành trình ẩm thực. Đồng Tháp có nhiều lợi thế để phục vụ thị trường khách du lịch này. Đồng Tháp có nền ẩm thực rất đa dạng và phong phú. Đồng Tháp có nhiều món ăn ngon, hương ᴠị đặc trưng của miền Tâу. Tất cả nền ẩm thực phong phú là sự hấp dẫn, thu hút du khách tại Đồng Tháp. Đặc biệt Đồng Tháp đã thiết lập kỷ lục thế giới khi giới thiệu “200 món ăn từ sen” tại Lễ hội Sen 2022 tạo được tiếng vang lớn, thu hút rất nhiều du khách.</w:t>
      </w:r>
    </w:p>
    <w:p>
      <w:r>
        <w:t>Do ảnh hưởng của đại dịch Covi-19, định hướng du lịch nội địa sẽ là xu hướng du lịch trong thời gian tới, với các chuyến đi ngắn ngày, hướng về các di sản văn hóa, thiên nhiên. Vì vậy, cần tăng cường xúc tiến, quảng bá, đầu tư các tuyến du lịch nội địa mới, chú trọng khai thác du lịch sinh thái cộng đồng, du lịch gắn với bảo vệ môi trường, du lịch sức khỏe,... tổ chức thành những chương trình du lịch trọn gói với giá ưu đãi để thu hút khách du lịch.</w:t>
      </w:r>
    </w:p>
    <w:p>
      <w:r>
        <w:t>5.5.3. Định hướng về phát triển và đào tạo nguồn nhân lực du lịch</w:t>
      </w:r>
    </w:p>
    <w:p>
      <w:r>
        <w:t>Tổ chức đào tạo, bồi dưỡng kiến thức phát triển du lịch, kỹ năng giao tiếp chăm sóc khách hàng, các kỹ năng nghề du lịch chuyên sâu, ngoại ngữ giao tiếp thông dụng cho đội ngũ lao động phục vụ du lịch tại địa phương như hộ gia đình, con em của cộng đồng dân cư địa phương vừa lao động ngành nghề khác vừa có thể tham gia hướng dẫn khách du lịch tham quan hoặc phục vụ lưu trú, ăn uống, trải nghiệm tại các điểm tham quan du lịch cộng đồng, làng nghề thủ công truyền thống.</w:t>
      </w:r>
    </w:p>
    <w:p>
      <w:r>
        <w:t>Mở các khoá đào tạo ngắn hạn, tại chỗ, vừa đào tạo kỹ năng phục vụ, vừa xây dựng ý thức bảo vệ môi trường, vệ sinh an toàn thực phẩm và an ninh, an toàn trong phục vụ khách du lịch. Các kiến thức về nhu cầu, sở thích, thói quen, tập quán giao tiếp ứng xử của khách du lịch (cả khách quốc tế và khách nội địa).</w:t>
      </w:r>
    </w:p>
    <w:p>
      <w:r>
        <w:t>5.5.4. Định hướng về phát triển hệ thống cơ sở vật chất phục vụ du lịch</w:t>
      </w:r>
    </w:p>
    <w:p>
      <w:r>
        <w:t>Đầu tư nâng cấp hệ thống cơ sở lưu trú du lịch hiện có theo đúng tiêu chuẩn quốc gia; phát triển thêm một số cơ sở lưu trú chất lượng cao để đảm bảo phục vụ tốt các sự kiện của ngành, của tỉnh, chú trọng nâng cao chất lượng buồng cũng như nâng cấp và đổi mới trang thiết bị của khách sạn; khuyến khích đầu tư vào các dịch vụ vui chơi, giải trí phục vụ khách lưu trú tại các đô thị lớn.</w:t>
      </w:r>
    </w:p>
    <w:p>
      <w:r>
        <w:t>Tăng cường công tác xã hội hóa trong đầu tư phát triển các cơ sở vui chơi giải trí, thể thao tại các khu, điểm du lịch trọng điểm của tỉnh. Xây dựng, đưa vào khai thác các chương trình (show) biểu diễn văn hóa nghệ thuật; khôi phục lại các loại hình vui chơi giải trí dân gian; phát triển các loại hình vui chơi, giải trí chuyên đề như: công viên chuyên đề, khu giải vui chơi giải trí chuyên đề tại các khu, điểm du lịch. Hình thành hệ thống các trung tâm vui chơi giải trí hỗn hợp về văn hoá, thể thao… phục vụ cho nhiều đối tượng ở các tuyến du lịch, điểm dừng chân, điểm tham quan để thu hút và giữ chân du khách.</w:t>
      </w:r>
    </w:p>
    <w:p>
      <w:r>
        <w:t>Xây dựng hệ thống cơ sở dịch vụ ăn uống đạt tiêu chuẩn cấp biển hiệu phục vụ khách du lịch. Nghiên cứu phát triển những món ăn truyền thống của người dân Nam bộ nói chung, các món ăn đặc trưng của địa phương nói riêng để xây dựng thương hiệu gắn với cơ sở ăn uống. Tăng cường đào tạo, huấn luyện đội ngũ phục vụ trong cơ sở ăn uống chuyên nghiệp hơn, có kỹ năng giao tiếp và chăm sóc khách hàng, am hiểu văn hóa ẩm thực địa phương để tư vấn, giới thiệu cho khách.</w:t>
      </w:r>
    </w:p>
    <w:p>
      <w:r>
        <w:t>Xây dựng hệ thống cơ sở mua sắm, cửa hàng bán các sản phẩm lưu niệm, quà tặng và cửa hàng đặc sản Đồng Tháp đạt tiêu chuẩn cấp biển hiệu phục vụ khách du lịch tại các khu, điểm du lịch. Phát triển hệ thống cơ sở dịch vụ thông tin, tư vấn du lịch, cơ sở dịch vụ đặt giữ chỗ, đại lý lữ hành, hướng dẫn; phương tiện và cơ sở dịch vụ phục vụ vận chuyển khách du lịch, cơ sở dịch vụ phục vụ tham quan, nghỉ dưỡng, vui chơi giải trí, thể thao, hội nghị và các mục đích khác nhằm khai thác có hiệu quả tài nguyên du lịch và đáp ứng nhu cầu tham quan, thưởng ngoạn của du khách. Xây dựng hệ thống các điểm trưng bày các làng nghề thủ công truyền thống Đồng Tháp phục vụ khách tham quan, mua sắm và trải nghiệm.</w:t>
      </w:r>
    </w:p>
    <w:p>
      <w:r>
        <w:t>5.5.5. Định hướng phát triển hệ thống kết cấu hạ tầng kỹ thuật</w:t>
      </w:r>
    </w:p>
    <w:p>
      <w:r>
        <w:t>Tập trung các trục giao thông chính kết nối các tuyến du lịch của địa phương: Nâng cấp quốc lộ QL.30 đoạn Cao Lãnh - Hồng Ngự, Tuyến đường ĐT.843 đoạn Thanh Bình - Tam Nông; tuyến đường Tân Nghĩa - Gáo Giồng, tuyến đường N2 - Gò Tháp, tuyến đê bao khu vực đồng sen Tháp Mười.</w:t>
      </w:r>
    </w:p>
    <w:p>
      <w:r>
        <w:t>Ưu tiên xây dựng các trục giao thông đối nội gắn kết mạng lưới giao thông từ tỉnh đến xã, mở rộng diện tích mặt đường ở các tuyến giao thông có các khu, điểm du lịch trọng điểm đảm bảo cho xe tải trọng lớn và xe đạt chuẩn du lịch 45 chỗ ngồi trở lên lưu thông thông suốt giữa các khu, điểm du lịch trong tỉnh.</w:t>
      </w:r>
    </w:p>
    <w:p>
      <w:r>
        <w:t>Nghiên cứu phát triển các tuyến xe buýt theo các tuyến du lịch (tour) đã được định vị. Khôi phục và sử dụng hợp lý các loại xe lôi, xích lô để đón khách tham quan đảm bảo tiện lợi, hấp dẫn, chất lượng, an toàn, giá cả hợp lý.</w:t>
      </w:r>
    </w:p>
    <w:p>
      <w:r>
        <w:t>Tập trung phát triển hệ thống đường thuỷ, bến thủy nội địa tại các điểm tham quan du lịch (có phương tiện vận chuyển đường thủy). Rà soát điều chỉnh, bổ sung quy hoạch đường thuỷ nội địa phù hợp với yêu cầu phát triển. Quy hoạch chi tiết hệ thống bến thủy nội địa tại các địa phương tạo điều kiện cho các tàu du lịch có thể cặp bến và đưa khách vào tham quan Đồng Tháp.</w:t>
      </w:r>
    </w:p>
    <w:p>
      <w:r>
        <w:t>5.5.6. Định hướng phát triển sản phẩm du lịch</w:t>
      </w:r>
    </w:p>
    <w:p>
      <w:r>
        <w:t>Với việc có đa dạng tài nguyên du lịch phong phú cả về di sản thiên nhiên và di sản văn hóa; bên cạnh các sản phẩm du lịch đặc trưng của tỉnh như: du lịch sinh thái, du lịch cộng đồng, du lịch nông nghiệp, Đồng Tháp cần định hướng phát triển các sản phẩm du lịch mới nhằm phát triển đột phá ngành du lịch. Các sản phẩm du lịch Đồng Tháp cần định hướng phát triển như sau:</w:t>
      </w:r>
    </w:p>
    <w:p>
      <w:r>
        <w:t>Về loại hình du lịch sinh thái:   đây là loại hình du lịch gắn liền với cảnh quan thiên nhiên đặc trưng vùng Đồng Tháp Mười sông nước. Đồng Tháp có nhiều địa điểm để phát triển loại hình du lịch này như: Vườn Quốc gia Tràm Chim, Khu Du lịch sinh thái Gáo Giồng, Khu di tích Xẻo Quít, Khu Du lịch sinh thái Đồng Sen Tháp Mười, Khu du lịch Văn hóa Phương Nam, Khu du lịch sinh thái Gáo Giồng. Khu di tích Xẻo Quít phát triển sản phẩm du lịch theo chủ đề “Bảo tồn lịch sử - gìn giữ hồn quê”; Khu Du lịch sinh thái Gáo Giồng phát triển theo chủ đề “Làng ẩm thực đồng quê”; Vườn Quốc gia Tràm Chim phát triển theo chủ đề “Công viên chim tự nhiên của Đồng Tháp Mười - vương quốc của các loài chim”; Khu di tích Gò Tháp - Đồng Sen Tháp Mười: phát triển theo chủ đề “Vương quốc Sen và văn hóa tâm linh”.</w:t>
      </w:r>
    </w:p>
    <w:p>
      <w:r>
        <w:t>Về loại hình du lịch cộng đồng:   đây là sản phẩm du lịch đang được đầu tư và phát triển trong thời gian qua. Đáp ứng nhu cầu tham quan, trải nghiệm của một lượng lớn du khách, tạo sự phong phú, hấp dẫn sản phẩm và thương hiệu cũng như sự lan toả của du lịch tỉnh. Một trong những mô hình du lịch cộng đồng thành công nhất là làng hoa Sa Đéc, hiện có 4 điểm tham quan trải nghiệm du lịch nông nghiệp, điểm du lịch - khu vui chơi giải trí miệt vườn Happy Land - Hùng Thy, 4 homestay, điểm tham quan quy trình sản xuất bột và trải nghiệm ẩm thực bánh dân gian từ bột Sa Đéc, trung tâm sản xuất hoa kiểng ứng dụng công nghệ cao và điểm dừng chân bán hàng đặc sản - hàng lưu niệm và sản phẩm OCOP...Đồng Tháp cần tiếp tục chú trọng khai thác du lịch cộng đồng theo hướng để du khách trải nghiệm nhiều dịch vụ gắn với đặc trưng của Đồng Tháp như: chèo xuồng ngắm sen, câu cá, khu vui chơi giải trí miệt vườn, ẩm thực đồng quê với nhiều món ăn được chế biến từ sen, tạo sự phong phú, hấp dẫn sản phẩm và thương hiệu của địa phương, góp phần nâng cao giá trị, chất lượng sản phẩm dịch vụ du lịch. Làng hoa Sa Đéc phát triển theo chủ đề “Đô thị hoa của khu vực Nam Bộ”, phát triển các sản phẩm du lịch mới mang tính chất trải nghiệm phù hợp với điều kiện và văn hóa bản địa của khu vực. Các tài nguyên du lịch khác như hệ thống các cồn, di tích, thắng cảnh, làng nghề, du lịch nông nghiệp sinh thái…phát triển theo hướng mở, định hình chuyên đề hoặc tham gia vào chuỗi các vệ tinh, điểm, tuyến du lịch phù hợp với quy mô, giá trị tài nguyên, khả năng khai thác và nhu cầu thị trường du lịch.</w:t>
      </w:r>
    </w:p>
    <w:p>
      <w:r>
        <w:t>Về loại hình du lịch nông nghiệp:   Đây là loại hình du lịch thế mạnh của tỉnh Đồng Tháp. Loại hình du lịch này không chỉ mang lại lợi ích kinh tế bền vững, mà còn góp phần nâng cao ý thức cho người dân trong việc bảo vệ tài nguyên, bảo vệ môi trường sinh thái, bảo tồn và phát huy những nét văn hóa bản địa, đồng thời tạo việc làm cho các nông dân, giúp người dân làm kiếm thêm thu nhập trên mảnh đất của mình. Đồng Tháp cần đẩy mạnh hình thức này về cả số lượng lẫn chất lượng. Dựa trên các điều kiện về tự nhiên, vị trí địa lý và tiềm năng phát triển nông nghiệp của tỉnh, liên kết với các nhà vườn, nông trại, trang trại và đơn vị liên quan để xây dựng và hình thành các mô hình nông nghiệp tiêu biểu kết hợp với du lịch, ví dụ như: mô hình nuôi cá tuần hoàn kết hợp trồng rau thủy canh – kết hợp với tham quan du lịch và các dịch vụ phục vụ khách, Mô hình du lịch nông nghiệp nghề trồng hoa kiểng Sa Đéc, Mô hình nông nghiệp sản xuất theo tiêu chuẩn VietGap, GlobalGap kết hợp với tham quan du lịch, Mô hình nông nghiệp ứng dụng công nghệ cao kết hợp tham quan, du lịch, trải nghiệm,… Cần đa dạng hóa các sản phẩm quà tặng du lịch mang nét đặc trưng của địa phương như: Bánh dân gian từ bột Sa Đéc (có thể bảo quản lâu), phát triển sản phẩm từ thảo mộc sẵn có, điển hình như combo sản phẩm từ sen, vừa giúp bảo vệ sức khỏe, vừa làm đẹp.</w:t>
      </w:r>
    </w:p>
    <w:p>
      <w:r>
        <w:t>Về loại hình du lịch văn hóa- tâm linh:   hiện nay Đồng Tháp có nhiều di tích lịch sử được công nhận đạt chuẩn quốc gia, đặc biệt có Khu Di tích mộ cụ phó bảng Nguyễn Sinh Sắc điểm trọng điểm giáo dục lịch sử, truyền thống quan trọng của tỉnh. Việc phát triển du lịch văn hóa, tạo các điểm du lịch về nguồn cộng với việc chuẩn hóa và bổ sung các lễ hội định kỳ sẽ tạo ra nét đặc trưng riêng của tỉnh góp phần làm nên tên tuổi, thương hiệu của điểm đến Đồng Tháp. Một số các lễ hội đặc sắc cần có kế hoạch khai thác tốt như: Lễ hội Gò Tháp, Lễ giỗ ông bà Đỗ Công Tường, Lễ giỗ Cụ Phó bảng Nguyễn Sinh Sắc, Lễ hội sinh vật cảnh, Lễ hội Hoa Sa Đéc, Lễ hội xuân các địa phương,… Nơi đây có hệ thống đình, chùa gắn với nhiều các phong tục tập quán, các lễ hội sẽ thu hút các du khách đến khám phá các di sản văn hóa cũng như tâm linh. Đặc biệt, Đồng Tháp có di tích Gò Tháp là nơi chứa đựng nhiều giá trị lịch sử, văn hóa của dân tộc và nhân loại, chứa đựng nhiều di tích, di vật của nền văn hóa cổ.</w:t>
      </w:r>
    </w:p>
    <w:p>
      <w:r>
        <w:t>Về loại du lịch chăm sóc sức khỏe:   du lịch kết hợp với chăm sóc sức khỏe nhằm nâng cao trí lực, tăng cường sức khỏe tinh thần thông qua các hoạt động được đa dạng hóa như thể chất, tâm lý và cả tâm linh. Cụ thể, khu du lịch phải có các chuyên gia hướng dẫn du khách cách chăm sóc riêng biệt theo quy trình. Chẳng hạn như thiền, yoga, massage hằng ngày. Hay nói khác hơn là du khách sẽ được thải độc, thanh lọc cơ thể và chế độ ăn uống riêng biệt, lành mạnh khi đến các địa điểm tham quan này. Đa số những du khách chọn hình thức du lịch chăm sóc sức khỏe này đều được khám phá thiên nhiên là chính. Tận hưởng bầu không khí trong lành, tách biệt với thế giới bên ngoài. Trong khuôn viên khu du lịch có thể được xây dựng các spa cao cấp để phục hồi sức lực, cân bằng trí lực. Hiện nay với tài nguyên du lịch sông nước, có nhiều cảnh quan thiên nhiên phong phú, Đồng Tháp có nhiều tiềm năng phát triển du lịch chăm sóc sức khỏe tại các khu sinh thái nghỉ dưỡng như: Khu du lịch sinh thái Tràm Chim, Khu du lịch sinh thái Gáo Giồng, Khu du lịch sinh thái Xẻo Quít, Khu du lịch sinh thái Đồng Tháp Mười, Khu du lịch nghỉ dưỡng sinh thái Tân Thuận Đông…</w:t>
      </w:r>
    </w:p>
    <w:p>
      <w:r>
        <w:t>Về loại du lịch sông nước:</w:t>
      </w:r>
    </w:p>
    <w:p>
      <w:r>
        <w:t>Về loại hình du lịch sông nước, Đồng Tháp có thể định hướng phát triển tập trung theo hai hướng: một là hướng du lịch nghỉ dưỡng cao cấp ven dọc sông Tiền, du khách có thể tận hưởng các dịch vụ chất lượng đạt chuẩn 5* với các du thuyền sang trọng…; hai là hướng du lịch trải nghiệm sông nước như: có thể tham quan, khám phá khu chợ và các vườn trái cây bằng ghe, thuyền hoặc cano hay đi trải nghiệm, thưởng lãm những danh lam thắng cảnh đặc sắc của Đồng Tháp theo đường sông, men theo các kênh, rạch để tìm hiểu thêm về cuộc sống thú vị của con người vùng lênh đênh sông nước. Ngoài ra, nhằm thu hút du khách thì loại hình du lịch sông nước Đồng Tháp còn cần mở rộng thêm các dịch vụ thể thao, giải trí trên sông như chèo thuyền kayak, các trò chơi teambuiding, bắt cá hay thử cảm giác làm nông dân miền Tây…hoặc thưởng thức nền văn hóa ẩm thực sông nước.</w:t>
      </w:r>
    </w:p>
    <w:p>
      <w:r>
        <w:t>5.5.8. Định hướng sắp xếp, tổ chức không gian phát triển</w:t>
      </w:r>
    </w:p>
    <w:p>
      <w:r>
        <w:t>Việc định hướng phát triển du lịch theo phân bố không gian dựa trên cơ sở điều kiện tự nhiên và tiềm năng du lịch của địa phương là một trong những nội dung cần được tập trung. Khi xây dựng quy hoạch theo định hướng này, tỉnh sẽ đưa ra những loại hình, điểm, khu du lịch hội đủ các điều kiện về tiềm năng, tài nguyên du lịch, hệ thống cơ sở vật chất, cơ sở hạ tầng - kỹ thuật… tạo thành môi trường thuận lợi cho hoạt động du lịch phát triển, có khả năng thu hút các nhà đầu tư phát triển các khu du lịch, hình thành các sản phẩm du lịch mang tính đặc thù của khu vực.</w:t>
      </w:r>
    </w:p>
    <w:p>
      <w:r>
        <w:t>5.5.8.1. Phân bố không gian phát triển du lịch theo bốn phân vùng</w:t>
      </w:r>
    </w:p>
    <w:p>
      <w:r>
        <w:t>Phân vùng 1: Chuỗi đô thị và hành lang kinh tế ven sông Tiền</w:t>
      </w:r>
    </w:p>
    <w:p>
      <w:r>
        <w:t>Dọc theo sông Tiền sẽ là trục xương sống và chiến lược về phát triển kinh tế của toàn Tỉnh; phù hợp phát triển du lịch sinh thái và du lịch cộng đồng; dịch vụ trải nghiệm cuộc sống sông nước miệt vườn, các di tích, công trình văn hóa, đặc biệt được giao lưu với những người nông dân chất phác, nghe đờn ca tài tử cùng thưởng thức rất nhiều món ăn ngon đặc sắc. Các điểm du lịch hiện có như: Khu di tích mộ Cụ Phó Bảng Nguyễn Sinh Sắc, đền thờ ông bà Đỗ Công Tường, Di tích Lịch sử khu căn cứ kháng chiến của Tỉnh ủy Kiến Phong (Xẻo Quít), Công viên Văn Miếu,...</w:t>
      </w:r>
    </w:p>
    <w:p>
      <w:r>
        <w:t>Chuỗi không gian phía Nam sông Tiền là trục du lịch - dịch vụ - đô thị nối liền không gian đô thị Cao Lãnh - Sa Đéc, là tiền đề quan trọng trong chiến lược hình thành quần thể đô thị quy mô 700.000 dân phía Bắc của Tứ giác diệu kỳ. Đây sẽ là trục hỗ trợ quan trọng cho hệ sinh thái nông nghiệp – du lịch phía Nam sông Tiền với đa dạng các lĩnh vực thế mạnh: trái cây nước ngọt (đặc biệt là quả có múi), chế biến rau quả chất lượng cao, công nghiệp hương dược liệu, sản xuất và phân phối hoa kiểng, du lịch văn hoá – nông nghiệp…Cần đầu tư các khu đô thị mới gắn với nông nghiệp – du lịch thuộc khu vực phát triển mở rộng ở ngoại vi địa phương Cao Lãnh và Sa Đéc.</w:t>
      </w:r>
    </w:p>
    <w:p>
      <w:r>
        <w:t>Phân vùng 2: Vùng kinh tế biên giới thượng nguồn sông Tiền</w:t>
      </w:r>
    </w:p>
    <w:p>
      <w:r>
        <w:t>Phân vùng 2 liên kết không gian giữa các xã biên giới và vùng kinh tế cửa khẩu phía Bắc tỉnh Đồng Tháp. Phía Bắc là vùng cửa ngõ của Đồng Tháp với việc giao thương mậu biên với Campuchia: Đây là vùng có thể khai thác nhiều loại hình du lịch: văn hóa lịch sử; sinh thái; du lịch biên giới và kết nối với tuyến du lịch quốc tế thông qua cửa khẩu 2 cửa khẩu quốc tế Thường Phước và Dinh Bà. Theo vùng này có các điểm du lịch như: Di tích Đình Long Khánh, Di tích lịch sử tượng đài chiến thắng Giồng Thị Đam - Gò Quản Cung,…Đặc biệt có thể kết nối tuyến du lịch biên giới với du lịch sinh thái tại Vườn Quốc gia Tràm chim trong vùng này.</w:t>
      </w:r>
    </w:p>
    <w:p>
      <w:r>
        <w:t>Phân vùng 3: Cụm kinh tế hậu cần ven sông Hậu</w:t>
      </w:r>
    </w:p>
    <w:p>
      <w:r>
        <w:t>Phân vùng 3 liên kết không gian vùng các xã phía Nam tỉnh Đồng Tháp. Với vị thế điểm giao giữa trục đường bộ quốc gia N2 và trục đường thuỷ quốc gia theo sông Hậu, phân vùng 4 đóng vai trò là đầu mối hạ tầng, dịch vụ cấp vùng quan trọng, giúp kết nối hoàn thiện các chuỗi giá trị cho tỉnh Đồng Tháp nói riêng và cụm đô thị trung tâm vùng Đồng bằng sông Cửu Long nói chung. Nơi đây được đánh giá là một vùng đất giàu tiềm năng với hệ thống giao thông huyết mạch, có vị trí thuận lợi trong việc vận chuyển hành khách. Phù hợp xây dựng hệ thống sản phẩm du lịch với các nhóm có mức độ hấp dẫn khác nhau, phù hợp nhu cầu thị trường mục tiêu.</w:t>
      </w:r>
    </w:p>
    <w:p>
      <w:r>
        <w:t>Phân vùng 4: Vùng kinh tế sinh thái nông nghiệp trung tâm</w:t>
      </w:r>
    </w:p>
    <w:p>
      <w:r>
        <w:t>Phân vùng 4 liên kết tổng thể không gian vùng nội địa phía Bắc tỉnh Đồng Tháp. Đây là vùng thủ phủ sinh thái - nông nghiệp - nước với vùng dự trữ tự nhiên Đồng Tháp Mười. Vùng sản xuất nông nghiệp đổi mới với tính thích ứng cao, vườn ươm cho những giá trị phát triển bền vững trong tương lai. Những cánh rừng tràm có thể phát triển trên những cánh đồng, đồng thời cũng có thể phát triển khá nhiều dọc theo sông rạch đưa du lịch sinh thái, du lịch văn hóa lịch sử, du lịch nông nghiệp gắn với sản phẩm OCOP, kết hợp hài hòa hiệu quả với du lịch sông nước. Cụ thể các dự án chiến lược cần thu hút đầu tư để tạo động lực phát triển kinh tế - xã hội địa phương bao gồm:</w:t>
      </w:r>
    </w:p>
    <w:p>
      <w:r>
        <w:t>Đô thị sinh thái nông nghiệp – du lịch gắn với khu vực dự trữ sinh quyển Vườn quốc gia Tràm Chim: được định hướng trở thành “đô thị nổi – hạt ngọc sinh quyển của Đồng bằng sông Cửu Long”. Tổ hợp đô thị - sinh thái này đóng vai trò hạt nhân cho vùng dự trữ sinh quyển phía Bắc tỉnh Đồng Tháp, hướng tới các mục tiêu bảo tồn rừng, bảo tồn đa dạng sinh học và sinh cảnh ngập nước Đồng Tháp Mười, điều phối và đảm bảo an ninh nguồn nước.</w:t>
      </w:r>
    </w:p>
    <w:p>
      <w:r>
        <w:t>Trong thời gian tới, với việc đề xuất UNESCO ghi nhận khu di tích Gò Tháp là một phần trong không gian văn hóa Óc Eo - di sản thế giới, nền văn minh cổ vùng Đồng Tháp Mười, cũng như là nơi ghi dấu ấn về lịch sử mở cõi, dựng nước và đấu tranh giữ nước trong thời hiện đại, sẽ góp phần hoàn thiện mảnh ghép văn hóa lịch sử của Tỉnh. Song hành với việc phát triển du lịch văn hóa.</w:t>
      </w:r>
    </w:p>
    <w:p>
      <w:r>
        <w:t>5.5.8.2. Phân bố không gian phát triển du lịch theo ba trục động lực</w:t>
      </w:r>
    </w:p>
    <w:p>
      <w:r>
        <w:t>Không gian phát triển du lịch phát triển theo 3 trục sau chính sau: Trục du lịch kết nối với Camphuchia, Trục công nghiệp kết nối với Đồng bằng sông Cửu Long (hướng Cần Thơ), Trục kết nối với TP HCM.</w:t>
      </w:r>
    </w:p>
    <w:p>
      <w:r>
        <w:t>Trục du lịch kết nối với Camphuchia : Cấu trúc không gian khu kinh tế cửa khẩu tỉnh Đồng Tháp được hình thành theo mô hình đô thị trung tâm Hồng Ngự và hai hành lang đô thị (hành lang Dinh Bà - Sa Rài và hành lang Thường Phước - Thường Thới) gắn với hai cửa khẩu quốc tế dựa trên các tuyến quốc lộ N1, 30, 30B và tỉnh lộ 841. Trục không gian này phù hợp kết nối phát triển các tuyến du lịch quốc gia, tuyến du lịch vùng và du lịch liên tỉnh.</w:t>
      </w:r>
    </w:p>
    <w:p>
      <w:r>
        <w:t>Trục công nghiệp kết nối với Đồng bằng sông Cửu Long (hướng Cần Thơ):  Trục trên hành lang Nam sông Tiền kết nối Cao Lãnh- Sa Đéc: Cầu Cao Lãnh hiện nay đã và đang góp phần thúc đẩy sự phát triển kinh tế tổng hợp giữa Cao Lãnh và Sa Đéc, qua đó hình thành một cực kinh tế với quy mô khoảng 700.000 dân ngay bên cạnh Cần Thơ, An Giang và Vĩnh Long. Hướng kết nối này giao thông thuận lợi để thu hút du khách của vùng Đồng bằng sông Cửu Long tham quan du lịch tại Đồng Tháp.</w:t>
      </w:r>
    </w:p>
    <w:p>
      <w:r>
        <w:t>Trục kết nối với TP HCM : Đồng Tháp là địa phương có tiềm năng phát triển du lịch với các sản phẩm đa dạng, hấp dẫn, phù hợp với thị trường khách du lịch thành phố Hồ Chí Minh như: sản phẩm du lịch gắn với mùa nước nổi, di tích văn hóa lịch sử, du lịch gắn làng nghề truyền thống của làng hoa Sa Đéc,…Chính vì vậy, phát triển các sản phẩm liên kết giữa thành phố Hồ Chí Minh và Đồng Tháp là giải pháp quan trọng để kích thích nhu cầu đi du lịch của du khách. Ưu tiên phát triển các sản phẩm, dịch vụ du lịch mới, nhất là đa dạng hóa với các loại hình du lịch sinh thái, du lịch xanh, du lịch cộng đồng…Đồng thời, liên kết phát triển du lịch giữa thành phố Hồ Chí Minh và 13 tỉnh đồng bằng sông Cửu Long. Tổ chức thêm các chương trình du lịch kết nối giữa vùng Đông Nam Bộ - thành phố Hồ Chí Minh – Đồng Tháp.</w:t>
      </w:r>
    </w:p>
    <w:p>
      <w:r>
        <w:t>5.5.9. Định hướng cụm du lịch</w:t>
      </w:r>
    </w:p>
    <w:p>
      <w:r>
        <w:t>Quy hoạch phát triển du lịch theo lãnh thổ ở Đồng Tháp thành các cụm du lịch sau: Cụm du lịch Cao Lãnh, Sa Đéc và vùng phụ cận, Cụm du lịch Hồng Ngự và vùng phụ cận, Cụm du lịch Tràm Chim và vùng phụ cận.</w:t>
      </w:r>
    </w:p>
    <w:p>
      <w:r>
        <w:t>Cụm du lịch Cao Lãnh, Sa Đéc và vùng phụ cận:   Cụm du lịch này phù hợp với phân bố không gian phân vùng 1 và phân vùng 3. Cao Lãnh và Sa Đéc là 2 địa phương kết nối liên kết du lịch của tỉnh, gồm các xã nối dọc theo 02 địa phương. Hướng phát triển các loại hình du lịch chủ yếu của cụm bao gồm: du lịch sinh thái, du lịch cộng đồng; du lịch văn hóa, du lịch nông nghiệp với các dịch vụ trải nghiệm cuộc sống sông nước miệt vườn, bố trí các cơ sở lưu trú chất lượng cao ở 02 địa phương Cao Lãnh và Sa Đéc. Đây là cụm du lịch cung cấp các dịch vụ phục vụ khách du lịch như dịch vụ chợ đêm, dịch vụ vui chơi giải trí.</w:t>
      </w:r>
    </w:p>
    <w:p>
      <w:r>
        <w:t>Cụm du lịch Hồng Ngự và vùng phụ cận:   Cụm du lịch này phù hợp với phân bố không gian phân vùng 2. Cụm này là sự liên kết không gian giữa địa Hồng Ngự, các địa phương lân cận và cửa khẩu phía Bắc tỉnh Đồng Tháp giáp với biên giới Campuchia. Hướng phát triển các loại hình du lịch chủ yếu của cụm du lịch Hồng Ngự và vùng phụ cận bao gồm: du lịch biên giới, du lịch sinh thái, du lịch văn hóa. Đây là khu vực ưu tiên phát triển các homsestay, farmstay phục vụ du lịch sinh thái trải nghiệm, du lịch nông nghiệp.</w:t>
      </w:r>
    </w:p>
    <w:p>
      <w:r>
        <w:t>Cụm du lịch Tràm Chim và vùng phụ cận:   Cụm du lịch này phù hợp với phân bố không gian phân vùng 4. Cụm này là vùng thủ phủ sinh thái - nông nghiệp - nước với vùng dự trữ tự nhiên Đồng Tháp Mười. Cụm du lịch này bao gồm Tam Nông và các địa phương lân cận. Hướng phát triển các loại hình du lịch chủ yếu của cụm du lịch Tràm Chim và vùng phụ cận bao gồm: du lịch sinh thái, du lịch văn hóa lịch sử, du lịch nông nghiệp. Đặc biệt trong cụm du lịch này, định hướng đô thị sinh thái nông nghiệp – du lịch gắn với khu vực dự trữ sinh quyển Vườn quốc gia Tràm Chim trở thành “đô thị nổi – hạt ngọc sinh quyển của Đồng bằng sông Cửu Long”. Đây là khu vực ưu tiên phát triển đồng thời các cơ sở lưu trú chất lượng cao tại Vườn Quốc gia Tràm Chim, đồng thời phát triển các homsestay, farmstay phục vụ du lịch sinh thái trải nghiệm, du lịch nông nghiệp. Cụm này có trung tâm là khu di tích Gò Tháp là một phần trong không gian văn hóa Óc Eo - di sản thế giới, nền văn minh cổ vùng Đồng Tháp Mười là điểm nhấn du lịch, thu hút nhiều du khách đến với Đồng Tháp. Hướng phát triển các loại hình du lịch chủ yếu của cụm du lịch Tràm Chim và vùng phụ cận chủ yếu tập trung vào du lịch văn hóa tâm linh, du lịch chăm sóc sức khỏe. Định hướng xây dựng các thiền viện, không gian thiền hành để thu hút du khách đến đây nghỉ dưỡng, phục hồi và nâng cao sức khỏe. Đây là khu vực ưu tiên phát triển các cơ sở lưu trú chất lượng cao phù hợp với du lịch nghỉ dưỡng, du lịch chăm sóc sức khỏe.</w:t>
      </w:r>
    </w:p>
    <w:p>
      <w:r>
        <w:t>5.5.10. Định hướng tuyến du lịch</w:t>
      </w:r>
    </w:p>
    <w:p>
      <w:r>
        <w:t>Hệ thống giao thông của Đồng Tháp chủ yếu cho đến nay vẫn là đường bộ và đường thủy. Do vậy, việc tổ chức quy hoạch tuyến du lịch Đồng Tháp giai đoạn 2021-2030 và định hướng đến năm 2050 cũng bám sát theo hiện trạng hạ tầng giao thông và quy hoạch phát triển mạng lưới giao thông của tỉnh trong thời gian tới, tập trung chủ yếu vào phát triển tuyến đường bộ và đường thủy của tỉnh.</w:t>
      </w:r>
    </w:p>
    <w:p>
      <w:r>
        <w:t>Đồng Tháp có đường biên giới khoảng 50 km, có thể liên kết với Campuchia bằng cả giao thông đường bộ và đường thủy qua 2 cửa khẩu quốc tế (Dinh Bà, Thường Phước). Quy hoạch chung xây dựng Khu kinh tế cửa khẩu Đồng Tháp đến năm 2030, Đồng Tháp có 01 Khu kinh tế cửa khẩu. Và khi cửa khẩu quốc tế đường bộ Dinh Bà và cửa khẩu quốc tế đường thủy, bộ Thường Phước đủ điều kiện khai thác du lịch tại khu kinh tế biên giới thì định hướng sẽ đẩy mạnh du lịch biên giới thông qua tổ chức tour du lịch quốc tế tại hai cửa khẩu này để kết nối với các tour du lịch trong các nước ASEAN.</w:t>
      </w:r>
    </w:p>
    <w:p>
      <w:r>
        <w:t>5.5.11. Định hướng đa dạng hóa thị trường khách du lịch:</w:t>
      </w:r>
    </w:p>
    <w:p>
      <w:r>
        <w:t>Đồng Tháp cần tổ chức điều tra, nghiên cứu thị trường, nắm bắt xu hướng thị trường, nhu cầu và thị hiếu của khách du lịch; để đáp ứng kịp thời nhu cầu và thị hiếu mới của khách du lịch. Từ đó, tiếp tục thu hút khách, mở rộng thị trường khách có khả năng tăng trưởng nhanh, có nguồn khách lớn, có mức chi tiêu cao và lưu trú dài ngày.</w:t>
      </w:r>
    </w:p>
    <w:p>
      <w:r>
        <w:t>Đồng thời, tỉnh cần tạo thuận lợi cho các tầng lớp nhân dân tham quan, du lịch, nghỉ dưỡng trong nước, thúc đẩy thị trường khách đi du lịch kết hợp với giáo dục truyền thống, tìm hiểu văn hóa, lịch sử và trải nghiệm nông nghiệp, làng nghề. Đồng Tháp cần tiếp tục phát triển thị trường khách du lịch tham quan thưởng ngoạn, ngắm cảnh quan thiên nhiên, sinh thái, sông nước miệt vườn; trải nghiệm nông nghiệp, làng nghề, thưởng thức ẩm thực dân gian Nam bộ; du lịch lễ hội – tâm linh, gắn với tìm hiểu văn hóa bản địa, lịch sử, cách mạng. Đồng thời, định hướng lại thị trường khách du lịch lễ hội, văn hóa tâm linh theo hướng kết hợp hài hòa giữa mục đích lễ hội, tâm linh với các mục đích khác nhằm khắc phục tính thời vụ.</w:t>
      </w:r>
    </w:p>
    <w:p>
      <w:r>
        <w:t>Về thị trường khách quốc tế, cần tập trung vào thị trường khách trong phân khúc du lịch sinh thái và du lịch trải nghiệm. Đây là hai phân khúc mà du khách quốc tế sẽ thích thú khi khám phá Đồng Tháp.</w:t>
      </w:r>
    </w:p>
    <w:p>
      <w:r>
        <w:t>Định hướng phát triển du lịch Đồng Tháp là phát triển du lịch trở thành ngành kinh tế quan trọng của tỉnh, làm động lực để kích thích sự phát triển của các ngành kinh tế khác, tạo bước đột phá, thay đổi mạnh mẽ diện mạo, hình ảnh địa phương. Để làm được điều này, tỉnh cần xác định được các thị trường mục tiêu để làm cơ sở xây dựng định hướng xúc tiến quảng bá du lịch. Cụ thể, Đồng Tháp tập trung vào các thị trường mục tiêu sau đây:</w:t>
      </w:r>
    </w:p>
    <w:p>
      <w:r>
        <w:t>Thị trường nội địa:  Đây là thị trường chính và ổn định của du lịch Đồng Tháp. Tỉnh nên tập trung vào các đối tượng khách du lịch từ các tỉnh thành lân cận như thành phố Hồ Chí Minh, Cần Thơ, Vĩnh Long, An Giang… cũng như các tỉnh miền Trung và miền Bắc. Đồng Tháp cần quảng bá các sản phẩm du lịch sinh thái, văn hóa, lễ hội, ẩm thực… phù hợp với nhu cầu và sở thích của khách du lịch nội địa. Đồng thời, tỉnh nên hợp tác với các tỉnh thành khác trong khu vực để xây dựng các tour du lịch liên kết và tạo sự đa dạng cho sản phẩm du lịch.</w:t>
      </w:r>
    </w:p>
    <w:p>
      <w:r>
        <w:t>Thị trường quốc tế:  Đây là thị trường tiềm năng và có nhiều cơ hội phát triển cho du lịch Đồng Tháp. Theo Quyết định số 147/QĐ-TTg ngày 22/01/2020 của Thủ tướng Chính phủ về phê duyệt Chiến lược phát triển Du lịch Việt Nam đến năm 2030, Đồng Tháp thuộc vùng du lịch Đồng bằng sông Cửu Long - Tây Nam Bộ. Vùng này có thế mạnh về du lịch sinh thái, văn hóa và lễ hội. Các thị trường mục tiêu của vùng này là các nước châu Á như Trung Quốc, Hàn Quốc, Nhật Bản, Đài Loan, Singapore, Malaysia… và các nước châu Âu như Pháp, Anh, Đức…Tỉnh cần quảng bá cho khách quốc tế những sản phẩm du lịch mang tính đặc trưng và khác biệt của Đồng Tháp như Vườn quốc gia Tràm Chim - Khu Ramsa thế giới; Khu di tích Xẻo Quít; Làng hoa Sa Đéc… cũng như các giá trị văn hóa và con người của vùng đất Đồng Tháp.</w:t>
      </w:r>
    </w:p>
    <w:p>
      <w:r>
        <w:t>Trong số các thị trường chính của khách du lịch quốc tế đến Đồng Tháp, có thể tập trung vào các thị trường sau đây:</w:t>
      </w:r>
    </w:p>
    <w:p>
      <w:r>
        <w:t>- Trung Quốc: Trung Quốc là một thị trường du lịch quốc tế lớn và tiềm năng cho Đồng Tháp. Việc tăng cường quảng bá và xúc tiến du lịch đến các thành phố lớn như Bắc Kinh, Thượng Hải và Quảng Châu, cũng như thông qua các đối tác du lịch Trung Quốc, có thể thu hút khách du lịch Trung Quốc đến Đồng Tháp.</w:t>
      </w:r>
    </w:p>
    <w:p>
      <w:r>
        <w:t>- Hàn Quốc và Nhật Bản: Hàn Quốc và Nhật Bản cũng là thị trường du lịch quốc tế tiềm năng đối với Đồng Tháp. Việc quảng bá thông qua các sự kiện du lịch, triển lãm và các kênh truyền thông phổ biến ở hai nước này có thể thu hút sự quan tâm và đưa ra các gói tour hấp dẫn để khám phá văn hóa và thiên nhiên của Đồng Tháp.</w:t>
      </w:r>
    </w:p>
    <w:p>
      <w:r>
        <w:t>- Đài Loan: Đài Loan là một thị trường du lịch gần gũi với Việt Nam và có tiềm năng phát triển. Các hoạt động xúc tiến du lịch tại Đài Loan, bao gồm quảng bá qua các công ty du lịch và đối tác Đài Loan, có thể thu hút khách du lịch Đài Loan đến Đồng Tháp.</w:t>
      </w:r>
    </w:p>
    <w:p>
      <w:r>
        <w:t>- Các nước Đông Nam Á: Các nước Đông Nam Á như Singapore, Malaysia, Indonesia và Thái Lan cũng là thị trường quan trọng đối với du lịch Đồng Tháp. Việc quảng bá thông qua các sự kiện du lịch khu vực, cung cấp gói tour đa dạng và hợp tác với các đối tác du lịch trong khu vực có thể thu hút khách du lịch từ các nước này.</w:t>
      </w:r>
    </w:p>
    <w:p>
      <w:r>
        <w:t>Đồng Tháp có thể tiếp cận các thị trường này thông qua hợp tác với các công ty du lịch, các đại lý du lịch, sự tham gia vào triển lãm và sự kiện du lịch quốc tế, và sử dụng các phương tiện quảng cáo và truyền thông phù hợp để thu hút khách du lịch từ các thị trường quốc tế này.</w:t>
      </w:r>
    </w:p>
    <w:p>
      <w:r>
        <w:t>5.6. Danh mục dự án, chương trình ưu tiên đầu tư</w:t>
      </w:r>
    </w:p>
    <w:p>
      <w:r>
        <w:t>Các tiêu chí xác định dự án ưu tiên đầu tư trong thời kỳ quy hoạch:</w:t>
      </w:r>
    </w:p>
    <w:p>
      <w:r>
        <w:t>- Căn cứ vào hiện trạng tài nguyên du lịch.</w:t>
      </w:r>
    </w:p>
    <w:p>
      <w:r>
        <w:t>- Căn cứ vào giá trị của tài nguyên du lịch.</w:t>
      </w:r>
    </w:p>
    <w:p>
      <w:r>
        <w:t>- Căn cứ vào điều kiện hạ tầng.</w:t>
      </w:r>
    </w:p>
    <w:p>
      <w:r>
        <w:t>- Căn cứ vào tính liên kết sản phẩm.</w:t>
      </w:r>
    </w:p>
    <w:p>
      <w:r>
        <w:t>- Căn cứ vào định hướng phát triển 4 loại hình sản phẩm của tỉnh.</w:t>
      </w:r>
    </w:p>
    <w:p>
      <w:r>
        <w:t>Luận chứng xây dựng danh mục dự án quan trọng của ngành:</w:t>
      </w:r>
    </w:p>
    <w:p>
      <w:r>
        <w:t>- Các tài nguyên du lịch nổi bật, cần được phát huy lợi thế tài nguyên.</w:t>
      </w:r>
    </w:p>
    <w:p>
      <w:r>
        <w:t>- Các tài nguyên du lịch đang bị mai một cần được gìn giữ.</w:t>
      </w:r>
    </w:p>
    <w:p>
      <w:r>
        <w:t>Căn cứ vào thông tin về hiện trạng tài nguyên du lịch, từ các tiêu chí xác định dự án ưu tiên đầu tư và khả năng đáp ứng nguồn lực, danh mục các dự án ưu tiên từ ngân sách và danh mục thu hút đầu tư cấp tỉnh theo thứ tự ưu tiên và phân kỳ thực hiện dự án được trình bày ở bảng 26 bao gồm:</w:t>
      </w:r>
    </w:p>
    <w:p>
      <w:r>
        <w:t>Bảng 10: Danh mục công trình hạ tầng, dự án đầu tư du lịch tỉnh Đồng Tháp giai đoạn 2021 – 2030 và định hướng đến năm 2050</w:t>
      </w:r>
    </w:p>
    <w:p>
      <w:r>
        <w:t>TT</w:t>
      </w:r>
    </w:p>
    <w:p>
      <w:r>
        <w:t>Tên dự án</w:t>
      </w:r>
    </w:p>
    <w:p>
      <w:r>
        <w:t>Địa điểm</w:t>
      </w:r>
    </w:p>
    <w:p>
      <w:r>
        <w:t>Sản phẩm điển hình/mục đích</w:t>
      </w:r>
    </w:p>
    <w:p>
      <w:r>
        <w:t>Quy mô dự   kiến</w:t>
      </w:r>
    </w:p>
    <w:p>
      <w:r>
        <w:t>Vốn đầu tư   dự kiến   (tỷ đồng)</w:t>
      </w:r>
    </w:p>
    <w:p>
      <w:r>
        <w:t>Phân kỳ</w:t>
      </w:r>
    </w:p>
    <w:p>
      <w:r>
        <w:t>Ghi chú</w:t>
      </w:r>
    </w:p>
    <w:p>
      <w:r>
        <w:t>I</w:t>
      </w:r>
    </w:p>
    <w:p>
      <w:r>
        <w:t>DANH MỤC DỰ ÁN ƯU TIÊN ĐẦU TƯ TỪ NGUỒN VỐN NGÂN SÁCH NHÀ NƯỚC</w:t>
      </w:r>
    </w:p>
    <w:p>
      <w:r>
        <w:t>1</w:t>
      </w:r>
    </w:p>
    <w:p>
      <w:r>
        <w:t>Nhà trưng bày Chủ tịch Hồ Chí Minh và phòng tiếp khách lãnh đạo, trong khuôn viên Khu di tích mộ Cụ Phó bảng Nguyễn Sinh Sắc</w:t>
      </w:r>
    </w:p>
    <w:p>
      <w:r>
        <w:t>Khu di tích mộ Cụ Phó bảng Nguyễn Sinh Sắc</w:t>
      </w:r>
    </w:p>
    <w:p>
      <w:r>
        <w:t>Trưng bày các hiện vật về Chủ tịch Hồ Chí Minh và xây dựng phòng tiếp khách lãnh đạo, trong khuôn viên Khu di tích mộ Cụ Phó bảng Nguyễn Sinh Sắc</w:t>
      </w:r>
    </w:p>
    <w:p>
      <w:r>
        <w:t>0,2 ha</w:t>
      </w:r>
    </w:p>
    <w:p>
      <w:r>
        <w:t>Tổng mức đầu tư là 9,504 tỷ đồng; giai đoạn 2021- 2025 bố trí 4,0 tỷ đồng</w:t>
      </w:r>
    </w:p>
    <w:p>
      <w:r>
        <w:t>2021</w:t>
      </w:r>
    </w:p>
    <w:p>
      <w:r>
        <w:t>Theo Quyết định số 1254/QĐ- UBND.HC ngày 31/10/2016; 1552/QÐ- UBND.HC ngày 3/12/2019; 328/QĐ- UBND.HC ngày 22/3/2021 của UBND Tỉnh</w:t>
      </w:r>
    </w:p>
    <w:p>
      <w:r>
        <w:t>2</w:t>
      </w:r>
    </w:p>
    <w:p>
      <w:r>
        <w:t>Nhà trưng bày Xứ ủy Nam bộ và văn hóa Óc Eo tại Khu di tích quốc gia đặc biệt Gò Tháp, tỉnh Đồng Tháp</w:t>
      </w:r>
    </w:p>
    <w:p>
      <w:r>
        <w:t>Khu di tích quốc gia đặc biệt Gò Tháp</w:t>
      </w:r>
    </w:p>
    <w:p>
      <w:r>
        <w:t>Trưng bày hiện vật, hình ảnh về lịch sử hoạt động của Xứ ủy Nam bộ và Văn hóa Phù Nam, phục vụ du khách thăm quan, giáo dục truyền thống cách mạng cho các thế hệ hôm nay và mai sau.</w:t>
      </w:r>
    </w:p>
    <w:p>
      <w:r>
        <w:t>0,5 ha</w:t>
      </w:r>
    </w:p>
    <w:p>
      <w:r>
        <w:t>Tổng mức đầu tư là 55,1 tỷ đồng; giai đoạn 2021-2025 bố trí 52,7 tỷ đồng</w:t>
      </w:r>
    </w:p>
    <w:p>
      <w:r>
        <w:t>2021-2023</w:t>
      </w:r>
    </w:p>
    <w:p>
      <w:r>
        <w:t>Theo Quyết định số 1307/QÐ- UBND.HC ngày 24/8/2020; 1071/QĐ- UBND-HC ngày 03/08/2021 của UBND Tỉnh</w:t>
      </w:r>
    </w:p>
    <w:p>
      <w:r>
        <w:t>3</w:t>
      </w:r>
    </w:p>
    <w:p>
      <w:r>
        <w:t>Bảo tồn tôn tạo và phát huy giá trị Khu di tích Nguyễn Sinh Sắc</w:t>
      </w:r>
    </w:p>
    <w:p>
      <w:r>
        <w:t>Khu di tích Nguyễn Sinh Sắc</w:t>
      </w:r>
    </w:p>
    <w:p>
      <w:r>
        <w:t>Bảo tồn và phát huy giá trị văn hóa, lịch sử Khu di tích Nguyễn Sinh Sắc.</w:t>
      </w:r>
    </w:p>
    <w:p>
      <w:r>
        <w:t>0,1 ha</w:t>
      </w:r>
    </w:p>
    <w:p>
      <w:r>
        <w:t>Tổng mức đầu tư là 1,4 tỷ đồng; giai đoạn 2021- 2025 bố trí 1,4 tỷ đồng</w:t>
      </w:r>
    </w:p>
    <w:p>
      <w:r>
        <w:t>2021-2023</w:t>
      </w:r>
    </w:p>
    <w:p>
      <w:r>
        <w:t>Theo Quyết định số 805/QĐ- UBND.HC ngày 21/7/2022 của UBND Tỉnh</w:t>
      </w:r>
    </w:p>
    <w:p>
      <w:r>
        <w:t>4</w:t>
      </w:r>
    </w:p>
    <w:p>
      <w:r>
        <w:t>Hạ tầng quản lý bảo vệ rừng và phát triển hệ sinh thái bền vững Vườn Quốc gia Tràm Chim giai đoạn 2021-2025</w:t>
      </w:r>
    </w:p>
    <w:p>
      <w:r>
        <w:t>Vườn Quốc gia Tràm Chim</w:t>
      </w:r>
    </w:p>
    <w:p>
      <w:r>
        <w:t>Xây dựng hạ tầng quản lý bảo vệ rừng và phát triển hệ sinh thái bền vững Vườn Quốc gia Tràm Chim</w:t>
      </w:r>
    </w:p>
    <w:p>
      <w:r>
        <w:t>Tổng mức đầu tư là 72,9 tỷ đồng; giai đoạn 2021-2025 bố trí 66,585 tỷ đồng</w:t>
      </w:r>
    </w:p>
    <w:p>
      <w:r>
        <w:t>2021-2024</w:t>
      </w:r>
    </w:p>
    <w:p>
      <w:r>
        <w:t>Theo Quyết định số 1236/QĐ- UBND-HC ngày 14/11/2022 của UBND Tỉnh</w:t>
      </w:r>
    </w:p>
    <w:p>
      <w:r>
        <w:t>5</w:t>
      </w:r>
    </w:p>
    <w:p>
      <w:r>
        <w:t>Hạ tầng khu du lịch Xẻo Quít (giai đoạn 2)</w:t>
      </w:r>
    </w:p>
    <w:p>
      <w:r>
        <w:t>Xẻo Quít</w:t>
      </w:r>
    </w:p>
    <w:p>
      <w:r>
        <w:t>Nâng cấp đường sửa chữa và xây mới cầu bê tông giả tràm, thuộc dự án Hạ tầng Khu du lịch Xẻo Quít</w:t>
      </w:r>
    </w:p>
    <w:p>
      <w:r>
        <w:t>Tổng mức đầu tư là 16,7 tỷ đồng; giai đoạn 2021-2025 bố trí 4,5 tỷ đồng</w:t>
      </w:r>
    </w:p>
    <w:p>
      <w:r>
        <w:t>2021</w:t>
      </w:r>
    </w:p>
    <w:p>
      <w:r>
        <w:t>Theo Quyết định số 1244/QĐ- UBND.HC ngày 31/10/2016; số 1551/QĐ- UBND.HC ngày 13/12/2019 và số 1962/QĐ- UBND.HC ngày 26/12/2020 của UBND Tỉnh</w:t>
      </w:r>
    </w:p>
    <w:p>
      <w:r>
        <w:t>6</w:t>
      </w:r>
    </w:p>
    <w:p>
      <w:r>
        <w:t>Dự án xây dựng Bến tàu khách du lịch phục vụ hoạt động du lịch đường thủy</w:t>
      </w:r>
    </w:p>
    <w:p>
      <w:r>
        <w:t>Cao Lãnh, Sa Đéc và Hồng Ngự</w:t>
      </w:r>
    </w:p>
    <w:p>
      <w:r>
        <w:t>Phục vụ hoạt động du lịch đường thủy cho du khách.</w:t>
      </w:r>
    </w:p>
    <w:p>
      <w:r>
        <w:t>50</w:t>
      </w:r>
    </w:p>
    <w:p>
      <w:r>
        <w:t>2026-2030</w:t>
      </w:r>
    </w:p>
    <w:p>
      <w:r>
        <w:t>Chưa có trong Kế hoạch đầu tư công trung hạn giai đoạn 2026- 2030 nguồn ngân sách nhà nước do Tỉnh quản lý và phân bổ tại Nghị quyết số 12/NQ-HĐND ngày 28/3/2025 của HĐND Tỉnh</w:t>
      </w:r>
    </w:p>
    <w:p>
      <w:r>
        <w:t>7</w:t>
      </w:r>
    </w:p>
    <w:p>
      <w:r>
        <w:t>Trạm dừng chân Hồng Ngự</w:t>
      </w:r>
    </w:p>
    <w:p>
      <w:r>
        <w:t>Hồng Ngự</w:t>
      </w:r>
    </w:p>
    <w:p>
      <w:r>
        <w:t>Nơi phục vụ hậu cần, kết nối cho khách du lịch như dừng chân để đổ xăng, ăn uống, mua sắm, trải nghiệm làng nghề,...</w:t>
      </w:r>
    </w:p>
    <w:p>
      <w:r>
        <w:t>30</w:t>
      </w:r>
    </w:p>
    <w:p>
      <w:r>
        <w:t>2026-2030</w:t>
      </w:r>
    </w:p>
    <w:p>
      <w:r>
        <w:t>8</w:t>
      </w:r>
    </w:p>
    <w:p>
      <w:r>
        <w:t>Tổ hợp trung tâm hội nghị Cao Lãnh</w:t>
      </w:r>
    </w:p>
    <w:p>
      <w:r>
        <w:t>Cao Lãnh</w:t>
      </w:r>
    </w:p>
    <w:p>
      <w:r>
        <w:t>Trung tâm hội nghị đạt chuẩn, là nơi tổ chức các hội nghị, thu hút du lịch hội nghị tại địa bàn Đồng Tháp.</w:t>
      </w:r>
    </w:p>
    <w:p>
      <w:r>
        <w:t>100</w:t>
      </w:r>
    </w:p>
    <w:p>
      <w:r>
        <w:t>2026-2030</w:t>
      </w:r>
    </w:p>
    <w:p>
      <w:r>
        <w:t>DANH MỤC DỰ ÁN ƯU TIÊN KÊU GỌI ĐẦU TƯ (XÃ HỘI HÓA)</w:t>
      </w:r>
    </w:p>
    <w:p>
      <w:r>
        <w:t>1</w:t>
      </w:r>
    </w:p>
    <w:p>
      <w:r>
        <w:t>Khu du lịch sinh thái Tràm Chim</w:t>
      </w:r>
    </w:p>
    <w:p>
      <w:r>
        <w:t>Vườn quốc gia Tràm Chim</w:t>
      </w:r>
    </w:p>
    <w:p>
      <w:r>
        <w:t>- Nhà đầu tư: Kinh doanh khu nghỉ dưỡng kết hợp du lịch sinh thái</w:t>
      </w:r>
    </w:p>
    <w:p>
      <w:r>
        <w:t>- Tỉnh Đồng Tháp: Hình thành khu du lịch sinh thái, nghỉ dưỡng trọng điểm, kết nối vào các tuyến du lịch chung của tỉnh Đồng Tháp nhằm phát triển du lịch, thương mại dịch vụ địa phương</w:t>
      </w:r>
    </w:p>
    <w:p>
      <w:r>
        <w:t>- Nội dung đầu tư: Dự án 1: Khu dịch vụ vui chơi giải trí, nhà nghỉ sinh thái, ẩm thực, quà lưu niệm Dự án 2: Đầu tư khai thác môi trường rừng phục vụ du lịch dã ngoại, nghỉ dưỡng: Xây dựng 15 điểm dừng chân và 8 điểm thuê môi trường rừng đầu tư các hạng mục phục vụ du lịch dã ngoại, nghỉ dưỡng, ẩm thực, vui chơi giải trí trong các khu: A1, A2, A3</w:t>
      </w:r>
    </w:p>
    <w:p>
      <w:r>
        <w:t>145 ha (Khu Hành chính-dịch vụ 43 ha; Các điểm cho thuê môi trường rừng 102 ha)</w:t>
      </w:r>
    </w:p>
    <w:p>
      <w:r>
        <w:t>500</w:t>
      </w:r>
    </w:p>
    <w:p>
      <w:r>
        <w:t>2021-2025</w:t>
      </w:r>
    </w:p>
    <w:p>
      <w:r>
        <w:t>2</w:t>
      </w:r>
    </w:p>
    <w:p>
      <w:r>
        <w:t>Khu du lịch sinh thái Gáo Giồng</w:t>
      </w:r>
    </w:p>
    <w:p>
      <w:r>
        <w:t>Khu du lịch sinh thái Gáo Giồng</w:t>
      </w:r>
    </w:p>
    <w:p>
      <w:r>
        <w:t>- Nhà đầu tư: Kinh doanh khu nghỉ dưỡng kết hợp du lịch nông nghiệp</w:t>
      </w:r>
    </w:p>
    <w:p>
      <w:r>
        <w:t>- Tỉnh Đồng Tháp: Hình thành khu du lịch sinh thái, nghỉ dưỡng trọng điểm, kết nối vào các tuyến du lịch chung của tỉnh Đồng Tháp nhằm phát triển du lịch, thương mại dịch vụ địa phương</w:t>
      </w:r>
    </w:p>
    <w:p>
      <w:r>
        <w:t>- Nội dung đầu tư: Khu bảo tồn tre 46 ha; Khu nghỉ dưỡng 62 ha; 02 Khu dịch vụ phục vụ khách du lịch (55 ha và 43 ha).</w:t>
      </w:r>
    </w:p>
    <w:p>
      <w:r>
        <w:t>200 ha</w:t>
      </w:r>
    </w:p>
    <w:p>
      <w:r>
        <w:t>300</w:t>
      </w:r>
    </w:p>
    <w:p>
      <w:r>
        <w:t>2021-2025</w:t>
      </w:r>
    </w:p>
    <w:p>
      <w:r>
        <w:t>3</w:t>
      </w:r>
    </w:p>
    <w:p>
      <w:r>
        <w:t>Khu du lịch sinh thái Xẻo Quít</w:t>
      </w:r>
    </w:p>
    <w:p>
      <w:r>
        <w:t>Khu du lịch sinh thái Xẻo Quít</w:t>
      </w:r>
    </w:p>
    <w:p>
      <w:r>
        <w:t>- Nhà đầu tư: Kinh doanh khu nghỉ dưỡng kết hợp du lịch sinh thái, văn hóa, lịch sử</w:t>
      </w:r>
    </w:p>
    <w:p>
      <w:r>
        <w:t>- Tỉnh Đồng Tháp: Hình thành khu du lịch sinh thái, nghỉ dưỡng trọng điểm, kết nối vào các tuyến du lịch chung của tỉnh Đồng Tháp nhằm phát triển du lịch, thương mại dịch vụ địa phương</w:t>
      </w:r>
    </w:p>
    <w:p>
      <w:r>
        <w:t>- Nội dung đầu tư: Khu vui chơi giáo dục thiếu nhi; Khu lưu trú dã ngoại; Khu chăm sóc, nuôi dưỡng, sinh sản và bảo tồn động vật hoang dã.</w:t>
      </w:r>
    </w:p>
    <w:p>
      <w:r>
        <w:t>26,82 ha</w:t>
      </w:r>
    </w:p>
    <w:p>
      <w:r>
        <w:t>150</w:t>
      </w:r>
    </w:p>
    <w:p>
      <w:r>
        <w:t>2021-2025</w:t>
      </w:r>
    </w:p>
    <w:p>
      <w:r>
        <w:t>4</w:t>
      </w:r>
    </w:p>
    <w:p>
      <w:r>
        <w:t>Khu du lịch sinh thái Đồng Tháp Mười</w:t>
      </w:r>
    </w:p>
    <w:p>
      <w:r>
        <w:t>Khu du lịch sinh thái Đồng Tháp Mười</w:t>
      </w:r>
    </w:p>
    <w:p>
      <w:r>
        <w:t>- Nhà đầu tư: Đầu tư kinh doanh du lịch sinh thái, văn hóa, lịch sử</w:t>
      </w:r>
    </w:p>
    <w:p>
      <w:r>
        <w:t>- Tỉnh Đồng Tháp: Hình thành khu du lịch sinh thái, nghỉ dưỡng trọng điểm, kết nối vào các tuyến du lịch chung của tỉnh Đồng Tháp nhằm phát triển du lịch, thương mại dịch vụ địa phương</w:t>
      </w:r>
    </w:p>
    <w:p>
      <w:r>
        <w:t>Nội dung đầu tư: Xây dựng khu dịch vụ, nhà hàng, khách sạn, khu trò chơi hiện đại, khu mua sắm,... Phục hồi những loài động vật bản địa trên cạn và dưới nước</w:t>
      </w:r>
    </w:p>
    <w:p>
      <w:r>
        <w:t>Khoảng 100 ha</w:t>
      </w:r>
    </w:p>
    <w:p>
      <w:r>
        <w:t>400</w:t>
      </w:r>
    </w:p>
    <w:p>
      <w:r>
        <w:t>2021-2025</w:t>
      </w:r>
    </w:p>
    <w:p>
      <w:r>
        <w:t>5</w:t>
      </w:r>
    </w:p>
    <w:p>
      <w:r>
        <w:t>Khu du lịch nghỉ dưỡng sinh thái Tân Thuận Đông</w:t>
      </w:r>
    </w:p>
    <w:p>
      <w:r>
        <w:t>Cao Lãnh</w:t>
      </w:r>
    </w:p>
    <w:p>
      <w:r>
        <w:t>- Nhà đầu tư: Kinh doanh khu nghỉ dưỡng kết hợp du lịch sinh thái, nông nghiệp</w:t>
      </w:r>
    </w:p>
    <w:p>
      <w:r>
        <w:t>- Tỉnh Đồng Tháp: Hình thành khu du lịch sinh thái, nghỉ dưỡng trọng điểm, kết nối vào các tuyến du lịch chung của tỉnh Đồng Tháp nhằm phát triển du lịch, thương mại dịch vụ địa phương</w:t>
      </w:r>
    </w:p>
    <w:p>
      <w:r>
        <w:t>4,1 ha (có thể mở rộng đến 17 ha đất Nhà nước đang cho các hộ dân thuê)</w:t>
      </w:r>
    </w:p>
    <w:p>
      <w:r>
        <w:t>100</w:t>
      </w:r>
    </w:p>
    <w:p>
      <w:r>
        <w:t>2021-2025</w:t>
      </w:r>
    </w:p>
    <w:p>
      <w:r>
        <w:t>6</w:t>
      </w:r>
    </w:p>
    <w:p>
      <w:r>
        <w:t>Khu du lịch nông nghiệp nghỉ dưỡng Cồn Đông Giang</w:t>
      </w:r>
    </w:p>
    <w:p>
      <w:r>
        <w:t>Sa Đéc</w:t>
      </w:r>
    </w:p>
    <w:p>
      <w:r>
        <w:t>- Nhà đầu tư: Đầu tư kinh doanh khu nghỉ dưỡng kết hợp du lịch nông nghiệp</w:t>
      </w:r>
    </w:p>
    <w:p>
      <w:r>
        <w:t>- Tỉnh Đồng Tháp: Hình thành khu du lịch sinh thái, nghỉ dưỡng trọng điểm, kết nối vào các tuyến du lịch chung của tỉnh Đồng Tháp nhằm phát triển du lịch, thương mại dịch vụ địa phương</w:t>
      </w:r>
    </w:p>
    <w:p>
      <w:r>
        <w:t>Khoảng 300 ha (trên tổng diện tích cồn: 579,8 ha)</w:t>
      </w:r>
    </w:p>
    <w:p>
      <w:r>
        <w:t>1.500</w:t>
      </w:r>
    </w:p>
    <w:p>
      <w:r>
        <w:t>2021-2025</w:t>
      </w:r>
    </w:p>
    <w:p>
      <w:r>
        <w:t>7</w:t>
      </w:r>
    </w:p>
    <w:p>
      <w:r>
        <w:t>Khu nghỉ dưỡng ven Sông Tiền</w:t>
      </w:r>
    </w:p>
    <w:p>
      <w:r>
        <w:t>Cao Lãnh</w:t>
      </w:r>
    </w:p>
    <w:p>
      <w:r>
        <w:t>Hình thành Khu dịch vụ du lịch nghỉ dưỡng tại Cao Lãnh, đáp ứng nhu cầu tham quan, nghỉ dưỡng, tổ chức hội nghị, thúc đẩy phát triển ngành du lịch trên địa bàn Tỉnh</w:t>
      </w:r>
    </w:p>
    <w:p>
      <w:r>
        <w:t>38,13 ha</w:t>
      </w:r>
    </w:p>
    <w:p>
      <w:r>
        <w:t>200</w:t>
      </w:r>
    </w:p>
    <w:p>
      <w:r>
        <w:t>2021-2025</w:t>
      </w:r>
    </w:p>
    <w:p>
      <w:r>
        <w:t>8</w:t>
      </w:r>
    </w:p>
    <w:p>
      <w:r>
        <w:t>Khu đô thị du lịch nghỉ dưỡng Quốc tế Đông Giang</w:t>
      </w:r>
    </w:p>
    <w:p>
      <w:r>
        <w:t>Sa Đéc</w:t>
      </w:r>
    </w:p>
    <w:p>
      <w:r>
        <w:t>- Đầu tư kinh doanh khu nghỉ dưỡng cao cấp kết hợp nông nghiệp công nghệ cao về hoa, cây ăn trái.</w:t>
      </w:r>
    </w:p>
    <w:p>
      <w:r>
        <w:t>- Kết hợp du lịch sinh thái, nghỉ dưỡng trọng điểm, kết nối vào các tuyến du lịch chung của tỉnh Đồng Tháp nhằm phát triển du lịch và nông nghiệp công nghệ cao.</w:t>
      </w:r>
    </w:p>
    <w:p>
      <w:r>
        <w:t>khoảng 579,83 ha</w:t>
      </w:r>
    </w:p>
    <w:p>
      <w:r>
        <w:t>500</w:t>
      </w:r>
    </w:p>
    <w:p>
      <w:r>
        <w:t>2021-2025</w:t>
      </w:r>
    </w:p>
    <w:p>
      <w:r>
        <w:t>9</w:t>
      </w:r>
    </w:p>
    <w:p>
      <w:r>
        <w:t>Khu đô thị du lịch sông Tiền</w:t>
      </w:r>
    </w:p>
    <w:p>
      <w:r>
        <w:t>Sa Đéc</w:t>
      </w:r>
    </w:p>
    <w:p>
      <w:r>
        <w:t>Hình thành khu du lịch sinh thái, nghỉ dưỡng trọng điểm, kết nối vào các tuyến du lịch chung của tỉnh Đồng Tháp</w:t>
      </w:r>
    </w:p>
    <w:p>
      <w:r>
        <w:t>khoảng 172 ha</w:t>
      </w:r>
    </w:p>
    <w:p>
      <w:r>
        <w:t>700</w:t>
      </w:r>
    </w:p>
    <w:p>
      <w:r>
        <w:t>2021-2025</w:t>
      </w:r>
    </w:p>
    <w:p>
      <w:r>
        <w:t>10</w:t>
      </w:r>
    </w:p>
    <w:p>
      <w:r>
        <w:t>Khu đô thị và du lịch thế giới hoa</w:t>
      </w:r>
    </w:p>
    <w:p>
      <w:r>
        <w:t>Sa Đéc</w:t>
      </w:r>
    </w:p>
    <w:p>
      <w:r>
        <w:t>Hình thành Khu du lịch, vui chơi giải trí kết hợp nghiên cứu lĩnh vực nông nghiệp công nghệ cao về hoa kiểng,…</w:t>
      </w:r>
    </w:p>
    <w:p>
      <w:r>
        <w:t>66 ha</w:t>
      </w:r>
    </w:p>
    <w:p>
      <w:r>
        <w:t>800</w:t>
      </w:r>
    </w:p>
    <w:p>
      <w:r>
        <w:t>2021-2025</w:t>
      </w:r>
    </w:p>
    <w:p>
      <w:r>
        <w:t>11</w:t>
      </w:r>
    </w:p>
    <w:p>
      <w:r>
        <w:t>Khu du lịch sinh thái tâm linh, chăm sóc sức khỏe kết hợp trải nghiệm làng nghề Hồng Ngự</w:t>
      </w:r>
    </w:p>
    <w:p>
      <w:r>
        <w:t>Làng nghề Hồng Ngự</w:t>
      </w:r>
    </w:p>
    <w:p>
      <w:r>
        <w:t>- Hình thành khu du lịch nghỉ dưỡng sinh thái kết nối du lịch văn hóa, du lịch chăm sóc sức khỏe và trải nghiệm làng nghề</w:t>
      </w:r>
    </w:p>
    <w:p>
      <w:r>
        <w:t>- Hình thành không gian thiền phục vụ du lịch văn hóa, du lịch chăm sóc sức khỏe</w:t>
      </w:r>
    </w:p>
    <w:p>
      <w:r>
        <w:t>50 ha</w:t>
      </w:r>
    </w:p>
    <w:p>
      <w:r>
        <w:t>500</w:t>
      </w:r>
    </w:p>
    <w:p>
      <w:r>
        <w:t>2021-2025</w:t>
      </w:r>
    </w:p>
    <w:p>
      <w:r>
        <w:t>12</w:t>
      </w:r>
    </w:p>
    <w:p>
      <w:r>
        <w:t>Khu vui chơi giải trí về đêm theo mô hình kinh tế đêm tại 3 địa phương: Cao Lãnh, Sa Đéc và Hồng Ngự</w:t>
      </w:r>
    </w:p>
    <w:p>
      <w:r>
        <w:t>Cao Lãnh, Sa Đéc và Hồng Ngự</w:t>
      </w:r>
    </w:p>
    <w:p>
      <w:r>
        <w:t>Hình thành khu vui chơi giải trí về đêm phục vụ du khách.</w:t>
      </w:r>
    </w:p>
    <w:p>
      <w:r>
        <w:t>50 ha</w:t>
      </w:r>
    </w:p>
    <w:p>
      <w:r>
        <w:t>900</w:t>
      </w:r>
    </w:p>
    <w:p>
      <w:r>
        <w:t>2021-2025</w:t>
      </w:r>
    </w:p>
    <w:p>
      <w:r>
        <w:t>13</w:t>
      </w:r>
    </w:p>
    <w:p>
      <w:r>
        <w:t>Đầu tư dự án Làng du lịch thân thiện Phú Mỹ Xanh</w:t>
      </w:r>
    </w:p>
    <w:p>
      <w:r>
        <w:t>Làng du lịch thân thiện Phú Mỹ Xanh</w:t>
      </w:r>
    </w:p>
    <w:p>
      <w:r>
        <w:t>Du lịch cộng đồng, du lịch nông nghiệp xanh, Homestay,…</w:t>
      </w:r>
    </w:p>
    <w:p>
      <w:r>
        <w:t>6 ha</w:t>
      </w:r>
    </w:p>
    <w:p>
      <w:r>
        <w:t>500</w:t>
      </w:r>
    </w:p>
    <w:p>
      <w:r>
        <w:t>2021-2030</w:t>
      </w:r>
    </w:p>
    <w:p>
      <w:r>
        <w:t>14</w:t>
      </w:r>
    </w:p>
    <w:p>
      <w:r>
        <w:t>Đầu tư phát triển du lịch miệt vườn kết hợp tham quan trải nghiệm vùng Cù Lao Tây Thanh Bình</w:t>
      </w:r>
    </w:p>
    <w:p>
      <w:r>
        <w:t>Cù Lao Tây</w:t>
      </w:r>
    </w:p>
    <w:p>
      <w:r>
        <w:t>- Đầu tư các hạng mục: Phát triển vườn cây ăn trái (theo hướng hữu cơ) thế mạnh là: xoài, nhãn, bưởi da xanh, bắp,... hình thành vườn cây ăn trái đa dạng.</w:t>
      </w:r>
    </w:p>
    <w:p>
      <w:r>
        <w:t>- Xây dựng nhà hàng phục vụ ăn uống, bãi đỗ xe, khu vực đón tiếp khách (Khu vực lòng hồ)</w:t>
      </w:r>
    </w:p>
    <w:p>
      <w:r>
        <w:t>52 ha</w:t>
      </w:r>
    </w:p>
    <w:p>
      <w:r>
        <w:t>600</w:t>
      </w:r>
    </w:p>
    <w:p>
      <w:r>
        <w:t>2021-2030</w:t>
      </w:r>
    </w:p>
    <w:p>
      <w:r>
        <w:t>15</w:t>
      </w:r>
    </w:p>
    <w:p>
      <w:r>
        <w:t>Dự án Tổ hợp Đô thị - Du lịch Flower World Sa Đéc</w:t>
      </w:r>
    </w:p>
    <w:p>
      <w:r>
        <w:t>Sa Đéc</w:t>
      </w:r>
    </w:p>
    <w:p>
      <w:r>
        <w:t>Định hướng phát triển nơi đây thành khu chức năng đô thị và du lịch, kết hợp với thương mại, dịch vụ, vui chơi giải trí chất lượng cao. Các trung tâm du lịch, dịch vụ chất lượng cao đóng vai trò điểm nhấn của dự án, là đòn bẩy cho sự phát triển của toàn khu vực, góp phần định hình thương hiệu và sản phẩm du lịch độc đáo, biến Sa Đéc thành điểm du lịch mới, nơi hội tụ, đan xen giữa giá trị truyền thống và hiện đại.</w:t>
      </w:r>
    </w:p>
    <w:p>
      <w:r>
        <w:t>363 ha</w:t>
      </w:r>
    </w:p>
    <w:p>
      <w:r>
        <w:t>1500</w:t>
      </w:r>
    </w:p>
    <w:p>
      <w:r>
        <w:t>2021-2030</w:t>
      </w:r>
    </w:p>
    <w:p>
      <w:r>
        <w:t>16</w:t>
      </w:r>
    </w:p>
    <w:p>
      <w:r>
        <w:t>Dự án khu du lịch sinh thái Cồn Ông</w:t>
      </w:r>
    </w:p>
    <w:p>
      <w:r>
        <w:t>Cồn Ông</w:t>
      </w:r>
    </w:p>
    <w:p>
      <w:r>
        <w:t>- Hình thành khu du lịch nghỉ dưỡng sinh thái kết nối du lịch cộng đồng.</w:t>
      </w:r>
    </w:p>
    <w:p>
      <w:r>
        <w:t>- Đáp ứng nhu cầu du lịch, phát triển thương mại, dịch vụ và vui chơi giải trí</w:t>
      </w:r>
    </w:p>
    <w:p>
      <w:r>
        <w:t>103,3 ha</w:t>
      </w:r>
    </w:p>
    <w:p>
      <w:r>
        <w:t>800</w:t>
      </w:r>
    </w:p>
    <w:p>
      <w:r>
        <w:t>2021-2030</w:t>
      </w:r>
    </w:p>
    <w:p>
      <w:r>
        <w:t>17</w:t>
      </w:r>
    </w:p>
    <w:p>
      <w:r>
        <w:t>Khu du lịch văn minh lúa nước Đồng bằng sông Cửu Long và thế giới gốm sứ</w:t>
      </w:r>
    </w:p>
    <w:p>
      <w:r>
        <w:t>Xã Phú Hựu</w:t>
      </w:r>
    </w:p>
    <w:p>
      <w:r>
        <w:t>- Hình thành du lịch homestay, nền văn minh lúa nước.</w:t>
      </w:r>
    </w:p>
    <w:p>
      <w:r>
        <w:t>- Vương quốc gốm sứ.</w:t>
      </w:r>
    </w:p>
    <w:p>
      <w:r>
        <w:t>4,5 ha</w:t>
      </w:r>
    </w:p>
    <w:p>
      <w:r>
        <w:t>60</w:t>
      </w:r>
    </w:p>
    <w:p>
      <w:r>
        <w:t>2021-2030</w:t>
      </w:r>
    </w:p>
    <w:p>
      <w:r>
        <w:t>18</w:t>
      </w:r>
    </w:p>
    <w:p>
      <w:r>
        <w:t>Khu văn hóa du lịch sinh thái cồn Bạch Viên</w:t>
      </w:r>
    </w:p>
    <w:p>
      <w:r>
        <w:t>Xã Tân Nhuận Đông</w:t>
      </w:r>
    </w:p>
    <w:p>
      <w:r>
        <w:t>- Hình thành khu văn hóa du lịch sinh thái ven sông.</w:t>
      </w:r>
    </w:p>
    <w:p>
      <w:r>
        <w:t>- Phát triển văn hóa du lịch dịch vụ nghỉ dưỡng.</w:t>
      </w:r>
    </w:p>
    <w:p>
      <w:r>
        <w:t>1,2 ha</w:t>
      </w:r>
    </w:p>
    <w:p>
      <w:r>
        <w:t>50</w:t>
      </w:r>
    </w:p>
    <w:p>
      <w:r>
        <w:t>2021-2030</w:t>
      </w:r>
    </w:p>
    <w:p>
      <w:r>
        <w:t>19</w:t>
      </w:r>
    </w:p>
    <w:p>
      <w:r>
        <w:t>Dự án du lịch nghỉ dưỡng – văn hóa tâm linh Cồn Tiên</w:t>
      </w:r>
    </w:p>
    <w:p>
      <w:r>
        <w:t>Xã Phong Hòa</w:t>
      </w:r>
    </w:p>
    <w:p>
      <w:r>
        <w:t>Xây dựng các sản phẩm phục vụ du lịch nghỉ dưỡng – văn hóa tâm linh.</w:t>
      </w:r>
    </w:p>
    <w:p>
      <w:r>
        <w:t>20</w:t>
      </w:r>
    </w:p>
    <w:p>
      <w:r>
        <w:t>2021-2030</w:t>
      </w:r>
    </w:p>
    <w:p>
      <w:r>
        <w:t>20</w:t>
      </w:r>
    </w:p>
    <w:p>
      <w:r>
        <w:t>Khu du lịch nghỉ dưỡng Bình Thạnh</w:t>
      </w:r>
    </w:p>
    <w:p>
      <w:r>
        <w:t>Xã Mỹ Hiệp  (vị trí tiếp giáp sông Tiền, cách đường ĐT 850 khoảng 1km)</w:t>
      </w:r>
    </w:p>
    <w:p>
      <w:r>
        <w:t>- Kinh doanh du lịch nghỉ dưỡng, du lịch sinh thái</w:t>
      </w:r>
    </w:p>
    <w:p>
      <w:r>
        <w:t>- Khai thác các nét văn hóa, lợi thế đặc trưng tại khu vực nhằm thu hút đông đảo du khách đến tham quan, du lịch, nghỉ dưỡng.</w:t>
      </w:r>
    </w:p>
    <w:p>
      <w:r>
        <w:t>20 ha</w:t>
      </w:r>
    </w:p>
    <w:p>
      <w:r>
        <w:t>100</w:t>
      </w:r>
    </w:p>
    <w:p>
      <w:r>
        <w:t>2021-2030</w:t>
      </w:r>
    </w:p>
    <w:p>
      <w:r>
        <w:t>21</w:t>
      </w:r>
    </w:p>
    <w:p>
      <w:r>
        <w:t>Khu di tích lịch sử - Văn hóa Bắc Dầu Quán Tre</w:t>
      </w:r>
    </w:p>
    <w:p>
      <w:r>
        <w:t>Xã Bình Thành</w:t>
      </w:r>
    </w:p>
    <w:p>
      <w:r>
        <w:t>Hình thành điểm tham quan di tích lịch sử kết hợp dịch vụ vui chơi giải trí.</w:t>
      </w:r>
    </w:p>
    <w:p>
      <w:r>
        <w:t>6 ha</w:t>
      </w:r>
    </w:p>
    <w:p>
      <w:r>
        <w:t>40</w:t>
      </w:r>
    </w:p>
    <w:p>
      <w:r>
        <w:t>2021-2030</w:t>
      </w:r>
    </w:p>
    <w:p>
      <w:r>
        <w:t>22</w:t>
      </w:r>
    </w:p>
    <w:p>
      <w:r>
        <w:t>Khu du lịch sinh thái Cồn Quạ</w:t>
      </w:r>
    </w:p>
    <w:p>
      <w:r>
        <w:t>Xã Lai Vung</w:t>
      </w:r>
    </w:p>
    <w:p>
      <w:r>
        <w:t>Hình thành khu du lịch nghỉ dưỡng sinh thái kết nối du lịch cộng đồng. Đáp ứng nhu cầu du lịch, phát triển thương mại, dịch vụ và vui chơi giải trí</w:t>
      </w:r>
    </w:p>
    <w:p>
      <w:r>
        <w:t>32,1 ha</w:t>
      </w:r>
    </w:p>
    <w:p>
      <w:r>
        <w:t>100</w:t>
      </w:r>
    </w:p>
    <w:p>
      <w:r>
        <w:t>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