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2024 về Kế hoạch đầu tư công năm 2025 thực hiện chương trình mục tiêu quốc gia xây dựng nông thôn mới và chương trình, dự án khác (nguồn vốn: ngân sách trung ương và ngân sách tỉnh)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61/NQ-HĐND</w:t>
      </w:r>
    </w:p>
    <w:p>
      <w:r>
        <w:t>Quảng Ngãi, ngày 10 tháng 12 năm 2024</w:t>
      </w:r>
    </w:p>
    <w:p>
      <w:r>
        <w:t>NGHỊ QUYẾT</w:t>
      </w:r>
    </w:p>
    <w:p>
      <w:r>
        <w:t>VỀ KẾ HOẠCH ĐẦU TƯ CÔNG NĂM 2025 THỰC HIỆN CHƯƠNG TRÌNH MỤC TIÊU QUỐC GIA XÂY DỰNG NÔNG THÔN MỚI VÀ MỘT SỐ CHƯƠNG TRÌNH, DỰ ÁN KHÁC (NGUỒN VỐN: NGÂN SÁCH TRUNG ƯƠNG VÀ NGÂN SÁCH TỈNH)</w:t>
      </w:r>
    </w:p>
    <w:p>
      <w:r>
        <w:t>HỘI ĐỒNG NHÂN DÂN TỈNH QUẢNG NGÃI</w:t>
      </w:r>
    </w:p>
    <w:p>
      <w:r>
        <w:t>KHÓA XIII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263/QĐ-TTg ngày 22 tháng 02 năm 2022 của Thủ tướng Chính phủ về việc phê duyệt Chương trình mục tiêu quốc gia xây dựng nông thôn mới giai đoạn 2021-2025;</w:t>
      </w:r>
    </w:p>
    <w:p>
      <w:r>
        <w:t>Căn cứ Quyết định số 1500/QĐ-TTg ngày 30 tháng 11 năm 2024 của Thủ tướng Chính phủ về việc giao dự toán ngân sách nhà nước năm 2025;</w:t>
      </w:r>
    </w:p>
    <w:p>
      <w:r>
        <w:t>Xét Tờ trình số 200/TTr-UBND ngày 18 tháng 11 năm 2024 của Ủy ban nhân dân tỉnh về việc đề nghị ban hành Nghị quyết về kế hoạch đầu tư công năm 2025 nguồn vốn ngân sách trung ương và ngân sách tỉnh thực hiện Chương trình mục tiêu quốc gia xây dựng nông thôn mới và một số chương trình, dự án khác; Báo cáo thẩm tra của Ban Kinh tế - Ngân sách Hội đồng nhân dân tỉnh; ý kiến thảo luận của đại biểu Hội đồng nhân dân tại kỳ họp.</w:t>
      </w:r>
    </w:p>
    <w:p>
      <w:r>
        <w:t>QUYẾT NGHỊ:</w:t>
      </w:r>
    </w:p>
    <w:p>
      <w:r>
        <w:t>Điều 1.  Thống nhất phân bổ kế hoạch đầu tư công năm 2025 nguồn vốn ngân sách trung ương và ngân sách tỉnh thực hiện Chương trình mục tiêu quốc gia xây dựng nông thôn mới và một số chương trình, dự án khác với tổng số vốn là 579,299 tỷ đồng  (trong đó: Ngân sách trung ương: 100,440 tỷ đồng; ngân sách tỉnh: 478,859 tỷ đồng) . Trong đó:</w:t>
      </w:r>
    </w:p>
    <w:p>
      <w:r>
        <w:t>1. Phân khai chi tiết là 344,769 tỷ đồng (gồm: Ngân sách trung ương là 100,440 tỷ đồng, ngân sách tỉnh đối ứng là 244,329 tỷ đồng)</w:t>
      </w:r>
    </w:p>
    <w:p>
      <w:r>
        <w:t>2. Phân khai sau là 234,530 tỷ đồng, nguồn ngân sách tỉnh sau khi trình Hội đồng nhân dân tỉnh điều chỉnh Kế hoạch đầu tư công trung hạn giai đoạn 2021-2025 thực hiện Chương trình mục tiêu quốc gia xây dựng nông thôn mới và một số chương trình, dự án khác.</w:t>
      </w:r>
    </w:p>
    <w:p>
      <w:r>
        <w:t>(Chi tiết tại Phụ lục kèm theo)</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29 thông qua ngày 10 tháng 12 năm 2024 và có hiệu lực từ ngày thông qua./.</w:t>
      </w:r>
    </w:p>
    <w:p>
      <w:r>
        <w:t>Nơi nhận:</w:t>
      </w:r>
    </w:p>
    <w:p>
      <w:r>
        <w:t>- Ủy ban Thường vụ Quốc hội, Chính phủ;</w:t>
      </w:r>
    </w:p>
    <w:p>
      <w:r>
        <w:t>- Các Bộ: Kế hoạch và Đầu tư, Nông nghiệp và Phát triển nông thôn;</w:t>
      </w:r>
    </w:p>
    <w:p>
      <w:r>
        <w:t>- TTTU, TTHĐND, UBND, UBMTTQVN tỉnh;</w:t>
      </w:r>
    </w:p>
    <w:p>
      <w:r>
        <w:t>- Các cơ quan chuyên trách tham mưu, giúp việc Tỉnh ủy;</w:t>
      </w:r>
    </w:p>
    <w:p>
      <w:r>
        <w:t>- Đoàn ĐBQH tỉnh;</w:t>
      </w:r>
    </w:p>
    <w:p>
      <w:r>
        <w:t>- Các Bạn của HĐND tỉnh;</w:t>
      </w:r>
    </w:p>
    <w:p>
      <w:r>
        <w:t>- Đại biểu HĐND tỉnh;</w:t>
      </w:r>
    </w:p>
    <w:p>
      <w:r>
        <w:t>- Các sở, ban, ngành, hội đoàn thể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KTNS(02).ptth.</w:t>
      </w:r>
    </w:p>
    <w:p>
      <w:r>
        <w:t>CHỦ TỊCH</w:t>
      </w:r>
    </w:p>
    <w:p>
      <w:r>
        <w:t>Bùi Thị Quỳnh Vân</w:t>
      </w:r>
    </w:p>
    <w:p>
      <w:r>
        <w:t>PHỤ LỤC TỔNG HỢP:</w:t>
      </w:r>
    </w:p>
    <w:p>
      <w:r>
        <w:t>KẾ HOẠCH ĐẦU TƯ CÔNG NĂM 2025 THỰC HIỆN CHƯƠNG TRÌNH MỤC TIÊU QUỐC GIA XÂY DỰNG NÔNG THÔN MỚI VÀ MỘT SỐ CHƯƠNG TRÌNH, DỰ ÁN KHÁC</w:t>
      </w:r>
    </w:p>
    <w:p>
      <w:r>
        <w:t>(Kèm theo Nghị quyết số 61/NQ-HĐND ngày 10/12/2024 của Hội đồng nhân dân tỉnh)</w:t>
      </w:r>
    </w:p>
    <w:p>
      <w:r>
        <w:t>Đơn vị: Triệu đồng</w:t>
      </w:r>
    </w:p>
    <w:p>
      <w:r>
        <w:t>TT</w:t>
      </w:r>
    </w:p>
    <w:p>
      <w:r>
        <w:t>Địa phương</w:t>
      </w:r>
    </w:p>
    <w:p>
      <w:r>
        <w:t>Kế hoạch vốn trung hạn giai đoạn 2021-2025 sau điều chỉnh (Nghị quyết số 19/NQ-HĐND ngày 05/4/2024)</w:t>
      </w:r>
    </w:p>
    <w:p>
      <w:r>
        <w:t>Kế hoạch vốn năm 2024</w:t>
      </w:r>
    </w:p>
    <w:p>
      <w:r>
        <w:t>Kế hoạch vốn đã giao giai đoạn 2021- 2024</w:t>
      </w:r>
    </w:p>
    <w:p>
      <w:r>
        <w:t>Kế hoạch vốn năm 2025</w:t>
      </w:r>
    </w:p>
    <w:p>
      <w:r>
        <w:t>Ghi chú</w:t>
      </w:r>
    </w:p>
    <w:p>
      <w:r>
        <w:t>Tổng số</w:t>
      </w:r>
    </w:p>
    <w:p>
      <w:r>
        <w:t>Trong đó:</w:t>
      </w:r>
    </w:p>
    <w:p>
      <w:r>
        <w:t>Tổng số</w:t>
      </w:r>
    </w:p>
    <w:p>
      <w:r>
        <w:t>Trong đó:</w:t>
      </w:r>
    </w:p>
    <w:p>
      <w:r>
        <w:t>Tổng số</w:t>
      </w:r>
    </w:p>
    <w:p>
      <w:r>
        <w:t>Trong đó:</w:t>
      </w:r>
    </w:p>
    <w:p>
      <w:r>
        <w:t>Tổng số</w:t>
      </w:r>
    </w:p>
    <w:p>
      <w:r>
        <w:t>Trong đó:</w:t>
      </w:r>
    </w:p>
    <w:p>
      <w:r>
        <w:t>Ngân sách TW</w:t>
      </w:r>
    </w:p>
    <w:p>
      <w:r>
        <w:t>Ngân sách tỉnh</w:t>
      </w:r>
    </w:p>
    <w:p>
      <w:r>
        <w:t>Ngân sách TW</w:t>
      </w:r>
    </w:p>
    <w:p>
      <w:r>
        <w:t>Ngân sách tỉnh</w:t>
      </w:r>
    </w:p>
    <w:p>
      <w:r>
        <w:t>Ngân sách TW</w:t>
      </w:r>
    </w:p>
    <w:p>
      <w:r>
        <w:t>Ngân sách tỉnh</w:t>
      </w:r>
    </w:p>
    <w:p>
      <w:r>
        <w:t>Ngân sách TW</w:t>
      </w:r>
    </w:p>
    <w:p>
      <w:r>
        <w:t>Ngân sách tỉnh</w:t>
      </w:r>
    </w:p>
    <w:p>
      <w:r>
        <w:t>Tổng cộng</w:t>
      </w:r>
    </w:p>
    <w:p>
      <w:r>
        <w:t>1.697.830,0</w:t>
      </w:r>
    </w:p>
    <w:p>
      <w:r>
        <w:t>482.830,0</w:t>
      </w:r>
    </w:p>
    <w:p>
      <w:r>
        <w:t>1.215.000,0</w:t>
      </w:r>
    </w:p>
    <w:p>
      <w:r>
        <w:t>378.780,0</w:t>
      </w:r>
    </w:p>
    <w:p>
      <w:r>
        <w:t>100.380,0</w:t>
      </w:r>
    </w:p>
    <w:p>
      <w:r>
        <w:t>278.400,0</w:t>
      </w:r>
    </w:p>
    <w:p>
      <w:r>
        <w:t>1.108.590,0</w:t>
      </w:r>
    </w:p>
    <w:p>
      <w:r>
        <w:t>382.390,0</w:t>
      </w:r>
    </w:p>
    <w:p>
      <w:r>
        <w:t>726.200,0</w:t>
      </w:r>
    </w:p>
    <w:p>
      <w:r>
        <w:t>579.299,0</w:t>
      </w:r>
    </w:p>
    <w:p>
      <w:r>
        <w:t>100.440,0</w:t>
      </w:r>
    </w:p>
    <w:p>
      <w:r>
        <w:t>478.859,0</w:t>
      </w:r>
    </w:p>
    <w:p>
      <w:r>
        <w:t>*</w:t>
      </w:r>
    </w:p>
    <w:p>
      <w:r>
        <w:t>Bố trí chuyển tiếp giai đoạn 2016-2020</w:t>
      </w:r>
    </w:p>
    <w:p>
      <w:r>
        <w:t>140.000,0</w:t>
      </w:r>
    </w:p>
    <w:p>
      <w:r>
        <w:t>140.000,0</w:t>
      </w:r>
    </w:p>
    <w:p>
      <w:r>
        <w:t>140 000,0</w:t>
      </w:r>
    </w:p>
    <w:p>
      <w:r>
        <w:t>0,0</w:t>
      </w:r>
    </w:p>
    <w:p>
      <w:r>
        <w:t>140.000,0</w:t>
      </w:r>
    </w:p>
    <w:p>
      <w:r>
        <w:t>0,0</w:t>
      </w:r>
    </w:p>
    <w:p>
      <w:r>
        <w:t>0,0</w:t>
      </w:r>
    </w:p>
    <w:p>
      <w:r>
        <w:t>0,0</w:t>
      </w:r>
    </w:p>
    <w:p>
      <w:r>
        <w:t>I</w:t>
      </w:r>
    </w:p>
    <w:p>
      <w:r>
        <w:t>Phân khai đợt này</w:t>
      </w:r>
    </w:p>
    <w:p>
      <w:r>
        <w:t>1.450.909,0</w:t>
      </w:r>
    </w:p>
    <w:p>
      <w:r>
        <w:t>482.830,0</w:t>
      </w:r>
    </w:p>
    <w:p>
      <w:r>
        <w:t>968.079,0</w:t>
      </w:r>
    </w:p>
    <w:p>
      <w:r>
        <w:t>378.780,0</w:t>
      </w:r>
    </w:p>
    <w:p>
      <w:r>
        <w:t>100.380,0</w:t>
      </w:r>
    </w:p>
    <w:p>
      <w:r>
        <w:t>278.400,0</w:t>
      </w:r>
    </w:p>
    <w:p>
      <w:r>
        <w:t>968.590,0</w:t>
      </w:r>
    </w:p>
    <w:p>
      <w:r>
        <w:t>382.390,0</w:t>
      </w:r>
    </w:p>
    <w:p>
      <w:r>
        <w:t>586.200,0</w:t>
      </w:r>
    </w:p>
    <w:p>
      <w:r>
        <w:t>344.769,0</w:t>
      </w:r>
    </w:p>
    <w:p>
      <w:r>
        <w:t>100.440,0</w:t>
      </w:r>
    </w:p>
    <w:p>
      <w:r>
        <w:t>244.329,0</w:t>
      </w:r>
    </w:p>
    <w:p>
      <w:r>
        <w:t>1</w:t>
      </w:r>
    </w:p>
    <w:p>
      <w:r>
        <w:t>Chương trình MTQG xây dựng NTM</w:t>
      </w:r>
    </w:p>
    <w:p>
      <w:r>
        <w:t>963.602,0</w:t>
      </w:r>
    </w:p>
    <w:p>
      <w:r>
        <w:t>482.830,0</w:t>
      </w:r>
    </w:p>
    <w:p>
      <w:r>
        <w:t>480.772,0</w:t>
      </w:r>
    </w:p>
    <w:p>
      <w:r>
        <w:t>260.380,0</w:t>
      </w:r>
    </w:p>
    <w:p>
      <w:r>
        <w:t>100.380,0</w:t>
      </w:r>
    </w:p>
    <w:p>
      <w:r>
        <w:t>160.000,0</w:t>
      </w:r>
    </w:p>
    <w:p>
      <w:r>
        <w:t>697.085,0</w:t>
      </w:r>
    </w:p>
    <w:p>
      <w:r>
        <w:t>382.390,0</w:t>
      </w:r>
    </w:p>
    <w:p>
      <w:r>
        <w:t>314.695,0</w:t>
      </w:r>
    </w:p>
    <w:p>
      <w:r>
        <w:t>266.517,0</w:t>
      </w:r>
    </w:p>
    <w:p>
      <w:r>
        <w:t>100.440,0</w:t>
      </w:r>
    </w:p>
    <w:p>
      <w:r>
        <w:t>166.077,0</w:t>
      </w:r>
    </w:p>
    <w:p>
      <w:r>
        <w:t>2</w:t>
      </w:r>
    </w:p>
    <w:p>
      <w:r>
        <w:t>Đề án Hỗ trợ xi măng để xây dựng đường giao thông nông thôn - miền núi trên địa bàn tỉnh Quảng Ngãi giai đoạn 2021-2025</w:t>
      </w:r>
    </w:p>
    <w:p>
      <w:r>
        <w:t>280.000,0</w:t>
      </w:r>
    </w:p>
    <w:p>
      <w:r>
        <w:t>280.000,0</w:t>
      </w:r>
    </w:p>
    <w:p>
      <w:r>
        <w:t>50.000,0</w:t>
      </w:r>
    </w:p>
    <w:p>
      <w:r>
        <w:t>50.000,0</w:t>
      </w:r>
    </w:p>
    <w:p>
      <w:r>
        <w:t>126.975,0</w:t>
      </w:r>
    </w:p>
    <w:p>
      <w:r>
        <w:t>0,0</w:t>
      </w:r>
    </w:p>
    <w:p>
      <w:r>
        <w:t>126.975,0</w:t>
      </w:r>
    </w:p>
    <w:p>
      <w:r>
        <w:t>70.000,0</w:t>
      </w:r>
    </w:p>
    <w:p>
      <w:r>
        <w:t>70.000,0</w:t>
      </w:r>
    </w:p>
    <w:p>
      <w:r>
        <w:t>3</w:t>
      </w:r>
    </w:p>
    <w:p>
      <w:r>
        <w:t>Chương trình hỗ trợ phát triển KTTT, HTX</w:t>
      </w:r>
    </w:p>
    <w:p>
      <w:r>
        <w:t>35.200,0</w:t>
      </w:r>
    </w:p>
    <w:p>
      <w:r>
        <w:t>35.200,0</w:t>
      </w:r>
    </w:p>
    <w:p>
      <w:r>
        <w:t>13.100,0</w:t>
      </w:r>
    </w:p>
    <w:p>
      <w:r>
        <w:t>13.100,0</w:t>
      </w:r>
    </w:p>
    <w:p>
      <w:r>
        <w:t>32.600,0</w:t>
      </w:r>
    </w:p>
    <w:p>
      <w:r>
        <w:t>0,0</w:t>
      </w:r>
    </w:p>
    <w:p>
      <w:r>
        <w:t>32.600,0</w:t>
      </w:r>
    </w:p>
    <w:p>
      <w:r>
        <w:t>2.094,0</w:t>
      </w:r>
    </w:p>
    <w:p>
      <w:r>
        <w:t>2.094,0</w:t>
      </w:r>
    </w:p>
    <w:p>
      <w:r>
        <w:t>4</w:t>
      </w:r>
    </w:p>
    <w:p>
      <w:r>
        <w:t>Các công trình cấp nước sạch nông thôn</w:t>
      </w:r>
    </w:p>
    <w:p>
      <w:r>
        <w:t>108.740,0</w:t>
      </w:r>
    </w:p>
    <w:p>
      <w:r>
        <w:t>108.740,0</w:t>
      </w:r>
    </w:p>
    <w:p>
      <w:r>
        <w:t>27.800,0</w:t>
      </w:r>
    </w:p>
    <w:p>
      <w:r>
        <w:t>27.800,0</w:t>
      </w:r>
    </w:p>
    <w:p>
      <w:r>
        <w:t>75.300,0</w:t>
      </w:r>
    </w:p>
    <w:p>
      <w:r>
        <w:t>0,0</w:t>
      </w:r>
    </w:p>
    <w:p>
      <w:r>
        <w:t>75.300,0</w:t>
      </w:r>
    </w:p>
    <w:p>
      <w:r>
        <w:t>1.650,0</w:t>
      </w:r>
    </w:p>
    <w:p>
      <w:r>
        <w:t>1.650,0</w:t>
      </w:r>
    </w:p>
    <w:p>
      <w:r>
        <w:t>5</w:t>
      </w:r>
    </w:p>
    <w:p>
      <w:r>
        <w:t>Chương trình Phát triển lâm nghiệp bền vững</w:t>
      </w:r>
    </w:p>
    <w:p>
      <w:r>
        <w:t>63.367,0</w:t>
      </w:r>
    </w:p>
    <w:p>
      <w:r>
        <w:t>63.367,0</w:t>
      </w:r>
    </w:p>
    <w:p>
      <w:r>
        <w:t>27.500,0</w:t>
      </w:r>
    </w:p>
    <w:p>
      <w:r>
        <w:t>27.500,0</w:t>
      </w:r>
    </w:p>
    <w:p>
      <w:r>
        <w:t>36.630,0</w:t>
      </w:r>
    </w:p>
    <w:p>
      <w:r>
        <w:t>0,0</w:t>
      </w:r>
    </w:p>
    <w:p>
      <w:r>
        <w:t>36.630,0</w:t>
      </w:r>
    </w:p>
    <w:p>
      <w:r>
        <w:t>4.508,0</w:t>
      </w:r>
    </w:p>
    <w:p>
      <w:r>
        <w:t>4.508,0</w:t>
      </w:r>
    </w:p>
    <w:p>
      <w:r>
        <w:t>II</w:t>
      </w:r>
    </w:p>
    <w:p>
      <w:r>
        <w:t>Vốn phân khai sau</w:t>
      </w:r>
    </w:p>
    <w:p>
      <w:r>
        <w:t>106.921,0</w:t>
      </w:r>
    </w:p>
    <w:p>
      <w:r>
        <w:t>106.921,0</w:t>
      </w:r>
    </w:p>
    <w:p>
      <w:r>
        <w:t>0,0</w:t>
      </w:r>
    </w:p>
    <w:p>
      <w:r>
        <w:t>0,0</w:t>
      </w:r>
    </w:p>
    <w:p>
      <w:r>
        <w:t>0,0</w:t>
      </w:r>
    </w:p>
    <w:p>
      <w:r>
        <w:t>234.530,0</w:t>
      </w:r>
    </w:p>
    <w:p>
      <w:r>
        <w:t>234.530,0</w:t>
      </w:r>
    </w:p>
    <w:p>
      <w:r>
        <w:t>PHỤ LỤC 1:</w:t>
      </w:r>
    </w:p>
    <w:p>
      <w:r>
        <w:t>KẾ HOẠCH ĐẦU TƯ CÔNG NĂM 2025 THỰC HIỆN CHƯƠNG TRÌNH MỤC TIÊU QUỐC GIA XÂY DỰNG NÔNG THÔN MỚI</w:t>
      </w:r>
    </w:p>
    <w:p>
      <w:r>
        <w:t>(Kèm theo Nghị quyết số 61/NQ-HĐND ngày 10/12/2024 của Hội đồng nhân dân tỉnh)</w:t>
      </w:r>
    </w:p>
    <w:p>
      <w:r>
        <w:t>Đơn vị: Triệu đồng</w:t>
      </w:r>
    </w:p>
    <w:p>
      <w:r>
        <w:t>TT</w:t>
      </w:r>
    </w:p>
    <w:p>
      <w:r>
        <w:t>Địa phương</w:t>
      </w:r>
    </w:p>
    <w:p>
      <w:r>
        <w:t>Kế hoạch vốn trung hạn giai đoạn 2021-2025 sau điều chỉnh (Quyết định số 319/QĐ-UBND ngày 17/4/2024)</w:t>
      </w:r>
    </w:p>
    <w:p>
      <w:r>
        <w:t>Kế hoạch vốn năm 2024</w:t>
      </w:r>
    </w:p>
    <w:p>
      <w:r>
        <w:t>Kế hoạch vốn đã giao giai đoạn 2021-2024</w:t>
      </w:r>
    </w:p>
    <w:p>
      <w:r>
        <w:t>Kế hoạch vốn trung hạn GĐ 2021- 2025 còn lại</w:t>
      </w:r>
    </w:p>
    <w:p>
      <w:r>
        <w:t>Kế hoạch vốn năm 2025</w:t>
      </w:r>
    </w:p>
    <w:p>
      <w:r>
        <w:t>Ghi chú</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Ngân sách TW</w:t>
      </w:r>
    </w:p>
    <w:p>
      <w:r>
        <w:t>Ngân sách tỉnh</w:t>
      </w:r>
    </w:p>
    <w:p>
      <w:r>
        <w:t>Ngân sách TW</w:t>
      </w:r>
    </w:p>
    <w:p>
      <w:r>
        <w:t>Ngân sách tỉnh</w:t>
      </w:r>
    </w:p>
    <w:p>
      <w:r>
        <w:t>Ngân sách TW</w:t>
      </w:r>
    </w:p>
    <w:p>
      <w:r>
        <w:t>Ngân sách tỉnh</w:t>
      </w:r>
    </w:p>
    <w:p>
      <w:r>
        <w:t>Ngân sách TW</w:t>
      </w:r>
    </w:p>
    <w:p>
      <w:r>
        <w:t>Ngân sách tỉnh</w:t>
      </w:r>
    </w:p>
    <w:p>
      <w:r>
        <w:t>Ngân sách TW</w:t>
      </w:r>
    </w:p>
    <w:p>
      <w:r>
        <w:t>Ngân sách tỉnh</w:t>
      </w:r>
    </w:p>
    <w:p>
      <w:r>
        <w:t>Tổng cộng</w:t>
      </w:r>
    </w:p>
    <w:p>
      <w:r>
        <w:t>1.210.523,0</w:t>
      </w:r>
    </w:p>
    <w:p>
      <w:r>
        <w:t>482.830,0</w:t>
      </w:r>
    </w:p>
    <w:p>
      <w:r>
        <w:t>727.693,0</w:t>
      </w:r>
    </w:p>
    <w:p>
      <w:r>
        <w:t>260.380,0</w:t>
      </w:r>
    </w:p>
    <w:p>
      <w:r>
        <w:t>100.380,0</w:t>
      </w:r>
    </w:p>
    <w:p>
      <w:r>
        <w:t>160.000,0</w:t>
      </w:r>
    </w:p>
    <w:p>
      <w:r>
        <w:t>837.085,0</w:t>
      </w:r>
    </w:p>
    <w:p>
      <w:r>
        <w:t>382.390,0</w:t>
      </w:r>
    </w:p>
    <w:p>
      <w:r>
        <w:t>454.695,0</w:t>
      </w:r>
    </w:p>
    <w:p>
      <w:r>
        <w:t>373.438,0</w:t>
      </w:r>
    </w:p>
    <w:p>
      <w:r>
        <w:t>100.440,0</w:t>
      </w:r>
    </w:p>
    <w:p>
      <w:r>
        <w:t>272.998,0</w:t>
      </w:r>
    </w:p>
    <w:p>
      <w:r>
        <w:t>373.438,0</w:t>
      </w:r>
    </w:p>
    <w:p>
      <w:r>
        <w:t>100.440,0</w:t>
      </w:r>
    </w:p>
    <w:p>
      <w:r>
        <w:t>272.998,0</w:t>
      </w:r>
    </w:p>
    <w:p>
      <w:r>
        <w:t>*</w:t>
      </w:r>
    </w:p>
    <w:p>
      <w:r>
        <w:t>Bố trí chuyển tiếp giai đoạn 2016-2020</w:t>
      </w:r>
    </w:p>
    <w:p>
      <w:r>
        <w:t>140.000,0</w:t>
      </w:r>
    </w:p>
    <w:p>
      <w:r>
        <w:t>140.000,0</w:t>
      </w:r>
    </w:p>
    <w:p>
      <w:r>
        <w:t>140.000,0</w:t>
      </w:r>
    </w:p>
    <w:p>
      <w:r>
        <w:t>0,0</w:t>
      </w:r>
    </w:p>
    <w:p>
      <w:r>
        <w:t>140.000,0</w:t>
      </w:r>
    </w:p>
    <w:p>
      <w:r>
        <w:t>0,0</w:t>
      </w:r>
    </w:p>
    <w:p>
      <w:r>
        <w:t>0,0</w:t>
      </w:r>
    </w:p>
    <w:p>
      <w:r>
        <w:t>0,0</w:t>
      </w:r>
    </w:p>
    <w:p>
      <w:r>
        <w:t>0,0</w:t>
      </w:r>
    </w:p>
    <w:p>
      <w:r>
        <w:t>0,0</w:t>
      </w:r>
    </w:p>
    <w:p>
      <w:r>
        <w:t>0,0</w:t>
      </w:r>
    </w:p>
    <w:p>
      <w:r>
        <w:t>A</w:t>
      </w:r>
    </w:p>
    <w:p>
      <w:r>
        <w:t>Các xã thuộc Chương trình</w:t>
      </w:r>
    </w:p>
    <w:p>
      <w:r>
        <w:t>839.602,0</w:t>
      </w:r>
    </w:p>
    <w:p>
      <w:r>
        <w:t>373.830,0</w:t>
      </w:r>
    </w:p>
    <w:p>
      <w:r>
        <w:t>465.772,0</w:t>
      </w:r>
    </w:p>
    <w:p>
      <w:r>
        <w:t>223.000,0</w:t>
      </w:r>
    </w:p>
    <w:p>
      <w:r>
        <w:t>63.000,0</w:t>
      </w:r>
    </w:p>
    <w:p>
      <w:r>
        <w:t>160.000,0</w:t>
      </w:r>
    </w:p>
    <w:p>
      <w:r>
        <w:t>594.161,8</w:t>
      </w:r>
    </w:p>
    <w:p>
      <w:r>
        <w:t>294.466,8</w:t>
      </w:r>
    </w:p>
    <w:p>
      <w:r>
        <w:t>299.695,0</w:t>
      </w:r>
    </w:p>
    <w:p>
      <w:r>
        <w:t>245.440,2</w:t>
      </w:r>
    </w:p>
    <w:p>
      <w:r>
        <w:t>79.363,2</w:t>
      </w:r>
    </w:p>
    <w:p>
      <w:r>
        <w:t>166.077,0</w:t>
      </w:r>
    </w:p>
    <w:p>
      <w:r>
        <w:t>245.440,2</w:t>
      </w:r>
    </w:p>
    <w:p>
      <w:r>
        <w:t>79.363,2</w:t>
      </w:r>
    </w:p>
    <w:p>
      <w:r>
        <w:t>166.077,0</w:t>
      </w:r>
    </w:p>
    <w:p>
      <w:r>
        <w:t>I</w:t>
      </w:r>
    </w:p>
    <w:p>
      <w:r>
        <w:t>Bình Sơn</w:t>
      </w:r>
    </w:p>
    <w:p>
      <w:r>
        <w:t>117.515,1</w:t>
      </w:r>
    </w:p>
    <w:p>
      <w:r>
        <w:t>60.358,7</w:t>
      </w:r>
    </w:p>
    <w:p>
      <w:r>
        <w:t>57.156,4</w:t>
      </w:r>
    </w:p>
    <w:p>
      <w:r>
        <w:t>11.200,0</w:t>
      </w:r>
    </w:p>
    <w:p>
      <w:r>
        <w:t>11.200,0</w:t>
      </w:r>
    </w:p>
    <w:p>
      <w:r>
        <w:t>0,0</w:t>
      </w:r>
    </w:p>
    <w:p>
      <w:r>
        <w:t>104.192,2</w:t>
      </w:r>
    </w:p>
    <w:p>
      <w:r>
        <w:t>47.035,8</w:t>
      </w:r>
    </w:p>
    <w:p>
      <w:r>
        <w:t>57.156,4</w:t>
      </w:r>
    </w:p>
    <w:p>
      <w:r>
        <w:t>13.322,9</w:t>
      </w:r>
    </w:p>
    <w:p>
      <w:r>
        <w:t>13.322,9</w:t>
      </w:r>
    </w:p>
    <w:p>
      <w:r>
        <w:t>0,0</w:t>
      </w:r>
    </w:p>
    <w:p>
      <w:r>
        <w:t>13.322,9</w:t>
      </w:r>
    </w:p>
    <w:p>
      <w:r>
        <w:t>13.322,9</w:t>
      </w:r>
    </w:p>
    <w:p>
      <w:r>
        <w:t>0,0</w:t>
      </w:r>
    </w:p>
    <w:p>
      <w:r>
        <w:t>1</w:t>
      </w:r>
    </w:p>
    <w:p>
      <w:r>
        <w:t>Xã Bình An</w:t>
      </w:r>
    </w:p>
    <w:p>
      <w:r>
        <w:t>1.382,5</w:t>
      </w:r>
    </w:p>
    <w:p>
      <w:r>
        <w:t>1.382,5</w:t>
      </w:r>
    </w:p>
    <w:p>
      <w:r>
        <w:t>0,0</w:t>
      </w:r>
    </w:p>
    <w:p>
      <w:r>
        <w:t>0,0</w:t>
      </w:r>
    </w:p>
    <w:p>
      <w:r>
        <w:t>1.382,5</w:t>
      </w:r>
    </w:p>
    <w:p>
      <w:r>
        <w:t>1.382,5</w:t>
      </w:r>
    </w:p>
    <w:p>
      <w:r>
        <w:t>0,0</w:t>
      </w:r>
    </w:p>
    <w:p>
      <w:r>
        <w:t>0,0</w:t>
      </w:r>
    </w:p>
    <w:p>
      <w:r>
        <w:t>0,0</w:t>
      </w:r>
    </w:p>
    <w:p>
      <w:r>
        <w:t>0,0</w:t>
      </w:r>
    </w:p>
    <w:p>
      <w:r>
        <w:t>0,0</w:t>
      </w:r>
    </w:p>
    <w:p>
      <w:r>
        <w:t>0,0</w:t>
      </w:r>
    </w:p>
    <w:p>
      <w:r>
        <w:t>0,0</w:t>
      </w:r>
    </w:p>
    <w:p>
      <w:r>
        <w:t>2</w:t>
      </w:r>
    </w:p>
    <w:p>
      <w:r>
        <w:t>Xã Bình Dương</w:t>
      </w:r>
    </w:p>
    <w:p>
      <w:r>
        <w:t>8.628,2</w:t>
      </w:r>
    </w:p>
    <w:p>
      <w:r>
        <w:t>2.628,2</w:t>
      </w:r>
    </w:p>
    <w:p>
      <w:r>
        <w:t>6.000,0</w:t>
      </w:r>
    </w:p>
    <w:p>
      <w:r>
        <w:t>700,0</w:t>
      </w:r>
    </w:p>
    <w:p>
      <w:r>
        <w:t>700,0</w:t>
      </w:r>
    </w:p>
    <w:p>
      <w:r>
        <w:t>8.060,8</w:t>
      </w:r>
    </w:p>
    <w:p>
      <w:r>
        <w:t>2.060,8</w:t>
      </w:r>
    </w:p>
    <w:p>
      <w:r>
        <w:t>6.000,0</w:t>
      </w:r>
    </w:p>
    <w:p>
      <w:r>
        <w:t>567,4</w:t>
      </w:r>
    </w:p>
    <w:p>
      <w:r>
        <w:t>567,4</w:t>
      </w:r>
    </w:p>
    <w:p>
      <w:r>
        <w:t>0,0</w:t>
      </w:r>
    </w:p>
    <w:p>
      <w:r>
        <w:t>567,4</w:t>
      </w:r>
    </w:p>
    <w:p>
      <w:r>
        <w:t>567,4</w:t>
      </w:r>
    </w:p>
    <w:p>
      <w:r>
        <w:t>0,0</w:t>
      </w:r>
    </w:p>
    <w:p>
      <w:r>
        <w:t>3</w:t>
      </w:r>
    </w:p>
    <w:p>
      <w:r>
        <w:t>Xã Bình Trung</w:t>
      </w:r>
    </w:p>
    <w:p>
      <w:r>
        <w:t>3.606,4</w:t>
      </w:r>
    </w:p>
    <w:p>
      <w:r>
        <w:t>2.628,2</w:t>
      </w:r>
    </w:p>
    <w:p>
      <w:r>
        <w:t>978,2</w:t>
      </w:r>
    </w:p>
    <w:p>
      <w:r>
        <w:t>700,0</w:t>
      </w:r>
    </w:p>
    <w:p>
      <w:r>
        <w:t>700,0</w:t>
      </w:r>
    </w:p>
    <w:p>
      <w:r>
        <w:t>3.039,0</w:t>
      </w:r>
    </w:p>
    <w:p>
      <w:r>
        <w:t>2.060,8</w:t>
      </w:r>
    </w:p>
    <w:p>
      <w:r>
        <w:t>978,2</w:t>
      </w:r>
    </w:p>
    <w:p>
      <w:r>
        <w:t>567,4</w:t>
      </w:r>
    </w:p>
    <w:p>
      <w:r>
        <w:t>567,4</w:t>
      </w:r>
    </w:p>
    <w:p>
      <w:r>
        <w:t>0,0</w:t>
      </w:r>
    </w:p>
    <w:p>
      <w:r>
        <w:t>567,4</w:t>
      </w:r>
    </w:p>
    <w:p>
      <w:r>
        <w:t>567,4</w:t>
      </w:r>
    </w:p>
    <w:p>
      <w:r>
        <w:t>0,0</w:t>
      </w:r>
    </w:p>
    <w:p>
      <w:r>
        <w:t>4</w:t>
      </w:r>
    </w:p>
    <w:p>
      <w:r>
        <w:t>Xã Bình Nguyên</w:t>
      </w:r>
    </w:p>
    <w:p>
      <w:r>
        <w:t>3.606,4</w:t>
      </w:r>
    </w:p>
    <w:p>
      <w:r>
        <w:t>2.628,2</w:t>
      </w:r>
    </w:p>
    <w:p>
      <w:r>
        <w:t>978,2</w:t>
      </w:r>
    </w:p>
    <w:p>
      <w:r>
        <w:t>700,0</w:t>
      </w:r>
    </w:p>
    <w:p>
      <w:r>
        <w:t>700,0</w:t>
      </w:r>
    </w:p>
    <w:p>
      <w:r>
        <w:t>3.039,0</w:t>
      </w:r>
    </w:p>
    <w:p>
      <w:r>
        <w:t>2.060,8</w:t>
      </w:r>
    </w:p>
    <w:p>
      <w:r>
        <w:t>978,2</w:t>
      </w:r>
    </w:p>
    <w:p>
      <w:r>
        <w:t>567,4</w:t>
      </w:r>
    </w:p>
    <w:p>
      <w:r>
        <w:t>567,4</w:t>
      </w:r>
    </w:p>
    <w:p>
      <w:r>
        <w:t>0,0</w:t>
      </w:r>
    </w:p>
    <w:p>
      <w:r>
        <w:t>567,4</w:t>
      </w:r>
    </w:p>
    <w:p>
      <w:r>
        <w:t>567,4</w:t>
      </w:r>
    </w:p>
    <w:p>
      <w:r>
        <w:t>0,0</w:t>
      </w:r>
    </w:p>
    <w:p>
      <w:r>
        <w:t>5</w:t>
      </w:r>
    </w:p>
    <w:p>
      <w:r>
        <w:t>Xã Bình Trị</w:t>
      </w:r>
    </w:p>
    <w:p>
      <w:r>
        <w:t>8.628,2</w:t>
      </w:r>
    </w:p>
    <w:p>
      <w:r>
        <w:t>2.628,2</w:t>
      </w:r>
    </w:p>
    <w:p>
      <w:r>
        <w:t>6.000,0</w:t>
      </w:r>
    </w:p>
    <w:p>
      <w:r>
        <w:t>700,0</w:t>
      </w:r>
    </w:p>
    <w:p>
      <w:r>
        <w:t>700,0</w:t>
      </w:r>
    </w:p>
    <w:p>
      <w:r>
        <w:t>8.060,8</w:t>
      </w:r>
    </w:p>
    <w:p>
      <w:r>
        <w:t>2.060,8</w:t>
      </w:r>
    </w:p>
    <w:p>
      <w:r>
        <w:t>6.000,0</w:t>
      </w:r>
    </w:p>
    <w:p>
      <w:r>
        <w:t>567,4</w:t>
      </w:r>
    </w:p>
    <w:p>
      <w:r>
        <w:t>567,4</w:t>
      </w:r>
    </w:p>
    <w:p>
      <w:r>
        <w:t>0,0</w:t>
      </w:r>
    </w:p>
    <w:p>
      <w:r>
        <w:t>567,4</w:t>
      </w:r>
    </w:p>
    <w:p>
      <w:r>
        <w:t>567,4</w:t>
      </w:r>
    </w:p>
    <w:p>
      <w:r>
        <w:t>0,0</w:t>
      </w:r>
    </w:p>
    <w:p>
      <w:r>
        <w:t>6</w:t>
      </w:r>
    </w:p>
    <w:p>
      <w:r>
        <w:t>Xã Bình Minh</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7</w:t>
      </w:r>
    </w:p>
    <w:p>
      <w:r>
        <w:t>Xã Bình Long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8</w:t>
      </w:r>
    </w:p>
    <w:p>
      <w:r>
        <w:t>Xã Bình Mỹ</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9</w:t>
      </w:r>
    </w:p>
    <w:p>
      <w:r>
        <w:t>Xã Bình Phước</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10</w:t>
      </w:r>
    </w:p>
    <w:p>
      <w:r>
        <w:t>Xã Bình Hiệp</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11</w:t>
      </w:r>
    </w:p>
    <w:p>
      <w:r>
        <w:t>Xã Bình Khương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12</w:t>
      </w:r>
    </w:p>
    <w:p>
      <w:r>
        <w:t>Xã Bình Thạnh</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13</w:t>
      </w:r>
    </w:p>
    <w:p>
      <w:r>
        <w:t>Xã Bình Hòa</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14</w:t>
      </w:r>
    </w:p>
    <w:p>
      <w:r>
        <w:t>Xã Bình Thanh</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15</w:t>
      </w:r>
    </w:p>
    <w:p>
      <w:r>
        <w:t>Xã Bình Chương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16</w:t>
      </w:r>
    </w:p>
    <w:p>
      <w:r>
        <w:t>Xã Bình Tân Phú</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17</w:t>
      </w:r>
    </w:p>
    <w:p>
      <w:r>
        <w:t>Xã Bình Đông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18</w:t>
      </w:r>
    </w:p>
    <w:p>
      <w:r>
        <w:t>Xã Bình Hải</w:t>
      </w:r>
    </w:p>
    <w:p>
      <w:r>
        <w:t>15.107,5</w:t>
      </w:r>
    </w:p>
    <w:p>
      <w:r>
        <w:t>707,5</w:t>
      </w:r>
    </w:p>
    <w:p>
      <w:r>
        <w:t>14.400,0</w:t>
      </w:r>
    </w:p>
    <w:p>
      <w:r>
        <w:t>0,0</w:t>
      </w:r>
    </w:p>
    <w:p>
      <w:r>
        <w:t>14.400,0</w:t>
      </w:r>
    </w:p>
    <w:p>
      <w:r>
        <w:t>0,0</w:t>
      </w:r>
    </w:p>
    <w:p>
      <w:r>
        <w:t>14.400,0</w:t>
      </w:r>
    </w:p>
    <w:p>
      <w:r>
        <w:t>707,5</w:t>
      </w:r>
    </w:p>
    <w:p>
      <w:r>
        <w:t>707,5</w:t>
      </w:r>
    </w:p>
    <w:p>
      <w:r>
        <w:t>0,0</w:t>
      </w:r>
    </w:p>
    <w:p>
      <w:r>
        <w:t>707,5</w:t>
      </w:r>
    </w:p>
    <w:p>
      <w:r>
        <w:t>707,5</w:t>
      </w:r>
    </w:p>
    <w:p>
      <w:r>
        <w:t>0,0</w:t>
      </w:r>
    </w:p>
    <w:p>
      <w:r>
        <w:t>19</w:t>
      </w:r>
    </w:p>
    <w:p>
      <w:r>
        <w:t>Xã Bình Chánh</w:t>
      </w:r>
    </w:p>
    <w:p>
      <w:r>
        <w:t>15.107,5</w:t>
      </w:r>
    </w:p>
    <w:p>
      <w:r>
        <w:t>707,5</w:t>
      </w:r>
    </w:p>
    <w:p>
      <w:r>
        <w:t>14.400,0</w:t>
      </w:r>
    </w:p>
    <w:p>
      <w:r>
        <w:t>0,0</w:t>
      </w:r>
    </w:p>
    <w:p>
      <w:r>
        <w:t>14.400,0</w:t>
      </w:r>
    </w:p>
    <w:p>
      <w:r>
        <w:t>0,0</w:t>
      </w:r>
    </w:p>
    <w:p>
      <w:r>
        <w:t>14.400,0</w:t>
      </w:r>
    </w:p>
    <w:p>
      <w:r>
        <w:t>707,5</w:t>
      </w:r>
    </w:p>
    <w:p>
      <w:r>
        <w:t>707,5</w:t>
      </w:r>
    </w:p>
    <w:p>
      <w:r>
        <w:t>0,0</w:t>
      </w:r>
    </w:p>
    <w:p>
      <w:r>
        <w:t>707,5</w:t>
      </w:r>
    </w:p>
    <w:p>
      <w:r>
        <w:t>707,5</w:t>
      </w:r>
    </w:p>
    <w:p>
      <w:r>
        <w:t>0,0</w:t>
      </w:r>
    </w:p>
    <w:p>
      <w:r>
        <w:t>20</w:t>
      </w:r>
    </w:p>
    <w:p>
      <w:r>
        <w:t>Xã Bình Châu</w:t>
      </w:r>
    </w:p>
    <w:p>
      <w:r>
        <w:t>12.680,1</w:t>
      </w:r>
    </w:p>
    <w:p>
      <w:r>
        <w:t>12.680,1</w:t>
      </w:r>
    </w:p>
    <w:p>
      <w:r>
        <w:t>0,0</w:t>
      </w:r>
    </w:p>
    <w:p>
      <w:r>
        <w:t>0,0</w:t>
      </w:r>
    </w:p>
    <w:p>
      <w:r>
        <w:t>12.680,1</w:t>
      </w:r>
    </w:p>
    <w:p>
      <w:r>
        <w:t>12.680,1</w:t>
      </w:r>
    </w:p>
    <w:p>
      <w:r>
        <w:t>0,0</w:t>
      </w:r>
    </w:p>
    <w:p>
      <w:r>
        <w:t>0,0</w:t>
      </w:r>
    </w:p>
    <w:p>
      <w:r>
        <w:t>0,0</w:t>
      </w:r>
    </w:p>
    <w:p>
      <w:r>
        <w:t>0,0</w:t>
      </w:r>
    </w:p>
    <w:p>
      <w:r>
        <w:t>0,0</w:t>
      </w:r>
    </w:p>
    <w:p>
      <w:r>
        <w:t>0,0</w:t>
      </w:r>
    </w:p>
    <w:p>
      <w:r>
        <w:t>0,0</w:t>
      </w:r>
    </w:p>
    <w:p>
      <w:r>
        <w:t>21</w:t>
      </w:r>
    </w:p>
    <w:p>
      <w:r>
        <w:t>Xã Bình Thuận</w:t>
      </w:r>
    </w:p>
    <w:p>
      <w:r>
        <w:t>14.400,0</w:t>
      </w:r>
    </w:p>
    <w:p>
      <w:r>
        <w:t>0,0</w:t>
      </w:r>
    </w:p>
    <w:p>
      <w:r>
        <w:t>14.400,0</w:t>
      </w:r>
    </w:p>
    <w:p>
      <w:r>
        <w:t>0,0</w:t>
      </w:r>
    </w:p>
    <w:p>
      <w:r>
        <w:t>14.400,0</w:t>
      </w:r>
    </w:p>
    <w:p>
      <w:r>
        <w:t>0,0</w:t>
      </w:r>
    </w:p>
    <w:p>
      <w:r>
        <w:t>14.400,0</w:t>
      </w:r>
    </w:p>
    <w:p>
      <w:r>
        <w:t>0,0</w:t>
      </w:r>
    </w:p>
    <w:p>
      <w:r>
        <w:t>0,0</w:t>
      </w:r>
    </w:p>
    <w:p>
      <w:r>
        <w:t>0,0</w:t>
      </w:r>
    </w:p>
    <w:p>
      <w:r>
        <w:t>0,0</w:t>
      </w:r>
    </w:p>
    <w:p>
      <w:r>
        <w:t>0,0</w:t>
      </w:r>
    </w:p>
    <w:p>
      <w:r>
        <w:t>0,0</w:t>
      </w:r>
    </w:p>
    <w:p>
      <w:r>
        <w:t>II</w:t>
      </w:r>
    </w:p>
    <w:p>
      <w:r>
        <w:t>Sơn Tịnh</w:t>
      </w:r>
    </w:p>
    <w:p>
      <w:r>
        <w:t>46.404,1</w:t>
      </w:r>
    </w:p>
    <w:p>
      <w:r>
        <w:t>32.447,6</w:t>
      </w:r>
    </w:p>
    <w:p>
      <w:r>
        <w:t>13.956,4</w:t>
      </w:r>
    </w:p>
    <w:p>
      <w:r>
        <w:t>7.700,0</w:t>
      </w:r>
    </w:p>
    <w:p>
      <w:r>
        <w:t>7.700,0</w:t>
      </w:r>
    </w:p>
    <w:p>
      <w:r>
        <w:t>0,0</w:t>
      </w:r>
    </w:p>
    <w:p>
      <w:r>
        <w:t>36.625,5</w:t>
      </w:r>
    </w:p>
    <w:p>
      <w:r>
        <w:t>22.669,1</w:t>
      </w:r>
    </w:p>
    <w:p>
      <w:r>
        <w:t>13.956,4</w:t>
      </w:r>
    </w:p>
    <w:p>
      <w:r>
        <w:t>9.778,6</w:t>
      </w:r>
    </w:p>
    <w:p>
      <w:r>
        <w:t>9.778,6</w:t>
      </w:r>
    </w:p>
    <w:p>
      <w:r>
        <w:t>0,0</w:t>
      </w:r>
    </w:p>
    <w:p>
      <w:r>
        <w:t>9.778,6</w:t>
      </w:r>
    </w:p>
    <w:p>
      <w:r>
        <w:t>9.778,6</w:t>
      </w:r>
    </w:p>
    <w:p>
      <w:r>
        <w:t>0,0</w:t>
      </w:r>
    </w:p>
    <w:p>
      <w:r>
        <w:t>22</w:t>
      </w:r>
    </w:p>
    <w:p>
      <w:r>
        <w:t>Xã Tịnh Giang</w:t>
      </w:r>
    </w:p>
    <w:p>
      <w:r>
        <w:t>8.622,9</w:t>
      </w:r>
    </w:p>
    <w:p>
      <w:r>
        <w:t>2.628,2</w:t>
      </w:r>
    </w:p>
    <w:p>
      <w:r>
        <w:t>5.994,7</w:t>
      </w:r>
    </w:p>
    <w:p>
      <w:r>
        <w:t>700,0</w:t>
      </w:r>
    </w:p>
    <w:p>
      <w:r>
        <w:t>700,0</w:t>
      </w:r>
    </w:p>
    <w:p>
      <w:r>
        <w:t>8.055,5</w:t>
      </w:r>
    </w:p>
    <w:p>
      <w:r>
        <w:t>2.060,8</w:t>
      </w:r>
    </w:p>
    <w:p>
      <w:r>
        <w:t>5.994,7</w:t>
      </w:r>
    </w:p>
    <w:p>
      <w:r>
        <w:t>567,4</w:t>
      </w:r>
    </w:p>
    <w:p>
      <w:r>
        <w:t>567,4</w:t>
      </w:r>
    </w:p>
    <w:p>
      <w:r>
        <w:t>0,0</w:t>
      </w:r>
    </w:p>
    <w:p>
      <w:r>
        <w:t>567,4</w:t>
      </w:r>
    </w:p>
    <w:p>
      <w:r>
        <w:t>567,4</w:t>
      </w:r>
    </w:p>
    <w:p>
      <w:r>
        <w:t>0,0</w:t>
      </w:r>
    </w:p>
    <w:p>
      <w:r>
        <w:t>23</w:t>
      </w:r>
    </w:p>
    <w:p>
      <w:r>
        <w:t>Xã Tịnh Minh</w:t>
      </w:r>
    </w:p>
    <w:p>
      <w:r>
        <w:t>3 611,7</w:t>
      </w:r>
    </w:p>
    <w:p>
      <w:r>
        <w:t>2.628,2</w:t>
      </w:r>
    </w:p>
    <w:p>
      <w:r>
        <w:t>983,6</w:t>
      </w:r>
    </w:p>
    <w:p>
      <w:r>
        <w:t>700,0</w:t>
      </w:r>
    </w:p>
    <w:p>
      <w:r>
        <w:t>700,0</w:t>
      </w:r>
    </w:p>
    <w:p>
      <w:r>
        <w:t>3.044,4</w:t>
      </w:r>
    </w:p>
    <w:p>
      <w:r>
        <w:t>2.060,8</w:t>
      </w:r>
    </w:p>
    <w:p>
      <w:r>
        <w:t>983,6</w:t>
      </w:r>
    </w:p>
    <w:p>
      <w:r>
        <w:t>567,4</w:t>
      </w:r>
    </w:p>
    <w:p>
      <w:r>
        <w:t>567,4</w:t>
      </w:r>
    </w:p>
    <w:p>
      <w:r>
        <w:t>0,0</w:t>
      </w:r>
    </w:p>
    <w:p>
      <w:r>
        <w:t>567,4</w:t>
      </w:r>
    </w:p>
    <w:p>
      <w:r>
        <w:t>567,4</w:t>
      </w:r>
    </w:p>
    <w:p>
      <w:r>
        <w:t>0,0</w:t>
      </w:r>
    </w:p>
    <w:p>
      <w:r>
        <w:t>24</w:t>
      </w:r>
    </w:p>
    <w:p>
      <w:r>
        <w:t>Xã Tịnh Bắc</w:t>
      </w:r>
    </w:p>
    <w:p>
      <w:r>
        <w:t>8.622,9</w:t>
      </w:r>
    </w:p>
    <w:p>
      <w:r>
        <w:t>2.628,2</w:t>
      </w:r>
    </w:p>
    <w:p>
      <w:r>
        <w:t>5.994,7</w:t>
      </w:r>
    </w:p>
    <w:p>
      <w:r>
        <w:t>700,0</w:t>
      </w:r>
    </w:p>
    <w:p>
      <w:r>
        <w:t>700,0</w:t>
      </w:r>
    </w:p>
    <w:p>
      <w:r>
        <w:t>8 055,5</w:t>
      </w:r>
    </w:p>
    <w:p>
      <w:r>
        <w:t>2.060,8</w:t>
      </w:r>
    </w:p>
    <w:p>
      <w:r>
        <w:t>5.994,7</w:t>
      </w:r>
    </w:p>
    <w:p>
      <w:r>
        <w:t>567,4</w:t>
      </w:r>
    </w:p>
    <w:p>
      <w:r>
        <w:t>567,4</w:t>
      </w:r>
    </w:p>
    <w:p>
      <w:r>
        <w:t>0,0</w:t>
      </w:r>
    </w:p>
    <w:p>
      <w:r>
        <w:t>567,4</w:t>
      </w:r>
    </w:p>
    <w:p>
      <w:r>
        <w:t>567,4</w:t>
      </w:r>
    </w:p>
    <w:p>
      <w:r>
        <w:t>0,0</w:t>
      </w:r>
    </w:p>
    <w:p>
      <w:r>
        <w:t>25</w:t>
      </w:r>
    </w:p>
    <w:p>
      <w:r>
        <w:t>Xã Tịnh Sơn</w:t>
      </w:r>
    </w:p>
    <w:p>
      <w:r>
        <w:t>3.611,7</w:t>
      </w:r>
    </w:p>
    <w:p>
      <w:r>
        <w:t>2.628,2</w:t>
      </w:r>
    </w:p>
    <w:p>
      <w:r>
        <w:t>983,6</w:t>
      </w:r>
    </w:p>
    <w:p>
      <w:r>
        <w:t>700,0</w:t>
      </w:r>
    </w:p>
    <w:p>
      <w:r>
        <w:t>700,0</w:t>
      </w:r>
    </w:p>
    <w:p>
      <w:r>
        <w:t>3.044,4</w:t>
      </w:r>
    </w:p>
    <w:p>
      <w:r>
        <w:t>2.060,8</w:t>
      </w:r>
    </w:p>
    <w:p>
      <w:r>
        <w:t>983,6</w:t>
      </w:r>
    </w:p>
    <w:p>
      <w:r>
        <w:t>567,4</w:t>
      </w:r>
    </w:p>
    <w:p>
      <w:r>
        <w:t>567,4</w:t>
      </w:r>
    </w:p>
    <w:p>
      <w:r>
        <w:t>0,0</w:t>
      </w:r>
    </w:p>
    <w:p>
      <w:r>
        <w:t>567,4</w:t>
      </w:r>
    </w:p>
    <w:p>
      <w:r>
        <w:t>567,4</w:t>
      </w:r>
    </w:p>
    <w:p>
      <w:r>
        <w:t>0,0</w:t>
      </w:r>
    </w:p>
    <w:p>
      <w:r>
        <w:t>26</w:t>
      </w:r>
    </w:p>
    <w:p>
      <w:r>
        <w:t>Xã Tịnh Trà</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27</w:t>
      </w:r>
    </w:p>
    <w:p>
      <w:r>
        <w:t>Xã Tịnh Hà</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28</w:t>
      </w:r>
    </w:p>
    <w:p>
      <w:r>
        <w:t>Xã Tịnh Đông</w:t>
      </w:r>
    </w:p>
    <w:p>
      <w:r>
        <w:t>3.335,7</w:t>
      </w:r>
    </w:p>
    <w:p>
      <w:r>
        <w:t>3.335,7</w:t>
      </w:r>
    </w:p>
    <w:p>
      <w:r>
        <w:t>0,0</w:t>
      </w:r>
    </w:p>
    <w:p>
      <w:r>
        <w:t>700,0</w:t>
      </w:r>
    </w:p>
    <w:p>
      <w:r>
        <w:t>700,0</w:t>
      </w:r>
    </w:p>
    <w:p>
      <w:r>
        <w:t>2.060,8</w:t>
      </w:r>
    </w:p>
    <w:p>
      <w:r>
        <w:t>2.060,8</w:t>
      </w:r>
    </w:p>
    <w:p>
      <w:r>
        <w:t>0,0</w:t>
      </w:r>
    </w:p>
    <w:p>
      <w:r>
        <w:t>1.274,9</w:t>
      </w:r>
    </w:p>
    <w:p>
      <w:r>
        <w:t>1 274,9</w:t>
      </w:r>
    </w:p>
    <w:p>
      <w:r>
        <w:t>0,0</w:t>
      </w:r>
    </w:p>
    <w:p>
      <w:r>
        <w:t>1.274,9</w:t>
      </w:r>
    </w:p>
    <w:p>
      <w:r>
        <w:t>1.274,9</w:t>
      </w:r>
    </w:p>
    <w:p>
      <w:r>
        <w:t>0,0</w:t>
      </w:r>
    </w:p>
    <w:p>
      <w:r>
        <w:t>29</w:t>
      </w:r>
    </w:p>
    <w:p>
      <w:r>
        <w:t>Xã Tịnh Phong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30</w:t>
      </w:r>
    </w:p>
    <w:p>
      <w:r>
        <w:t>Xã Tịnh Thọ</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31</w:t>
      </w:r>
    </w:p>
    <w:p>
      <w:r>
        <w:t>Xã Tịnh Hiệp</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32</w:t>
      </w:r>
    </w:p>
    <w:p>
      <w:r>
        <w:t>Xã Tịnh Bình</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III</w:t>
      </w:r>
    </w:p>
    <w:p>
      <w:r>
        <w:t>TP Quảng Ngãi</w:t>
      </w:r>
    </w:p>
    <w:p>
      <w:r>
        <w:t>52.166,1</w:t>
      </w:r>
    </w:p>
    <w:p>
      <w:r>
        <w:t>38.209,7</w:t>
      </w:r>
    </w:p>
    <w:p>
      <w:r>
        <w:t>13.956,4</w:t>
      </w:r>
    </w:p>
    <w:p>
      <w:r>
        <w:t>9.800,0</w:t>
      </w:r>
    </w:p>
    <w:p>
      <w:r>
        <w:t>9.800,0</w:t>
      </w:r>
    </w:p>
    <w:p>
      <w:r>
        <w:t>0,0</w:t>
      </w:r>
    </w:p>
    <w:p>
      <w:r>
        <w:t>42.808,0</w:t>
      </w:r>
    </w:p>
    <w:p>
      <w:r>
        <w:t>28.851,6</w:t>
      </w:r>
    </w:p>
    <w:p>
      <w:r>
        <w:t>13.956,4</w:t>
      </w:r>
    </w:p>
    <w:p>
      <w:r>
        <w:t>9358,2</w:t>
      </w:r>
    </w:p>
    <w:p>
      <w:r>
        <w:t>9358,2</w:t>
      </w:r>
    </w:p>
    <w:p>
      <w:r>
        <w:t>0,0</w:t>
      </w:r>
    </w:p>
    <w:p>
      <w:r>
        <w:t>9.358,2</w:t>
      </w:r>
    </w:p>
    <w:p>
      <w:r>
        <w:t>9.358,2</w:t>
      </w:r>
    </w:p>
    <w:p>
      <w:r>
        <w:t>0,0</w:t>
      </w:r>
    </w:p>
    <w:p>
      <w:r>
        <w:t>33</w:t>
      </w:r>
    </w:p>
    <w:p>
      <w:r>
        <w:t>Xã Tịnh Châu</w:t>
      </w:r>
    </w:p>
    <w:p>
      <w:r>
        <w:t>8.622,9</w:t>
      </w:r>
    </w:p>
    <w:p>
      <w:r>
        <w:t>2.628,2</w:t>
      </w:r>
    </w:p>
    <w:p>
      <w:r>
        <w:t>5.994,7</w:t>
      </w:r>
    </w:p>
    <w:p>
      <w:r>
        <w:t>700,0</w:t>
      </w:r>
    </w:p>
    <w:p>
      <w:r>
        <w:t>700,0</w:t>
      </w:r>
    </w:p>
    <w:p>
      <w:r>
        <w:t>8.055,5</w:t>
      </w:r>
    </w:p>
    <w:p>
      <w:r>
        <w:t>2.060,8</w:t>
      </w:r>
    </w:p>
    <w:p>
      <w:r>
        <w:t>5.994,7</w:t>
      </w:r>
    </w:p>
    <w:p>
      <w:r>
        <w:t>567,4</w:t>
      </w:r>
    </w:p>
    <w:p>
      <w:r>
        <w:t>567,4</w:t>
      </w:r>
    </w:p>
    <w:p>
      <w:r>
        <w:t>0,0</w:t>
      </w:r>
    </w:p>
    <w:p>
      <w:r>
        <w:t>567,4</w:t>
      </w:r>
    </w:p>
    <w:p>
      <w:r>
        <w:t>567,4</w:t>
      </w:r>
    </w:p>
    <w:p>
      <w:r>
        <w:t>0,0</w:t>
      </w:r>
    </w:p>
    <w:p>
      <w:r>
        <w:t>34</w:t>
      </w:r>
    </w:p>
    <w:p>
      <w:r>
        <w:t>Xã Tịnh Khê</w:t>
      </w:r>
    </w:p>
    <w:p>
      <w:r>
        <w:t>3.611,7</w:t>
      </w:r>
    </w:p>
    <w:p>
      <w:r>
        <w:t>2.628,2</w:t>
      </w:r>
    </w:p>
    <w:p>
      <w:r>
        <w:t>983,6</w:t>
      </w:r>
    </w:p>
    <w:p>
      <w:r>
        <w:t>700,0</w:t>
      </w:r>
    </w:p>
    <w:p>
      <w:r>
        <w:t>700,0</w:t>
      </w:r>
    </w:p>
    <w:p>
      <w:r>
        <w:t>3.044,4</w:t>
      </w:r>
    </w:p>
    <w:p>
      <w:r>
        <w:t>2.060,8</w:t>
      </w:r>
    </w:p>
    <w:p>
      <w:r>
        <w:t>983,6</w:t>
      </w:r>
    </w:p>
    <w:p>
      <w:r>
        <w:t>567,4</w:t>
      </w:r>
    </w:p>
    <w:p>
      <w:r>
        <w:t>567,4</w:t>
      </w:r>
    </w:p>
    <w:p>
      <w:r>
        <w:t>0,0</w:t>
      </w:r>
    </w:p>
    <w:p>
      <w:r>
        <w:t>567,4</w:t>
      </w:r>
    </w:p>
    <w:p>
      <w:r>
        <w:t>567,4</w:t>
      </w:r>
    </w:p>
    <w:p>
      <w:r>
        <w:t>0,0</w:t>
      </w:r>
    </w:p>
    <w:p>
      <w:r>
        <w:t>35</w:t>
      </w:r>
    </w:p>
    <w:p>
      <w:r>
        <w:t>Xã Tịnh Long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36</w:t>
      </w:r>
    </w:p>
    <w:p>
      <w:r>
        <w:t>Xã Tịnh Ấn Tây</w:t>
      </w:r>
    </w:p>
    <w:p>
      <w:r>
        <w:t>3.611,7</w:t>
      </w:r>
    </w:p>
    <w:p>
      <w:r>
        <w:t>2.628,2</w:t>
      </w:r>
    </w:p>
    <w:p>
      <w:r>
        <w:t>983,6</w:t>
      </w:r>
    </w:p>
    <w:p>
      <w:r>
        <w:t>700,0</w:t>
      </w:r>
    </w:p>
    <w:p>
      <w:r>
        <w:t>700,0</w:t>
      </w:r>
    </w:p>
    <w:p>
      <w:r>
        <w:t>3.044,4</w:t>
      </w:r>
    </w:p>
    <w:p>
      <w:r>
        <w:t>2.060,8</w:t>
      </w:r>
    </w:p>
    <w:p>
      <w:r>
        <w:t>983,6</w:t>
      </w:r>
    </w:p>
    <w:p>
      <w:r>
        <w:t>567,4</w:t>
      </w:r>
    </w:p>
    <w:p>
      <w:r>
        <w:t>567,4</w:t>
      </w:r>
    </w:p>
    <w:p>
      <w:r>
        <w:t>0,0</w:t>
      </w:r>
    </w:p>
    <w:p>
      <w:r>
        <w:t>567,4</w:t>
      </w:r>
    </w:p>
    <w:p>
      <w:r>
        <w:t>567,4</w:t>
      </w:r>
    </w:p>
    <w:p>
      <w:r>
        <w:t>0,0</w:t>
      </w:r>
    </w:p>
    <w:p>
      <w:r>
        <w:t>37</w:t>
      </w:r>
    </w:p>
    <w:p>
      <w:r>
        <w:t>Xã Tịnh An</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38</w:t>
      </w:r>
    </w:p>
    <w:p>
      <w:r>
        <w:t>Xã Nghĩa Phú</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39</w:t>
      </w:r>
    </w:p>
    <w:p>
      <w:r>
        <w:t>Xã Nghĩa An</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40</w:t>
      </w:r>
    </w:p>
    <w:p>
      <w:r>
        <w:t>Xã Tịnh Kỳ</w:t>
      </w:r>
    </w:p>
    <w:p>
      <w:r>
        <w:t>8.622,9</w:t>
      </w:r>
    </w:p>
    <w:p>
      <w:r>
        <w:t>2.628,2</w:t>
      </w:r>
    </w:p>
    <w:p>
      <w:r>
        <w:t>5.994,7</w:t>
      </w:r>
    </w:p>
    <w:p>
      <w:r>
        <w:t>700,0</w:t>
      </w:r>
    </w:p>
    <w:p>
      <w:r>
        <w:t>700,0</w:t>
      </w:r>
    </w:p>
    <w:p>
      <w:r>
        <w:t>8.055,5</w:t>
      </w:r>
    </w:p>
    <w:p>
      <w:r>
        <w:t>2.060,8</w:t>
      </w:r>
    </w:p>
    <w:p>
      <w:r>
        <w:t>5.994,7</w:t>
      </w:r>
    </w:p>
    <w:p>
      <w:r>
        <w:t>567,4</w:t>
      </w:r>
    </w:p>
    <w:p>
      <w:r>
        <w:t>567,4</w:t>
      </w:r>
    </w:p>
    <w:p>
      <w:r>
        <w:t>0,0</w:t>
      </w:r>
    </w:p>
    <w:p>
      <w:r>
        <w:t>567,4</w:t>
      </w:r>
    </w:p>
    <w:p>
      <w:r>
        <w:t>567,4</w:t>
      </w:r>
    </w:p>
    <w:p>
      <w:r>
        <w:t>0,0</w:t>
      </w:r>
    </w:p>
    <w:p>
      <w:r>
        <w:t>41</w:t>
      </w:r>
    </w:p>
    <w:p>
      <w:r>
        <w:t>Xã Nghĩa Hà</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42</w:t>
      </w:r>
    </w:p>
    <w:p>
      <w:r>
        <w:t>Xã Tịnh Hòa</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43</w:t>
      </w:r>
    </w:p>
    <w:p>
      <w:r>
        <w:t>Xã Tịnh Ấn Đông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44</w:t>
      </w:r>
    </w:p>
    <w:p>
      <w:r>
        <w:t>Xã Nghĩa Dũng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45</w:t>
      </w:r>
    </w:p>
    <w:p>
      <w:r>
        <w:t>Xã Nghĩa Dõng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46</w:t>
      </w:r>
    </w:p>
    <w:p>
      <w:r>
        <w:t>Xã Tịnh Thiện</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IV</w:t>
      </w:r>
    </w:p>
    <w:p>
      <w:r>
        <w:t>Tư Nghĩa</w:t>
      </w:r>
    </w:p>
    <w:p>
      <w:r>
        <w:t>39.154,8</w:t>
      </w:r>
    </w:p>
    <w:p>
      <w:r>
        <w:t>37.1983</w:t>
      </w:r>
    </w:p>
    <w:p>
      <w:r>
        <w:t>1.956,4</w:t>
      </w:r>
    </w:p>
    <w:p>
      <w:r>
        <w:t>8.400,0</w:t>
      </w:r>
    </w:p>
    <w:p>
      <w:r>
        <w:t>8.400,0</w:t>
      </w:r>
    </w:p>
    <w:p>
      <w:r>
        <w:t>0,0</w:t>
      </w:r>
    </w:p>
    <w:p>
      <w:r>
        <w:t>26.686,3</w:t>
      </w:r>
    </w:p>
    <w:p>
      <w:r>
        <w:t>24.729,9</w:t>
      </w:r>
    </w:p>
    <w:p>
      <w:r>
        <w:t>1.956,4</w:t>
      </w:r>
    </w:p>
    <w:p>
      <w:r>
        <w:t>12.468,4</w:t>
      </w:r>
    </w:p>
    <w:p>
      <w:r>
        <w:t>12.468,4</w:t>
      </w:r>
    </w:p>
    <w:p>
      <w:r>
        <w:t>0,0</w:t>
      </w:r>
    </w:p>
    <w:p>
      <w:r>
        <w:t>12.468,4</w:t>
      </w:r>
    </w:p>
    <w:p>
      <w:r>
        <w:t>12.468,4</w:t>
      </w:r>
    </w:p>
    <w:p>
      <w:r>
        <w:t>0,0</w:t>
      </w:r>
    </w:p>
    <w:p>
      <w:r>
        <w:t>47</w:t>
      </w:r>
    </w:p>
    <w:p>
      <w:r>
        <w:t>Xã Nghĩa Lâm</w:t>
      </w:r>
    </w:p>
    <w:p>
      <w:r>
        <w:t>3.606,4</w:t>
      </w:r>
    </w:p>
    <w:p>
      <w:r>
        <w:t>2.628,2</w:t>
      </w:r>
    </w:p>
    <w:p>
      <w:r>
        <w:t>978,2</w:t>
      </w:r>
    </w:p>
    <w:p>
      <w:r>
        <w:t>700,0</w:t>
      </w:r>
    </w:p>
    <w:p>
      <w:r>
        <w:t>700,0</w:t>
      </w:r>
    </w:p>
    <w:p>
      <w:r>
        <w:t>3.039,0</w:t>
      </w:r>
    </w:p>
    <w:p>
      <w:r>
        <w:t>2.060,8</w:t>
      </w:r>
    </w:p>
    <w:p>
      <w:r>
        <w:t>978,2</w:t>
      </w:r>
    </w:p>
    <w:p>
      <w:r>
        <w:t>567,4</w:t>
      </w:r>
    </w:p>
    <w:p>
      <w:r>
        <w:t>567,4</w:t>
      </w:r>
    </w:p>
    <w:p>
      <w:r>
        <w:t>0,0</w:t>
      </w:r>
    </w:p>
    <w:p>
      <w:r>
        <w:t>567,4</w:t>
      </w:r>
    </w:p>
    <w:p>
      <w:r>
        <w:t>567,4</w:t>
      </w:r>
    </w:p>
    <w:p>
      <w:r>
        <w:t>0,0</w:t>
      </w:r>
    </w:p>
    <w:p>
      <w:r>
        <w:t>48</w:t>
      </w:r>
    </w:p>
    <w:p>
      <w:r>
        <w:t>Xã Nghĩa Hòa</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49</w:t>
      </w:r>
    </w:p>
    <w:p>
      <w:r>
        <w:t>Xã Nghĩa Sơn</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50</w:t>
      </w:r>
    </w:p>
    <w:p>
      <w:r>
        <w:t>Xã Nghĩa Thương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51</w:t>
      </w:r>
    </w:p>
    <w:p>
      <w:r>
        <w:t>Xã Nghĩa Phương</w:t>
      </w:r>
    </w:p>
    <w:p>
      <w:r>
        <w:t>3.335,7</w:t>
      </w:r>
    </w:p>
    <w:p>
      <w:r>
        <w:t>3.335,7</w:t>
      </w:r>
    </w:p>
    <w:p>
      <w:r>
        <w:t>0,0</w:t>
      </w:r>
    </w:p>
    <w:p>
      <w:r>
        <w:t>700,0</w:t>
      </w:r>
    </w:p>
    <w:p>
      <w:r>
        <w:t>700,0</w:t>
      </w:r>
    </w:p>
    <w:p>
      <w:r>
        <w:t>2.060,8</w:t>
      </w:r>
    </w:p>
    <w:p>
      <w:r>
        <w:t>2.060,8</w:t>
      </w:r>
    </w:p>
    <w:p>
      <w:r>
        <w:t>0,0</w:t>
      </w:r>
    </w:p>
    <w:p>
      <w:r>
        <w:t>1 274,9</w:t>
      </w:r>
    </w:p>
    <w:p>
      <w:r>
        <w:t>1.274,9</w:t>
      </w:r>
    </w:p>
    <w:p>
      <w:r>
        <w:t>0,0</w:t>
      </w:r>
    </w:p>
    <w:p>
      <w:r>
        <w:t>1274,9</w:t>
      </w:r>
    </w:p>
    <w:p>
      <w:r>
        <w:t>1.274,9</w:t>
      </w:r>
    </w:p>
    <w:p>
      <w:r>
        <w:t>0,0</w:t>
      </w:r>
    </w:p>
    <w:p>
      <w:r>
        <w:t>52</w:t>
      </w:r>
    </w:p>
    <w:p>
      <w:r>
        <w:t>Xã Nghĩa Thuận</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53</w:t>
      </w:r>
    </w:p>
    <w:p>
      <w:r>
        <w:t>Xã Nghĩa Kỳ</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54</w:t>
      </w:r>
    </w:p>
    <w:p>
      <w:r>
        <w:t>Xã Nghĩa Điền</w:t>
      </w:r>
    </w:p>
    <w:p>
      <w:r>
        <w:t>3.335,7</w:t>
      </w:r>
    </w:p>
    <w:p>
      <w:r>
        <w:t>3.335,7</w:t>
      </w:r>
    </w:p>
    <w:p>
      <w:r>
        <w:t>0,0</w:t>
      </w:r>
    </w:p>
    <w:p>
      <w:r>
        <w:t>700,0</w:t>
      </w:r>
    </w:p>
    <w:p>
      <w:r>
        <w:t>700,0</w:t>
      </w:r>
    </w:p>
    <w:p>
      <w:r>
        <w:t>2.060,8</w:t>
      </w:r>
    </w:p>
    <w:p>
      <w:r>
        <w:t>2.060,8</w:t>
      </w:r>
    </w:p>
    <w:p>
      <w:r>
        <w:t>0,0</w:t>
      </w:r>
    </w:p>
    <w:p>
      <w:r>
        <w:t>1.274,9</w:t>
      </w:r>
    </w:p>
    <w:p>
      <w:r>
        <w:t>1 274,9</w:t>
      </w:r>
    </w:p>
    <w:p>
      <w:r>
        <w:t>0,0</w:t>
      </w:r>
    </w:p>
    <w:p>
      <w:r>
        <w:t>1.274,9</w:t>
      </w:r>
    </w:p>
    <w:p>
      <w:r>
        <w:t>1.274,9</w:t>
      </w:r>
    </w:p>
    <w:p>
      <w:r>
        <w:t>0,0</w:t>
      </w:r>
    </w:p>
    <w:p>
      <w:r>
        <w:t>55</w:t>
      </w:r>
    </w:p>
    <w:p>
      <w:r>
        <w:t>Xã Nghĩa Trung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56</w:t>
      </w:r>
    </w:p>
    <w:p>
      <w:r>
        <w:t>Xã Nghĩa Hiệp</w:t>
      </w:r>
    </w:p>
    <w:p>
      <w:r>
        <w:t>3.606,4</w:t>
      </w:r>
    </w:p>
    <w:p>
      <w:r>
        <w:t>2.628,2</w:t>
      </w:r>
    </w:p>
    <w:p>
      <w:r>
        <w:t>978,2</w:t>
      </w:r>
    </w:p>
    <w:p>
      <w:r>
        <w:t>700,0</w:t>
      </w:r>
    </w:p>
    <w:p>
      <w:r>
        <w:t>700,0</w:t>
      </w:r>
    </w:p>
    <w:p>
      <w:r>
        <w:t>3.039,0</w:t>
      </w:r>
    </w:p>
    <w:p>
      <w:r>
        <w:t>2.060,8</w:t>
      </w:r>
    </w:p>
    <w:p>
      <w:r>
        <w:t>978,2</w:t>
      </w:r>
    </w:p>
    <w:p>
      <w:r>
        <w:t>567,4</w:t>
      </w:r>
    </w:p>
    <w:p>
      <w:r>
        <w:t>567,4</w:t>
      </w:r>
    </w:p>
    <w:p>
      <w:r>
        <w:t>0,0</w:t>
      </w:r>
    </w:p>
    <w:p>
      <w:r>
        <w:t>567,4</w:t>
      </w:r>
    </w:p>
    <w:p>
      <w:r>
        <w:t>567,4</w:t>
      </w:r>
    </w:p>
    <w:p>
      <w:r>
        <w:t>0,0</w:t>
      </w:r>
    </w:p>
    <w:p>
      <w:r>
        <w:t>57</w:t>
      </w:r>
    </w:p>
    <w:p>
      <w:r>
        <w:t>Xã Nghĩa Thắng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58</w:t>
      </w:r>
    </w:p>
    <w:p>
      <w:r>
        <w:t>Xã Nghĩa Mỹ</w:t>
      </w:r>
    </w:p>
    <w:p>
      <w:r>
        <w:t>3.335,7</w:t>
      </w:r>
    </w:p>
    <w:p>
      <w:r>
        <w:t>3.335,7</w:t>
      </w:r>
    </w:p>
    <w:p>
      <w:r>
        <w:t>0,0</w:t>
      </w:r>
    </w:p>
    <w:p>
      <w:r>
        <w:t>700,0</w:t>
      </w:r>
    </w:p>
    <w:p>
      <w:r>
        <w:t>700,0</w:t>
      </w:r>
    </w:p>
    <w:p>
      <w:r>
        <w:t>2.060,8</w:t>
      </w:r>
    </w:p>
    <w:p>
      <w:r>
        <w:t>2.060,8</w:t>
      </w:r>
    </w:p>
    <w:p>
      <w:r>
        <w:t>0,0</w:t>
      </w:r>
    </w:p>
    <w:p>
      <w:r>
        <w:t>1.274,9</w:t>
      </w:r>
    </w:p>
    <w:p>
      <w:r>
        <w:t>1.274,9</w:t>
      </w:r>
    </w:p>
    <w:p>
      <w:r>
        <w:t>0,0</w:t>
      </w:r>
    </w:p>
    <w:p>
      <w:r>
        <w:t>1.274,9</w:t>
      </w:r>
    </w:p>
    <w:p>
      <w:r>
        <w:t>1 274,9</w:t>
      </w:r>
    </w:p>
    <w:p>
      <w:r>
        <w:t>0,0</w:t>
      </w:r>
    </w:p>
    <w:p>
      <w:r>
        <w:t>V</w:t>
      </w:r>
    </w:p>
    <w:p>
      <w:r>
        <w:t>Nghĩa Hành</w:t>
      </w:r>
    </w:p>
    <w:p>
      <w:r>
        <w:t>34.674,8</w:t>
      </w:r>
    </w:p>
    <w:p>
      <w:r>
        <w:t>31.740,1</w:t>
      </w:r>
    </w:p>
    <w:p>
      <w:r>
        <w:t>2.934,6</w:t>
      </w:r>
    </w:p>
    <w:p>
      <w:r>
        <w:t>7.700,0</w:t>
      </w:r>
    </w:p>
    <w:p>
      <w:r>
        <w:t>7.700,0</w:t>
      </w:r>
    </w:p>
    <w:p>
      <w:r>
        <w:t>0,0</w:t>
      </w:r>
    </w:p>
    <w:p>
      <w:r>
        <w:t>25.603,7</w:t>
      </w:r>
    </w:p>
    <w:p>
      <w:r>
        <w:t>22.669,1</w:t>
      </w:r>
    </w:p>
    <w:p>
      <w:r>
        <w:t>2.934,6</w:t>
      </w:r>
    </w:p>
    <w:p>
      <w:r>
        <w:t>9.071,1</w:t>
      </w:r>
    </w:p>
    <w:p>
      <w:r>
        <w:t>9.071,1</w:t>
      </w:r>
    </w:p>
    <w:p>
      <w:r>
        <w:t>0,0</w:t>
      </w:r>
    </w:p>
    <w:p>
      <w:r>
        <w:t>9.071,1</w:t>
      </w:r>
    </w:p>
    <w:p>
      <w:r>
        <w:t>9.071,1</w:t>
      </w:r>
    </w:p>
    <w:p>
      <w:r>
        <w:t>0,0</w:t>
      </w:r>
    </w:p>
    <w:p>
      <w:r>
        <w:t>59</w:t>
      </w:r>
    </w:p>
    <w:p>
      <w:r>
        <w:t>Xã Hành Thuận</w:t>
      </w:r>
    </w:p>
    <w:p>
      <w:r>
        <w:t>3.606,4</w:t>
      </w:r>
    </w:p>
    <w:p>
      <w:r>
        <w:t>2.628,2</w:t>
      </w:r>
    </w:p>
    <w:p>
      <w:r>
        <w:t>978,2</w:t>
      </w:r>
    </w:p>
    <w:p>
      <w:r>
        <w:t>700,0</w:t>
      </w:r>
    </w:p>
    <w:p>
      <w:r>
        <w:t>700,0</w:t>
      </w:r>
    </w:p>
    <w:p>
      <w:r>
        <w:t>3.039,0</w:t>
      </w:r>
    </w:p>
    <w:p>
      <w:r>
        <w:t>2.060,8</w:t>
      </w:r>
    </w:p>
    <w:p>
      <w:r>
        <w:t>978,2</w:t>
      </w:r>
    </w:p>
    <w:p>
      <w:r>
        <w:t>567,4</w:t>
      </w:r>
    </w:p>
    <w:p>
      <w:r>
        <w:t>567,4</w:t>
      </w:r>
    </w:p>
    <w:p>
      <w:r>
        <w:t>0,0</w:t>
      </w:r>
    </w:p>
    <w:p>
      <w:r>
        <w:t>567,4</w:t>
      </w:r>
    </w:p>
    <w:p>
      <w:r>
        <w:t>567,4</w:t>
      </w:r>
    </w:p>
    <w:p>
      <w:r>
        <w:t>0,0</w:t>
      </w:r>
    </w:p>
    <w:p>
      <w:r>
        <w:t>60</w:t>
      </w:r>
    </w:p>
    <w:p>
      <w:r>
        <w:t>Xã Hành Minh</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61</w:t>
      </w:r>
    </w:p>
    <w:p>
      <w:r>
        <w:t>Xã Hành Thịnh</w:t>
      </w:r>
    </w:p>
    <w:p>
      <w:r>
        <w:t>3.606,4</w:t>
      </w:r>
    </w:p>
    <w:p>
      <w:r>
        <w:t>2.628,2</w:t>
      </w:r>
    </w:p>
    <w:p>
      <w:r>
        <w:t>978,2</w:t>
      </w:r>
    </w:p>
    <w:p>
      <w:r>
        <w:t>700,0</w:t>
      </w:r>
    </w:p>
    <w:p>
      <w:r>
        <w:t>700,0</w:t>
      </w:r>
    </w:p>
    <w:p>
      <w:r>
        <w:t>3.039,0</w:t>
      </w:r>
    </w:p>
    <w:p>
      <w:r>
        <w:t>2.060,8</w:t>
      </w:r>
    </w:p>
    <w:p>
      <w:r>
        <w:t>978,2</w:t>
      </w:r>
    </w:p>
    <w:p>
      <w:r>
        <w:t>567,4</w:t>
      </w:r>
    </w:p>
    <w:p>
      <w:r>
        <w:t>567,4</w:t>
      </w:r>
    </w:p>
    <w:p>
      <w:r>
        <w:t>0,0</w:t>
      </w:r>
    </w:p>
    <w:p>
      <w:r>
        <w:t>567,4</w:t>
      </w:r>
    </w:p>
    <w:p>
      <w:r>
        <w:t>567,4</w:t>
      </w:r>
    </w:p>
    <w:p>
      <w:r>
        <w:t>0,0</w:t>
      </w:r>
    </w:p>
    <w:p>
      <w:r>
        <w:t>62</w:t>
      </w:r>
    </w:p>
    <w:p>
      <w:r>
        <w:t>Xã Hành Tín Đông</w:t>
      </w:r>
    </w:p>
    <w:p>
      <w:r>
        <w:t>3.606,4</w:t>
      </w:r>
    </w:p>
    <w:p>
      <w:r>
        <w:t>2.628,2</w:t>
      </w:r>
    </w:p>
    <w:p>
      <w:r>
        <w:t>978,2</w:t>
      </w:r>
    </w:p>
    <w:p>
      <w:r>
        <w:t>700,0</w:t>
      </w:r>
    </w:p>
    <w:p>
      <w:r>
        <w:t>700,0</w:t>
      </w:r>
    </w:p>
    <w:p>
      <w:r>
        <w:t>3.039,0</w:t>
      </w:r>
    </w:p>
    <w:p>
      <w:r>
        <w:t>2.060,8</w:t>
      </w:r>
    </w:p>
    <w:p>
      <w:r>
        <w:t>978,2</w:t>
      </w:r>
    </w:p>
    <w:p>
      <w:r>
        <w:t>567,4</w:t>
      </w:r>
    </w:p>
    <w:p>
      <w:r>
        <w:t>567,4</w:t>
      </w:r>
    </w:p>
    <w:p>
      <w:r>
        <w:t>0,0</w:t>
      </w:r>
    </w:p>
    <w:p>
      <w:r>
        <w:t>567,4</w:t>
      </w:r>
    </w:p>
    <w:p>
      <w:r>
        <w:t>567,4</w:t>
      </w:r>
    </w:p>
    <w:p>
      <w:r>
        <w:t>0,0</w:t>
      </w:r>
    </w:p>
    <w:p>
      <w:r>
        <w:t>63</w:t>
      </w:r>
    </w:p>
    <w:p>
      <w:r>
        <w:t>Xã Hành Trung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64</w:t>
      </w:r>
    </w:p>
    <w:p>
      <w:r>
        <w:t>Xã Hành Nhân</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65</w:t>
      </w:r>
    </w:p>
    <w:p>
      <w:r>
        <w:t>Xã Hành Đức</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66</w:t>
      </w:r>
    </w:p>
    <w:p>
      <w:r>
        <w:t>Xã Hành Phước</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67</w:t>
      </w:r>
    </w:p>
    <w:p>
      <w:r>
        <w:t>Xã Hành Thiện</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68</w:t>
      </w:r>
    </w:p>
    <w:p>
      <w:r>
        <w:t>Xã Hành Dũng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69</w:t>
      </w:r>
    </w:p>
    <w:p>
      <w:r>
        <w:t>Xã Hành Tín Tây</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VI</w:t>
      </w:r>
    </w:p>
    <w:p>
      <w:r>
        <w:t>Mộ Đức</w:t>
      </w:r>
    </w:p>
    <w:p>
      <w:r>
        <w:t>49.739,8</w:t>
      </w:r>
    </w:p>
    <w:p>
      <w:r>
        <w:t>35.7833</w:t>
      </w:r>
    </w:p>
    <w:p>
      <w:r>
        <w:t>13.956,4</w:t>
      </w:r>
    </w:p>
    <w:p>
      <w:r>
        <w:t>8.400,0</w:t>
      </w:r>
    </w:p>
    <w:p>
      <w:r>
        <w:t>8.400,0</w:t>
      </w:r>
    </w:p>
    <w:p>
      <w:r>
        <w:t>0,0</w:t>
      </w:r>
    </w:p>
    <w:p>
      <w:r>
        <w:t>38.686,3</w:t>
      </w:r>
    </w:p>
    <w:p>
      <w:r>
        <w:t>24.729,9</w:t>
      </w:r>
    </w:p>
    <w:p>
      <w:r>
        <w:t>13.956,4</w:t>
      </w:r>
    </w:p>
    <w:p>
      <w:r>
        <w:t>11.053,4</w:t>
      </w:r>
    </w:p>
    <w:p>
      <w:r>
        <w:t>11.053,4</w:t>
      </w:r>
    </w:p>
    <w:p>
      <w:r>
        <w:t>0,0</w:t>
      </w:r>
    </w:p>
    <w:p>
      <w:r>
        <w:t>11.053,4</w:t>
      </w:r>
    </w:p>
    <w:p>
      <w:r>
        <w:t>11.053,4</w:t>
      </w:r>
    </w:p>
    <w:p>
      <w:r>
        <w:t>0,0</w:t>
      </w:r>
    </w:p>
    <w:p>
      <w:r>
        <w:t>70</w:t>
      </w:r>
    </w:p>
    <w:p>
      <w:r>
        <w:t>Xã Đức Tân</w:t>
      </w:r>
    </w:p>
    <w:p>
      <w:r>
        <w:t>8.622,9</w:t>
      </w:r>
    </w:p>
    <w:p>
      <w:r>
        <w:t>2.628,2</w:t>
      </w:r>
    </w:p>
    <w:p>
      <w:r>
        <w:t>5.994,7</w:t>
      </w:r>
    </w:p>
    <w:p>
      <w:r>
        <w:t>700,0</w:t>
      </w:r>
    </w:p>
    <w:p>
      <w:r>
        <w:t>700,0</w:t>
      </w:r>
    </w:p>
    <w:p>
      <w:r>
        <w:t>8.055,5</w:t>
      </w:r>
    </w:p>
    <w:p>
      <w:r>
        <w:t>2.060,8</w:t>
      </w:r>
    </w:p>
    <w:p>
      <w:r>
        <w:t>5.994,7</w:t>
      </w:r>
    </w:p>
    <w:p>
      <w:r>
        <w:t>567,4</w:t>
      </w:r>
    </w:p>
    <w:p>
      <w:r>
        <w:t>567,4</w:t>
      </w:r>
    </w:p>
    <w:p>
      <w:r>
        <w:t>0,0</w:t>
      </w:r>
    </w:p>
    <w:p>
      <w:r>
        <w:t>567,4</w:t>
      </w:r>
    </w:p>
    <w:p>
      <w:r>
        <w:t>567,4</w:t>
      </w:r>
    </w:p>
    <w:p>
      <w:r>
        <w:t>0,0</w:t>
      </w:r>
    </w:p>
    <w:p>
      <w:r>
        <w:t>71</w:t>
      </w:r>
    </w:p>
    <w:p>
      <w:r>
        <w:t>Xã Đức Nhuận</w:t>
      </w:r>
    </w:p>
    <w:p>
      <w:r>
        <w:t>3 335,7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72</w:t>
      </w:r>
    </w:p>
    <w:p>
      <w:r>
        <w:t>Xã Đức Thạnh</w:t>
      </w:r>
    </w:p>
    <w:p>
      <w:r>
        <w:t>3.611,7</w:t>
      </w:r>
    </w:p>
    <w:p>
      <w:r>
        <w:t>2.628,2</w:t>
      </w:r>
    </w:p>
    <w:p>
      <w:r>
        <w:t>983,6</w:t>
      </w:r>
    </w:p>
    <w:p>
      <w:r>
        <w:t>700,0</w:t>
      </w:r>
    </w:p>
    <w:p>
      <w:r>
        <w:t>700,0</w:t>
      </w:r>
    </w:p>
    <w:p>
      <w:r>
        <w:t>3.044,4</w:t>
      </w:r>
    </w:p>
    <w:p>
      <w:r>
        <w:t>2.060,8</w:t>
      </w:r>
    </w:p>
    <w:p>
      <w:r>
        <w:t>983,6</w:t>
      </w:r>
    </w:p>
    <w:p>
      <w:r>
        <w:t>567,4</w:t>
      </w:r>
    </w:p>
    <w:p>
      <w:r>
        <w:t>567,4</w:t>
      </w:r>
    </w:p>
    <w:p>
      <w:r>
        <w:t>0,0</w:t>
      </w:r>
    </w:p>
    <w:p>
      <w:r>
        <w:t>567,4</w:t>
      </w:r>
    </w:p>
    <w:p>
      <w:r>
        <w:t>567,4</w:t>
      </w:r>
    </w:p>
    <w:p>
      <w:r>
        <w:t>0,0</w:t>
      </w:r>
    </w:p>
    <w:p>
      <w:r>
        <w:t>73</w:t>
      </w:r>
    </w:p>
    <w:p>
      <w:r>
        <w:t>Xã Đức Hòa</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74</w:t>
      </w:r>
    </w:p>
    <w:p>
      <w:r>
        <w:t>Xã Đức Phú</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75</w:t>
      </w:r>
    </w:p>
    <w:p>
      <w:r>
        <w:t>Xã Đức Hiệp</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76</w:t>
      </w:r>
    </w:p>
    <w:p>
      <w:r>
        <w:t>Xã Đức Minh</w:t>
      </w:r>
    </w:p>
    <w:p>
      <w:r>
        <w:t>3.611,7</w:t>
      </w:r>
    </w:p>
    <w:p>
      <w:r>
        <w:t>2.628,2</w:t>
      </w:r>
    </w:p>
    <w:p>
      <w:r>
        <w:t>983,6</w:t>
      </w:r>
    </w:p>
    <w:p>
      <w:r>
        <w:t>700,0</w:t>
      </w:r>
    </w:p>
    <w:p>
      <w:r>
        <w:t>700,0</w:t>
      </w:r>
    </w:p>
    <w:p>
      <w:r>
        <w:t>3.044,4</w:t>
      </w:r>
    </w:p>
    <w:p>
      <w:r>
        <w:t>2.060,8</w:t>
      </w:r>
    </w:p>
    <w:p>
      <w:r>
        <w:t>983,6</w:t>
      </w:r>
    </w:p>
    <w:p>
      <w:r>
        <w:t>567,4</w:t>
      </w:r>
    </w:p>
    <w:p>
      <w:r>
        <w:t>567,4</w:t>
      </w:r>
    </w:p>
    <w:p>
      <w:r>
        <w:t>0,0</w:t>
      </w:r>
    </w:p>
    <w:p>
      <w:r>
        <w:t>567,4</w:t>
      </w:r>
    </w:p>
    <w:p>
      <w:r>
        <w:t>567,4</w:t>
      </w:r>
    </w:p>
    <w:p>
      <w:r>
        <w:t>0,0</w:t>
      </w:r>
    </w:p>
    <w:p>
      <w:r>
        <w:t>77</w:t>
      </w:r>
    </w:p>
    <w:p>
      <w:r>
        <w:t>Xã Đức Lợi</w:t>
      </w:r>
    </w:p>
    <w:p>
      <w:r>
        <w:t>8.622,9</w:t>
      </w:r>
    </w:p>
    <w:p>
      <w:r>
        <w:t>2.628,2</w:t>
      </w:r>
    </w:p>
    <w:p>
      <w:r>
        <w:t>5.994,7</w:t>
      </w:r>
    </w:p>
    <w:p>
      <w:r>
        <w:t>700,0</w:t>
      </w:r>
    </w:p>
    <w:p>
      <w:r>
        <w:t>700,0</w:t>
      </w:r>
    </w:p>
    <w:p>
      <w:r>
        <w:t>8.055,5</w:t>
      </w:r>
    </w:p>
    <w:p>
      <w:r>
        <w:t>2.060,8</w:t>
      </w:r>
    </w:p>
    <w:p>
      <w:r>
        <w:t>5.994,7</w:t>
      </w:r>
    </w:p>
    <w:p>
      <w:r>
        <w:t>567,4</w:t>
      </w:r>
    </w:p>
    <w:p>
      <w:r>
        <w:t>567,4</w:t>
      </w:r>
    </w:p>
    <w:p>
      <w:r>
        <w:t>0,0</w:t>
      </w:r>
    </w:p>
    <w:p>
      <w:r>
        <w:t>567,4</w:t>
      </w:r>
    </w:p>
    <w:p>
      <w:r>
        <w:t>567,4</w:t>
      </w:r>
    </w:p>
    <w:p>
      <w:r>
        <w:t>0,0</w:t>
      </w:r>
    </w:p>
    <w:p>
      <w:r>
        <w:t>78</w:t>
      </w:r>
    </w:p>
    <w:p>
      <w:r>
        <w:t>Xã Đức Thắng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79</w:t>
      </w:r>
    </w:p>
    <w:p>
      <w:r>
        <w:t>Xã Đức Chánh</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80</w:t>
      </w:r>
    </w:p>
    <w:p>
      <w:r>
        <w:t>Xã Đức Phong</w:t>
      </w:r>
    </w:p>
    <w:p>
      <w:r>
        <w:t>3.335,7</w:t>
      </w:r>
    </w:p>
    <w:p>
      <w:r>
        <w:t>3.335,7</w:t>
      </w:r>
    </w:p>
    <w:p>
      <w:r>
        <w:t>0,0</w:t>
      </w:r>
    </w:p>
    <w:p>
      <w:r>
        <w:t>700,0</w:t>
      </w:r>
    </w:p>
    <w:p>
      <w:r>
        <w:t>700,0</w:t>
      </w:r>
    </w:p>
    <w:p>
      <w:r>
        <w:t>2.060,8</w:t>
      </w:r>
    </w:p>
    <w:p>
      <w:r>
        <w:t>2.060,8</w:t>
      </w:r>
    </w:p>
    <w:p>
      <w:r>
        <w:t>0,0</w:t>
      </w:r>
    </w:p>
    <w:p>
      <w:r>
        <w:t>1.274,9</w:t>
      </w:r>
    </w:p>
    <w:p>
      <w:r>
        <w:t>1.274,9</w:t>
      </w:r>
    </w:p>
    <w:p>
      <w:r>
        <w:t>0,0</w:t>
      </w:r>
    </w:p>
    <w:p>
      <w:r>
        <w:t>1 274,9</w:t>
      </w:r>
    </w:p>
    <w:p>
      <w:r>
        <w:t>1.274,9</w:t>
      </w:r>
    </w:p>
    <w:p>
      <w:r>
        <w:t>0,0</w:t>
      </w:r>
    </w:p>
    <w:p>
      <w:r>
        <w:t>81</w:t>
      </w:r>
    </w:p>
    <w:p>
      <w:r>
        <w:t>Xã Đức Lân</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VII</w:t>
      </w:r>
    </w:p>
    <w:p>
      <w:r>
        <w:t>Đức Phổ</w:t>
      </w:r>
    </w:p>
    <w:p>
      <w:r>
        <w:t>52.501,6</w:t>
      </w:r>
    </w:p>
    <w:p>
      <w:r>
        <w:t>16.7233</w:t>
      </w:r>
    </w:p>
    <w:p>
      <w:r>
        <w:t>35.778,2</w:t>
      </w:r>
    </w:p>
    <w:p>
      <w:r>
        <w:t>4.200,0</w:t>
      </w:r>
    </w:p>
    <w:p>
      <w:r>
        <w:t>4.200,0</w:t>
      </w:r>
    </w:p>
    <w:p>
      <w:r>
        <w:t>0,0</w:t>
      </w:r>
    </w:p>
    <w:p>
      <w:r>
        <w:t>47.682,3</w:t>
      </w:r>
    </w:p>
    <w:p>
      <w:r>
        <w:t>11.904,1</w:t>
      </w:r>
    </w:p>
    <w:p>
      <w:r>
        <w:t>35.778,2</w:t>
      </w:r>
    </w:p>
    <w:p>
      <w:r>
        <w:t>4.819,2</w:t>
      </w:r>
    </w:p>
    <w:p>
      <w:r>
        <w:t>4.819,2</w:t>
      </w:r>
    </w:p>
    <w:p>
      <w:r>
        <w:t>0,0</w:t>
      </w:r>
    </w:p>
    <w:p>
      <w:r>
        <w:t>4.819,2</w:t>
      </w:r>
    </w:p>
    <w:p>
      <w:r>
        <w:t>4.819,2</w:t>
      </w:r>
    </w:p>
    <w:p>
      <w:r>
        <w:t>0,0</w:t>
      </w:r>
    </w:p>
    <w:p>
      <w:r>
        <w:t>82</w:t>
      </w:r>
    </w:p>
    <w:p>
      <w:r>
        <w:t>Xã Phổ An</w:t>
      </w:r>
    </w:p>
    <w:p>
      <w:r>
        <w:t>8.622,9</w:t>
      </w:r>
    </w:p>
    <w:p>
      <w:r>
        <w:t>2.628,2</w:t>
      </w:r>
    </w:p>
    <w:p>
      <w:r>
        <w:t>5.994,7</w:t>
      </w:r>
    </w:p>
    <w:p>
      <w:r>
        <w:t>700,0</w:t>
      </w:r>
    </w:p>
    <w:p>
      <w:r>
        <w:t>700,0</w:t>
      </w:r>
    </w:p>
    <w:p>
      <w:r>
        <w:t>8.055,5</w:t>
      </w:r>
    </w:p>
    <w:p>
      <w:r>
        <w:t>2.060,8</w:t>
      </w:r>
    </w:p>
    <w:p>
      <w:r>
        <w:t>5.994,7</w:t>
      </w:r>
    </w:p>
    <w:p>
      <w:r>
        <w:t>567,4</w:t>
      </w:r>
    </w:p>
    <w:p>
      <w:r>
        <w:t>567,4</w:t>
      </w:r>
    </w:p>
    <w:p>
      <w:r>
        <w:t>0,0</w:t>
      </w:r>
    </w:p>
    <w:p>
      <w:r>
        <w:t>567,4</w:t>
      </w:r>
    </w:p>
    <w:p>
      <w:r>
        <w:t>567,4</w:t>
      </w:r>
    </w:p>
    <w:p>
      <w:r>
        <w:t>0,0</w:t>
      </w:r>
    </w:p>
    <w:p>
      <w:r>
        <w:t>83</w:t>
      </w:r>
    </w:p>
    <w:p>
      <w:r>
        <w:t>Xã Phổ Thuận</w:t>
      </w:r>
    </w:p>
    <w:p>
      <w:r>
        <w:t>3.611,7</w:t>
      </w:r>
    </w:p>
    <w:p>
      <w:r>
        <w:t>2.628,2</w:t>
      </w:r>
    </w:p>
    <w:p>
      <w:r>
        <w:t>983,6</w:t>
      </w:r>
    </w:p>
    <w:p>
      <w:r>
        <w:t>700,0</w:t>
      </w:r>
    </w:p>
    <w:p>
      <w:r>
        <w:t>700,0</w:t>
      </w:r>
    </w:p>
    <w:p>
      <w:r>
        <w:t>3.044,4</w:t>
      </w:r>
    </w:p>
    <w:p>
      <w:r>
        <w:t>2.060,8</w:t>
      </w:r>
    </w:p>
    <w:p>
      <w:r>
        <w:t>983,6</w:t>
      </w:r>
    </w:p>
    <w:p>
      <w:r>
        <w:t>567,4</w:t>
      </w:r>
    </w:p>
    <w:p>
      <w:r>
        <w:t>567,4</w:t>
      </w:r>
    </w:p>
    <w:p>
      <w:r>
        <w:t>0,0</w:t>
      </w:r>
    </w:p>
    <w:p>
      <w:r>
        <w:t>567,4</w:t>
      </w:r>
    </w:p>
    <w:p>
      <w:r>
        <w:t>567,4</w:t>
      </w:r>
    </w:p>
    <w:p>
      <w:r>
        <w:t>0,0</w:t>
      </w:r>
    </w:p>
    <w:p>
      <w:r>
        <w:t>84</w:t>
      </w:r>
    </w:p>
    <w:p>
      <w:r>
        <w:t>Xã Phổ Cường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85</w:t>
      </w:r>
    </w:p>
    <w:p>
      <w:r>
        <w:t>Xã Phổ Phong</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86</w:t>
      </w:r>
    </w:p>
    <w:p>
      <w:r>
        <w:t>Xã Phổ Châu</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87</w:t>
      </w:r>
    </w:p>
    <w:p>
      <w:r>
        <w:t>Xã Phổ Nhơn</w:t>
      </w:r>
    </w:p>
    <w:p>
      <w:r>
        <w:t>16.567,4</w:t>
      </w:r>
    </w:p>
    <w:p>
      <w:r>
        <w:t>2.167,4</w:t>
      </w:r>
    </w:p>
    <w:p>
      <w:r>
        <w:t>14.400,0</w:t>
      </w:r>
    </w:p>
    <w:p>
      <w:r>
        <w:t>700,0</w:t>
      </w:r>
    </w:p>
    <w:p>
      <w:r>
        <w:t>700,0</w:t>
      </w:r>
    </w:p>
    <w:p>
      <w:r>
        <w:t>16.000,0</w:t>
      </w:r>
    </w:p>
    <w:p>
      <w:r>
        <w:t>1.600,0</w:t>
      </w:r>
    </w:p>
    <w:p>
      <w:r>
        <w:t>14.400,0</w:t>
      </w:r>
    </w:p>
    <w:p>
      <w:r>
        <w:t>567,4</w:t>
      </w:r>
    </w:p>
    <w:p>
      <w:r>
        <w:t>567,4</w:t>
      </w:r>
    </w:p>
    <w:p>
      <w:r>
        <w:t>0,0</w:t>
      </w:r>
    </w:p>
    <w:p>
      <w:r>
        <w:t>567,4</w:t>
      </w:r>
    </w:p>
    <w:p>
      <w:r>
        <w:t>567,4</w:t>
      </w:r>
    </w:p>
    <w:p>
      <w:r>
        <w:t>0,0</w:t>
      </w:r>
    </w:p>
    <w:p>
      <w:r>
        <w:t>88</w:t>
      </w:r>
    </w:p>
    <w:p>
      <w:r>
        <w:t>Xã Phổ Khánh</w:t>
      </w:r>
    </w:p>
    <w:p>
      <w:r>
        <w:t>15.107,5</w:t>
      </w:r>
    </w:p>
    <w:p>
      <w:r>
        <w:t>707,5</w:t>
      </w:r>
    </w:p>
    <w:p>
      <w:r>
        <w:t>14.400,0</w:t>
      </w:r>
    </w:p>
    <w:p>
      <w:r>
        <w:t>0,0</w:t>
      </w:r>
    </w:p>
    <w:p>
      <w:r>
        <w:t>14.400,0</w:t>
      </w:r>
    </w:p>
    <w:p>
      <w:r>
        <w:t>0,0</w:t>
      </w:r>
    </w:p>
    <w:p>
      <w:r>
        <w:t>14.400,0</w:t>
      </w:r>
    </w:p>
    <w:p>
      <w:r>
        <w:t>707,5</w:t>
      </w:r>
    </w:p>
    <w:p>
      <w:r>
        <w:t>707,5</w:t>
      </w:r>
    </w:p>
    <w:p>
      <w:r>
        <w:t>0,0</w:t>
      </w:r>
    </w:p>
    <w:p>
      <w:r>
        <w:t>707,5</w:t>
      </w:r>
    </w:p>
    <w:p>
      <w:r>
        <w:t>707,5</w:t>
      </w:r>
    </w:p>
    <w:p>
      <w:r>
        <w:t>0,0</w:t>
      </w:r>
    </w:p>
    <w:p>
      <w:r>
        <w:t>VIII</w:t>
      </w:r>
    </w:p>
    <w:p>
      <w:r>
        <w:t>Trà Bồng</w:t>
      </w:r>
    </w:p>
    <w:p>
      <w:r>
        <w:t>113.380,8</w:t>
      </w:r>
    </w:p>
    <w:p>
      <w:r>
        <w:t>29.926,8</w:t>
      </w:r>
    </w:p>
    <w:p>
      <w:r>
        <w:t>83.454,0</w:t>
      </w:r>
    </w:p>
    <w:p>
      <w:r>
        <w:t>45.400,0</w:t>
      </w:r>
    </w:p>
    <w:p>
      <w:r>
        <w:t>1.400,0</w:t>
      </w:r>
    </w:p>
    <w:p>
      <w:r>
        <w:t>44.000,0</w:t>
      </w:r>
    </w:p>
    <w:p>
      <w:r>
        <w:t>72.084,6</w:t>
      </w:r>
    </w:p>
    <w:p>
      <w:r>
        <w:t>28.084,6</w:t>
      </w:r>
    </w:p>
    <w:p>
      <w:r>
        <w:t>44.000,0</w:t>
      </w:r>
    </w:p>
    <w:p>
      <w:r>
        <w:t>41.296,2</w:t>
      </w:r>
    </w:p>
    <w:p>
      <w:r>
        <w:t>1.842,2</w:t>
      </w:r>
    </w:p>
    <w:p>
      <w:r>
        <w:t>39.454,0</w:t>
      </w:r>
    </w:p>
    <w:p>
      <w:r>
        <w:t>41.296,2</w:t>
      </w:r>
    </w:p>
    <w:p>
      <w:r>
        <w:t>1.842,2</w:t>
      </w:r>
    </w:p>
    <w:p>
      <w:r>
        <w:t>39.454,0</w:t>
      </w:r>
    </w:p>
    <w:p>
      <w:r>
        <w:t>89</w:t>
      </w:r>
    </w:p>
    <w:p>
      <w:r>
        <w:t>Xã Trà Bình</w:t>
      </w:r>
    </w:p>
    <w:p>
      <w:r>
        <w:t>2.628,2</w:t>
      </w:r>
    </w:p>
    <w:p>
      <w:r>
        <w:t>2.628,2</w:t>
      </w:r>
    </w:p>
    <w:p>
      <w:r>
        <w:t>0,0</w:t>
      </w:r>
    </w:p>
    <w:p>
      <w:r>
        <w:t>700,0</w:t>
      </w:r>
    </w:p>
    <w:p>
      <w:r>
        <w:t>700,0</w:t>
      </w:r>
    </w:p>
    <w:p>
      <w:r>
        <w:t>2.060,8</w:t>
      </w:r>
    </w:p>
    <w:p>
      <w:r>
        <w:t>2.060,8</w:t>
      </w:r>
    </w:p>
    <w:p>
      <w:r>
        <w:t>0,0</w:t>
      </w:r>
    </w:p>
    <w:p>
      <w:r>
        <w:t>567,4</w:t>
      </w:r>
    </w:p>
    <w:p>
      <w:r>
        <w:t>567,4</w:t>
      </w:r>
    </w:p>
    <w:p>
      <w:r>
        <w:t>0,0</w:t>
      </w:r>
    </w:p>
    <w:p>
      <w:r>
        <w:t>567,4</w:t>
      </w:r>
    </w:p>
    <w:p>
      <w:r>
        <w:t>567,4</w:t>
      </w:r>
    </w:p>
    <w:p>
      <w:r>
        <w:t>0,0</w:t>
      </w:r>
    </w:p>
    <w:p>
      <w:r>
        <w:t>90</w:t>
      </w:r>
    </w:p>
    <w:p>
      <w:r>
        <w:t>Xã Trà Phú</w:t>
      </w:r>
    </w:p>
    <w:p>
      <w:r>
        <w:t>3.335,7</w:t>
      </w:r>
    </w:p>
    <w:p>
      <w:r>
        <w:t>3 335,7</w:t>
      </w:r>
    </w:p>
    <w:p>
      <w:r>
        <w:t>0,0</w:t>
      </w:r>
    </w:p>
    <w:p>
      <w:r>
        <w:t>700,0</w:t>
      </w:r>
    </w:p>
    <w:p>
      <w:r>
        <w:t>700,0</w:t>
      </w:r>
    </w:p>
    <w:p>
      <w:r>
        <w:t>2.060,8</w:t>
      </w:r>
    </w:p>
    <w:p>
      <w:r>
        <w:t>2.060,8</w:t>
      </w:r>
    </w:p>
    <w:p>
      <w:r>
        <w:t>0,0</w:t>
      </w:r>
    </w:p>
    <w:p>
      <w:r>
        <w:t>1.274,9</w:t>
      </w:r>
    </w:p>
    <w:p>
      <w:r>
        <w:t>1.274,9</w:t>
      </w:r>
    </w:p>
    <w:p>
      <w:r>
        <w:t>0,0</w:t>
      </w:r>
    </w:p>
    <w:p>
      <w:r>
        <w:t>1.274,9</w:t>
      </w:r>
    </w:p>
    <w:p>
      <w:r>
        <w:t>1.274,9</w:t>
      </w:r>
    </w:p>
    <w:p>
      <w:r>
        <w:t>0,0</w:t>
      </w:r>
    </w:p>
    <w:p>
      <w:r>
        <w:t>91</w:t>
      </w:r>
    </w:p>
    <w:p>
      <w:r>
        <w:t>Xã Trà Giang</w:t>
      </w:r>
    </w:p>
    <w:p>
      <w:r>
        <w:t>23.263,3</w:t>
      </w:r>
    </w:p>
    <w:p>
      <w:r>
        <w:t>1.843,3</w:t>
      </w:r>
    </w:p>
    <w:p>
      <w:r>
        <w:t>21.420,0</w:t>
      </w:r>
    </w:p>
    <w:p>
      <w:r>
        <w:t>15.000,0</w:t>
      </w:r>
    </w:p>
    <w:p>
      <w:r>
        <w:t>15.000,0</w:t>
      </w:r>
    </w:p>
    <w:p>
      <w:r>
        <w:t>16.843,3</w:t>
      </w:r>
    </w:p>
    <w:p>
      <w:r>
        <w:t>1.843,3</w:t>
      </w:r>
    </w:p>
    <w:p>
      <w:r>
        <w:t>15.000,0</w:t>
      </w:r>
    </w:p>
    <w:p>
      <w:r>
        <w:t>6.420,0</w:t>
      </w:r>
    </w:p>
    <w:p>
      <w:r>
        <w:t>0,0</w:t>
      </w:r>
    </w:p>
    <w:p>
      <w:r>
        <w:t>6.420,0</w:t>
      </w:r>
    </w:p>
    <w:p>
      <w:r>
        <w:t>6.420,0</w:t>
      </w:r>
    </w:p>
    <w:p>
      <w:r>
        <w:t>0,0</w:t>
      </w:r>
    </w:p>
    <w:p>
      <w:r>
        <w:t>6.420,0</w:t>
      </w:r>
    </w:p>
    <w:p>
      <w:r>
        <w:t>92</w:t>
      </w:r>
    </w:p>
    <w:p>
      <w:r>
        <w:t>Xã Trà Thủy</w:t>
      </w:r>
    </w:p>
    <w:p>
      <w:r>
        <w:t>45.877,3</w:t>
      </w:r>
    </w:p>
    <w:p>
      <w:r>
        <w:t>1.843,3</w:t>
      </w:r>
    </w:p>
    <w:p>
      <w:r>
        <w:t>44.034,0</w:t>
      </w:r>
    </w:p>
    <w:p>
      <w:r>
        <w:t>15.000,0</w:t>
      </w:r>
    </w:p>
    <w:p>
      <w:r>
        <w:t>15.000,0</w:t>
      </w:r>
    </w:p>
    <w:p>
      <w:r>
        <w:t>16.843,3</w:t>
      </w:r>
    </w:p>
    <w:p>
      <w:r>
        <w:t>1.843,3</w:t>
      </w:r>
    </w:p>
    <w:p>
      <w:r>
        <w:t>15.000,0</w:t>
      </w:r>
    </w:p>
    <w:p>
      <w:r>
        <w:t>29.034,0</w:t>
      </w:r>
    </w:p>
    <w:p>
      <w:r>
        <w:t>0,0</w:t>
      </w:r>
    </w:p>
    <w:p>
      <w:r>
        <w:t>29.034,0</w:t>
      </w:r>
    </w:p>
    <w:p>
      <w:r>
        <w:t>29.034,0</w:t>
      </w:r>
    </w:p>
    <w:p>
      <w:r>
        <w:t>0,0</w:t>
      </w:r>
    </w:p>
    <w:p>
      <w:r>
        <w:t>29.034,0</w:t>
      </w:r>
    </w:p>
    <w:p>
      <w:r>
        <w:t>93</w:t>
      </w:r>
    </w:p>
    <w:p>
      <w:r>
        <w:t>Xã Trà Hiệp</w:t>
      </w:r>
    </w:p>
    <w:p>
      <w:r>
        <w:t>1.843,3</w:t>
      </w:r>
    </w:p>
    <w:p>
      <w:r>
        <w:t>1.843,3</w:t>
      </w:r>
    </w:p>
    <w:p>
      <w:r>
        <w:t>0,0</w:t>
      </w:r>
    </w:p>
    <w:p>
      <w:r>
        <w:t>0,0</w:t>
      </w:r>
    </w:p>
    <w:p>
      <w:r>
        <w:t>1.843,3</w:t>
      </w:r>
    </w:p>
    <w:p>
      <w:r>
        <w:t>1.843,3</w:t>
      </w:r>
    </w:p>
    <w:p>
      <w:r>
        <w:t>0,0</w:t>
      </w:r>
    </w:p>
    <w:p>
      <w:r>
        <w:t>0,0</w:t>
      </w:r>
    </w:p>
    <w:p>
      <w:r>
        <w:t>0,0</w:t>
      </w:r>
    </w:p>
    <w:p>
      <w:r>
        <w:t>0,0</w:t>
      </w:r>
    </w:p>
    <w:p>
      <w:r>
        <w:t>0,0</w:t>
      </w:r>
    </w:p>
    <w:p>
      <w:r>
        <w:t>0,0</w:t>
      </w:r>
    </w:p>
    <w:p>
      <w:r>
        <w:t>0,0</w:t>
      </w:r>
    </w:p>
    <w:p>
      <w:r>
        <w:t>94</w:t>
      </w:r>
    </w:p>
    <w:p>
      <w:r>
        <w:t>Xã Trà Tân</w:t>
      </w:r>
    </w:p>
    <w:p>
      <w:r>
        <w:t>19.843,3</w:t>
      </w:r>
    </w:p>
    <w:p>
      <w:r>
        <w:t>1.843,3</w:t>
      </w:r>
    </w:p>
    <w:p>
      <w:r>
        <w:t>18.000,0</w:t>
      </w:r>
    </w:p>
    <w:p>
      <w:r>
        <w:t>14.000,0</w:t>
      </w:r>
    </w:p>
    <w:p>
      <w:r>
        <w:t>14.000,0</w:t>
      </w:r>
    </w:p>
    <w:p>
      <w:r>
        <w:t>15.843,3</w:t>
      </w:r>
    </w:p>
    <w:p>
      <w:r>
        <w:t>1.843,3</w:t>
      </w:r>
    </w:p>
    <w:p>
      <w:r>
        <w:t>14.000,0</w:t>
      </w:r>
    </w:p>
    <w:p>
      <w:r>
        <w:t>4.000,0</w:t>
      </w:r>
    </w:p>
    <w:p>
      <w:r>
        <w:t>0,0</w:t>
      </w:r>
    </w:p>
    <w:p>
      <w:r>
        <w:t>4.000,0</w:t>
      </w:r>
    </w:p>
    <w:p>
      <w:r>
        <w:t>4.000,0</w:t>
      </w:r>
    </w:p>
    <w:p>
      <w:r>
        <w:t>0,0</w:t>
      </w:r>
    </w:p>
    <w:p>
      <w:r>
        <w:t>4.000,0</w:t>
      </w:r>
    </w:p>
    <w:p>
      <w:r>
        <w:t>95</w:t>
      </w:r>
    </w:p>
    <w:p>
      <w:r>
        <w:t>Xã Trà Lâm</w:t>
      </w:r>
    </w:p>
    <w:p>
      <w:r>
        <w:t>1.843,3</w:t>
      </w:r>
    </w:p>
    <w:p>
      <w:r>
        <w:t>1.843,3</w:t>
      </w:r>
    </w:p>
    <w:p>
      <w:r>
        <w:t>0,0</w:t>
      </w:r>
    </w:p>
    <w:p>
      <w:r>
        <w:t>0,0</w:t>
      </w:r>
    </w:p>
    <w:p>
      <w:r>
        <w:t>1.843,3</w:t>
      </w:r>
    </w:p>
    <w:p>
      <w:r>
        <w:t>1.843,3</w:t>
      </w:r>
    </w:p>
    <w:p>
      <w:r>
        <w:t>0,0</w:t>
      </w:r>
    </w:p>
    <w:p>
      <w:r>
        <w:t>0,0</w:t>
      </w:r>
    </w:p>
    <w:p>
      <w:r>
        <w:t>0,0</w:t>
      </w:r>
    </w:p>
    <w:p>
      <w:r>
        <w:t>0,0</w:t>
      </w:r>
    </w:p>
    <w:p>
      <w:r>
        <w:t>0,0</w:t>
      </w:r>
    </w:p>
    <w:p>
      <w:r>
        <w:t>0,0</w:t>
      </w:r>
    </w:p>
    <w:p>
      <w:r>
        <w:t>0,0</w:t>
      </w:r>
    </w:p>
    <w:p>
      <w:r>
        <w:t>96</w:t>
      </w:r>
    </w:p>
    <w:p>
      <w:r>
        <w:t>Xã Trà Sơn</w:t>
      </w:r>
    </w:p>
    <w:p>
      <w:r>
        <w:t>1.843,3</w:t>
      </w:r>
    </w:p>
    <w:p>
      <w:r>
        <w:t>1.843,3</w:t>
      </w:r>
    </w:p>
    <w:p>
      <w:r>
        <w:t>0,0</w:t>
      </w:r>
    </w:p>
    <w:p>
      <w:r>
        <w:t>0,0</w:t>
      </w:r>
    </w:p>
    <w:p>
      <w:r>
        <w:t>1.843,3</w:t>
      </w:r>
    </w:p>
    <w:p>
      <w:r>
        <w:t>1.843,3</w:t>
      </w:r>
    </w:p>
    <w:p>
      <w:r>
        <w:t>0,0</w:t>
      </w:r>
    </w:p>
    <w:p>
      <w:r>
        <w:t>0,0</w:t>
      </w:r>
    </w:p>
    <w:p>
      <w:r>
        <w:t>0,0</w:t>
      </w:r>
    </w:p>
    <w:p>
      <w:r>
        <w:t>0,0</w:t>
      </w:r>
    </w:p>
    <w:p>
      <w:r>
        <w:t>0,0</w:t>
      </w:r>
    </w:p>
    <w:p>
      <w:r>
        <w:t>0,0</w:t>
      </w:r>
    </w:p>
    <w:p>
      <w:r>
        <w:t>0,0</w:t>
      </w:r>
    </w:p>
    <w:p>
      <w:r>
        <w:t>97</w:t>
      </w:r>
    </w:p>
    <w:p>
      <w:r>
        <w:t>Xã Trà Bùi</w:t>
      </w:r>
    </w:p>
    <w:p>
      <w:r>
        <w:t>1.843,3</w:t>
      </w:r>
    </w:p>
    <w:p>
      <w:r>
        <w:t>1.843,3</w:t>
      </w:r>
    </w:p>
    <w:p>
      <w:r>
        <w:t>0,0</w:t>
      </w:r>
    </w:p>
    <w:p>
      <w:r>
        <w:t>0,0</w:t>
      </w:r>
    </w:p>
    <w:p>
      <w:r>
        <w:t>1.843,3</w:t>
      </w:r>
    </w:p>
    <w:p>
      <w:r>
        <w:t>1.843,3</w:t>
      </w:r>
    </w:p>
    <w:p>
      <w:r>
        <w:t>0,0</w:t>
      </w:r>
    </w:p>
    <w:p>
      <w:r>
        <w:t>0,0</w:t>
      </w:r>
    </w:p>
    <w:p>
      <w:r>
        <w:t>0,0</w:t>
      </w:r>
    </w:p>
    <w:p>
      <w:r>
        <w:t>0,0</w:t>
      </w:r>
    </w:p>
    <w:p>
      <w:r>
        <w:t>0,0</w:t>
      </w:r>
    </w:p>
    <w:p>
      <w:r>
        <w:t>0,0</w:t>
      </w:r>
    </w:p>
    <w:p>
      <w:r>
        <w:t>0,0</w:t>
      </w:r>
    </w:p>
    <w:p>
      <w:r>
        <w:t>98</w:t>
      </w:r>
    </w:p>
    <w:p>
      <w:r>
        <w:t>Xã Trà Thanh</w:t>
      </w:r>
    </w:p>
    <w:p>
      <w:r>
        <w:t>1.843,3</w:t>
      </w:r>
    </w:p>
    <w:p>
      <w:r>
        <w:t>1.843,3</w:t>
      </w:r>
    </w:p>
    <w:p>
      <w:r>
        <w:t>0,0</w:t>
      </w:r>
    </w:p>
    <w:p>
      <w:r>
        <w:t>0,0</w:t>
      </w:r>
    </w:p>
    <w:p>
      <w:r>
        <w:t>1.843,3</w:t>
      </w:r>
    </w:p>
    <w:p>
      <w:r>
        <w:t>1.843,3</w:t>
      </w:r>
    </w:p>
    <w:p>
      <w:r>
        <w:t>0,0</w:t>
      </w:r>
    </w:p>
    <w:p>
      <w:r>
        <w:t>0,0</w:t>
      </w:r>
    </w:p>
    <w:p>
      <w:r>
        <w:t>0,0</w:t>
      </w:r>
    </w:p>
    <w:p>
      <w:r>
        <w:t>0,0</w:t>
      </w:r>
    </w:p>
    <w:p>
      <w:r>
        <w:t>0,0</w:t>
      </w:r>
    </w:p>
    <w:p>
      <w:r>
        <w:t>0,0</w:t>
      </w:r>
    </w:p>
    <w:p>
      <w:r>
        <w:t>0,0</w:t>
      </w:r>
    </w:p>
    <w:p>
      <w:r>
        <w:t>99</w:t>
      </w:r>
    </w:p>
    <w:p>
      <w:r>
        <w:t>Xã Trà Phong</w:t>
      </w:r>
    </w:p>
    <w:p>
      <w:r>
        <w:t>1.843,3</w:t>
      </w:r>
    </w:p>
    <w:p>
      <w:r>
        <w:t>1.843,3</w:t>
      </w:r>
    </w:p>
    <w:p>
      <w:r>
        <w:t>0,0</w:t>
      </w:r>
    </w:p>
    <w:p>
      <w:r>
        <w:t>0,0</w:t>
      </w:r>
    </w:p>
    <w:p>
      <w:r>
        <w:t>1.843,3</w:t>
      </w:r>
    </w:p>
    <w:p>
      <w:r>
        <w:t>1.843,3</w:t>
      </w:r>
    </w:p>
    <w:p>
      <w:r>
        <w:t>0,0</w:t>
      </w:r>
    </w:p>
    <w:p>
      <w:r>
        <w:t>0,0</w:t>
      </w:r>
    </w:p>
    <w:p>
      <w:r>
        <w:t>0,0</w:t>
      </w:r>
    </w:p>
    <w:p>
      <w:r>
        <w:t>0,0</w:t>
      </w:r>
    </w:p>
    <w:p>
      <w:r>
        <w:t>0,0</w:t>
      </w:r>
    </w:p>
    <w:p>
      <w:r>
        <w:t>0,0</w:t>
      </w:r>
    </w:p>
    <w:p>
      <w:r>
        <w:t>0,0</w:t>
      </w:r>
    </w:p>
    <w:p>
      <w:r>
        <w:t>100</w:t>
      </w:r>
    </w:p>
    <w:p>
      <w:r>
        <w:t>Xã Hương Trà</w:t>
      </w:r>
    </w:p>
    <w:p>
      <w:r>
        <w:t>1.843,3</w:t>
      </w:r>
    </w:p>
    <w:p>
      <w:r>
        <w:t>1.843,3</w:t>
      </w:r>
    </w:p>
    <w:p>
      <w:r>
        <w:t>0,0</w:t>
      </w:r>
    </w:p>
    <w:p>
      <w:r>
        <w:t>0,0</w:t>
      </w:r>
    </w:p>
    <w:p>
      <w:r>
        <w:t>1.843,3</w:t>
      </w:r>
    </w:p>
    <w:p>
      <w:r>
        <w:t>1.843,3</w:t>
      </w:r>
    </w:p>
    <w:p>
      <w:r>
        <w:t>0,0</w:t>
      </w:r>
    </w:p>
    <w:p>
      <w:r>
        <w:t>0,0</w:t>
      </w:r>
    </w:p>
    <w:p>
      <w:r>
        <w:t>0,0</w:t>
      </w:r>
    </w:p>
    <w:p>
      <w:r>
        <w:t>0,0</w:t>
      </w:r>
    </w:p>
    <w:p>
      <w:r>
        <w:t>0,0</w:t>
      </w:r>
    </w:p>
    <w:p>
      <w:r>
        <w:t>0,0</w:t>
      </w:r>
    </w:p>
    <w:p>
      <w:r>
        <w:t>0,0</w:t>
      </w:r>
    </w:p>
    <w:p>
      <w:r>
        <w:t>101</w:t>
      </w:r>
    </w:p>
    <w:p>
      <w:r>
        <w:t>Xã Trà Tây</w:t>
      </w:r>
    </w:p>
    <w:p>
      <w:r>
        <w:t>1.843,3</w:t>
      </w:r>
    </w:p>
    <w:p>
      <w:r>
        <w:t>1.843,3</w:t>
      </w:r>
    </w:p>
    <w:p>
      <w:r>
        <w:t>0,0</w:t>
      </w:r>
    </w:p>
    <w:p>
      <w:r>
        <w:t>0,0</w:t>
      </w:r>
    </w:p>
    <w:p>
      <w:r>
        <w:t>1.843,3</w:t>
      </w:r>
    </w:p>
    <w:p>
      <w:r>
        <w:t>1.843,3</w:t>
      </w:r>
    </w:p>
    <w:p>
      <w:r>
        <w:t>0,0</w:t>
      </w:r>
    </w:p>
    <w:p>
      <w:r>
        <w:t>0,0</w:t>
      </w:r>
    </w:p>
    <w:p>
      <w:r>
        <w:t>0,0</w:t>
      </w:r>
    </w:p>
    <w:p>
      <w:r>
        <w:t>0,0</w:t>
      </w:r>
    </w:p>
    <w:p>
      <w:r>
        <w:t>0,0</w:t>
      </w:r>
    </w:p>
    <w:p>
      <w:r>
        <w:t>0,0</w:t>
      </w:r>
    </w:p>
    <w:p>
      <w:r>
        <w:t>0,0</w:t>
      </w:r>
    </w:p>
    <w:p>
      <w:r>
        <w:t>102</w:t>
      </w:r>
    </w:p>
    <w:p>
      <w:r>
        <w:t>Xã Trà Xinh</w:t>
      </w:r>
    </w:p>
    <w:p>
      <w:r>
        <w:t>1.843,3</w:t>
      </w:r>
    </w:p>
    <w:p>
      <w:r>
        <w:t>1.843,3</w:t>
      </w:r>
    </w:p>
    <w:p>
      <w:r>
        <w:t>0,0</w:t>
      </w:r>
    </w:p>
    <w:p>
      <w:r>
        <w:t>0,0</w:t>
      </w:r>
    </w:p>
    <w:p>
      <w:r>
        <w:t>1.843,3</w:t>
      </w:r>
    </w:p>
    <w:p>
      <w:r>
        <w:t>1.843,3</w:t>
      </w:r>
    </w:p>
    <w:p>
      <w:r>
        <w:t>0,0</w:t>
      </w:r>
    </w:p>
    <w:p>
      <w:r>
        <w:t>0,0</w:t>
      </w:r>
    </w:p>
    <w:p>
      <w:r>
        <w:t>0,0</w:t>
      </w:r>
    </w:p>
    <w:p>
      <w:r>
        <w:t>0,0</w:t>
      </w:r>
    </w:p>
    <w:p>
      <w:r>
        <w:t>0,0</w:t>
      </w:r>
    </w:p>
    <w:p>
      <w:r>
        <w:t>0,0</w:t>
      </w:r>
    </w:p>
    <w:p>
      <w:r>
        <w:t>0,0</w:t>
      </w:r>
    </w:p>
    <w:p>
      <w:r>
        <w:t>103</w:t>
      </w:r>
    </w:p>
    <w:p>
      <w:r>
        <w:t>Xã Sơn Trà</w:t>
      </w:r>
    </w:p>
    <w:p>
      <w:r>
        <w:t>1.843,3</w:t>
      </w:r>
    </w:p>
    <w:p>
      <w:r>
        <w:t>1.843,3</w:t>
      </w:r>
    </w:p>
    <w:p>
      <w:r>
        <w:t>0,0</w:t>
      </w:r>
    </w:p>
    <w:p>
      <w:r>
        <w:t>0,0</w:t>
      </w:r>
    </w:p>
    <w:p>
      <w:r>
        <w:t>1.843,3</w:t>
      </w:r>
    </w:p>
    <w:p>
      <w:r>
        <w:t>1.843,3</w:t>
      </w:r>
    </w:p>
    <w:p>
      <w:r>
        <w:t>0,0</w:t>
      </w:r>
    </w:p>
    <w:p>
      <w:r>
        <w:t>0,0</w:t>
      </w:r>
    </w:p>
    <w:p>
      <w:r>
        <w:t>0,0</w:t>
      </w:r>
    </w:p>
    <w:p>
      <w:r>
        <w:t>0,0</w:t>
      </w:r>
    </w:p>
    <w:p>
      <w:r>
        <w:t>0,0</w:t>
      </w:r>
    </w:p>
    <w:p>
      <w:r>
        <w:t>0,0</w:t>
      </w:r>
    </w:p>
    <w:p>
      <w:r>
        <w:t>0,0</w:t>
      </w:r>
    </w:p>
    <w:p>
      <w:r>
        <w:t>IX</w:t>
      </w:r>
    </w:p>
    <w:p>
      <w:r>
        <w:t>Sơn Hà</w:t>
      </w:r>
    </w:p>
    <w:p>
      <w:r>
        <w:t>82.280,7</w:t>
      </w:r>
    </w:p>
    <w:p>
      <w:r>
        <w:t>26.947,7</w:t>
      </w:r>
    </w:p>
    <w:p>
      <w:r>
        <w:t>55.333,0</w:t>
      </w:r>
    </w:p>
    <w:p>
      <w:r>
        <w:t>33.400,0</w:t>
      </w:r>
    </w:p>
    <w:p>
      <w:r>
        <w:t>1.400,0</w:t>
      </w:r>
    </w:p>
    <w:p>
      <w:r>
        <w:t>32.000,0</w:t>
      </w:r>
    </w:p>
    <w:p>
      <w:r>
        <w:t>56.398,0</w:t>
      </w:r>
    </w:p>
    <w:p>
      <w:r>
        <w:t>24.398,0</w:t>
      </w:r>
    </w:p>
    <w:p>
      <w:r>
        <w:t>32.000,0</w:t>
      </w:r>
    </w:p>
    <w:p>
      <w:r>
        <w:t>25.882,7</w:t>
      </w:r>
    </w:p>
    <w:p>
      <w:r>
        <w:t>2.549,7</w:t>
      </w:r>
    </w:p>
    <w:p>
      <w:r>
        <w:t>23.333,0</w:t>
      </w:r>
    </w:p>
    <w:p>
      <w:r>
        <w:t>25.882,7</w:t>
      </w:r>
    </w:p>
    <w:p>
      <w:r>
        <w:t>2.549,7</w:t>
      </w:r>
    </w:p>
    <w:p>
      <w:r>
        <w:t>23.333,0</w:t>
      </w:r>
    </w:p>
    <w:p>
      <w:r>
        <w:t>104</w:t>
      </w:r>
    </w:p>
    <w:p>
      <w:r>
        <w:t>Xã Sơn Thành</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105</w:t>
      </w:r>
    </w:p>
    <w:p>
      <w:r>
        <w:t>Xã Sơn Hạ</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106</w:t>
      </w:r>
    </w:p>
    <w:p>
      <w:r>
        <w:t>Xã Sơn Linh</w:t>
      </w:r>
    </w:p>
    <w:p>
      <w:r>
        <w:t>12.851,3</w:t>
      </w:r>
    </w:p>
    <w:p>
      <w:r>
        <w:t>1.843,3</w:t>
      </w:r>
    </w:p>
    <w:p>
      <w:r>
        <w:t>11.008,0</w:t>
      </w:r>
    </w:p>
    <w:p>
      <w:r>
        <w:t>6.000,0</w:t>
      </w:r>
    </w:p>
    <w:p>
      <w:r>
        <w:t>6.000,0</w:t>
      </w:r>
    </w:p>
    <w:p>
      <w:r>
        <w:t>7 843,3</w:t>
      </w:r>
    </w:p>
    <w:p>
      <w:r>
        <w:t>1.843,3</w:t>
      </w:r>
    </w:p>
    <w:p>
      <w:r>
        <w:t>6.000,0</w:t>
      </w:r>
    </w:p>
    <w:p>
      <w:r>
        <w:t>5.008,0</w:t>
      </w:r>
    </w:p>
    <w:p>
      <w:r>
        <w:t>0,0</w:t>
      </w:r>
    </w:p>
    <w:p>
      <w:r>
        <w:t>5.008,0</w:t>
      </w:r>
    </w:p>
    <w:p>
      <w:r>
        <w:t>5008,0</w:t>
      </w:r>
    </w:p>
    <w:p>
      <w:r>
        <w:t>0,0</w:t>
      </w:r>
    </w:p>
    <w:p>
      <w:r>
        <w:t>5.008,0</w:t>
      </w:r>
    </w:p>
    <w:p>
      <w:r>
        <w:t>107</w:t>
      </w:r>
    </w:p>
    <w:p>
      <w:r>
        <w:t>Xã Sơn Giang</w:t>
      </w:r>
    </w:p>
    <w:p>
      <w:r>
        <w:t>1.843,3</w:t>
      </w:r>
    </w:p>
    <w:p>
      <w:r>
        <w:t>1.843,3</w:t>
      </w:r>
    </w:p>
    <w:p>
      <w:r>
        <w:t>0,0</w:t>
      </w:r>
    </w:p>
    <w:p>
      <w:r>
        <w:t>0,0</w:t>
      </w:r>
    </w:p>
    <w:p>
      <w:r>
        <w:t>1.843,3</w:t>
      </w:r>
    </w:p>
    <w:p>
      <w:r>
        <w:t>1.843,3</w:t>
      </w:r>
    </w:p>
    <w:p>
      <w:r>
        <w:t>0,0</w:t>
      </w:r>
    </w:p>
    <w:p>
      <w:r>
        <w:t>0,0</w:t>
      </w:r>
    </w:p>
    <w:p>
      <w:r>
        <w:t>0,0</w:t>
      </w:r>
    </w:p>
    <w:p>
      <w:r>
        <w:t>0,0</w:t>
      </w:r>
    </w:p>
    <w:p>
      <w:r>
        <w:t>0,0</w:t>
      </w:r>
    </w:p>
    <w:p>
      <w:r>
        <w:t>0,0</w:t>
      </w:r>
    </w:p>
    <w:p>
      <w:r>
        <w:t>0,0</w:t>
      </w:r>
    </w:p>
    <w:p>
      <w:r>
        <w:t>108</w:t>
      </w:r>
    </w:p>
    <w:p>
      <w:r>
        <w:t>Xã Sơn Trung</w:t>
      </w:r>
    </w:p>
    <w:p>
      <w:r>
        <w:t>30.643,3</w:t>
      </w:r>
    </w:p>
    <w:p>
      <w:r>
        <w:t>1.843,3</w:t>
      </w:r>
    </w:p>
    <w:p>
      <w:r>
        <w:t>28.800,0</w:t>
      </w:r>
    </w:p>
    <w:p>
      <w:r>
        <w:t>14.000,0</w:t>
      </w:r>
    </w:p>
    <w:p>
      <w:r>
        <w:t>14.000,0</w:t>
      </w:r>
    </w:p>
    <w:p>
      <w:r>
        <w:t>15.843,3</w:t>
      </w:r>
    </w:p>
    <w:p>
      <w:r>
        <w:t>1.843,3</w:t>
      </w:r>
    </w:p>
    <w:p>
      <w:r>
        <w:t>14.000,0</w:t>
      </w:r>
    </w:p>
    <w:p>
      <w:r>
        <w:t>14.800,0</w:t>
      </w:r>
    </w:p>
    <w:p>
      <w:r>
        <w:t>0,0</w:t>
      </w:r>
    </w:p>
    <w:p>
      <w:r>
        <w:t>14.800,0</w:t>
      </w:r>
    </w:p>
    <w:p>
      <w:r>
        <w:t>14.800,0</w:t>
      </w:r>
    </w:p>
    <w:p>
      <w:r>
        <w:t>0,0</w:t>
      </w:r>
    </w:p>
    <w:p>
      <w:r>
        <w:t>14.800,0</w:t>
      </w:r>
    </w:p>
    <w:p>
      <w:r>
        <w:t>109</w:t>
      </w:r>
    </w:p>
    <w:p>
      <w:r>
        <w:t>Xã Sơn Thủy</w:t>
      </w:r>
    </w:p>
    <w:p>
      <w:r>
        <w:t>1.843,3</w:t>
      </w:r>
    </w:p>
    <w:p>
      <w:r>
        <w:t>1.843,3</w:t>
      </w:r>
    </w:p>
    <w:p>
      <w:r>
        <w:t>0,0</w:t>
      </w:r>
    </w:p>
    <w:p>
      <w:r>
        <w:t>0,0</w:t>
      </w:r>
    </w:p>
    <w:p>
      <w:r>
        <w:t>1.843,3</w:t>
      </w:r>
    </w:p>
    <w:p>
      <w:r>
        <w:t>1.843,3</w:t>
      </w:r>
    </w:p>
    <w:p>
      <w:r>
        <w:t>0,0</w:t>
      </w:r>
    </w:p>
    <w:p>
      <w:r>
        <w:t>0,0</w:t>
      </w:r>
    </w:p>
    <w:p>
      <w:r>
        <w:t>0,0</w:t>
      </w:r>
    </w:p>
    <w:p>
      <w:r>
        <w:t>0,0</w:t>
      </w:r>
    </w:p>
    <w:p>
      <w:r>
        <w:t>0,0</w:t>
      </w:r>
    </w:p>
    <w:p>
      <w:r>
        <w:t>0,0</w:t>
      </w:r>
    </w:p>
    <w:p>
      <w:r>
        <w:t>0,0</w:t>
      </w:r>
    </w:p>
    <w:p>
      <w:r>
        <w:t>110</w:t>
      </w:r>
    </w:p>
    <w:p>
      <w:r>
        <w:t>Xã Sơn Kỳ</w:t>
      </w:r>
    </w:p>
    <w:p>
      <w:r>
        <w:t>17.368,3</w:t>
      </w:r>
    </w:p>
    <w:p>
      <w:r>
        <w:t>1.843,3</w:t>
      </w:r>
    </w:p>
    <w:p>
      <w:r>
        <w:t>15.525,0</w:t>
      </w:r>
    </w:p>
    <w:p>
      <w:r>
        <w:t>12.000,0</w:t>
      </w:r>
    </w:p>
    <w:p>
      <w:r>
        <w:t>12.000,0</w:t>
      </w:r>
    </w:p>
    <w:p>
      <w:r>
        <w:t>13.843,3</w:t>
      </w:r>
    </w:p>
    <w:p>
      <w:r>
        <w:t>1.843,3</w:t>
      </w:r>
    </w:p>
    <w:p>
      <w:r>
        <w:t>12.000,0</w:t>
      </w:r>
    </w:p>
    <w:p>
      <w:r>
        <w:t>3.525,0</w:t>
      </w:r>
    </w:p>
    <w:p>
      <w:r>
        <w:t>0,0</w:t>
      </w:r>
    </w:p>
    <w:p>
      <w:r>
        <w:t>3.525,0</w:t>
      </w:r>
    </w:p>
    <w:p>
      <w:r>
        <w:t>3.525,0</w:t>
      </w:r>
    </w:p>
    <w:p>
      <w:r>
        <w:t>0,0</w:t>
      </w:r>
    </w:p>
    <w:p>
      <w:r>
        <w:t>3.525,0</w:t>
      </w:r>
    </w:p>
    <w:p>
      <w:r>
        <w:t>111</w:t>
      </w:r>
    </w:p>
    <w:p>
      <w:r>
        <w:t>Xã Sơn Bao</w:t>
      </w:r>
    </w:p>
    <w:p>
      <w:r>
        <w:t>1.843,3</w:t>
      </w:r>
    </w:p>
    <w:p>
      <w:r>
        <w:t>1.843,3</w:t>
      </w:r>
    </w:p>
    <w:p>
      <w:r>
        <w:t>0,0</w:t>
      </w:r>
    </w:p>
    <w:p>
      <w:r>
        <w:t>0,0</w:t>
      </w:r>
    </w:p>
    <w:p>
      <w:r>
        <w:t>1.843,3</w:t>
      </w:r>
    </w:p>
    <w:p>
      <w:r>
        <w:t>1.843,3</w:t>
      </w:r>
    </w:p>
    <w:p>
      <w:r>
        <w:t>0,0</w:t>
      </w:r>
    </w:p>
    <w:p>
      <w:r>
        <w:t>0,0</w:t>
      </w:r>
    </w:p>
    <w:p>
      <w:r>
        <w:t>0,0</w:t>
      </w:r>
    </w:p>
    <w:p>
      <w:r>
        <w:t>0,0</w:t>
      </w:r>
    </w:p>
    <w:p>
      <w:r>
        <w:t>0,0</w:t>
      </w:r>
    </w:p>
    <w:p>
      <w:r>
        <w:t>0,0</w:t>
      </w:r>
    </w:p>
    <w:p>
      <w:r>
        <w:t>0,0</w:t>
      </w:r>
    </w:p>
    <w:p>
      <w:r>
        <w:t>112</w:t>
      </w:r>
    </w:p>
    <w:p>
      <w:r>
        <w:t>Xã Sơn Thượng</w:t>
      </w:r>
    </w:p>
    <w:p>
      <w:r>
        <w:t>1.843,3</w:t>
      </w:r>
    </w:p>
    <w:p>
      <w:r>
        <w:t>1.843,3</w:t>
      </w:r>
    </w:p>
    <w:p>
      <w:r>
        <w:t>0,0</w:t>
      </w:r>
    </w:p>
    <w:p>
      <w:r>
        <w:t>0,0</w:t>
      </w:r>
    </w:p>
    <w:p>
      <w:r>
        <w:t>1.843,3</w:t>
      </w:r>
    </w:p>
    <w:p>
      <w:r>
        <w:t>1.843,3</w:t>
      </w:r>
    </w:p>
    <w:p>
      <w:r>
        <w:t>0,0</w:t>
      </w:r>
    </w:p>
    <w:p>
      <w:r>
        <w:t>0,0</w:t>
      </w:r>
    </w:p>
    <w:p>
      <w:r>
        <w:t>0,0</w:t>
      </w:r>
    </w:p>
    <w:p>
      <w:r>
        <w:t>0,0</w:t>
      </w:r>
    </w:p>
    <w:p>
      <w:r>
        <w:t>0,0</w:t>
      </w:r>
    </w:p>
    <w:p>
      <w:r>
        <w:t>0,0</w:t>
      </w:r>
    </w:p>
    <w:p>
      <w:r>
        <w:t>0,0</w:t>
      </w:r>
    </w:p>
    <w:p>
      <w:r>
        <w:t>113</w:t>
      </w:r>
    </w:p>
    <w:p>
      <w:r>
        <w:t>Xã Sơn Hải</w:t>
      </w:r>
    </w:p>
    <w:p>
      <w:r>
        <w:t>1.843,3</w:t>
      </w:r>
    </w:p>
    <w:p>
      <w:r>
        <w:t>1.843,3</w:t>
      </w:r>
    </w:p>
    <w:p>
      <w:r>
        <w:t>0,0</w:t>
      </w:r>
    </w:p>
    <w:p>
      <w:r>
        <w:t>0,0</w:t>
      </w:r>
    </w:p>
    <w:p>
      <w:r>
        <w:t>1.843,3</w:t>
      </w:r>
    </w:p>
    <w:p>
      <w:r>
        <w:t>1.843,3</w:t>
      </w:r>
    </w:p>
    <w:p>
      <w:r>
        <w:t>0,0</w:t>
      </w:r>
    </w:p>
    <w:p>
      <w:r>
        <w:t>0,0</w:t>
      </w:r>
    </w:p>
    <w:p>
      <w:r>
        <w:t>0,0</w:t>
      </w:r>
    </w:p>
    <w:p>
      <w:r>
        <w:t>0,0</w:t>
      </w:r>
    </w:p>
    <w:p>
      <w:r>
        <w:t>0,0</w:t>
      </w:r>
    </w:p>
    <w:p>
      <w:r>
        <w:t>0,0</w:t>
      </w:r>
    </w:p>
    <w:p>
      <w:r>
        <w:t>0,0</w:t>
      </w:r>
    </w:p>
    <w:p>
      <w:r>
        <w:t>114</w:t>
      </w:r>
    </w:p>
    <w:p>
      <w:r>
        <w:t>Xã Sơn Cao</w:t>
      </w:r>
    </w:p>
    <w:p>
      <w:r>
        <w:t>1.843,3</w:t>
      </w:r>
    </w:p>
    <w:p>
      <w:r>
        <w:t>1.843,3</w:t>
      </w:r>
    </w:p>
    <w:p>
      <w:r>
        <w:t>0,0</w:t>
      </w:r>
    </w:p>
    <w:p>
      <w:r>
        <w:t>0,0</w:t>
      </w:r>
    </w:p>
    <w:p>
      <w:r>
        <w:t>1.843,3</w:t>
      </w:r>
    </w:p>
    <w:p>
      <w:r>
        <w:t>1.843,3</w:t>
      </w:r>
    </w:p>
    <w:p>
      <w:r>
        <w:t>0,0</w:t>
      </w:r>
    </w:p>
    <w:p>
      <w:r>
        <w:t>0,0</w:t>
      </w:r>
    </w:p>
    <w:p>
      <w:r>
        <w:t>0,0</w:t>
      </w:r>
    </w:p>
    <w:p>
      <w:r>
        <w:t>0,0</w:t>
      </w:r>
    </w:p>
    <w:p>
      <w:r>
        <w:t>0,0</w:t>
      </w:r>
    </w:p>
    <w:p>
      <w:r>
        <w:t>0,0</w:t>
      </w:r>
    </w:p>
    <w:p>
      <w:r>
        <w:t>0,0</w:t>
      </w:r>
    </w:p>
    <w:p>
      <w:r>
        <w:t>115</w:t>
      </w:r>
    </w:p>
    <w:p>
      <w:r>
        <w:t>Xã Sơn Ba</w:t>
      </w:r>
    </w:p>
    <w:p>
      <w:r>
        <w:t>1.843,3</w:t>
      </w:r>
    </w:p>
    <w:p>
      <w:r>
        <w:t>1.843,3</w:t>
      </w:r>
    </w:p>
    <w:p>
      <w:r>
        <w:t>0,0</w:t>
      </w:r>
    </w:p>
    <w:p>
      <w:r>
        <w:t>0,0</w:t>
      </w:r>
    </w:p>
    <w:p>
      <w:r>
        <w:t>1.843,3</w:t>
      </w:r>
    </w:p>
    <w:p>
      <w:r>
        <w:t>1.843,3</w:t>
      </w:r>
    </w:p>
    <w:p>
      <w:r>
        <w:t>0,0</w:t>
      </w:r>
    </w:p>
    <w:p>
      <w:r>
        <w:t>0,0</w:t>
      </w:r>
    </w:p>
    <w:p>
      <w:r>
        <w:t>0,0</w:t>
      </w:r>
    </w:p>
    <w:p>
      <w:r>
        <w:t>0,0</w:t>
      </w:r>
    </w:p>
    <w:p>
      <w:r>
        <w:t>0,0</w:t>
      </w:r>
    </w:p>
    <w:p>
      <w:r>
        <w:t>0,0</w:t>
      </w:r>
    </w:p>
    <w:p>
      <w:r>
        <w:t>0,0</w:t>
      </w:r>
    </w:p>
    <w:p>
      <w:r>
        <w:t>116</w:t>
      </w:r>
    </w:p>
    <w:p>
      <w:r>
        <w:t>Xã Sơn Nham</w:t>
      </w:r>
    </w:p>
    <w:p>
      <w:r>
        <w:t>1.843,3</w:t>
      </w:r>
    </w:p>
    <w:p>
      <w:r>
        <w:t>1.843,3</w:t>
      </w:r>
    </w:p>
    <w:p>
      <w:r>
        <w:t>0,0</w:t>
      </w:r>
    </w:p>
    <w:p>
      <w:r>
        <w:t>0,0</w:t>
      </w:r>
    </w:p>
    <w:p>
      <w:r>
        <w:t>1.843,3</w:t>
      </w:r>
    </w:p>
    <w:p>
      <w:r>
        <w:t>1.843,3</w:t>
      </w:r>
    </w:p>
    <w:p>
      <w:r>
        <w:t>0,0</w:t>
      </w:r>
    </w:p>
    <w:p>
      <w:r>
        <w:t>0,0</w:t>
      </w:r>
    </w:p>
    <w:p>
      <w:r>
        <w:t>0,0</w:t>
      </w:r>
    </w:p>
    <w:p>
      <w:r>
        <w:t>0,0</w:t>
      </w:r>
    </w:p>
    <w:p>
      <w:r>
        <w:t>0,0</w:t>
      </w:r>
    </w:p>
    <w:p>
      <w:r>
        <w:t>0,0</w:t>
      </w:r>
    </w:p>
    <w:p>
      <w:r>
        <w:t>0,0</w:t>
      </w:r>
    </w:p>
    <w:p>
      <w:r>
        <w:t>X</w:t>
      </w:r>
    </w:p>
    <w:p>
      <w:r>
        <w:t>Sơn Tây</w:t>
      </w:r>
    </w:p>
    <w:p>
      <w:r>
        <w:t>71.631,7</w:t>
      </w:r>
    </w:p>
    <w:p>
      <w:r>
        <w:t>16.589,7</w:t>
      </w:r>
    </w:p>
    <w:p>
      <w:r>
        <w:t>55.042,0</w:t>
      </w:r>
    </w:p>
    <w:p>
      <w:r>
        <w:t>18.000,0</w:t>
      </w:r>
    </w:p>
    <w:p>
      <w:r>
        <w:t>18.000,0</w:t>
      </w:r>
    </w:p>
    <w:p>
      <w:r>
        <w:t>34.589,7</w:t>
      </w:r>
    </w:p>
    <w:p>
      <w:r>
        <w:t>16.589,7</w:t>
      </w:r>
    </w:p>
    <w:p>
      <w:r>
        <w:t>18.000,0</w:t>
      </w:r>
    </w:p>
    <w:p>
      <w:r>
        <w:t>37.042,0</w:t>
      </w:r>
    </w:p>
    <w:p>
      <w:r>
        <w:t>0,0</w:t>
      </w:r>
    </w:p>
    <w:p>
      <w:r>
        <w:t>37.042,0</w:t>
      </w:r>
    </w:p>
    <w:p>
      <w:r>
        <w:t>37.042,0</w:t>
      </w:r>
    </w:p>
    <w:p>
      <w:r>
        <w:t>0,0</w:t>
      </w:r>
    </w:p>
    <w:p>
      <w:r>
        <w:t>37.042,0</w:t>
      </w:r>
    </w:p>
    <w:p>
      <w:r>
        <w:t>117</w:t>
      </w:r>
    </w:p>
    <w:p>
      <w:r>
        <w:t>Xã Sơn Mùa</w:t>
      </w:r>
    </w:p>
    <w:p>
      <w:r>
        <w:t>20.190,3</w:t>
      </w:r>
    </w:p>
    <w:p>
      <w:r>
        <w:t>1.843,3</w:t>
      </w:r>
    </w:p>
    <w:p>
      <w:r>
        <w:t>18.347,0</w:t>
      </w:r>
    </w:p>
    <w:p>
      <w:r>
        <w:t>8.000,0</w:t>
      </w:r>
    </w:p>
    <w:p>
      <w:r>
        <w:t>8.000,0</w:t>
      </w:r>
    </w:p>
    <w:p>
      <w:r>
        <w:t>9.843,3</w:t>
      </w:r>
    </w:p>
    <w:p>
      <w:r>
        <w:t>1.843,3</w:t>
      </w:r>
    </w:p>
    <w:p>
      <w:r>
        <w:t>8.000,0</w:t>
      </w:r>
    </w:p>
    <w:p>
      <w:r>
        <w:t>10.347,0</w:t>
      </w:r>
    </w:p>
    <w:p>
      <w:r>
        <w:t>0,0</w:t>
      </w:r>
    </w:p>
    <w:p>
      <w:r>
        <w:t>10.347,0</w:t>
      </w:r>
    </w:p>
    <w:p>
      <w:r>
        <w:t>10.347,0</w:t>
      </w:r>
    </w:p>
    <w:p>
      <w:r>
        <w:t>0,0</w:t>
      </w:r>
    </w:p>
    <w:p>
      <w:r>
        <w:t>10.347,0</w:t>
      </w:r>
    </w:p>
    <w:p>
      <w:r>
        <w:t>118</w:t>
      </w:r>
    </w:p>
    <w:p>
      <w:r>
        <w:t>Xã Sơn Dung</w:t>
      </w:r>
    </w:p>
    <w:p>
      <w:r>
        <w:t>38.538,3</w:t>
      </w:r>
    </w:p>
    <w:p>
      <w:r>
        <w:t>1.843,3</w:t>
      </w:r>
    </w:p>
    <w:p>
      <w:r>
        <w:t>36.695,0</w:t>
      </w:r>
    </w:p>
    <w:p>
      <w:r>
        <w:t>10.000,0</w:t>
      </w:r>
    </w:p>
    <w:p>
      <w:r>
        <w:t>10.000,0</w:t>
      </w:r>
    </w:p>
    <w:p>
      <w:r>
        <w:t>11.843,3</w:t>
      </w:r>
    </w:p>
    <w:p>
      <w:r>
        <w:t>1.843,3</w:t>
      </w:r>
    </w:p>
    <w:p>
      <w:r>
        <w:t>10.000,0</w:t>
      </w:r>
    </w:p>
    <w:p>
      <w:r>
        <w:t>26.695,0</w:t>
      </w:r>
    </w:p>
    <w:p>
      <w:r>
        <w:t>0,0</w:t>
      </w:r>
    </w:p>
    <w:p>
      <w:r>
        <w:t>26.695,0</w:t>
      </w:r>
    </w:p>
    <w:p>
      <w:r>
        <w:t>26.695,0</w:t>
      </w:r>
    </w:p>
    <w:p>
      <w:r>
        <w:t>0,0</w:t>
      </w:r>
    </w:p>
    <w:p>
      <w:r>
        <w:t>26.695,0</w:t>
      </w:r>
    </w:p>
    <w:p>
      <w:r>
        <w:t>119</w:t>
      </w:r>
    </w:p>
    <w:p>
      <w:r>
        <w:t>Xã Sơn Tinh</w:t>
      </w:r>
    </w:p>
    <w:p>
      <w:r>
        <w:t>1.843,3</w:t>
      </w:r>
    </w:p>
    <w:p>
      <w:r>
        <w:t>1.843,3</w:t>
      </w:r>
    </w:p>
    <w:p>
      <w:r>
        <w:t>0,0</w:t>
      </w:r>
    </w:p>
    <w:p>
      <w:r>
        <w:t>0,0</w:t>
      </w:r>
    </w:p>
    <w:p>
      <w:r>
        <w:t>1.843,3</w:t>
      </w:r>
    </w:p>
    <w:p>
      <w:r>
        <w:t>1.843,3</w:t>
      </w:r>
    </w:p>
    <w:p>
      <w:r>
        <w:t>0,0</w:t>
      </w:r>
    </w:p>
    <w:p>
      <w:r>
        <w:t>0,0</w:t>
      </w:r>
    </w:p>
    <w:p>
      <w:r>
        <w:t>0,0</w:t>
      </w:r>
    </w:p>
    <w:p>
      <w:r>
        <w:t>0,0</w:t>
      </w:r>
    </w:p>
    <w:p>
      <w:r>
        <w:t>0,0</w:t>
      </w:r>
    </w:p>
    <w:p>
      <w:r>
        <w:t>0,0</w:t>
      </w:r>
    </w:p>
    <w:p>
      <w:r>
        <w:t>0,0</w:t>
      </w:r>
    </w:p>
    <w:p>
      <w:r>
        <w:t>120</w:t>
      </w:r>
    </w:p>
    <w:p>
      <w:r>
        <w:t>Xã Sơn Lập</w:t>
      </w:r>
    </w:p>
    <w:p>
      <w:r>
        <w:t>1.843,3</w:t>
      </w:r>
    </w:p>
    <w:p>
      <w:r>
        <w:t>1 843,3</w:t>
      </w:r>
    </w:p>
    <w:p>
      <w:r>
        <w:t>0,0</w:t>
      </w:r>
    </w:p>
    <w:p>
      <w:r>
        <w:t>0,0</w:t>
      </w:r>
    </w:p>
    <w:p>
      <w:r>
        <w:t>1.843,3</w:t>
      </w:r>
    </w:p>
    <w:p>
      <w:r>
        <w:t>1.843,3</w:t>
      </w:r>
    </w:p>
    <w:p>
      <w:r>
        <w:t>0,0</w:t>
      </w:r>
    </w:p>
    <w:p>
      <w:r>
        <w:t>0,0</w:t>
      </w:r>
    </w:p>
    <w:p>
      <w:r>
        <w:t>0,0</w:t>
      </w:r>
    </w:p>
    <w:p>
      <w:r>
        <w:t>0,0</w:t>
      </w:r>
    </w:p>
    <w:p>
      <w:r>
        <w:t>0,0</w:t>
      </w:r>
    </w:p>
    <w:p>
      <w:r>
        <w:t>0,0</w:t>
      </w:r>
    </w:p>
    <w:p>
      <w:r>
        <w:t>0,0</w:t>
      </w:r>
    </w:p>
    <w:p>
      <w:r>
        <w:t>121</w:t>
      </w:r>
    </w:p>
    <w:p>
      <w:r>
        <w:t>Xã Sơn Long</w:t>
      </w:r>
    </w:p>
    <w:p>
      <w:r>
        <w:t>1.843,3</w:t>
      </w:r>
    </w:p>
    <w:p>
      <w:r>
        <w:t>1.843,3</w:t>
      </w:r>
    </w:p>
    <w:p>
      <w:r>
        <w:t>0,0</w:t>
      </w:r>
    </w:p>
    <w:p>
      <w:r>
        <w:t>0,0</w:t>
      </w:r>
    </w:p>
    <w:p>
      <w:r>
        <w:t>1.843,3</w:t>
      </w:r>
    </w:p>
    <w:p>
      <w:r>
        <w:t>1.843,3</w:t>
      </w:r>
    </w:p>
    <w:p>
      <w:r>
        <w:t>0,0</w:t>
      </w:r>
    </w:p>
    <w:p>
      <w:r>
        <w:t>0,0</w:t>
      </w:r>
    </w:p>
    <w:p>
      <w:r>
        <w:t>0,0</w:t>
      </w:r>
    </w:p>
    <w:p>
      <w:r>
        <w:t>0,0</w:t>
      </w:r>
    </w:p>
    <w:p>
      <w:r>
        <w:t>0,0</w:t>
      </w:r>
    </w:p>
    <w:p>
      <w:r>
        <w:t>0,0</w:t>
      </w:r>
    </w:p>
    <w:p>
      <w:r>
        <w:t>0,0</w:t>
      </w:r>
    </w:p>
    <w:p>
      <w:r>
        <w:t>122</w:t>
      </w:r>
    </w:p>
    <w:p>
      <w:r>
        <w:t>Xã Sơn Tân</w:t>
      </w:r>
    </w:p>
    <w:p>
      <w:r>
        <w:t>1.843,3</w:t>
      </w:r>
    </w:p>
    <w:p>
      <w:r>
        <w:t>1.843,3</w:t>
      </w:r>
    </w:p>
    <w:p>
      <w:r>
        <w:t>0,0</w:t>
      </w:r>
    </w:p>
    <w:p>
      <w:r>
        <w:t>0,0</w:t>
      </w:r>
    </w:p>
    <w:p>
      <w:r>
        <w:t>1.843,3</w:t>
      </w:r>
    </w:p>
    <w:p>
      <w:r>
        <w:t>1.843,3</w:t>
      </w:r>
    </w:p>
    <w:p>
      <w:r>
        <w:t>0,0</w:t>
      </w:r>
    </w:p>
    <w:p>
      <w:r>
        <w:t>0,0</w:t>
      </w:r>
    </w:p>
    <w:p>
      <w:r>
        <w:t>0,0</w:t>
      </w:r>
    </w:p>
    <w:p>
      <w:r>
        <w:t>0,0</w:t>
      </w:r>
    </w:p>
    <w:p>
      <w:r>
        <w:t>0,0</w:t>
      </w:r>
    </w:p>
    <w:p>
      <w:r>
        <w:t>0,0</w:t>
      </w:r>
    </w:p>
    <w:p>
      <w:r>
        <w:t>0,0</w:t>
      </w:r>
    </w:p>
    <w:p>
      <w:r>
        <w:t>123</w:t>
      </w:r>
    </w:p>
    <w:p>
      <w:r>
        <w:t>Xã Sơn Màu</w:t>
      </w:r>
    </w:p>
    <w:p>
      <w:r>
        <w:t>1.843,3</w:t>
      </w:r>
    </w:p>
    <w:p>
      <w:r>
        <w:t>1.843,3</w:t>
      </w:r>
    </w:p>
    <w:p>
      <w:r>
        <w:t>0,0</w:t>
      </w:r>
    </w:p>
    <w:p>
      <w:r>
        <w:t>0,0</w:t>
      </w:r>
    </w:p>
    <w:p>
      <w:r>
        <w:t>1.843,3</w:t>
      </w:r>
    </w:p>
    <w:p>
      <w:r>
        <w:t>1.843,3</w:t>
      </w:r>
    </w:p>
    <w:p>
      <w:r>
        <w:t>0,0</w:t>
      </w:r>
    </w:p>
    <w:p>
      <w:r>
        <w:t>0,0</w:t>
      </w:r>
    </w:p>
    <w:p>
      <w:r>
        <w:t>0,0</w:t>
      </w:r>
    </w:p>
    <w:p>
      <w:r>
        <w:t>0,0</w:t>
      </w:r>
    </w:p>
    <w:p>
      <w:r>
        <w:t>0,0</w:t>
      </w:r>
    </w:p>
    <w:p>
      <w:r>
        <w:t>0,0</w:t>
      </w:r>
    </w:p>
    <w:p>
      <w:r>
        <w:t>0,0</w:t>
      </w:r>
    </w:p>
    <w:p>
      <w:r>
        <w:t>124</w:t>
      </w:r>
    </w:p>
    <w:p>
      <w:r>
        <w:t>Xã Sơn Bua</w:t>
      </w:r>
    </w:p>
    <w:p>
      <w:r>
        <w:t>1.843,3</w:t>
      </w:r>
    </w:p>
    <w:p>
      <w:r>
        <w:t>1.843,3</w:t>
      </w:r>
    </w:p>
    <w:p>
      <w:r>
        <w:t>0,0</w:t>
      </w:r>
    </w:p>
    <w:p>
      <w:r>
        <w:t>0,0</w:t>
      </w:r>
    </w:p>
    <w:p>
      <w:r>
        <w:t>1.843,3</w:t>
      </w:r>
    </w:p>
    <w:p>
      <w:r>
        <w:t>1.843,3</w:t>
      </w:r>
    </w:p>
    <w:p>
      <w:r>
        <w:t>0,0</w:t>
      </w:r>
    </w:p>
    <w:p>
      <w:r>
        <w:t>0,0</w:t>
      </w:r>
    </w:p>
    <w:p>
      <w:r>
        <w:t>0,0</w:t>
      </w:r>
    </w:p>
    <w:p>
      <w:r>
        <w:t>0,0</w:t>
      </w:r>
    </w:p>
    <w:p>
      <w:r>
        <w:t>0,0</w:t>
      </w:r>
    </w:p>
    <w:p>
      <w:r>
        <w:t>0,0</w:t>
      </w:r>
    </w:p>
    <w:p>
      <w:r>
        <w:t>0,0</w:t>
      </w:r>
    </w:p>
    <w:p>
      <w:r>
        <w:t>125</w:t>
      </w:r>
    </w:p>
    <w:p>
      <w:r>
        <w:t>Xã Sơn Liên</w:t>
      </w:r>
    </w:p>
    <w:p>
      <w:r>
        <w:t>1.843,3</w:t>
      </w:r>
    </w:p>
    <w:p>
      <w:r>
        <w:t>1.843,3</w:t>
      </w:r>
    </w:p>
    <w:p>
      <w:r>
        <w:t>0,0</w:t>
      </w:r>
    </w:p>
    <w:p>
      <w:r>
        <w:t>0,0</w:t>
      </w:r>
    </w:p>
    <w:p>
      <w:r>
        <w:t>1.843,3</w:t>
      </w:r>
    </w:p>
    <w:p>
      <w:r>
        <w:t>1.843,3</w:t>
      </w:r>
    </w:p>
    <w:p>
      <w:r>
        <w:t>0,0</w:t>
      </w:r>
    </w:p>
    <w:p>
      <w:r>
        <w:t>0,0</w:t>
      </w:r>
    </w:p>
    <w:p>
      <w:r>
        <w:t>0,0</w:t>
      </w:r>
    </w:p>
    <w:p>
      <w:r>
        <w:t>0,0</w:t>
      </w:r>
    </w:p>
    <w:p>
      <w:r>
        <w:t>0,0</w:t>
      </w:r>
    </w:p>
    <w:p>
      <w:r>
        <w:t>0,0</w:t>
      </w:r>
    </w:p>
    <w:p>
      <w:r>
        <w:t>0,0</w:t>
      </w:r>
    </w:p>
    <w:p>
      <w:r>
        <w:t>XI</w:t>
      </w:r>
    </w:p>
    <w:p>
      <w:r>
        <w:t>Ba Tơ</w:t>
      </w:r>
    </w:p>
    <w:p>
      <w:r>
        <w:t>117.951,4</w:t>
      </w:r>
    </w:p>
    <w:p>
      <w:r>
        <w:t>35.703,4</w:t>
      </w:r>
    </w:p>
    <w:p>
      <w:r>
        <w:t>82.248,0</w:t>
      </w:r>
    </w:p>
    <w:p>
      <w:r>
        <w:t>36.400,0</w:t>
      </w:r>
    </w:p>
    <w:p>
      <w:r>
        <w:t>1.400,0</w:t>
      </w:r>
    </w:p>
    <w:p>
      <w:r>
        <w:t>35.000,0</w:t>
      </w:r>
    </w:p>
    <w:p>
      <w:r>
        <w:t>68.153,6</w:t>
      </w:r>
    </w:p>
    <w:p>
      <w:r>
        <w:t>33.153,6</w:t>
      </w:r>
    </w:p>
    <w:p>
      <w:r>
        <w:t>35.000,0</w:t>
      </w:r>
    </w:p>
    <w:p>
      <w:r>
        <w:t>49.797,7</w:t>
      </w:r>
    </w:p>
    <w:p>
      <w:r>
        <w:t>2.549,7</w:t>
      </w:r>
    </w:p>
    <w:p>
      <w:r>
        <w:t>47.248,0</w:t>
      </w:r>
    </w:p>
    <w:p>
      <w:r>
        <w:t>49.797,7</w:t>
      </w:r>
    </w:p>
    <w:p>
      <w:r>
        <w:t>2.549,7</w:t>
      </w:r>
    </w:p>
    <w:p>
      <w:r>
        <w:t>47.248,0</w:t>
      </w:r>
    </w:p>
    <w:p>
      <w:r>
        <w:t>126</w:t>
      </w:r>
    </w:p>
    <w:p>
      <w:r>
        <w:t>Xã Ba Vì</w:t>
      </w:r>
    </w:p>
    <w:p>
      <w:r>
        <w:t>49.085,5</w:t>
      </w:r>
    </w:p>
    <w:p>
      <w:r>
        <w:t>1.382,5</w:t>
      </w:r>
    </w:p>
    <w:p>
      <w:r>
        <w:t>47.703,0</w:t>
      </w:r>
    </w:p>
    <w:p>
      <w:r>
        <w:t>10.000,0</w:t>
      </w:r>
    </w:p>
    <w:p>
      <w:r>
        <w:t>10.000,0</w:t>
      </w:r>
    </w:p>
    <w:p>
      <w:r>
        <w:t>11.382,5</w:t>
      </w:r>
    </w:p>
    <w:p>
      <w:r>
        <w:t>1.382,5</w:t>
      </w:r>
    </w:p>
    <w:p>
      <w:r>
        <w:t>10.000,0</w:t>
      </w:r>
    </w:p>
    <w:p>
      <w:r>
        <w:t>37.703,0</w:t>
      </w:r>
    </w:p>
    <w:p>
      <w:r>
        <w:t>0,0</w:t>
      </w:r>
    </w:p>
    <w:p>
      <w:r>
        <w:t>37.703,0</w:t>
      </w:r>
    </w:p>
    <w:p>
      <w:r>
        <w:t>37.703,0</w:t>
      </w:r>
    </w:p>
    <w:p>
      <w:r>
        <w:t>0,0</w:t>
      </w:r>
    </w:p>
    <w:p>
      <w:r>
        <w:t>37.703,0</w:t>
      </w:r>
    </w:p>
    <w:p>
      <w:r>
        <w:t>127</w:t>
      </w:r>
    </w:p>
    <w:p>
      <w:r>
        <w:t>Xã Ba Động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128</w:t>
      </w:r>
    </w:p>
    <w:p>
      <w:r>
        <w:t>Xã Ba Cung</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129</w:t>
      </w:r>
    </w:p>
    <w:p>
      <w:r>
        <w:t>Xã Ba Liên</w:t>
      </w:r>
    </w:p>
    <w:p>
      <w:r>
        <w:t>12.688,3</w:t>
      </w:r>
    </w:p>
    <w:p>
      <w:r>
        <w:t>1.843,3</w:t>
      </w:r>
    </w:p>
    <w:p>
      <w:r>
        <w:t>10.845,0</w:t>
      </w:r>
    </w:p>
    <w:p>
      <w:r>
        <w:t>8.000,0</w:t>
      </w:r>
    </w:p>
    <w:p>
      <w:r>
        <w:t>8.000,0</w:t>
      </w:r>
    </w:p>
    <w:p>
      <w:r>
        <w:t>9.843,3</w:t>
      </w:r>
    </w:p>
    <w:p>
      <w:r>
        <w:t>1.843,3</w:t>
      </w:r>
    </w:p>
    <w:p>
      <w:r>
        <w:t>8.000,0</w:t>
      </w:r>
    </w:p>
    <w:p>
      <w:r>
        <w:t>2.845,0</w:t>
      </w:r>
    </w:p>
    <w:p>
      <w:r>
        <w:t>0,0</w:t>
      </w:r>
    </w:p>
    <w:p>
      <w:r>
        <w:t>2.845,0</w:t>
      </w:r>
    </w:p>
    <w:p>
      <w:r>
        <w:t>2.845,0</w:t>
      </w:r>
    </w:p>
    <w:p>
      <w:r>
        <w:t>0,0</w:t>
      </w:r>
    </w:p>
    <w:p>
      <w:r>
        <w:t>2.845,0</w:t>
      </w:r>
    </w:p>
    <w:p>
      <w:r>
        <w:t>130</w:t>
      </w:r>
    </w:p>
    <w:p>
      <w:r>
        <w:t>Xã Ba Điền</w:t>
      </w:r>
    </w:p>
    <w:p>
      <w:r>
        <w:t>25.543,3</w:t>
      </w:r>
    </w:p>
    <w:p>
      <w:r>
        <w:t>1.843,3</w:t>
      </w:r>
    </w:p>
    <w:p>
      <w:r>
        <w:t>23.700,0</w:t>
      </w:r>
    </w:p>
    <w:p>
      <w:r>
        <w:t>17.000,0</w:t>
      </w:r>
    </w:p>
    <w:p>
      <w:r>
        <w:t>17.000,0</w:t>
      </w:r>
    </w:p>
    <w:p>
      <w:r>
        <w:t>18.843,3</w:t>
      </w:r>
    </w:p>
    <w:p>
      <w:r>
        <w:t>1.843,3</w:t>
      </w:r>
    </w:p>
    <w:p>
      <w:r>
        <w:t>17.000,0</w:t>
      </w:r>
    </w:p>
    <w:p>
      <w:r>
        <w:t>6.700,0</w:t>
      </w:r>
    </w:p>
    <w:p>
      <w:r>
        <w:t>0,0</w:t>
      </w:r>
    </w:p>
    <w:p>
      <w:r>
        <w:t>6.700,0</w:t>
      </w:r>
    </w:p>
    <w:p>
      <w:r>
        <w:t>6.700,0</w:t>
      </w:r>
    </w:p>
    <w:p>
      <w:r>
        <w:t>0,0</w:t>
      </w:r>
    </w:p>
    <w:p>
      <w:r>
        <w:t>6.700,0</w:t>
      </w:r>
    </w:p>
    <w:p>
      <w:r>
        <w:t>131</w:t>
      </w:r>
    </w:p>
    <w:p>
      <w:r>
        <w:t>Xã Ba Dinh</w:t>
      </w:r>
    </w:p>
    <w:p>
      <w:r>
        <w:t>1.843,3</w:t>
      </w:r>
    </w:p>
    <w:p>
      <w:r>
        <w:t>1.843,3</w:t>
      </w:r>
    </w:p>
    <w:p>
      <w:r>
        <w:t>0,0</w:t>
      </w:r>
    </w:p>
    <w:p>
      <w:r>
        <w:t>0,0</w:t>
      </w:r>
    </w:p>
    <w:p>
      <w:r>
        <w:t>1.843,3</w:t>
      </w:r>
    </w:p>
    <w:p>
      <w:r>
        <w:t>1.843,3</w:t>
      </w:r>
    </w:p>
    <w:p>
      <w:r>
        <w:t>0,0</w:t>
      </w:r>
    </w:p>
    <w:p>
      <w:r>
        <w:t>0,0</w:t>
      </w:r>
    </w:p>
    <w:p>
      <w:r>
        <w:t>0,0</w:t>
      </w:r>
    </w:p>
    <w:p>
      <w:r>
        <w:t>0,0</w:t>
      </w:r>
    </w:p>
    <w:p>
      <w:r>
        <w:t>0,0</w:t>
      </w:r>
    </w:p>
    <w:p>
      <w:r>
        <w:t>0,0</w:t>
      </w:r>
    </w:p>
    <w:p>
      <w:r>
        <w:t>0,0</w:t>
      </w:r>
    </w:p>
    <w:p>
      <w:r>
        <w:t>132</w:t>
      </w:r>
    </w:p>
    <w:p>
      <w:r>
        <w:t>Xã Ba Ngạc</w:t>
      </w:r>
    </w:p>
    <w:p>
      <w:r>
        <w:t>1.843,3</w:t>
      </w:r>
    </w:p>
    <w:p>
      <w:r>
        <w:t>1.843,3</w:t>
      </w:r>
    </w:p>
    <w:p>
      <w:r>
        <w:t>0,0</w:t>
      </w:r>
    </w:p>
    <w:p>
      <w:r>
        <w:t>0,0</w:t>
      </w:r>
    </w:p>
    <w:p>
      <w:r>
        <w:t>1.8433</w:t>
      </w:r>
    </w:p>
    <w:p>
      <w:r>
        <w:t>1.843,3</w:t>
      </w:r>
    </w:p>
    <w:p>
      <w:r>
        <w:t>0,0</w:t>
      </w:r>
    </w:p>
    <w:p>
      <w:r>
        <w:t>0,0</w:t>
      </w:r>
    </w:p>
    <w:p>
      <w:r>
        <w:t>0,0</w:t>
      </w:r>
    </w:p>
    <w:p>
      <w:r>
        <w:t>0,0</w:t>
      </w:r>
    </w:p>
    <w:p>
      <w:r>
        <w:t>0,0</w:t>
      </w:r>
    </w:p>
    <w:p>
      <w:r>
        <w:t>0,0</w:t>
      </w:r>
    </w:p>
    <w:p>
      <w:r>
        <w:t>0,0</w:t>
      </w:r>
    </w:p>
    <w:p>
      <w:r>
        <w:t>133</w:t>
      </w:r>
    </w:p>
    <w:p>
      <w:r>
        <w:t>Xã Ba Vinh</w:t>
      </w:r>
    </w:p>
    <w:p>
      <w:r>
        <w:t>1.843,3</w:t>
      </w:r>
    </w:p>
    <w:p>
      <w:r>
        <w:t>1.843,3</w:t>
      </w:r>
    </w:p>
    <w:p>
      <w:r>
        <w:t>0,0</w:t>
      </w:r>
    </w:p>
    <w:p>
      <w:r>
        <w:t>0,0</w:t>
      </w:r>
    </w:p>
    <w:p>
      <w:r>
        <w:t>1.8433</w:t>
      </w:r>
    </w:p>
    <w:p>
      <w:r>
        <w:t>1.843,3</w:t>
      </w:r>
    </w:p>
    <w:p>
      <w:r>
        <w:t>0,0</w:t>
      </w:r>
    </w:p>
    <w:p>
      <w:r>
        <w:t>0,0</w:t>
      </w:r>
    </w:p>
    <w:p>
      <w:r>
        <w:t>0,0</w:t>
      </w:r>
    </w:p>
    <w:p>
      <w:r>
        <w:t>0,0</w:t>
      </w:r>
    </w:p>
    <w:p>
      <w:r>
        <w:t>0,0</w:t>
      </w:r>
    </w:p>
    <w:p>
      <w:r>
        <w:t>0,0</w:t>
      </w:r>
    </w:p>
    <w:p>
      <w:r>
        <w:t>0,0</w:t>
      </w:r>
    </w:p>
    <w:p>
      <w:r>
        <w:t>134</w:t>
      </w:r>
    </w:p>
    <w:p>
      <w:r>
        <w:t>Xã Ba Lế</w:t>
      </w:r>
    </w:p>
    <w:p>
      <w:r>
        <w:t>1.843,3</w:t>
      </w:r>
    </w:p>
    <w:p>
      <w:r>
        <w:t>1.843,3</w:t>
      </w:r>
    </w:p>
    <w:p>
      <w:r>
        <w:t>0,0</w:t>
      </w:r>
    </w:p>
    <w:p>
      <w:r>
        <w:t>0,0</w:t>
      </w:r>
    </w:p>
    <w:p>
      <w:r>
        <w:t>1.8433</w:t>
      </w:r>
    </w:p>
    <w:p>
      <w:r>
        <w:t>1.843,3</w:t>
      </w:r>
    </w:p>
    <w:p>
      <w:r>
        <w:t>0,0</w:t>
      </w:r>
    </w:p>
    <w:p>
      <w:r>
        <w:t>0,0</w:t>
      </w:r>
    </w:p>
    <w:p>
      <w:r>
        <w:t>0,0</w:t>
      </w:r>
    </w:p>
    <w:p>
      <w:r>
        <w:t>0,0</w:t>
      </w:r>
    </w:p>
    <w:p>
      <w:r>
        <w:t>0,0</w:t>
      </w:r>
    </w:p>
    <w:p>
      <w:r>
        <w:t>0,0</w:t>
      </w:r>
    </w:p>
    <w:p>
      <w:r>
        <w:t>0,0</w:t>
      </w:r>
    </w:p>
    <w:p>
      <w:r>
        <w:t>135</w:t>
      </w:r>
    </w:p>
    <w:p>
      <w:r>
        <w:t>Xã Ba Nam</w:t>
      </w:r>
    </w:p>
    <w:p>
      <w:r>
        <w:t>1.843,3</w:t>
      </w:r>
    </w:p>
    <w:p>
      <w:r>
        <w:t>1.843,3</w:t>
      </w:r>
    </w:p>
    <w:p>
      <w:r>
        <w:t>0,0</w:t>
      </w:r>
    </w:p>
    <w:p>
      <w:r>
        <w:t>0,0</w:t>
      </w:r>
    </w:p>
    <w:p>
      <w:r>
        <w:t>1.843,3</w:t>
      </w:r>
    </w:p>
    <w:p>
      <w:r>
        <w:t>1.843,3</w:t>
      </w:r>
    </w:p>
    <w:p>
      <w:r>
        <w:t>0,0</w:t>
      </w:r>
    </w:p>
    <w:p>
      <w:r>
        <w:t>0,0</w:t>
      </w:r>
    </w:p>
    <w:p>
      <w:r>
        <w:t>0,0</w:t>
      </w:r>
    </w:p>
    <w:p>
      <w:r>
        <w:t>0,0</w:t>
      </w:r>
    </w:p>
    <w:p>
      <w:r>
        <w:t>0,0</w:t>
      </w:r>
    </w:p>
    <w:p>
      <w:r>
        <w:t>0,0</w:t>
      </w:r>
    </w:p>
    <w:p>
      <w:r>
        <w:t>0,0</w:t>
      </w:r>
    </w:p>
    <w:p>
      <w:r>
        <w:t>136</w:t>
      </w:r>
    </w:p>
    <w:p>
      <w:r>
        <w:t>Xã Ba Xa</w:t>
      </w:r>
    </w:p>
    <w:p>
      <w:r>
        <w:t>1.843,3</w:t>
      </w:r>
    </w:p>
    <w:p>
      <w:r>
        <w:t>1.843,3</w:t>
      </w:r>
    </w:p>
    <w:p>
      <w:r>
        <w:t>0,0</w:t>
      </w:r>
    </w:p>
    <w:p>
      <w:r>
        <w:t>0,0</w:t>
      </w:r>
    </w:p>
    <w:p>
      <w:r>
        <w:t>1.843,3</w:t>
      </w:r>
    </w:p>
    <w:p>
      <w:r>
        <w:t>1.843,3</w:t>
      </w:r>
    </w:p>
    <w:p>
      <w:r>
        <w:t>0,0</w:t>
      </w:r>
    </w:p>
    <w:p>
      <w:r>
        <w:t>0,0</w:t>
      </w:r>
    </w:p>
    <w:p>
      <w:r>
        <w:t>0,0</w:t>
      </w:r>
    </w:p>
    <w:p>
      <w:r>
        <w:t>0,0</w:t>
      </w:r>
    </w:p>
    <w:p>
      <w:r>
        <w:t>0,0</w:t>
      </w:r>
    </w:p>
    <w:p>
      <w:r>
        <w:t>0,0</w:t>
      </w:r>
    </w:p>
    <w:p>
      <w:r>
        <w:t>0,0</w:t>
      </w:r>
    </w:p>
    <w:p>
      <w:r>
        <w:t>137</w:t>
      </w:r>
    </w:p>
    <w:p>
      <w:r>
        <w:t>Xã Ba Giang</w:t>
      </w:r>
    </w:p>
    <w:p>
      <w:r>
        <w:t>1.843,3</w:t>
      </w:r>
    </w:p>
    <w:p>
      <w:r>
        <w:t>1.843,3</w:t>
      </w:r>
    </w:p>
    <w:p>
      <w:r>
        <w:t>0,0</w:t>
      </w:r>
    </w:p>
    <w:p>
      <w:r>
        <w:t>0,0</w:t>
      </w:r>
    </w:p>
    <w:p>
      <w:r>
        <w:t>1.843,3</w:t>
      </w:r>
    </w:p>
    <w:p>
      <w:r>
        <w:t>1.843,3</w:t>
      </w:r>
    </w:p>
    <w:p>
      <w:r>
        <w:t>0,0</w:t>
      </w:r>
    </w:p>
    <w:p>
      <w:r>
        <w:t>0,0</w:t>
      </w:r>
    </w:p>
    <w:p>
      <w:r>
        <w:t>0,0</w:t>
      </w:r>
    </w:p>
    <w:p>
      <w:r>
        <w:t>0,0</w:t>
      </w:r>
    </w:p>
    <w:p>
      <w:r>
        <w:t>0,0</w:t>
      </w:r>
    </w:p>
    <w:p>
      <w:r>
        <w:t>0,0</w:t>
      </w:r>
    </w:p>
    <w:p>
      <w:r>
        <w:t>0,0</w:t>
      </w:r>
    </w:p>
    <w:p>
      <w:r>
        <w:t>138</w:t>
      </w:r>
    </w:p>
    <w:p>
      <w:r>
        <w:t>Xã Ba Khâm</w:t>
      </w:r>
    </w:p>
    <w:p>
      <w:r>
        <w:t>1.843,3</w:t>
      </w:r>
    </w:p>
    <w:p>
      <w:r>
        <w:t>1.843,3</w:t>
      </w:r>
    </w:p>
    <w:p>
      <w:r>
        <w:t>0,0</w:t>
      </w:r>
    </w:p>
    <w:p>
      <w:r>
        <w:t>0,0</w:t>
      </w:r>
    </w:p>
    <w:p>
      <w:r>
        <w:t>1.843,3</w:t>
      </w:r>
    </w:p>
    <w:p>
      <w:r>
        <w:t>1.843,3</w:t>
      </w:r>
    </w:p>
    <w:p>
      <w:r>
        <w:t>0,0</w:t>
      </w:r>
    </w:p>
    <w:p>
      <w:r>
        <w:t>0,0</w:t>
      </w:r>
    </w:p>
    <w:p>
      <w:r>
        <w:t>0,0</w:t>
      </w:r>
    </w:p>
    <w:p>
      <w:r>
        <w:t>0,0</w:t>
      </w:r>
    </w:p>
    <w:p>
      <w:r>
        <w:t>0,0</w:t>
      </w:r>
    </w:p>
    <w:p>
      <w:r>
        <w:t>0,0</w:t>
      </w:r>
    </w:p>
    <w:p>
      <w:r>
        <w:t>0,0</w:t>
      </w:r>
    </w:p>
    <w:p>
      <w:r>
        <w:t>139</w:t>
      </w:r>
    </w:p>
    <w:p>
      <w:r>
        <w:t>Xã Ba Trang</w:t>
      </w:r>
    </w:p>
    <w:p>
      <w:r>
        <w:t>1.843,3</w:t>
      </w:r>
    </w:p>
    <w:p>
      <w:r>
        <w:t>1.843,3</w:t>
      </w:r>
    </w:p>
    <w:p>
      <w:r>
        <w:t>0,0</w:t>
      </w:r>
    </w:p>
    <w:p>
      <w:r>
        <w:t>0,0</w:t>
      </w:r>
    </w:p>
    <w:p>
      <w:r>
        <w:t>1.843,3</w:t>
      </w:r>
    </w:p>
    <w:p>
      <w:r>
        <w:t>1.843,3</w:t>
      </w:r>
    </w:p>
    <w:p>
      <w:r>
        <w:t>0,0</w:t>
      </w:r>
    </w:p>
    <w:p>
      <w:r>
        <w:t>0,0</w:t>
      </w:r>
    </w:p>
    <w:p>
      <w:r>
        <w:t>0,0</w:t>
      </w:r>
    </w:p>
    <w:p>
      <w:r>
        <w:t>0,0</w:t>
      </w:r>
    </w:p>
    <w:p>
      <w:r>
        <w:t>0,0</w:t>
      </w:r>
    </w:p>
    <w:p>
      <w:r>
        <w:t>0,0</w:t>
      </w:r>
    </w:p>
    <w:p>
      <w:r>
        <w:t>0,0</w:t>
      </w:r>
    </w:p>
    <w:p>
      <w:r>
        <w:t>140</w:t>
      </w:r>
    </w:p>
    <w:p>
      <w:r>
        <w:t>Xã Ba Tô</w:t>
      </w:r>
    </w:p>
    <w:p>
      <w:r>
        <w:t>1.843,3</w:t>
      </w:r>
    </w:p>
    <w:p>
      <w:r>
        <w:t>1.843,3</w:t>
      </w:r>
    </w:p>
    <w:p>
      <w:r>
        <w:t>0,0</w:t>
      </w:r>
    </w:p>
    <w:p>
      <w:r>
        <w:t>0,0</w:t>
      </w:r>
    </w:p>
    <w:p>
      <w:r>
        <w:t>1.843,3</w:t>
      </w:r>
    </w:p>
    <w:p>
      <w:r>
        <w:t>1.843,3</w:t>
      </w:r>
    </w:p>
    <w:p>
      <w:r>
        <w:t>0,0</w:t>
      </w:r>
    </w:p>
    <w:p>
      <w:r>
        <w:t>0,0</w:t>
      </w:r>
    </w:p>
    <w:p>
      <w:r>
        <w:t>0,0</w:t>
      </w:r>
    </w:p>
    <w:p>
      <w:r>
        <w:t>0,0</w:t>
      </w:r>
    </w:p>
    <w:p>
      <w:r>
        <w:t>0,0</w:t>
      </w:r>
    </w:p>
    <w:p>
      <w:r>
        <w:t>0,0</w:t>
      </w:r>
    </w:p>
    <w:p>
      <w:r>
        <w:t>0,0</w:t>
      </w:r>
    </w:p>
    <w:p>
      <w:r>
        <w:t>141</w:t>
      </w:r>
    </w:p>
    <w:p>
      <w:r>
        <w:t>Xã Ba Bích</w:t>
      </w:r>
    </w:p>
    <w:p>
      <w:r>
        <w:t>1.843,3</w:t>
      </w:r>
    </w:p>
    <w:p>
      <w:r>
        <w:t>1.843,3</w:t>
      </w:r>
    </w:p>
    <w:p>
      <w:r>
        <w:t>0,0</w:t>
      </w:r>
    </w:p>
    <w:p>
      <w:r>
        <w:t>0,0</w:t>
      </w:r>
    </w:p>
    <w:p>
      <w:r>
        <w:t>1.843,3</w:t>
      </w:r>
    </w:p>
    <w:p>
      <w:r>
        <w:t>1.843,3</w:t>
      </w:r>
    </w:p>
    <w:p>
      <w:r>
        <w:t>0,0</w:t>
      </w:r>
    </w:p>
    <w:p>
      <w:r>
        <w:t>0,0</w:t>
      </w:r>
    </w:p>
    <w:p>
      <w:r>
        <w:t>0,0</w:t>
      </w:r>
    </w:p>
    <w:p>
      <w:r>
        <w:t>0,0</w:t>
      </w:r>
    </w:p>
    <w:p>
      <w:r>
        <w:t>0,0</w:t>
      </w:r>
    </w:p>
    <w:p>
      <w:r>
        <w:t>0,0</w:t>
      </w:r>
    </w:p>
    <w:p>
      <w:r>
        <w:t>0,0</w:t>
      </w:r>
    </w:p>
    <w:p>
      <w:r>
        <w:t>142</w:t>
      </w:r>
    </w:p>
    <w:p>
      <w:r>
        <w:t>Xã Ba Thành</w:t>
      </w:r>
    </w:p>
    <w:p>
      <w:r>
        <w:t>1.843,3</w:t>
      </w:r>
    </w:p>
    <w:p>
      <w:r>
        <w:t>1.843,3</w:t>
      </w:r>
    </w:p>
    <w:p>
      <w:r>
        <w:t>0,0</w:t>
      </w:r>
    </w:p>
    <w:p>
      <w:r>
        <w:t>0,0</w:t>
      </w:r>
    </w:p>
    <w:p>
      <w:r>
        <w:t>1.843,3</w:t>
      </w:r>
    </w:p>
    <w:p>
      <w:r>
        <w:t>1.843,3</w:t>
      </w:r>
    </w:p>
    <w:p>
      <w:r>
        <w:t>0,0</w:t>
      </w:r>
    </w:p>
    <w:p>
      <w:r>
        <w:t>0,0</w:t>
      </w:r>
    </w:p>
    <w:p>
      <w:r>
        <w:t>0,0</w:t>
      </w:r>
    </w:p>
    <w:p>
      <w:r>
        <w:t>0,0</w:t>
      </w:r>
    </w:p>
    <w:p>
      <w:r>
        <w:t>0,0</w:t>
      </w:r>
    </w:p>
    <w:p>
      <w:r>
        <w:t>0,0</w:t>
      </w:r>
    </w:p>
    <w:p>
      <w:r>
        <w:t>0,0</w:t>
      </w:r>
    </w:p>
    <w:p>
      <w:r>
        <w:t>143</w:t>
      </w:r>
    </w:p>
    <w:p>
      <w:r>
        <w:t>Xã Ba Tiêu</w:t>
      </w:r>
    </w:p>
    <w:p>
      <w:r>
        <w:t>1.843,3</w:t>
      </w:r>
    </w:p>
    <w:p>
      <w:r>
        <w:t>1.843,3</w:t>
      </w:r>
    </w:p>
    <w:p>
      <w:r>
        <w:t>0,0</w:t>
      </w:r>
    </w:p>
    <w:p>
      <w:r>
        <w:t>0,0</w:t>
      </w:r>
    </w:p>
    <w:p>
      <w:r>
        <w:t>1.843,3</w:t>
      </w:r>
    </w:p>
    <w:p>
      <w:r>
        <w:t>1.843,3</w:t>
      </w:r>
    </w:p>
    <w:p>
      <w:r>
        <w:t>0,0</w:t>
      </w:r>
    </w:p>
    <w:p>
      <w:r>
        <w:t>0,0</w:t>
      </w:r>
    </w:p>
    <w:p>
      <w:r>
        <w:t>0,0</w:t>
      </w:r>
    </w:p>
    <w:p>
      <w:r>
        <w:t>0,0</w:t>
      </w:r>
    </w:p>
    <w:p>
      <w:r>
        <w:t>0,0</w:t>
      </w:r>
    </w:p>
    <w:p>
      <w:r>
        <w:t>0,0</w:t>
      </w:r>
    </w:p>
    <w:p>
      <w:r>
        <w:t>0,0</w:t>
      </w:r>
    </w:p>
    <w:p>
      <w:r>
        <w:t>XII</w:t>
      </w:r>
    </w:p>
    <w:p>
      <w:r>
        <w:t>Minh Long</w:t>
      </w:r>
    </w:p>
    <w:p>
      <w:r>
        <w:t>62.201,3</w:t>
      </w:r>
    </w:p>
    <w:p>
      <w:r>
        <w:t>12.2013</w:t>
      </w:r>
    </w:p>
    <w:p>
      <w:r>
        <w:t>50.000,0</w:t>
      </w:r>
    </w:p>
    <w:p>
      <w:r>
        <w:t>32.400,0</w:t>
      </w:r>
    </w:p>
    <w:p>
      <w:r>
        <w:t>1.400,0</w:t>
      </w:r>
    </w:p>
    <w:p>
      <w:r>
        <w:t>31.000,0</w:t>
      </w:r>
    </w:p>
    <w:p>
      <w:r>
        <w:t>40.651,6</w:t>
      </w:r>
    </w:p>
    <w:p>
      <w:r>
        <w:t>9.651,6</w:t>
      </w:r>
    </w:p>
    <w:p>
      <w:r>
        <w:t>31.000,0</w:t>
      </w:r>
    </w:p>
    <w:p>
      <w:r>
        <w:t>21.549,7</w:t>
      </w:r>
    </w:p>
    <w:p>
      <w:r>
        <w:t>2.549,7</w:t>
      </w:r>
    </w:p>
    <w:p>
      <w:r>
        <w:t>19.000,0</w:t>
      </w:r>
    </w:p>
    <w:p>
      <w:r>
        <w:t>21.549,7</w:t>
      </w:r>
    </w:p>
    <w:p>
      <w:r>
        <w:t>2.549,7</w:t>
      </w:r>
    </w:p>
    <w:p>
      <w:r>
        <w:t>19.000,0</w:t>
      </w:r>
    </w:p>
    <w:p>
      <w:r>
        <w:t>144</w:t>
      </w:r>
    </w:p>
    <w:p>
      <w:r>
        <w:t>Xã Long Sơn</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145</w:t>
      </w:r>
    </w:p>
    <w:p>
      <w:r>
        <w:t>Xã Thanh An</w:t>
      </w:r>
    </w:p>
    <w:p>
      <w:r>
        <w:t>3.335,7</w:t>
      </w:r>
    </w:p>
    <w:p>
      <w:r>
        <w:t>3.335,7</w:t>
      </w:r>
    </w:p>
    <w:p>
      <w:r>
        <w:t>0,0</w:t>
      </w:r>
    </w:p>
    <w:p>
      <w:r>
        <w:t>700,0</w:t>
      </w:r>
    </w:p>
    <w:p>
      <w:r>
        <w:t>700,0</w:t>
      </w:r>
    </w:p>
    <w:p>
      <w:r>
        <w:t>2.060,8</w:t>
      </w:r>
    </w:p>
    <w:p>
      <w:r>
        <w:t>2.060,8</w:t>
      </w:r>
    </w:p>
    <w:p>
      <w:r>
        <w:t>0,0</w:t>
      </w:r>
    </w:p>
    <w:p>
      <w:r>
        <w:t>1.274,9</w:t>
      </w:r>
    </w:p>
    <w:p>
      <w:r>
        <w:t>1.274,9</w:t>
      </w:r>
    </w:p>
    <w:p>
      <w:r>
        <w:t>0,0</w:t>
      </w:r>
    </w:p>
    <w:p>
      <w:r>
        <w:t>1.274,9</w:t>
      </w:r>
    </w:p>
    <w:p>
      <w:r>
        <w:t>1.274,9</w:t>
      </w:r>
    </w:p>
    <w:p>
      <w:r>
        <w:t>0,0</w:t>
      </w:r>
    </w:p>
    <w:p>
      <w:r>
        <w:t>146</w:t>
      </w:r>
    </w:p>
    <w:p>
      <w:r>
        <w:t>Xã Long Hiệp</w:t>
      </w:r>
    </w:p>
    <w:p>
      <w:r>
        <w:t>21.843,3</w:t>
      </w:r>
    </w:p>
    <w:p>
      <w:r>
        <w:t>1.843,3</w:t>
      </w:r>
    </w:p>
    <w:p>
      <w:r>
        <w:t>20.000,0</w:t>
      </w:r>
    </w:p>
    <w:p>
      <w:r>
        <w:t>16.000,0</w:t>
      </w:r>
    </w:p>
    <w:p>
      <w:r>
        <w:t>16.000,0</w:t>
      </w:r>
    </w:p>
    <w:p>
      <w:r>
        <w:t>17.843,3</w:t>
      </w:r>
    </w:p>
    <w:p>
      <w:r>
        <w:t>1.843,3</w:t>
      </w:r>
    </w:p>
    <w:p>
      <w:r>
        <w:t>16.000,0</w:t>
      </w:r>
    </w:p>
    <w:p>
      <w:r>
        <w:t>4 000,0</w:t>
      </w:r>
    </w:p>
    <w:p>
      <w:r>
        <w:t>0,0</w:t>
      </w:r>
    </w:p>
    <w:p>
      <w:r>
        <w:t>4.000,0</w:t>
      </w:r>
    </w:p>
    <w:p>
      <w:r>
        <w:t>4.000,0</w:t>
      </w:r>
    </w:p>
    <w:p>
      <w:r>
        <w:t>0,0</w:t>
      </w:r>
    </w:p>
    <w:p>
      <w:r>
        <w:t>4.000,0</w:t>
      </w:r>
    </w:p>
    <w:p>
      <w:r>
        <w:t>147</w:t>
      </w:r>
    </w:p>
    <w:p>
      <w:r>
        <w:t>Xã Long Mai</w:t>
      </w:r>
    </w:p>
    <w:p>
      <w:r>
        <w:t>31.843,3</w:t>
      </w:r>
    </w:p>
    <w:p>
      <w:r>
        <w:t>1.843,3</w:t>
      </w:r>
    </w:p>
    <w:p>
      <w:r>
        <w:t>30.000,0</w:t>
      </w:r>
    </w:p>
    <w:p>
      <w:r>
        <w:t>15.000,0</w:t>
      </w:r>
    </w:p>
    <w:p>
      <w:r>
        <w:t>15.000,0</w:t>
      </w:r>
    </w:p>
    <w:p>
      <w:r>
        <w:t>16.843,3</w:t>
      </w:r>
    </w:p>
    <w:p>
      <w:r>
        <w:t>1.843,3</w:t>
      </w:r>
    </w:p>
    <w:p>
      <w:r>
        <w:t>15.000,0</w:t>
      </w:r>
    </w:p>
    <w:p>
      <w:r>
        <w:t>15.000,0</w:t>
      </w:r>
    </w:p>
    <w:p>
      <w:r>
        <w:t>0,0</w:t>
      </w:r>
    </w:p>
    <w:p>
      <w:r>
        <w:t>15.000,0</w:t>
      </w:r>
    </w:p>
    <w:p>
      <w:r>
        <w:t>15.000,0</w:t>
      </w:r>
    </w:p>
    <w:p>
      <w:r>
        <w:t>0,0</w:t>
      </w:r>
    </w:p>
    <w:p>
      <w:r>
        <w:t>15.000,0</w:t>
      </w:r>
    </w:p>
    <w:p>
      <w:r>
        <w:t>148</w:t>
      </w:r>
    </w:p>
    <w:p>
      <w:r>
        <w:t>Xã Long Môn</w:t>
      </w:r>
    </w:p>
    <w:p>
      <w:r>
        <w:t>1.843,3</w:t>
      </w:r>
    </w:p>
    <w:p>
      <w:r>
        <w:t>1.843,3</w:t>
      </w:r>
    </w:p>
    <w:p>
      <w:r>
        <w:t>0,0</w:t>
      </w:r>
    </w:p>
    <w:p>
      <w:r>
        <w:t>0,0</w:t>
      </w:r>
    </w:p>
    <w:p>
      <w:r>
        <w:t>1.843,3</w:t>
      </w:r>
    </w:p>
    <w:p>
      <w:r>
        <w:t>1.843,3</w:t>
      </w:r>
    </w:p>
    <w:p>
      <w:r>
        <w:t>0,0</w:t>
      </w:r>
    </w:p>
    <w:p>
      <w:r>
        <w:t>0,0</w:t>
      </w:r>
    </w:p>
    <w:p>
      <w:r>
        <w:t>0,0</w:t>
      </w:r>
    </w:p>
    <w:p>
      <w:r>
        <w:t>0,0</w:t>
      </w:r>
    </w:p>
    <w:p>
      <w:r>
        <w:t>0,0</w:t>
      </w:r>
    </w:p>
    <w:p>
      <w:r>
        <w:t>0,0</w:t>
      </w:r>
    </w:p>
    <w:p>
      <w:r>
        <w:t>0,0</w:t>
      </w:r>
    </w:p>
    <w:p>
      <w:r>
        <w:t>B</w:t>
      </w:r>
    </w:p>
    <w:p>
      <w:r>
        <w:t>Đối với các huyện</w:t>
      </w:r>
    </w:p>
    <w:p>
      <w:r>
        <w:t>99.000,0</w:t>
      </w:r>
    </w:p>
    <w:p>
      <w:r>
        <w:t>84.000,0</w:t>
      </w:r>
    </w:p>
    <w:p>
      <w:r>
        <w:t>15.000,0</w:t>
      </w:r>
    </w:p>
    <w:p>
      <w:r>
        <w:t>19.880,0</w:t>
      </w:r>
    </w:p>
    <w:p>
      <w:r>
        <w:t>19.880,0</w:t>
      </w:r>
    </w:p>
    <w:p>
      <w:r>
        <w:t>0,0</w:t>
      </w:r>
    </w:p>
    <w:p>
      <w:r>
        <w:t>85.423,2</w:t>
      </w:r>
    </w:p>
    <w:p>
      <w:r>
        <w:t>70.423,2</w:t>
      </w:r>
    </w:p>
    <w:p>
      <w:r>
        <w:t>15.000,0</w:t>
      </w:r>
    </w:p>
    <w:p>
      <w:r>
        <w:t>13.576,8</w:t>
      </w:r>
    </w:p>
    <w:p>
      <w:r>
        <w:t>13.576,8</w:t>
      </w:r>
    </w:p>
    <w:p>
      <w:r>
        <w:t>0,0</w:t>
      </w:r>
    </w:p>
    <w:p>
      <w:r>
        <w:t>13.576,8</w:t>
      </w:r>
    </w:p>
    <w:p>
      <w:r>
        <w:t>13.576,8</w:t>
      </w:r>
    </w:p>
    <w:p>
      <w:r>
        <w:t>0,0</w:t>
      </w:r>
    </w:p>
    <w:p>
      <w:r>
        <w:t>I</w:t>
      </w:r>
    </w:p>
    <w:p>
      <w:r>
        <w:t>Huyện Nông thôn mới</w:t>
      </w:r>
    </w:p>
    <w:p>
      <w:r>
        <w:t>99.000,0</w:t>
      </w:r>
    </w:p>
    <w:p>
      <w:r>
        <w:t>84.000,0</w:t>
      </w:r>
    </w:p>
    <w:p>
      <w:r>
        <w:t>15.000,0</w:t>
      </w:r>
    </w:p>
    <w:p>
      <w:r>
        <w:t>19.880,0</w:t>
      </w:r>
    </w:p>
    <w:p>
      <w:r>
        <w:t>19.880,0</w:t>
      </w:r>
    </w:p>
    <w:p>
      <w:r>
        <w:t>0,0</w:t>
      </w:r>
    </w:p>
    <w:p>
      <w:r>
        <w:t>85.423,2</w:t>
      </w:r>
    </w:p>
    <w:p>
      <w:r>
        <w:t>70.423,2</w:t>
      </w:r>
    </w:p>
    <w:p>
      <w:r>
        <w:t>15.000,0</w:t>
      </w:r>
    </w:p>
    <w:p>
      <w:r>
        <w:t>13.576,8</w:t>
      </w:r>
    </w:p>
    <w:p>
      <w:r>
        <w:t>13.576,8</w:t>
      </w:r>
    </w:p>
    <w:p>
      <w:r>
        <w:t>0,0</w:t>
      </w:r>
    </w:p>
    <w:p>
      <w:r>
        <w:t>13.576,8</w:t>
      </w:r>
    </w:p>
    <w:p>
      <w:r>
        <w:t>13.576,8</w:t>
      </w:r>
    </w:p>
    <w:p>
      <w:r>
        <w:t>0,0</w:t>
      </w:r>
    </w:p>
    <w:p>
      <w:r>
        <w:t>1</w:t>
      </w:r>
    </w:p>
    <w:p>
      <w:r>
        <w:t>Mộ Đức</w:t>
      </w:r>
    </w:p>
    <w:p>
      <w:r>
        <w:t>42.000,0</w:t>
      </w:r>
    </w:p>
    <w:p>
      <w:r>
        <w:t>42.000,0</w:t>
      </w:r>
    </w:p>
    <w:p>
      <w:r>
        <w:t>0,0</w:t>
      </w:r>
    </w:p>
    <w:p>
      <w:r>
        <w:t>8.080,0</w:t>
      </w:r>
    </w:p>
    <w:p>
      <w:r>
        <w:t>8.080,0</w:t>
      </w:r>
    </w:p>
    <w:p>
      <w:r>
        <w:t>37.400,0</w:t>
      </w:r>
    </w:p>
    <w:p>
      <w:r>
        <w:t>37.400,0</w:t>
      </w:r>
    </w:p>
    <w:p>
      <w:r>
        <w:t>0,0</w:t>
      </w:r>
    </w:p>
    <w:p>
      <w:r>
        <w:t>4.600,0</w:t>
      </w:r>
    </w:p>
    <w:p>
      <w:r>
        <w:t>4.600,0</w:t>
      </w:r>
    </w:p>
    <w:p>
      <w:r>
        <w:t>0,0</w:t>
      </w:r>
    </w:p>
    <w:p>
      <w:r>
        <w:t>4.600,0</w:t>
      </w:r>
    </w:p>
    <w:p>
      <w:r>
        <w:t>4.600,0</w:t>
      </w:r>
    </w:p>
    <w:p>
      <w:r>
        <w:t>0,0</w:t>
      </w:r>
    </w:p>
    <w:p>
      <w:r>
        <w:t>2</w:t>
      </w:r>
    </w:p>
    <w:p>
      <w:r>
        <w:t>Bình Sơn</w:t>
      </w:r>
    </w:p>
    <w:p>
      <w:r>
        <w:t>42.000,0</w:t>
      </w:r>
    </w:p>
    <w:p>
      <w:r>
        <w:t>42.000,0</w:t>
      </w:r>
    </w:p>
    <w:p>
      <w:r>
        <w:t>0,0</w:t>
      </w:r>
    </w:p>
    <w:p>
      <w:r>
        <w:t>11.800,0</w:t>
      </w:r>
    </w:p>
    <w:p>
      <w:r>
        <w:t>11.800,0</w:t>
      </w:r>
    </w:p>
    <w:p>
      <w:r>
        <w:t>33.023,2</w:t>
      </w:r>
    </w:p>
    <w:p>
      <w:r>
        <w:t>33.023,2</w:t>
      </w:r>
    </w:p>
    <w:p>
      <w:r>
        <w:t>0,0</w:t>
      </w:r>
    </w:p>
    <w:p>
      <w:r>
        <w:t>8.976,8</w:t>
      </w:r>
    </w:p>
    <w:p>
      <w:r>
        <w:t>8.976,8</w:t>
      </w:r>
    </w:p>
    <w:p>
      <w:r>
        <w:t>0,0</w:t>
      </w:r>
    </w:p>
    <w:p>
      <w:r>
        <w:t>8.976,8</w:t>
      </w:r>
    </w:p>
    <w:p>
      <w:r>
        <w:t>8.976,8</w:t>
      </w:r>
    </w:p>
    <w:p>
      <w:r>
        <w:t>0,0</w:t>
      </w:r>
    </w:p>
    <w:p>
      <w:r>
        <w:t>3</w:t>
      </w:r>
    </w:p>
    <w:p>
      <w:r>
        <w:t>Sơn Tịnh</w:t>
      </w:r>
    </w:p>
    <w:p>
      <w:r>
        <w:t>15.000,0</w:t>
      </w:r>
    </w:p>
    <w:p>
      <w:r>
        <w:t>0,0</w:t>
      </w:r>
    </w:p>
    <w:p>
      <w:r>
        <w:t>15.000,0</w:t>
      </w:r>
    </w:p>
    <w:p>
      <w:r>
        <w:t>0,0</w:t>
      </w:r>
    </w:p>
    <w:p>
      <w:r>
        <w:t>15.000,0</w:t>
      </w:r>
    </w:p>
    <w:p>
      <w:r>
        <w:t>0,0</w:t>
      </w:r>
    </w:p>
    <w:p>
      <w:r>
        <w:t>15.000,0</w:t>
      </w:r>
    </w:p>
    <w:p>
      <w:r>
        <w:t>0,0</w:t>
      </w:r>
    </w:p>
    <w:p>
      <w:r>
        <w:t>0,0</w:t>
      </w:r>
    </w:p>
    <w:p>
      <w:r>
        <w:t>0,0</w:t>
      </w:r>
    </w:p>
    <w:p>
      <w:r>
        <w:t>0,0</w:t>
      </w:r>
    </w:p>
    <w:p>
      <w:r>
        <w:t>0,0</w:t>
      </w:r>
    </w:p>
    <w:p>
      <w:r>
        <w:t>0,0</w:t>
      </w:r>
    </w:p>
    <w:p>
      <w:r>
        <w:t>4</w:t>
      </w:r>
    </w:p>
    <w:p>
      <w:r>
        <w:t>Đức Phổ</w:t>
      </w:r>
    </w:p>
    <w:p>
      <w:r>
        <w:t>0,0</w:t>
      </w:r>
    </w:p>
    <w:p>
      <w:r>
        <w:t>0,0</w:t>
      </w:r>
    </w:p>
    <w:p>
      <w:r>
        <w:t>0,0</w:t>
      </w:r>
    </w:p>
    <w:p>
      <w:r>
        <w:t>0,0</w:t>
      </w:r>
    </w:p>
    <w:p>
      <w:r>
        <w:t>0,0</w:t>
      </w:r>
    </w:p>
    <w:p>
      <w:r>
        <w:t>0,0</w:t>
      </w:r>
    </w:p>
    <w:p>
      <w:r>
        <w:t>0,0</w:t>
      </w:r>
    </w:p>
    <w:p>
      <w:r>
        <w:t>0,0</w:t>
      </w:r>
    </w:p>
    <w:p>
      <w:r>
        <w:t>0,0</w:t>
      </w:r>
    </w:p>
    <w:p>
      <w:r>
        <w:t>0,0</w:t>
      </w:r>
    </w:p>
    <w:p>
      <w:r>
        <w:t>0,0</w:t>
      </w:r>
    </w:p>
    <w:p>
      <w:r>
        <w:t>0,0</w:t>
      </w:r>
    </w:p>
    <w:p>
      <w:r>
        <w:t>5</w:t>
      </w:r>
    </w:p>
    <w:p>
      <w:r>
        <w:t>TP. Quảng Ngãi</w:t>
      </w:r>
    </w:p>
    <w:p>
      <w:r>
        <w:t>0,0</w:t>
      </w:r>
    </w:p>
    <w:p>
      <w:r>
        <w:t>0,0</w:t>
      </w:r>
    </w:p>
    <w:p>
      <w:r>
        <w:t>0,0</w:t>
      </w:r>
    </w:p>
    <w:p>
      <w:r>
        <w:t>0,0</w:t>
      </w:r>
    </w:p>
    <w:p>
      <w:r>
        <w:t>0,0</w:t>
      </w:r>
    </w:p>
    <w:p>
      <w:r>
        <w:t>0,0</w:t>
      </w:r>
    </w:p>
    <w:p>
      <w:r>
        <w:t>0,0</w:t>
      </w:r>
    </w:p>
    <w:p>
      <w:r>
        <w:t>0,0</w:t>
      </w:r>
    </w:p>
    <w:p>
      <w:r>
        <w:t>0,0</w:t>
      </w:r>
    </w:p>
    <w:p>
      <w:r>
        <w:t>0,0</w:t>
      </w:r>
    </w:p>
    <w:p>
      <w:r>
        <w:t>0,0</w:t>
      </w:r>
    </w:p>
    <w:p>
      <w:r>
        <w:t>0,0</w:t>
      </w:r>
    </w:p>
    <w:p>
      <w:r>
        <w:t>0,0</w:t>
      </w:r>
    </w:p>
    <w:p>
      <w:r>
        <w:t>II</w:t>
      </w:r>
    </w:p>
    <w:p>
      <w:r>
        <w:t>Huyện Nông thôn mới nâng cao</w:t>
      </w:r>
    </w:p>
    <w:p>
      <w:r>
        <w:t>0,0</w:t>
      </w:r>
    </w:p>
    <w:p>
      <w:r>
        <w:t>0,0</w:t>
      </w:r>
    </w:p>
    <w:p>
      <w:r>
        <w:t>0,0</w:t>
      </w:r>
    </w:p>
    <w:p>
      <w:r>
        <w:t>0,0</w:t>
      </w:r>
    </w:p>
    <w:p>
      <w:r>
        <w:t>0,0</w:t>
      </w:r>
    </w:p>
    <w:p>
      <w:r>
        <w:t>0,0</w:t>
      </w:r>
    </w:p>
    <w:p>
      <w:r>
        <w:t>0,0</w:t>
      </w:r>
    </w:p>
    <w:p>
      <w:r>
        <w:t>0,0</w:t>
      </w:r>
    </w:p>
    <w:p>
      <w:r>
        <w:t>0,0</w:t>
      </w:r>
    </w:p>
    <w:p>
      <w:r>
        <w:t>0,0</w:t>
      </w:r>
    </w:p>
    <w:p>
      <w:r>
        <w:t>0,0</w:t>
      </w:r>
    </w:p>
    <w:p>
      <w:r>
        <w:t>0,0</w:t>
      </w:r>
    </w:p>
    <w:p>
      <w:r>
        <w:t>0,0</w:t>
      </w:r>
    </w:p>
    <w:p>
      <w:r>
        <w:t>0,0</w:t>
      </w:r>
    </w:p>
    <w:p>
      <w:r>
        <w:t>0,0</w:t>
      </w:r>
    </w:p>
    <w:p>
      <w:r>
        <w:t>1</w:t>
      </w:r>
    </w:p>
    <w:p>
      <w:r>
        <w:t>Nghĩa Hành</w:t>
      </w:r>
    </w:p>
    <w:p>
      <w:r>
        <w:t>0,0</w:t>
      </w:r>
    </w:p>
    <w:p>
      <w:r>
        <w:t>0,0</w:t>
      </w:r>
    </w:p>
    <w:p>
      <w:r>
        <w:t>0,0</w:t>
      </w:r>
    </w:p>
    <w:p>
      <w:r>
        <w:t>0,0</w:t>
      </w:r>
    </w:p>
    <w:p>
      <w:r>
        <w:t>0,0</w:t>
      </w:r>
    </w:p>
    <w:p>
      <w:r>
        <w:t>0,0</w:t>
      </w:r>
    </w:p>
    <w:p>
      <w:r>
        <w:t>0,0</w:t>
      </w:r>
    </w:p>
    <w:p>
      <w:r>
        <w:t>0,0</w:t>
      </w:r>
    </w:p>
    <w:p>
      <w:r>
        <w:t>0,0</w:t>
      </w:r>
    </w:p>
    <w:p>
      <w:r>
        <w:t>0,0</w:t>
      </w:r>
    </w:p>
    <w:p>
      <w:r>
        <w:t>0,0</w:t>
      </w:r>
    </w:p>
    <w:p>
      <w:r>
        <w:t>0,0</w:t>
      </w:r>
    </w:p>
    <w:p>
      <w:r>
        <w:t>0,0</w:t>
      </w:r>
    </w:p>
    <w:p>
      <w:r>
        <w:t>C</w:t>
      </w:r>
    </w:p>
    <w:p>
      <w:r>
        <w:t>Bố trí cho huyện trắng xã nông thôn mới (huyện Sơn</w:t>
      </w:r>
    </w:p>
    <w:p>
      <w:r>
        <w:t>25.000,0</w:t>
      </w:r>
    </w:p>
    <w:p>
      <w:r>
        <w:t>25.000,0</w:t>
      </w:r>
    </w:p>
    <w:p>
      <w:r>
        <w:t>0,0</w:t>
      </w:r>
    </w:p>
    <w:p>
      <w:r>
        <w:t>17.500,0</w:t>
      </w:r>
    </w:p>
    <w:p>
      <w:r>
        <w:t>17.500,0</w:t>
      </w:r>
    </w:p>
    <w:p>
      <w:r>
        <w:t>17.500,0</w:t>
      </w:r>
    </w:p>
    <w:p>
      <w:r>
        <w:t>17.500,0</w:t>
      </w:r>
    </w:p>
    <w:p>
      <w:r>
        <w:t>0,0</w:t>
      </w:r>
    </w:p>
    <w:p>
      <w:r>
        <w:t>7.500,0</w:t>
      </w:r>
    </w:p>
    <w:p>
      <w:r>
        <w:t>7.500,0</w:t>
      </w:r>
    </w:p>
    <w:p>
      <w:r>
        <w:t>0,0</w:t>
      </w:r>
    </w:p>
    <w:p>
      <w:r>
        <w:t>7.500,0</w:t>
      </w:r>
    </w:p>
    <w:p>
      <w:r>
        <w:t>7.500,0</w:t>
      </w:r>
    </w:p>
    <w:p>
      <w:r>
        <w:t>I</w:t>
      </w:r>
    </w:p>
    <w:p>
      <w:r>
        <w:t>Vốn phân khai sau</w:t>
      </w:r>
    </w:p>
    <w:p>
      <w:r>
        <w:t>106.921,0</w:t>
      </w:r>
    </w:p>
    <w:p>
      <w:r>
        <w:t>106.921,0</w:t>
      </w:r>
    </w:p>
    <w:p>
      <w:r>
        <w:t>0,0</w:t>
      </w:r>
    </w:p>
    <w:p>
      <w:r>
        <w:t>0,0</w:t>
      </w:r>
    </w:p>
    <w:p>
      <w:r>
        <w:t>0,0</w:t>
      </w:r>
    </w:p>
    <w:p>
      <w:r>
        <w:t>106.921,0</w:t>
      </w:r>
    </w:p>
    <w:p>
      <w:r>
        <w:t>106.921,0</w:t>
      </w:r>
    </w:p>
    <w:p>
      <w:r>
        <w:t>106.921,0</w:t>
      </w:r>
    </w:p>
    <w:p>
      <w:r>
        <w:t>106.921,0</w:t>
      </w:r>
    </w:p>
    <w:p>
      <w:r>
        <w:t>PHỤ LỤC 2</w:t>
      </w:r>
    </w:p>
    <w:p>
      <w:r>
        <w:t>KẾ HOẠCH ĐẦU TƯ CÔNG NĂM 2025 NGUỒN VỐN NGÂN SÁCH TỈNH THỰC HIỆN ĐỀ ÁN HỖ TRỢ XI MĂNG ĐỂ XÂY DỰNG ĐƯỜNG GIAO THÔNG NÔNG THÔN - MIỀN NÚI TRÊN ĐỊA BÀN TỈNH QUẢNG NGÃI GIAI ĐOẠN 2021-2025 (THUỘC CTMTQG XÂY DỰNG NÔNG THÔN MỚI)</w:t>
      </w:r>
    </w:p>
    <w:p>
      <w:r>
        <w:t>(Kèm theo Nghị quyết số 61/NQ-HĐND ngày 10/12/2024 của Hội đồng nhân dân tỉnh)</w:t>
      </w:r>
    </w:p>
    <w:p>
      <w:r>
        <w:t>Đơn vị tính: Triệu đồng</w:t>
      </w:r>
    </w:p>
    <w:p>
      <w:r>
        <w:t>TT</w:t>
      </w:r>
    </w:p>
    <w:p>
      <w:r>
        <w:t>Tên dự án</w:t>
      </w:r>
    </w:p>
    <w:p>
      <w:r>
        <w:t>Đầu mối giao kế hoạch</w:t>
      </w:r>
    </w:p>
    <w:p>
      <w:r>
        <w:t>Kế hoạch đầu tư công trung hạn GĐ 2021-2025</w:t>
      </w:r>
    </w:p>
    <w:p>
      <w:r>
        <w:t>Lũy kế đã bố trí KHV đến hết năm 2024</w:t>
      </w:r>
    </w:p>
    <w:p>
      <w:r>
        <w:t>Kế hoạch vốn</w:t>
      </w:r>
    </w:p>
    <w:p>
      <w:r>
        <w:t>NST năm 2025</w:t>
      </w:r>
    </w:p>
    <w:p>
      <w:r>
        <w:t>Ghi chú</w:t>
      </w:r>
    </w:p>
    <w:p>
      <w:r>
        <w:t>Tổng số:</w:t>
      </w:r>
    </w:p>
    <w:p>
      <w:r>
        <w:t>Trong đó: Vốn XSKT</w:t>
      </w:r>
    </w:p>
    <w:p>
      <w:r>
        <w:t>Tổng số</w:t>
      </w:r>
    </w:p>
    <w:p>
      <w:r>
        <w:t>280.000,0</w:t>
      </w:r>
    </w:p>
    <w:p>
      <w:r>
        <w:t>126.975,0</w:t>
      </w:r>
    </w:p>
    <w:p>
      <w:r>
        <w:t>153.025,0</w:t>
      </w:r>
    </w:p>
    <w:p>
      <w:r>
        <w:t>70.000,0</w:t>
      </w:r>
    </w:p>
    <w:p>
      <w:r>
        <w:t>1</w:t>
      </w:r>
    </w:p>
    <w:p>
      <w:r>
        <w:t>Đề án hỗ trợ xi măng để xây dựng đường giao thông nông thôn - miền núi trên địa bàn tỉnh Quảng Ngãi giai đoạn 2021-2025</w:t>
      </w:r>
    </w:p>
    <w:p>
      <w:r>
        <w:t>Sở Giao thông vận tải</w:t>
      </w:r>
    </w:p>
    <w:p>
      <w:r>
        <w:t>280.000,0</w:t>
      </w:r>
    </w:p>
    <w:p>
      <w:r>
        <w:t>126.975,0</w:t>
      </w:r>
    </w:p>
    <w:p>
      <w:r>
        <w:t>70.000,0</w:t>
      </w:r>
    </w:p>
    <w:p>
      <w:r>
        <w:t>70.000,0</w:t>
      </w:r>
    </w:p>
    <w:p>
      <w:r>
        <w:t>-</w:t>
      </w:r>
    </w:p>
    <w:p>
      <w:r>
        <w:t>* Vốn phân khai đợt này</w:t>
      </w:r>
    </w:p>
    <w:p>
      <w:r>
        <w:t>70.000,0</w:t>
      </w:r>
    </w:p>
    <w:p>
      <w:r>
        <w:t>70.000,0</w:t>
      </w:r>
    </w:p>
    <w:p>
      <w:r>
        <w:t>-</w:t>
      </w:r>
    </w:p>
    <w:p>
      <w:r>
        <w:t>* Vốn phân khai sau</w:t>
      </w:r>
    </w:p>
    <w:p>
      <w:r>
        <w:t>83.025,0</w:t>
      </w:r>
    </w:p>
    <w:p>
      <w:r>
        <w:t>PHỤ LỤC 3</w:t>
      </w:r>
    </w:p>
    <w:p>
      <w:r>
        <w:t>KẾ HOẠCH ĐẦU TƯ CÔNG NĂM 2025 NGUỒN VỐN NGÂN SÁCH TỈNH THỰC HIỆN CHƯƠNG TRÌNH HỖ TRỢ, PHÁT TRIỂN KINH TẾ TẬP THỂ, HỢP TÁC XÃ (THUỘC CTMTQG XÂY DỰNG NÔNG THÔN MỚI)</w:t>
      </w:r>
    </w:p>
    <w:p>
      <w:r>
        <w:t>(Kèm theo Nghị quyết số 61/NQ-HĐND ngày 10/12/2024 của Hội đồng nhân dân tỉnh)</w:t>
      </w:r>
    </w:p>
    <w:p>
      <w:r>
        <w:t>Đơn vị: Triệu đồng</w:t>
      </w:r>
    </w:p>
    <w:p>
      <w:r>
        <w:t>TT</w:t>
      </w:r>
    </w:p>
    <w:p>
      <w:r>
        <w:t>Tên dự án</w:t>
      </w:r>
    </w:p>
    <w:p>
      <w:r>
        <w:t>Đầu mối giao kế hoạch</w:t>
      </w:r>
    </w:p>
    <w:p>
      <w:r>
        <w:t>Quyết định đầu tư</w:t>
      </w:r>
    </w:p>
    <w:p>
      <w:r>
        <w:t>Kế hoạch vốn trung hạn GĐ 2021- 2025</w:t>
      </w:r>
    </w:p>
    <w:p>
      <w:r>
        <w:t>Tình hình triển khai thực hiện đến hết năm 2024</w:t>
      </w:r>
    </w:p>
    <w:p>
      <w:r>
        <w:t>Kế hoạch vốn NST năm 2025</w:t>
      </w:r>
    </w:p>
    <w:p>
      <w:r>
        <w:t>Ghi chú</w:t>
      </w:r>
    </w:p>
    <w:p>
      <w:r>
        <w:t>Luỹ kế vốn bố trí</w:t>
      </w:r>
    </w:p>
    <w:p>
      <w:r>
        <w:t>Luỹ kế giá trị khối</w:t>
      </w:r>
    </w:p>
    <w:p>
      <w:r>
        <w:t>Ước lũy kế kết</w:t>
      </w:r>
    </w:p>
    <w:p>
      <w:r>
        <w:t>Số Quyết định, ngày, tháng, năm</w:t>
      </w:r>
    </w:p>
    <w:p>
      <w:r>
        <w:t>Tổng số</w:t>
      </w:r>
    </w:p>
    <w:p>
      <w:r>
        <w:t>Trong đó:</w:t>
      </w:r>
    </w:p>
    <w:p>
      <w:r>
        <w:t>Tổng số</w:t>
      </w:r>
    </w:p>
    <w:p>
      <w:r>
        <w:t>Trong đó: Ngân sách tỉnh</w:t>
      </w:r>
    </w:p>
    <w:p>
      <w:r>
        <w:t>Tổng số</w:t>
      </w:r>
    </w:p>
    <w:p>
      <w:r>
        <w:t>Trong đó: Giá trị khối lượng thuộc nguồn vốn ngân sách tỉnh</w:t>
      </w:r>
    </w:p>
    <w:p>
      <w:r>
        <w:t>Tổng số</w:t>
      </w:r>
    </w:p>
    <w:p>
      <w:r>
        <w:t>Trong đó: Ngân sách tỉnh</w:t>
      </w:r>
    </w:p>
    <w:p>
      <w:r>
        <w:t>NS tỉnh</w:t>
      </w:r>
    </w:p>
    <w:p>
      <w:r>
        <w:t>NS huyện, xã và các nguồn vốn hợp pháp khác</w:t>
      </w:r>
    </w:p>
    <w:p>
      <w:r>
        <w:t>Tổng số</w:t>
      </w:r>
    </w:p>
    <w:p>
      <w:r>
        <w:t>35.600,0</w:t>
      </w:r>
    </w:p>
    <w:p>
      <w:r>
        <w:t>35.100,0</w:t>
      </w:r>
    </w:p>
    <w:p>
      <w:r>
        <w:t>500,0</w:t>
      </w:r>
    </w:p>
    <w:p>
      <w:r>
        <w:t>35.200,0</w:t>
      </w:r>
    </w:p>
    <w:p>
      <w:r>
        <w:t>32.600,0</w:t>
      </w:r>
    </w:p>
    <w:p>
      <w:r>
        <w:t>32.600,0</w:t>
      </w:r>
    </w:p>
    <w:p>
      <w:r>
        <w:t>25.166,6</w:t>
      </w:r>
    </w:p>
    <w:p>
      <w:r>
        <w:t>25.166,6</w:t>
      </w:r>
    </w:p>
    <w:p>
      <w:r>
        <w:t>31.075,3</w:t>
      </w:r>
    </w:p>
    <w:p>
      <w:r>
        <w:t>31.075,3</w:t>
      </w:r>
    </w:p>
    <w:p>
      <w:r>
        <w:t>2.094,0</w:t>
      </w:r>
    </w:p>
    <w:p>
      <w:r>
        <w:t>I</w:t>
      </w:r>
    </w:p>
    <w:p>
      <w:r>
        <w:t>HTX Kinh doanh và Dịch vụ nông nghiệp Tịnh Khê</w:t>
      </w:r>
    </w:p>
    <w:p>
      <w:r>
        <w:t>UBND thành phố Quảng Ngãi</w:t>
      </w:r>
    </w:p>
    <w:p>
      <w:r>
        <w:t>7.700,0</w:t>
      </w:r>
    </w:p>
    <w:p>
      <w:r>
        <w:t>7.700,0</w:t>
      </w:r>
    </w:p>
    <w:p>
      <w:r>
        <w:t>0,0</w:t>
      </w:r>
    </w:p>
    <w:p>
      <w:r>
        <w:t>7.700,0</w:t>
      </w:r>
    </w:p>
    <w:p>
      <w:r>
        <w:t>5.700,0</w:t>
      </w:r>
    </w:p>
    <w:p>
      <w:r>
        <w:t>5.700,0</w:t>
      </w:r>
    </w:p>
    <w:p>
      <w:r>
        <w:t>5.290,9</w:t>
      </w:r>
    </w:p>
    <w:p>
      <w:r>
        <w:t>5.290,9</w:t>
      </w:r>
    </w:p>
    <w:p>
      <w:r>
        <w:t>5.622,3</w:t>
      </w:r>
    </w:p>
    <w:p>
      <w:r>
        <w:t>5.622,3</w:t>
      </w:r>
    </w:p>
    <w:p>
      <w:r>
        <w:t>2.000,0</w:t>
      </w:r>
    </w:p>
    <w:p>
      <w:r>
        <w:t>1</w:t>
      </w:r>
    </w:p>
    <w:p>
      <w:r>
        <w:t>Xây dựng xưởng sơ chế, chế biến sản phẩm dừa xiêm lùn da xanh Tịnh Khê</w:t>
      </w:r>
    </w:p>
    <w:p>
      <w:r>
        <w:t>150/QĐ-UBND 07/11/2022 của UBND xã Tịnh Khê</w:t>
      </w:r>
    </w:p>
    <w:p>
      <w:r>
        <w:t>700,0</w:t>
      </w:r>
    </w:p>
    <w:p>
      <w:r>
        <w:t>700,0</w:t>
      </w:r>
    </w:p>
    <w:p>
      <w:r>
        <w:t>700,0</w:t>
      </w:r>
    </w:p>
    <w:p>
      <w:r>
        <w:t>700,0</w:t>
      </w:r>
    </w:p>
    <w:p>
      <w:r>
        <w:t>700,0</w:t>
      </w:r>
    </w:p>
    <w:p>
      <w:r>
        <w:t>683,0</w:t>
      </w:r>
    </w:p>
    <w:p>
      <w:r>
        <w:t>683,0</w:t>
      </w:r>
    </w:p>
    <w:p>
      <w:r>
        <w:t>683,0</w:t>
      </w:r>
    </w:p>
    <w:p>
      <w:r>
        <w:t>683,0</w:t>
      </w:r>
    </w:p>
    <w:p>
      <w:r>
        <w:t>0,0</w:t>
      </w:r>
    </w:p>
    <w:p>
      <w:r>
        <w:t>Đã quyết toán</w:t>
      </w:r>
    </w:p>
    <w:p>
      <w:r>
        <w:t>2</w:t>
      </w:r>
    </w:p>
    <w:p>
      <w:r>
        <w:t>Xây dựng Trạm bơm tại cánh đồng hóc Khê Thượng</w:t>
      </w:r>
    </w:p>
    <w:p>
      <w:r>
        <w:t>2.000,0</w:t>
      </w:r>
    </w:p>
    <w:p>
      <w:r>
        <w:t>2.000,0</w:t>
      </w:r>
    </w:p>
    <w:p>
      <w:r>
        <w:t>2.000,0</w:t>
      </w:r>
    </w:p>
    <w:p>
      <w:r>
        <w:t>2.000,0</w:t>
      </w:r>
    </w:p>
    <w:p>
      <w:r>
        <w:t>3</w:t>
      </w:r>
    </w:p>
    <w:p>
      <w:r>
        <w:t>Xây dựng trạm bơm tại cánh đồng hóc (Khê Bình, Khê Định, Khê Trung)</w:t>
      </w:r>
    </w:p>
    <w:p>
      <w:r>
        <w:t>73/QĐ-UBND ngày 26/5/2023 của UBND xã Tịnh Khê</w:t>
      </w:r>
    </w:p>
    <w:p>
      <w:r>
        <w:t>3.000,0</w:t>
      </w:r>
    </w:p>
    <w:p>
      <w:r>
        <w:t>3.000,0</w:t>
      </w:r>
    </w:p>
    <w:p>
      <w:r>
        <w:t>3.000,0</w:t>
      </w:r>
    </w:p>
    <w:p>
      <w:r>
        <w:t>3.000,0</w:t>
      </w:r>
    </w:p>
    <w:p>
      <w:r>
        <w:t>3.000,0</w:t>
      </w:r>
    </w:p>
    <w:p>
      <w:r>
        <w:t>2.668,6</w:t>
      </w:r>
    </w:p>
    <w:p>
      <w:r>
        <w:t>2.668,6</w:t>
      </w:r>
    </w:p>
    <w:p>
      <w:r>
        <w:t>3.000,0</w:t>
      </w:r>
    </w:p>
    <w:p>
      <w:r>
        <w:t>3.000,0</w:t>
      </w:r>
    </w:p>
    <w:p>
      <w:r>
        <w:t>0,0</w:t>
      </w:r>
    </w:p>
    <w:p>
      <w:r>
        <w:t>Đã quyết toán</w:t>
      </w:r>
    </w:p>
    <w:p>
      <w:r>
        <w:t>4</w:t>
      </w:r>
    </w:p>
    <w:p>
      <w:r>
        <w:t>Bê tông mương tưới B8-17-1 tuyến Khê Thuận-Khê Hòa</w:t>
      </w:r>
    </w:p>
    <w:p>
      <w:r>
        <w:t>147/QĐ-UBND ngày 07/11/2022 của UBND xã Tịnh Khê</w:t>
      </w:r>
    </w:p>
    <w:p>
      <w:r>
        <w:t>2.000,0</w:t>
      </w:r>
    </w:p>
    <w:p>
      <w:r>
        <w:t>2.000,0</w:t>
      </w:r>
    </w:p>
    <w:p>
      <w:r>
        <w:t>2.000,0</w:t>
      </w:r>
    </w:p>
    <w:p>
      <w:r>
        <w:t>2.000,0</w:t>
      </w:r>
    </w:p>
    <w:p>
      <w:r>
        <w:t>2.000,0</w:t>
      </w:r>
    </w:p>
    <w:p>
      <w:r>
        <w:t>1.939,3</w:t>
      </w:r>
    </w:p>
    <w:p>
      <w:r>
        <w:t>1.939,3</w:t>
      </w:r>
    </w:p>
    <w:p>
      <w:r>
        <w:t>1.939,3</w:t>
      </w:r>
    </w:p>
    <w:p>
      <w:r>
        <w:t>1.939,3</w:t>
      </w:r>
    </w:p>
    <w:p>
      <w:r>
        <w:t>0,0</w:t>
      </w:r>
    </w:p>
    <w:p>
      <w:r>
        <w:t>Đã quyết toán</w:t>
      </w:r>
    </w:p>
    <w:p>
      <w:r>
        <w:t>II</w:t>
      </w:r>
    </w:p>
    <w:p>
      <w:r>
        <w:t>HTX Nông nghiệp Hành Nhân</w:t>
      </w:r>
    </w:p>
    <w:p>
      <w:r>
        <w:t>UBND huyện Nghĩa Hành</w:t>
      </w:r>
    </w:p>
    <w:p>
      <w:r>
        <w:t>13.000,0</w:t>
      </w:r>
    </w:p>
    <w:p>
      <w:r>
        <w:t>13.000,0</w:t>
      </w:r>
    </w:p>
    <w:p>
      <w:r>
        <w:t>0,0</w:t>
      </w:r>
    </w:p>
    <w:p>
      <w:r>
        <w:t>13.000,0</w:t>
      </w:r>
    </w:p>
    <w:p>
      <w:r>
        <w:t>12.700,0</w:t>
      </w:r>
    </w:p>
    <w:p>
      <w:r>
        <w:t>12.700,0</w:t>
      </w:r>
    </w:p>
    <w:p>
      <w:r>
        <w:t>9.278,3</w:t>
      </w:r>
    </w:p>
    <w:p>
      <w:r>
        <w:t>9.278,3</w:t>
      </w:r>
    </w:p>
    <w:p>
      <w:r>
        <w:t>11.781,6</w:t>
      </w:r>
    </w:p>
    <w:p>
      <w:r>
        <w:t>11.781,6</w:t>
      </w:r>
    </w:p>
    <w:p>
      <w:r>
        <w:t>0,0</w:t>
      </w:r>
    </w:p>
    <w:p>
      <w:r>
        <w:t>1</w:t>
      </w:r>
    </w:p>
    <w:p>
      <w:r>
        <w:t>Xây dựng nhà kho</w:t>
      </w:r>
    </w:p>
    <w:p>
      <w:r>
        <w:t>688/QĐ-UBND ngày 07/11/2022</w:t>
      </w:r>
    </w:p>
    <w:p>
      <w:r>
        <w:t>900,0</w:t>
      </w:r>
    </w:p>
    <w:p>
      <w:r>
        <w:t>900,0</w:t>
      </w:r>
    </w:p>
    <w:p>
      <w:r>
        <w:t>0,0</w:t>
      </w:r>
    </w:p>
    <w:p>
      <w:r>
        <w:t>900,0</w:t>
      </w:r>
    </w:p>
    <w:p>
      <w:r>
        <w:t>900,0</w:t>
      </w:r>
    </w:p>
    <w:p>
      <w:r>
        <w:t>900,0</w:t>
      </w:r>
    </w:p>
    <w:p>
      <w:r>
        <w:t>892,0</w:t>
      </w:r>
    </w:p>
    <w:p>
      <w:r>
        <w:t>892,0</w:t>
      </w:r>
    </w:p>
    <w:p>
      <w:r>
        <w:t>892,0</w:t>
      </w:r>
    </w:p>
    <w:p>
      <w:r>
        <w:t>892,0</w:t>
      </w:r>
    </w:p>
    <w:p>
      <w:r>
        <w:t>0,0</w:t>
      </w:r>
    </w:p>
    <w:p>
      <w:r>
        <w:t>Đã quyết toán</w:t>
      </w:r>
    </w:p>
    <w:p>
      <w:r>
        <w:t>2</w:t>
      </w:r>
    </w:p>
    <w:p>
      <w:r>
        <w:t>Xây dựng xưởng sơ chế - chế biến và mua trang thiết bị</w:t>
      </w:r>
    </w:p>
    <w:p>
      <w:r>
        <w:t>687/QĐ- UBND ngày 07/11/2023</w:t>
      </w:r>
    </w:p>
    <w:p>
      <w:r>
        <w:t>1.100,0</w:t>
      </w:r>
    </w:p>
    <w:p>
      <w:r>
        <w:t>1.100,0</w:t>
      </w:r>
    </w:p>
    <w:p>
      <w:r>
        <w:t>0,0</w:t>
      </w:r>
    </w:p>
    <w:p>
      <w:r>
        <w:t>1.100,0</w:t>
      </w:r>
    </w:p>
    <w:p>
      <w:r>
        <w:t>1.100,0</w:t>
      </w:r>
    </w:p>
    <w:p>
      <w:r>
        <w:t>1.100,0</w:t>
      </w:r>
    </w:p>
    <w:p>
      <w:r>
        <w:t>1.089,6</w:t>
      </w:r>
    </w:p>
    <w:p>
      <w:r>
        <w:t>1.089,6</w:t>
      </w:r>
    </w:p>
    <w:p>
      <w:r>
        <w:t>1.089,6</w:t>
      </w:r>
    </w:p>
    <w:p>
      <w:r>
        <w:t>1.089,6</w:t>
      </w:r>
    </w:p>
    <w:p>
      <w:r>
        <w:t>0,0</w:t>
      </w:r>
    </w:p>
    <w:p>
      <w:r>
        <w:t>Đã quyết toán</w:t>
      </w:r>
    </w:p>
    <w:p>
      <w:r>
        <w:t>3</w:t>
      </w:r>
    </w:p>
    <w:p>
      <w:r>
        <w:t>Nâng cấp trạm bơm Đồng Vinh</w:t>
      </w:r>
    </w:p>
    <w:p>
      <w:r>
        <w:t>92/QĐ-UBND ngày 04/4/2024</w:t>
      </w:r>
    </w:p>
    <w:p>
      <w:r>
        <w:t>6.000,0</w:t>
      </w:r>
    </w:p>
    <w:p>
      <w:r>
        <w:t>6.000,0</w:t>
      </w:r>
    </w:p>
    <w:p>
      <w:r>
        <w:t>0,0</w:t>
      </w:r>
    </w:p>
    <w:p>
      <w:r>
        <w:t>6.000,0</w:t>
      </w:r>
    </w:p>
    <w:p>
      <w:r>
        <w:t>5.800,0</w:t>
      </w:r>
    </w:p>
    <w:p>
      <w:r>
        <w:t>5.800,0</w:t>
      </w:r>
    </w:p>
    <w:p>
      <w:r>
        <w:t>2.696,7</w:t>
      </w:r>
    </w:p>
    <w:p>
      <w:r>
        <w:t>2.696,7</w:t>
      </w:r>
    </w:p>
    <w:p>
      <w:r>
        <w:t>4.900,0</w:t>
      </w:r>
    </w:p>
    <w:p>
      <w:r>
        <w:t>4.900,0</w:t>
      </w:r>
    </w:p>
    <w:p>
      <w:r>
        <w:t>0,0</w:t>
      </w:r>
    </w:p>
    <w:p>
      <w:r>
        <w:t>Không có nhu cầu</w:t>
      </w:r>
    </w:p>
    <w:p>
      <w:r>
        <w:t>4</w:t>
      </w:r>
    </w:p>
    <w:p>
      <w:r>
        <w:t>Nâng cấp kênh chính Đồng Thét</w:t>
      </w:r>
    </w:p>
    <w:p>
      <w:r>
        <w:t>14/QĐ-UBND ngày 13/01/2023</w:t>
      </w:r>
    </w:p>
    <w:p>
      <w:r>
        <w:t>5.000,0</w:t>
      </w:r>
    </w:p>
    <w:p>
      <w:r>
        <w:t>5.000,0</w:t>
      </w:r>
    </w:p>
    <w:p>
      <w:r>
        <w:t>0,0</w:t>
      </w:r>
    </w:p>
    <w:p>
      <w:r>
        <w:t>5.000,0</w:t>
      </w:r>
    </w:p>
    <w:p>
      <w:r>
        <w:t>4.900,0</w:t>
      </w:r>
    </w:p>
    <w:p>
      <w:r>
        <w:t>4.900,0</w:t>
      </w:r>
    </w:p>
    <w:p>
      <w:r>
        <w:t>4.600,0</w:t>
      </w:r>
    </w:p>
    <w:p>
      <w:r>
        <w:t>4.600,0</w:t>
      </w:r>
    </w:p>
    <w:p>
      <w:r>
        <w:t>4.900,0</w:t>
      </w:r>
    </w:p>
    <w:p>
      <w:r>
        <w:t>4.900,0</w:t>
      </w:r>
    </w:p>
    <w:p>
      <w:r>
        <w:t>0,0</w:t>
      </w:r>
    </w:p>
    <w:p>
      <w:r>
        <w:t>Không có nhu cầu</w:t>
      </w:r>
    </w:p>
    <w:p>
      <w:r>
        <w:t>III</w:t>
      </w:r>
    </w:p>
    <w:p>
      <w:r>
        <w:t>HTX Dịch vụ Nông nghiệp Tịnh Thọ</w:t>
      </w:r>
    </w:p>
    <w:p>
      <w:r>
        <w:t>UBND huyện Sơn Tịnh</w:t>
      </w:r>
    </w:p>
    <w:p>
      <w:r>
        <w:t>9.400,0</w:t>
      </w:r>
    </w:p>
    <w:p>
      <w:r>
        <w:t>8.900,0</w:t>
      </w:r>
    </w:p>
    <w:p>
      <w:r>
        <w:t>500,0</w:t>
      </w:r>
    </w:p>
    <w:p>
      <w:r>
        <w:t>9.000,0</w:t>
      </w:r>
    </w:p>
    <w:p>
      <w:r>
        <w:t>8.800,0</w:t>
      </w:r>
    </w:p>
    <w:p>
      <w:r>
        <w:t>8.800,0</w:t>
      </w:r>
    </w:p>
    <w:p>
      <w:r>
        <w:t>5.403,8</w:t>
      </w:r>
    </w:p>
    <w:p>
      <w:r>
        <w:t>5.403,8</w:t>
      </w:r>
    </w:p>
    <w:p>
      <w:r>
        <w:t>8.323,3</w:t>
      </w:r>
    </w:p>
    <w:p>
      <w:r>
        <w:t>8.323,3</w:t>
      </w:r>
    </w:p>
    <w:p>
      <w:r>
        <w:t>0,0</w:t>
      </w:r>
    </w:p>
    <w:p>
      <w:r>
        <w:t>1</w:t>
      </w:r>
    </w:p>
    <w:p>
      <w:r>
        <w:t>Kho trưng bày và kho lạnh chứa sản phẩm</w:t>
      </w:r>
    </w:p>
    <w:p>
      <w:r>
        <w:t>Quyết định số 3061/QĐ-UBND ngày 28/10/2022</w:t>
      </w:r>
    </w:p>
    <w:p>
      <w:r>
        <w:t>2.000,0</w:t>
      </w:r>
    </w:p>
    <w:p>
      <w:r>
        <w:t>1.500,0</w:t>
      </w:r>
    </w:p>
    <w:p>
      <w:r>
        <w:t>500,0</w:t>
      </w:r>
    </w:p>
    <w:p>
      <w:r>
        <w:t>1.500,0</w:t>
      </w:r>
    </w:p>
    <w:p>
      <w:r>
        <w:t>1.500,0</w:t>
      </w:r>
    </w:p>
    <w:p>
      <w:r>
        <w:t>1.500,0</w:t>
      </w:r>
    </w:p>
    <w:p>
      <w:r>
        <w:t>1.500,0</w:t>
      </w:r>
    </w:p>
    <w:p>
      <w:r>
        <w:t>1.500,0</w:t>
      </w:r>
    </w:p>
    <w:p>
      <w:r>
        <w:t>1.500,0</w:t>
      </w:r>
    </w:p>
    <w:p>
      <w:r>
        <w:t>1.500,0</w:t>
      </w:r>
    </w:p>
    <w:p>
      <w:r>
        <w:t>0,0</w:t>
      </w:r>
    </w:p>
    <w:p>
      <w:r>
        <w:t>Đã quyết toán</w:t>
      </w:r>
    </w:p>
    <w:p>
      <w:r>
        <w:t>2</w:t>
      </w:r>
    </w:p>
    <w:p>
      <w:r>
        <w:t>Xây dựng hệ thống kênh tưới thuộc các vùng dồn điền đổi thửa xã Tịnh Thọ</w:t>
      </w:r>
    </w:p>
    <w:p>
      <w:r>
        <w:t>Quyết định số 3432/QĐ-UBND ngày 08/12/2022</w:t>
      </w:r>
    </w:p>
    <w:p>
      <w:r>
        <w:t>3.500,0</w:t>
      </w:r>
    </w:p>
    <w:p>
      <w:r>
        <w:t>3.500,0</w:t>
      </w:r>
    </w:p>
    <w:p>
      <w:r>
        <w:t>0,0</w:t>
      </w:r>
    </w:p>
    <w:p>
      <w:r>
        <w:t>3.500,0</w:t>
      </w:r>
    </w:p>
    <w:p>
      <w:r>
        <w:t>3.400,0</w:t>
      </w:r>
    </w:p>
    <w:p>
      <w:r>
        <w:t>3.400,0</w:t>
      </w:r>
    </w:p>
    <w:p>
      <w:r>
        <w:t>2.923,3</w:t>
      </w:r>
    </w:p>
    <w:p>
      <w:r>
        <w:t>2.923,3</w:t>
      </w:r>
    </w:p>
    <w:p>
      <w:r>
        <w:t>2.923,3</w:t>
      </w:r>
    </w:p>
    <w:p>
      <w:r>
        <w:t>2.923,3</w:t>
      </w:r>
    </w:p>
    <w:p>
      <w:r>
        <w:t>0,0</w:t>
      </w:r>
    </w:p>
    <w:p>
      <w:r>
        <w:t>Chờ quyết toán</w:t>
      </w:r>
    </w:p>
    <w:p>
      <w:r>
        <w:t>3</w:t>
      </w:r>
    </w:p>
    <w:p>
      <w:r>
        <w:t>Xây dựng đường giao thông nội đồng thuộc các vùng dồn điền đổi thửa các tuyến Đồng Cà Nô, Đồng Tre xã Tịnh Thọ</w:t>
      </w:r>
    </w:p>
    <w:p>
      <w:r>
        <w:t>Quyết định số 1762/QĐ- UBND ngày 01/8/2022</w:t>
      </w:r>
    </w:p>
    <w:p>
      <w:r>
        <w:t>3.900,0</w:t>
      </w:r>
    </w:p>
    <w:p>
      <w:r>
        <w:t>3.900,0</w:t>
      </w:r>
    </w:p>
    <w:p>
      <w:r>
        <w:t>0,0</w:t>
      </w:r>
    </w:p>
    <w:p>
      <w:r>
        <w:t>4.000,0</w:t>
      </w:r>
    </w:p>
    <w:p>
      <w:r>
        <w:t>3.900,0</w:t>
      </w:r>
    </w:p>
    <w:p>
      <w:r>
        <w:t>3.900,0</w:t>
      </w:r>
    </w:p>
    <w:p>
      <w:r>
        <w:t>980,5</w:t>
      </w:r>
    </w:p>
    <w:p>
      <w:r>
        <w:t>980,5</w:t>
      </w:r>
    </w:p>
    <w:p>
      <w:r>
        <w:t>3.900,0</w:t>
      </w:r>
    </w:p>
    <w:p>
      <w:r>
        <w:t>3.900,0</w:t>
      </w:r>
    </w:p>
    <w:p>
      <w:r>
        <w:t>0,0</w:t>
      </w:r>
    </w:p>
    <w:p>
      <w:r>
        <w:t>Không có nhu cầu</w:t>
      </w:r>
    </w:p>
    <w:p>
      <w:r>
        <w:t>IV</w:t>
      </w:r>
    </w:p>
    <w:p>
      <w:r>
        <w:t>HTX Nông nghiệp Nghĩa Lâm</w:t>
      </w:r>
    </w:p>
    <w:p>
      <w:r>
        <w:t>UBND huyện Tư Nghĩa</w:t>
      </w:r>
    </w:p>
    <w:p>
      <w:r>
        <w:t>1.000,0</w:t>
      </w:r>
    </w:p>
    <w:p>
      <w:r>
        <w:t>1.000,0</w:t>
      </w:r>
    </w:p>
    <w:p>
      <w:r>
        <w:t>0,0</w:t>
      </w:r>
    </w:p>
    <w:p>
      <w:r>
        <w:t>1.000,0</w:t>
      </w:r>
    </w:p>
    <w:p>
      <w:r>
        <w:t>1.000,0</w:t>
      </w:r>
    </w:p>
    <w:p>
      <w:r>
        <w:t>1.000,0</w:t>
      </w:r>
    </w:p>
    <w:p>
      <w:r>
        <w:t>999,2</w:t>
      </w:r>
    </w:p>
    <w:p>
      <w:r>
        <w:t>999,2</w:t>
      </w:r>
    </w:p>
    <w:p>
      <w:r>
        <w:t>999,2</w:t>
      </w:r>
    </w:p>
    <w:p>
      <w:r>
        <w:t>999,2</w:t>
      </w:r>
    </w:p>
    <w:p>
      <w:r>
        <w:t>0,0</w:t>
      </w:r>
    </w:p>
    <w:p>
      <w:r>
        <w:t>1</w:t>
      </w:r>
    </w:p>
    <w:p>
      <w:r>
        <w:t>Đầu tư, xây dựng nhà xưởng chế biến dầu đậu phụng (dầu lạc)</w:t>
      </w:r>
    </w:p>
    <w:p>
      <w:r>
        <w:t>Quyết định số 1111/QĐ-UBND ngày 14/10/2022</w:t>
      </w:r>
    </w:p>
    <w:p>
      <w:r>
        <w:t>1.000,0</w:t>
      </w:r>
    </w:p>
    <w:p>
      <w:r>
        <w:t>1.000,0</w:t>
      </w:r>
    </w:p>
    <w:p>
      <w:r>
        <w:t>0,0</w:t>
      </w:r>
    </w:p>
    <w:p>
      <w:r>
        <w:t>1.000,0</w:t>
      </w:r>
    </w:p>
    <w:p>
      <w:r>
        <w:t>1.000,0</w:t>
      </w:r>
    </w:p>
    <w:p>
      <w:r>
        <w:t>1.000,0</w:t>
      </w:r>
    </w:p>
    <w:p>
      <w:r>
        <w:t>999,2</w:t>
      </w:r>
    </w:p>
    <w:p>
      <w:r>
        <w:t>999,2</w:t>
      </w:r>
    </w:p>
    <w:p>
      <w:r>
        <w:t>999,2</w:t>
      </w:r>
    </w:p>
    <w:p>
      <w:r>
        <w:t>999,2</w:t>
      </w:r>
    </w:p>
    <w:p>
      <w:r>
        <w:t>0,0</w:t>
      </w:r>
    </w:p>
    <w:p>
      <w:r>
        <w:t>Chờ quyết toán</w:t>
      </w:r>
    </w:p>
    <w:p>
      <w:r>
        <w:t>V</w:t>
      </w:r>
    </w:p>
    <w:p>
      <w:r>
        <w:t>HTX Nông nghiệp Bình Dương</w:t>
      </w:r>
    </w:p>
    <w:p>
      <w:r>
        <w:t>UBND huyện Bình Sơn</w:t>
      </w:r>
    </w:p>
    <w:p>
      <w:r>
        <w:t>4.500,0</w:t>
      </w:r>
    </w:p>
    <w:p>
      <w:r>
        <w:t>4.500,0</w:t>
      </w:r>
    </w:p>
    <w:p>
      <w:r>
        <w:t>0,0</w:t>
      </w:r>
    </w:p>
    <w:p>
      <w:r>
        <w:t>4.500,0</w:t>
      </w:r>
    </w:p>
    <w:p>
      <w:r>
        <w:t>4.400,0</w:t>
      </w:r>
    </w:p>
    <w:p>
      <w:r>
        <w:t>4.400,0</w:t>
      </w:r>
    </w:p>
    <w:p>
      <w:r>
        <w:t>4.194,4</w:t>
      </w:r>
    </w:p>
    <w:p>
      <w:r>
        <w:t>4.194,4</w:t>
      </w:r>
    </w:p>
    <w:p>
      <w:r>
        <w:t>4.348,9</w:t>
      </w:r>
    </w:p>
    <w:p>
      <w:r>
        <w:t>4.348,9</w:t>
      </w:r>
    </w:p>
    <w:p>
      <w:r>
        <w:t>94,0</w:t>
      </w:r>
    </w:p>
    <w:p>
      <w:r>
        <w:t>1</w:t>
      </w:r>
    </w:p>
    <w:p>
      <w:r>
        <w:t>Xưởng sơ chế và trang thiết bị phục vụ sản xuất</w:t>
      </w:r>
    </w:p>
    <w:p>
      <w:r>
        <w:t>Quyết định số 1087/QĐ-UBND ngày 16/11/2022</w:t>
      </w:r>
    </w:p>
    <w:p>
      <w:r>
        <w:t>800,0</w:t>
      </w:r>
    </w:p>
    <w:p>
      <w:r>
        <w:t>800,0</w:t>
      </w:r>
    </w:p>
    <w:p>
      <w:r>
        <w:t>0,0</w:t>
      </w:r>
    </w:p>
    <w:p>
      <w:r>
        <w:t>800,0</w:t>
      </w:r>
    </w:p>
    <w:p>
      <w:r>
        <w:t>800,0</w:t>
      </w:r>
    </w:p>
    <w:p>
      <w:r>
        <w:t>800,0</w:t>
      </w:r>
    </w:p>
    <w:p>
      <w:r>
        <w:t>748,9</w:t>
      </w:r>
    </w:p>
    <w:p>
      <w:r>
        <w:t>748,9</w:t>
      </w:r>
    </w:p>
    <w:p>
      <w:r>
        <w:t>748,9</w:t>
      </w:r>
    </w:p>
    <w:p>
      <w:r>
        <w:t>748,9</w:t>
      </w:r>
    </w:p>
    <w:p>
      <w:r>
        <w:t>0,0</w:t>
      </w:r>
    </w:p>
    <w:p>
      <w:r>
        <w:t>2</w:t>
      </w:r>
    </w:p>
    <w:p>
      <w:r>
        <w:t>Nâng cấp sửa chữa Trạm bơm Gò Tàu</w:t>
      </w:r>
    </w:p>
    <w:p>
      <w:r>
        <w:t>Quyết định số 99/QĐ-UBND ngày 17/8/2023</w:t>
      </w:r>
    </w:p>
    <w:p>
      <w:r>
        <w:t>650,0</w:t>
      </w:r>
    </w:p>
    <w:p>
      <w:r>
        <w:t>650,0</w:t>
      </w:r>
    </w:p>
    <w:p>
      <w:r>
        <w:t>0,0</w:t>
      </w:r>
    </w:p>
    <w:p>
      <w:r>
        <w:t>650,0</w:t>
      </w:r>
    </w:p>
    <w:p>
      <w:r>
        <w:t>650,0</w:t>
      </w:r>
    </w:p>
    <w:p>
      <w:r>
        <w:t>650,0</w:t>
      </w:r>
    </w:p>
    <w:p>
      <w:r>
        <w:t>628,3</w:t>
      </w:r>
    </w:p>
    <w:p>
      <w:r>
        <w:t>628,3</w:t>
      </w:r>
    </w:p>
    <w:p>
      <w:r>
        <w:t>650,0</w:t>
      </w:r>
    </w:p>
    <w:p>
      <w:r>
        <w:t>650,0</w:t>
      </w:r>
    </w:p>
    <w:p>
      <w:r>
        <w:t>0,0</w:t>
      </w:r>
    </w:p>
    <w:p>
      <w:r>
        <w:t>3</w:t>
      </w:r>
    </w:p>
    <w:p>
      <w:r>
        <w:t>Nâng cấp sửa chữa Trạm bơm Gò Cai</w:t>
      </w:r>
    </w:p>
    <w:p>
      <w:r>
        <w:t>Quyết định số 98/QĐ-UBND ngày 17/8/2023</w:t>
      </w:r>
    </w:p>
    <w:p>
      <w:r>
        <w:t>850,0</w:t>
      </w:r>
    </w:p>
    <w:p>
      <w:r>
        <w:t>850,0</w:t>
      </w:r>
    </w:p>
    <w:p>
      <w:r>
        <w:t>0,0</w:t>
      </w:r>
    </w:p>
    <w:p>
      <w:r>
        <w:t>850,0</w:t>
      </w:r>
    </w:p>
    <w:p>
      <w:r>
        <w:t>850,0</w:t>
      </w:r>
    </w:p>
    <w:p>
      <w:r>
        <w:t>850,0</w:t>
      </w:r>
    </w:p>
    <w:p>
      <w:r>
        <w:t>814,9</w:t>
      </w:r>
    </w:p>
    <w:p>
      <w:r>
        <w:t>814,9</w:t>
      </w:r>
    </w:p>
    <w:p>
      <w:r>
        <w:t>850,0</w:t>
      </w:r>
    </w:p>
    <w:p>
      <w:r>
        <w:t>850,0</w:t>
      </w:r>
    </w:p>
    <w:p>
      <w:r>
        <w:t>0,0</w:t>
      </w:r>
    </w:p>
    <w:p>
      <w:r>
        <w:t>4</w:t>
      </w:r>
    </w:p>
    <w:p>
      <w:r>
        <w:t>Kho bảo quản và thiết bị phục vụ sơ chế</w:t>
      </w:r>
    </w:p>
    <w:p>
      <w:r>
        <w:t>Quyết định số 46/QĐ-UBND ngày 05/5/2023</w:t>
      </w:r>
    </w:p>
    <w:p>
      <w:r>
        <w:t>2.200,0</w:t>
      </w:r>
    </w:p>
    <w:p>
      <w:r>
        <w:t>2.200,0</w:t>
      </w:r>
    </w:p>
    <w:p>
      <w:r>
        <w:t>0,0</w:t>
      </w:r>
    </w:p>
    <w:p>
      <w:r>
        <w:t>2.200,0</w:t>
      </w:r>
    </w:p>
    <w:p>
      <w:r>
        <w:t>2.100,0</w:t>
      </w:r>
    </w:p>
    <w:p>
      <w:r>
        <w:t>2.100,0</w:t>
      </w:r>
    </w:p>
    <w:p>
      <w:r>
        <w:t>2.002,3</w:t>
      </w:r>
    </w:p>
    <w:p>
      <w:r>
        <w:t>2.002,3</w:t>
      </w:r>
    </w:p>
    <w:p>
      <w:r>
        <w:t>2.100,0</w:t>
      </w:r>
    </w:p>
    <w:p>
      <w:r>
        <w:t>2.100,0</w:t>
      </w:r>
    </w:p>
    <w:p>
      <w:r>
        <w:t>94,0</w:t>
      </w:r>
    </w:p>
    <w:p>
      <w:r>
        <w:t>* Danh mục dự án được Chủ tịch UBND tỉnh phê duyệt tại Quyết định số 705/QĐ-UBND ngày 18/5/2021 và Quyết định số 1254/QĐ-UBND ngày 14/9/2022.</w:t>
      </w:r>
    </w:p>
    <w:p>
      <w:r>
        <w:t>PHỤ LỤC 4</w:t>
      </w:r>
    </w:p>
    <w:p>
      <w:r>
        <w:t>KẾ HOẠCH ĐẦU TƯ CÔNG NĂM 2025 NGUỒN VỐN NGÂN SÁCH TỈNH THỰC HIỆN CÁC CÔNG TRÌNH CẤP NƯỚC SẠCH NÔNG THÔN GIAI ĐOẠN 2021-2025 (THUỘC CTMTQG XÂY DỰNG NÔNG THÔN MỚI)</w:t>
      </w:r>
    </w:p>
    <w:p>
      <w:r>
        <w:t>(Kèm theo Nghị quyết số 61/NQ-HĐND ngày 10/12/2024 của Hội đồng nhân dân tỉnh)</w:t>
      </w:r>
    </w:p>
    <w:p>
      <w:r>
        <w:t>Đơn vị: Triệu đồng</w:t>
      </w:r>
    </w:p>
    <w:p>
      <w:r>
        <w:t>TT</w:t>
      </w:r>
    </w:p>
    <w:p>
      <w:r>
        <w:t>TÊN DỰ ÁN</w:t>
      </w:r>
    </w:p>
    <w:p>
      <w:r>
        <w:t>Đầu mối giao kế hoạch</w:t>
      </w:r>
    </w:p>
    <w:p>
      <w:r>
        <w:t>Thời gian KC- HT</w:t>
      </w:r>
    </w:p>
    <w:p>
      <w:r>
        <w:t>Quyết định đầu tư</w:t>
      </w:r>
    </w:p>
    <w:p>
      <w:r>
        <w:t>Kế hoạch đầu tư công trung hạn giai đoạn 2021-2025</w:t>
      </w:r>
    </w:p>
    <w:p>
      <w:r>
        <w:t>Tình hình triển khai thực hiện đến hết năm 2024</w:t>
      </w:r>
    </w:p>
    <w:p>
      <w:r>
        <w:t>Kế hoạch vốn NST năm 2025</w:t>
      </w:r>
    </w:p>
    <w:p>
      <w:r>
        <w:t>Ghi chú</w:t>
      </w:r>
    </w:p>
    <w:p>
      <w:r>
        <w:t>Số Quyết định, ngày, tháng, năm</w:t>
      </w:r>
    </w:p>
    <w:p>
      <w:r>
        <w:t>Tổng số</w:t>
      </w:r>
    </w:p>
    <w:p>
      <w:r>
        <w:t>Trong đó:</w:t>
      </w:r>
    </w:p>
    <w:p>
      <w:r>
        <w:t>Tổng số</w:t>
      </w:r>
    </w:p>
    <w:p>
      <w:r>
        <w:t>Trong đó:</w:t>
      </w:r>
    </w:p>
    <w:p>
      <w:r>
        <w:t>Luỹ kế vốn đã bố trí đến hết năm 2024</w:t>
      </w:r>
    </w:p>
    <w:p>
      <w:r>
        <w:t>Luỹ kế giá trị khối lượng thực hiện đến ngày 31/10/2024</w:t>
      </w:r>
    </w:p>
    <w:p>
      <w:r>
        <w:t>Ước luỹ kế giá trị giải ngân đến ngày 31/12/2024</w:t>
      </w:r>
    </w:p>
    <w:p>
      <w:r>
        <w:t>NS tỉnh</w:t>
      </w:r>
    </w:p>
    <w:p>
      <w:r>
        <w:t>NS huyện, xã và các nguồn vốn hợp pháp khác</w:t>
      </w:r>
    </w:p>
    <w:p>
      <w:r>
        <w:t>NS tỉnh</w:t>
      </w:r>
    </w:p>
    <w:p>
      <w:r>
        <w:t>NS huyện, xã và các nguồn vốn hợp pháp khác</w:t>
      </w:r>
    </w:p>
    <w:p>
      <w:r>
        <w:t>Tổng số</w:t>
      </w:r>
    </w:p>
    <w:p>
      <w:r>
        <w:t>Trong đó: Ngân sách tỉnh</w:t>
      </w:r>
    </w:p>
    <w:p>
      <w:r>
        <w:t>Tổng số</w:t>
      </w:r>
    </w:p>
    <w:p>
      <w:r>
        <w:t>Trong đó: Giá trị khối lượng thuộc nguồn vốn ngân sách tỉnh</w:t>
      </w:r>
    </w:p>
    <w:p>
      <w:r>
        <w:t>Tổng số</w:t>
      </w:r>
    </w:p>
    <w:p>
      <w:r>
        <w:t>Trong đó: Ngân sách tỉnh</w:t>
      </w:r>
    </w:p>
    <w:p>
      <w:r>
        <w:t>TỔNG CỘNG</w:t>
      </w:r>
    </w:p>
    <w:p>
      <w:r>
        <w:t>130.700</w:t>
      </w:r>
    </w:p>
    <w:p>
      <w:r>
        <w:t>108.740</w:t>
      </w:r>
    </w:p>
    <w:p>
      <w:r>
        <w:t>21.960</w:t>
      </w:r>
    </w:p>
    <w:p>
      <w:r>
        <w:t>130.700</w:t>
      </w:r>
    </w:p>
    <w:p>
      <w:r>
        <w:t>108.740</w:t>
      </w:r>
    </w:p>
    <w:p>
      <w:r>
        <w:t>21.960</w:t>
      </w:r>
    </w:p>
    <w:p>
      <w:r>
        <w:t>77.700</w:t>
      </w:r>
    </w:p>
    <w:p>
      <w:r>
        <w:t>75.300</w:t>
      </w:r>
    </w:p>
    <w:p>
      <w:r>
        <w:t>69.551</w:t>
      </w:r>
    </w:p>
    <w:p>
      <w:r>
        <w:t>63.933</w:t>
      </w:r>
    </w:p>
    <w:p>
      <w:r>
        <w:t>77.512</w:t>
      </w:r>
    </w:p>
    <w:p>
      <w:r>
        <w:t>73.137</w:t>
      </w:r>
    </w:p>
    <w:p>
      <w:r>
        <w:t>25.650</w:t>
      </w:r>
    </w:p>
    <w:p>
      <w:r>
        <w:t>A</w:t>
      </w:r>
    </w:p>
    <w:p>
      <w:r>
        <w:t>Kế hoạch vốn phân khai</w:t>
      </w:r>
    </w:p>
    <w:p>
      <w:r>
        <w:t>100.700</w:t>
      </w:r>
    </w:p>
    <w:p>
      <w:r>
        <w:t>84.740</w:t>
      </w:r>
    </w:p>
    <w:p>
      <w:r>
        <w:t>15.960</w:t>
      </w:r>
    </w:p>
    <w:p>
      <w:r>
        <w:t>100.700</w:t>
      </w:r>
    </w:p>
    <w:p>
      <w:r>
        <w:t>84.740</w:t>
      </w:r>
    </w:p>
    <w:p>
      <w:r>
        <w:t>15.960</w:t>
      </w:r>
    </w:p>
    <w:p>
      <w:r>
        <w:t>77.250</w:t>
      </w:r>
    </w:p>
    <w:p>
      <w:r>
        <w:t>74.850</w:t>
      </w:r>
    </w:p>
    <w:p>
      <w:r>
        <w:t>69.551</w:t>
      </w:r>
    </w:p>
    <w:p>
      <w:r>
        <w:t>63.933</w:t>
      </w:r>
    </w:p>
    <w:p>
      <w:r>
        <w:t>77.512</w:t>
      </w:r>
    </w:p>
    <w:p>
      <w:r>
        <w:t>73.137</w:t>
      </w:r>
    </w:p>
    <w:p>
      <w:r>
        <w:t>1.650</w:t>
      </w:r>
    </w:p>
    <w:p>
      <w:r>
        <w:t>I</w:t>
      </w:r>
    </w:p>
    <w:p>
      <w:r>
        <w:t>Hỗ trợ có mục tiêu cho các huyện, Thị xã</w:t>
      </w:r>
    </w:p>
    <w:p>
      <w:r>
        <w:t>51.200</w:t>
      </w:r>
    </w:p>
    <w:p>
      <w:r>
        <w:t>45.140</w:t>
      </w:r>
    </w:p>
    <w:p>
      <w:r>
        <w:t>6.060</w:t>
      </w:r>
    </w:p>
    <w:p>
      <w:r>
        <w:t>51.200</w:t>
      </w:r>
    </w:p>
    <w:p>
      <w:r>
        <w:t>45.140</w:t>
      </w:r>
    </w:p>
    <w:p>
      <w:r>
        <w:t>6.060</w:t>
      </w:r>
    </w:p>
    <w:p>
      <w:r>
        <w:t>41.800</w:t>
      </w:r>
    </w:p>
    <w:p>
      <w:r>
        <w:t>39.400</w:t>
      </w:r>
    </w:p>
    <w:p>
      <w:r>
        <w:t>41.659</w:t>
      </w:r>
    </w:p>
    <w:p>
      <w:r>
        <w:t>39.259</w:t>
      </w:r>
    </w:p>
    <w:p>
      <w:r>
        <w:t>41.687</w:t>
      </w:r>
    </w:p>
    <w:p>
      <w:r>
        <w:t>39.287</w:t>
      </w:r>
    </w:p>
    <w:p>
      <w:r>
        <w:t>150</w:t>
      </w:r>
    </w:p>
    <w:p>
      <w:r>
        <w:t>1</w:t>
      </w:r>
    </w:p>
    <w:p>
      <w:r>
        <w:t>HTCNSH xã Phổ Cường-Phổ Khánh, Thị xã Đức Phổ</w:t>
      </w:r>
    </w:p>
    <w:p>
      <w:r>
        <w:t>UBND TX. Đức Phổ</w:t>
      </w:r>
    </w:p>
    <w:p>
      <w:r>
        <w:t>2022- 2024</w:t>
      </w:r>
    </w:p>
    <w:p>
      <w:r>
        <w:t>4225/QĐ-UBND ngày 15/11/2022 của UBND thị xã Đức Phổ</w:t>
      </w:r>
    </w:p>
    <w:p>
      <w:r>
        <w:t>24.000</w:t>
      </w:r>
    </w:p>
    <w:p>
      <w:r>
        <w:t>19.200</w:t>
      </w:r>
    </w:p>
    <w:p>
      <w:r>
        <w:t>4.800</w:t>
      </w:r>
    </w:p>
    <w:p>
      <w:r>
        <w:t>24.000</w:t>
      </w:r>
    </w:p>
    <w:p>
      <w:r>
        <w:t>19.200</w:t>
      </w:r>
    </w:p>
    <w:p>
      <w:r>
        <w:t>4.800</w:t>
      </w:r>
    </w:p>
    <w:p>
      <w:r>
        <w:t>21.400</w:t>
      </w:r>
    </w:p>
    <w:p>
      <w:r>
        <w:t>19.000</w:t>
      </w:r>
    </w:p>
    <w:p>
      <w:r>
        <w:t>21.400</w:t>
      </w:r>
    </w:p>
    <w:p>
      <w:r>
        <w:t>19.000</w:t>
      </w:r>
    </w:p>
    <w:p>
      <w:r>
        <w:t>21.400</w:t>
      </w:r>
    </w:p>
    <w:p>
      <w:r>
        <w:t>19.000</w:t>
      </w:r>
    </w:p>
    <w:p>
      <w:r>
        <w:t>-</w:t>
      </w:r>
    </w:p>
    <w:p>
      <w:r>
        <w:t>Chờ Quyết toán</w:t>
      </w:r>
    </w:p>
    <w:p>
      <w:r>
        <w:t>2</w:t>
      </w:r>
    </w:p>
    <w:p>
      <w:r>
        <w:t>HTCNSH Nước Gầm, thôn Tây, xã Trà Bùi, huyện Trà Bồng</w:t>
      </w:r>
    </w:p>
    <w:p>
      <w:r>
        <w:t>UBND H.Trà Bồng</w:t>
      </w:r>
    </w:p>
    <w:p>
      <w:r>
        <w:t>2022- 2023</w:t>
      </w:r>
    </w:p>
    <w:p>
      <w:r>
        <w:t>138/QĐ-UBND ngày 29/8/2022 của UBND xã Trà Bùi</w:t>
      </w:r>
    </w:p>
    <w:p>
      <w:r>
        <w:t>4.000</w:t>
      </w:r>
    </w:p>
    <w:p>
      <w:r>
        <w:t>4.000</w:t>
      </w:r>
    </w:p>
    <w:p>
      <w:r>
        <w:t>-</w:t>
      </w:r>
    </w:p>
    <w:p>
      <w:r>
        <w:t>4.000</w:t>
      </w:r>
    </w:p>
    <w:p>
      <w:r>
        <w:t>4.000</w:t>
      </w:r>
    </w:p>
    <w:p>
      <w:r>
        <w:t>-</w:t>
      </w:r>
    </w:p>
    <w:p>
      <w:r>
        <w:t>3.900</w:t>
      </w:r>
    </w:p>
    <w:p>
      <w:r>
        <w:t>3.900</w:t>
      </w:r>
    </w:p>
    <w:p>
      <w:r>
        <w:t>3.900</w:t>
      </w:r>
    </w:p>
    <w:p>
      <w:r>
        <w:t>3.900</w:t>
      </w:r>
    </w:p>
    <w:p>
      <w:r>
        <w:t>3.900</w:t>
      </w:r>
    </w:p>
    <w:p>
      <w:r>
        <w:t>3.900</w:t>
      </w:r>
    </w:p>
    <w:p>
      <w:r>
        <w:t>-</w:t>
      </w:r>
    </w:p>
    <w:p>
      <w:r>
        <w:t>Chờ Quyết toán</w:t>
      </w:r>
    </w:p>
    <w:p>
      <w:r>
        <w:t>3</w:t>
      </w:r>
    </w:p>
    <w:p>
      <w:r>
        <w:t>HTCNSH thôn Làng Lành, xã Sơn Hải</w:t>
      </w:r>
    </w:p>
    <w:p>
      <w:r>
        <w:t>UBND H.Sơn Hà</w:t>
      </w:r>
    </w:p>
    <w:p>
      <w:r>
        <w:t>2022- 2023</w:t>
      </w:r>
    </w:p>
    <w:p>
      <w:r>
        <w:t>148/QĐ-UBND ngày 15/8/2022 của UBND xã Sơn Hải</w:t>
      </w:r>
    </w:p>
    <w:p>
      <w:r>
        <w:t>5.000</w:t>
      </w:r>
    </w:p>
    <w:p>
      <w:r>
        <w:t>5.000</w:t>
      </w:r>
    </w:p>
    <w:p>
      <w:r>
        <w:t>-</w:t>
      </w:r>
    </w:p>
    <w:p>
      <w:r>
        <w:t>5.000</w:t>
      </w:r>
    </w:p>
    <w:p>
      <w:r>
        <w:t>5.000</w:t>
      </w:r>
    </w:p>
    <w:p>
      <w:r>
        <w:t>-</w:t>
      </w:r>
    </w:p>
    <w:p>
      <w:r>
        <w:t>4.900</w:t>
      </w:r>
    </w:p>
    <w:p>
      <w:r>
        <w:t>4.900</w:t>
      </w:r>
    </w:p>
    <w:p>
      <w:r>
        <w:t>4.900</w:t>
      </w:r>
    </w:p>
    <w:p>
      <w:r>
        <w:t>4.900</w:t>
      </w:r>
    </w:p>
    <w:p>
      <w:r>
        <w:t>4.900</w:t>
      </w:r>
    </w:p>
    <w:p>
      <w:r>
        <w:t>4.900</w:t>
      </w:r>
    </w:p>
    <w:p>
      <w:r>
        <w:t>66</w:t>
      </w:r>
    </w:p>
    <w:p>
      <w:r>
        <w:t>Bố trí trả nợ quyết toán dự án hoàn thành</w:t>
      </w:r>
    </w:p>
    <w:p>
      <w:r>
        <w:t>4</w:t>
      </w:r>
    </w:p>
    <w:p>
      <w:r>
        <w:t>Nâng cấp, sửa chữa HTCNSH Nước Con Lan, tổ 1, thôn Trà Cưa, xã Trà Hiệp, huyện Trà Bồng</w:t>
      </w:r>
    </w:p>
    <w:p>
      <w:r>
        <w:t>UBND H.Trà Bồng</w:t>
      </w:r>
    </w:p>
    <w:p>
      <w:r>
        <w:t>2022- 2023</w:t>
      </w:r>
    </w:p>
    <w:p>
      <w:r>
        <w:t>165/QĐ-UBND ngày 29/8/2022 của UBND xã Trà Hiệp</w:t>
      </w:r>
    </w:p>
    <w:p>
      <w:r>
        <w:t>3.900</w:t>
      </w:r>
    </w:p>
    <w:p>
      <w:r>
        <w:t>3.900</w:t>
      </w:r>
    </w:p>
    <w:p>
      <w:r>
        <w:t>-</w:t>
      </w:r>
    </w:p>
    <w:p>
      <w:r>
        <w:t>3.900</w:t>
      </w:r>
    </w:p>
    <w:p>
      <w:r>
        <w:t>3.900</w:t>
      </w:r>
    </w:p>
    <w:p>
      <w:r>
        <w:t>-</w:t>
      </w:r>
    </w:p>
    <w:p>
      <w:r>
        <w:t>3.800</w:t>
      </w:r>
    </w:p>
    <w:p>
      <w:r>
        <w:t>3.800</w:t>
      </w:r>
    </w:p>
    <w:p>
      <w:r>
        <w:t>3.800</w:t>
      </w:r>
    </w:p>
    <w:p>
      <w:r>
        <w:t>3.800</w:t>
      </w:r>
    </w:p>
    <w:p>
      <w:r>
        <w:t>3.800</w:t>
      </w:r>
    </w:p>
    <w:p>
      <w:r>
        <w:t>3.800</w:t>
      </w:r>
    </w:p>
    <w:p>
      <w:r>
        <w:t>-</w:t>
      </w:r>
    </w:p>
    <w:p>
      <w:r>
        <w:t>Chờ Quyết toán</w:t>
      </w:r>
    </w:p>
    <w:p>
      <w:r>
        <w:t>5</w:t>
      </w:r>
    </w:p>
    <w:p>
      <w:r>
        <w:t>Nâng cấp, sửa chữa HTCNSH thôn Mang Đen, xã Ba Vì, huyện Ba Tơ</w:t>
      </w:r>
    </w:p>
    <w:p>
      <w:r>
        <w:t>UBND H. Ba Tơ</w:t>
      </w:r>
    </w:p>
    <w:p>
      <w:r>
        <w:t>2022- 2023</w:t>
      </w:r>
    </w:p>
    <w:p>
      <w:r>
        <w:t>2995/QĐ-UBND ngày 29/9/2022 của UBND huyện Ba Tơ</w:t>
      </w:r>
    </w:p>
    <w:p>
      <w:r>
        <w:t>5.000</w:t>
      </w:r>
    </w:p>
    <w:p>
      <w:r>
        <w:t>5.000</w:t>
      </w:r>
    </w:p>
    <w:p>
      <w:r>
        <w:t>-</w:t>
      </w:r>
    </w:p>
    <w:p>
      <w:r>
        <w:t>5.000</w:t>
      </w:r>
    </w:p>
    <w:p>
      <w:r>
        <w:t>5.000</w:t>
      </w:r>
    </w:p>
    <w:p>
      <w:r>
        <w:t>-</w:t>
      </w:r>
    </w:p>
    <w:p>
      <w:r>
        <w:t>4.900</w:t>
      </w:r>
    </w:p>
    <w:p>
      <w:r>
        <w:t>4.900</w:t>
      </w:r>
    </w:p>
    <w:p>
      <w:r>
        <w:t>4.859</w:t>
      </w:r>
    </w:p>
    <w:p>
      <w:r>
        <w:t>4.859</w:t>
      </w:r>
    </w:p>
    <w:p>
      <w:r>
        <w:t>4.887</w:t>
      </w:r>
    </w:p>
    <w:p>
      <w:r>
        <w:t>4.887</w:t>
      </w:r>
    </w:p>
    <w:p>
      <w:r>
        <w:t>-</w:t>
      </w:r>
    </w:p>
    <w:p>
      <w:r>
        <w:t>Đã quyết toán</w:t>
      </w:r>
    </w:p>
    <w:p>
      <w:r>
        <w:t>6</w:t>
      </w:r>
    </w:p>
    <w:p>
      <w:r>
        <w:t>HTCNSH Trung tâm cụm xã Sơn Linh, huyện Sơn Hà</w:t>
      </w:r>
    </w:p>
    <w:p>
      <w:r>
        <w:t>UBND H. Sơn Hà</w:t>
      </w:r>
    </w:p>
    <w:p>
      <w:r>
        <w:t>2023- 2024</w:t>
      </w:r>
    </w:p>
    <w:p>
      <w:r>
        <w:t>75a/QĐ-UBND ngày 12/7/2023 của UBND xã Sơn Linh</w:t>
      </w:r>
    </w:p>
    <w:p>
      <w:r>
        <w:t>3.000</w:t>
      </w:r>
    </w:p>
    <w:p>
      <w:r>
        <w:t>3.000</w:t>
      </w:r>
    </w:p>
    <w:p>
      <w:r>
        <w:t>-</w:t>
      </w:r>
    </w:p>
    <w:p>
      <w:r>
        <w:t>3.000</w:t>
      </w:r>
    </w:p>
    <w:p>
      <w:r>
        <w:t>3.000</w:t>
      </w:r>
    </w:p>
    <w:p>
      <w:r>
        <w:t>-</w:t>
      </w:r>
    </w:p>
    <w:p>
      <w:r>
        <w:t>2.800</w:t>
      </w:r>
    </w:p>
    <w:p>
      <w:r>
        <w:t>2.800</w:t>
      </w:r>
    </w:p>
    <w:p>
      <w:r>
        <w:t>2.800</w:t>
      </w:r>
    </w:p>
    <w:p>
      <w:r>
        <w:t>2.800</w:t>
      </w:r>
    </w:p>
    <w:p>
      <w:r>
        <w:t>2.800</w:t>
      </w:r>
    </w:p>
    <w:p>
      <w:r>
        <w:t>2.800</w:t>
      </w:r>
    </w:p>
    <w:p>
      <w:r>
        <w:t>84</w:t>
      </w:r>
    </w:p>
    <w:p>
      <w:r>
        <w:t>7</w:t>
      </w:r>
    </w:p>
    <w:p>
      <w:r>
        <w:t>Sửa chữa, nâng cấp HTCNSH xã Tịnh Trà, huyện Sơn Tịnh</w:t>
      </w:r>
    </w:p>
    <w:p>
      <w:r>
        <w:t>UBND H. Sơn Tịnh</w:t>
      </w:r>
    </w:p>
    <w:p>
      <w:r>
        <w:t>2023- 2024</w:t>
      </w:r>
    </w:p>
    <w:p>
      <w:r>
        <w:t>6.300</w:t>
      </w:r>
    </w:p>
    <w:p>
      <w:r>
        <w:t>5.040</w:t>
      </w:r>
    </w:p>
    <w:p>
      <w:r>
        <w:t>1.260</w:t>
      </w:r>
    </w:p>
    <w:p>
      <w:r>
        <w:t>6.300</w:t>
      </w:r>
    </w:p>
    <w:p>
      <w:r>
        <w:t>5.040</w:t>
      </w:r>
    </w:p>
    <w:p>
      <w:r>
        <w:t>1.260</w:t>
      </w:r>
    </w:p>
    <w:p>
      <w:r>
        <w:t>100</w:t>
      </w:r>
    </w:p>
    <w:p>
      <w:r>
        <w:t>100</w:t>
      </w:r>
    </w:p>
    <w:p>
      <w:r>
        <w:t>-</w:t>
      </w:r>
    </w:p>
    <w:p>
      <w:r>
        <w:t>-</w:t>
      </w:r>
    </w:p>
    <w:p>
      <w:r>
        <w:t>-</w:t>
      </w:r>
    </w:p>
    <w:p>
      <w:r>
        <w:t>-</w:t>
      </w:r>
    </w:p>
    <w:p>
      <w:r>
        <w:t>-</w:t>
      </w:r>
    </w:p>
    <w:p>
      <w:r>
        <w:t>II</w:t>
      </w:r>
    </w:p>
    <w:p>
      <w:r>
        <w:t>Sở Nông nghiệp và Phát triển nông thôn (*)</w:t>
      </w:r>
    </w:p>
    <w:p>
      <w:r>
        <w:t>49.500</w:t>
      </w:r>
    </w:p>
    <w:p>
      <w:r>
        <w:t>39.600</w:t>
      </w:r>
    </w:p>
    <w:p>
      <w:r>
        <w:t>9.900</w:t>
      </w:r>
    </w:p>
    <w:p>
      <w:r>
        <w:t>49.500</w:t>
      </w:r>
    </w:p>
    <w:p>
      <w:r>
        <w:t>39.600</w:t>
      </w:r>
    </w:p>
    <w:p>
      <w:r>
        <w:t>9.900</w:t>
      </w:r>
    </w:p>
    <w:p>
      <w:r>
        <w:t>35.450</w:t>
      </w:r>
    </w:p>
    <w:p>
      <w:r>
        <w:t>35.450</w:t>
      </w:r>
    </w:p>
    <w:p>
      <w:r>
        <w:t>27.892</w:t>
      </w:r>
    </w:p>
    <w:p>
      <w:r>
        <w:t>24.674</w:t>
      </w:r>
    </w:p>
    <w:p>
      <w:r>
        <w:t>35.825</w:t>
      </w:r>
    </w:p>
    <w:p>
      <w:r>
        <w:t>33.850</w:t>
      </w:r>
    </w:p>
    <w:p>
      <w:r>
        <w:t>1.500</w:t>
      </w:r>
    </w:p>
    <w:p>
      <w:r>
        <w:t>1</w:t>
      </w:r>
    </w:p>
    <w:p>
      <w:r>
        <w:t>HTCNSH liên xã Tịnh Bắc- Tịnh Đông, huyện Sơn Tịnh</w:t>
      </w:r>
    </w:p>
    <w:p>
      <w:r>
        <w:t>Sở NNPTNT</w:t>
      </w:r>
    </w:p>
    <w:p>
      <w:r>
        <w:t>2022-2024</w:t>
      </w:r>
    </w:p>
    <w:p>
      <w:r>
        <w:t>716/QĐ-UBND ngày 08/5/2023 của UBND tỉnh</w:t>
      </w:r>
    </w:p>
    <w:p>
      <w:r>
        <w:t>15.000</w:t>
      </w:r>
    </w:p>
    <w:p>
      <w:r>
        <w:t>12.000</w:t>
      </w:r>
    </w:p>
    <w:p>
      <w:r>
        <w:t>3.000</w:t>
      </w:r>
    </w:p>
    <w:p>
      <w:r>
        <w:t>15.000</w:t>
      </w:r>
    </w:p>
    <w:p>
      <w:r>
        <w:t>12.000</w:t>
      </w:r>
    </w:p>
    <w:p>
      <w:r>
        <w:t>3.000</w:t>
      </w:r>
    </w:p>
    <w:p>
      <w:r>
        <w:t>11.600</w:t>
      </w:r>
    </w:p>
    <w:p>
      <w:r>
        <w:t>11.600</w:t>
      </w:r>
    </w:p>
    <w:p>
      <w:r>
        <w:t>7.044</w:t>
      </w:r>
    </w:p>
    <w:p>
      <w:r>
        <w:t>7.044</w:t>
      </w:r>
    </w:p>
    <w:p>
      <w:r>
        <w:t>10.000</w:t>
      </w:r>
    </w:p>
    <w:p>
      <w:r>
        <w:t>10.000</w:t>
      </w:r>
    </w:p>
    <w:p>
      <w:r>
        <w:t>-</w:t>
      </w:r>
    </w:p>
    <w:p>
      <w:r>
        <w:t>2</w:t>
      </w:r>
    </w:p>
    <w:p>
      <w:r>
        <w:t>Nâng cấp, mở rộng HTCNSH xã Đức Thắng, huyện Mộ Đức</w:t>
      </w:r>
    </w:p>
    <w:p>
      <w:r>
        <w:t>Sở NNPTNT</w:t>
      </w:r>
    </w:p>
    <w:p>
      <w:r>
        <w:t>2022-2024</w:t>
      </w:r>
    </w:p>
    <w:p>
      <w:r>
        <w:t>67/QĐ-SXD ngày 04/5/2023 của Sở Xây dựng</w:t>
      </w:r>
    </w:p>
    <w:p>
      <w:r>
        <w:t>8.500</w:t>
      </w:r>
    </w:p>
    <w:p>
      <w:r>
        <w:t>6.800</w:t>
      </w:r>
    </w:p>
    <w:p>
      <w:r>
        <w:t>1.700</w:t>
      </w:r>
    </w:p>
    <w:p>
      <w:r>
        <w:t>8.500</w:t>
      </w:r>
    </w:p>
    <w:p>
      <w:r>
        <w:t>6.800</w:t>
      </w:r>
    </w:p>
    <w:p>
      <w:r>
        <w:t>1.700</w:t>
      </w:r>
    </w:p>
    <w:p>
      <w:r>
        <w:t>6.600</w:t>
      </w:r>
    </w:p>
    <w:p>
      <w:r>
        <w:t>6.600</w:t>
      </w:r>
    </w:p>
    <w:p>
      <w:r>
        <w:t>7.843</w:t>
      </w:r>
    </w:p>
    <w:p>
      <w:r>
        <w:t>6.600</w:t>
      </w:r>
    </w:p>
    <w:p>
      <w:r>
        <w:t>6.600</w:t>
      </w:r>
    </w:p>
    <w:p>
      <w:r>
        <w:t>6.600</w:t>
      </w:r>
    </w:p>
    <w:p>
      <w:r>
        <w:t>-</w:t>
      </w:r>
    </w:p>
    <w:p>
      <w:r>
        <w:t>3</w:t>
      </w:r>
    </w:p>
    <w:p>
      <w:r>
        <w:t>HTCNSH thôn Trì Bình, xã Bình Nguyên, huyện Bình Sơn</w:t>
      </w:r>
    </w:p>
    <w:p>
      <w:r>
        <w:t>Sở NNPTNT</w:t>
      </w:r>
    </w:p>
    <w:p>
      <w:r>
        <w:t>2022-2024</w:t>
      </w:r>
    </w:p>
    <w:p>
      <w:r>
        <w:t>87/QĐ-SXD ngày 12/6/2023 của Sở Xây dựng</w:t>
      </w:r>
    </w:p>
    <w:p>
      <w:r>
        <w:t>12.000</w:t>
      </w:r>
    </w:p>
    <w:p>
      <w:r>
        <w:t>9.600</w:t>
      </w:r>
    </w:p>
    <w:p>
      <w:r>
        <w:t>2.400</w:t>
      </w:r>
    </w:p>
    <w:p>
      <w:r>
        <w:t>12.000</w:t>
      </w:r>
    </w:p>
    <w:p>
      <w:r>
        <w:t>9.600</w:t>
      </w:r>
    </w:p>
    <w:p>
      <w:r>
        <w:t>2.400</w:t>
      </w:r>
    </w:p>
    <w:p>
      <w:r>
        <w:t>9.100</w:t>
      </w:r>
    </w:p>
    <w:p>
      <w:r>
        <w:t>9.100</w:t>
      </w:r>
    </w:p>
    <w:p>
      <w:r>
        <w:t>11.075</w:t>
      </w:r>
    </w:p>
    <w:p>
      <w:r>
        <w:t>9.100</w:t>
      </w:r>
    </w:p>
    <w:p>
      <w:r>
        <w:t>11.075</w:t>
      </w:r>
    </w:p>
    <w:p>
      <w:r>
        <w:t>9.100</w:t>
      </w:r>
    </w:p>
    <w:p>
      <w:r>
        <w:t>-</w:t>
      </w:r>
    </w:p>
    <w:p>
      <w:r>
        <w:t>4</w:t>
      </w:r>
    </w:p>
    <w:p>
      <w:r>
        <w:t>Sữa chữa, nâng cấp HTCNSH xã Đức Lợi, huyện Mộ Đức</w:t>
      </w:r>
    </w:p>
    <w:p>
      <w:r>
        <w:t>Sở NNPTNT</w:t>
      </w:r>
    </w:p>
    <w:p>
      <w:r>
        <w:t>2023-2025</w:t>
      </w:r>
    </w:p>
    <w:p>
      <w:r>
        <w:t>09/QĐ-SXD ngày 18/01/2024; 143/QĐ-SXD ngày 01/10/2024 của Sở Xây dựng</w:t>
      </w:r>
    </w:p>
    <w:p>
      <w:r>
        <w:t>14.000</w:t>
      </w:r>
    </w:p>
    <w:p>
      <w:r>
        <w:t>11.200</w:t>
      </w:r>
    </w:p>
    <w:p>
      <w:r>
        <w:t>2.800</w:t>
      </w:r>
    </w:p>
    <w:p>
      <w:r>
        <w:t>14.000</w:t>
      </w:r>
    </w:p>
    <w:p>
      <w:r>
        <w:t>11.200</w:t>
      </w:r>
    </w:p>
    <w:p>
      <w:r>
        <w:t>2.800</w:t>
      </w:r>
    </w:p>
    <w:p>
      <w:r>
        <w:t>8.150</w:t>
      </w:r>
    </w:p>
    <w:p>
      <w:r>
        <w:t>8.150</w:t>
      </w:r>
    </w:p>
    <w:p>
      <w:r>
        <w:t>1.930</w:t>
      </w:r>
    </w:p>
    <w:p>
      <w:r>
        <w:t>1930</w:t>
      </w:r>
    </w:p>
    <w:p>
      <w:r>
        <w:t>8150</w:t>
      </w:r>
    </w:p>
    <w:p>
      <w:r>
        <w:t>8.150</w:t>
      </w:r>
    </w:p>
    <w:p>
      <w:r>
        <w:t>1.500</w:t>
      </w:r>
    </w:p>
    <w:p>
      <w:r>
        <w:t>Giảm giá qua đấu thầu</w:t>
      </w:r>
    </w:p>
    <w:p>
      <w:r>
        <w:t>B</w:t>
      </w:r>
    </w:p>
    <w:p>
      <w:r>
        <w:t>Kế hoạch vốn phân khai sau</w:t>
      </w:r>
    </w:p>
    <w:p>
      <w:r>
        <w:t>30.000</w:t>
      </w:r>
    </w:p>
    <w:p>
      <w:r>
        <w:t>24.000</w:t>
      </w:r>
    </w:p>
    <w:p>
      <w:r>
        <w:t>6.000</w:t>
      </w:r>
    </w:p>
    <w:p>
      <w:r>
        <w:t>24.000</w:t>
      </w:r>
    </w:p>
    <w:p>
      <w:r>
        <w:t>Sở Nông nghiệp và Phát triển nông thôn (*)</w:t>
      </w:r>
    </w:p>
    <w:p>
      <w:r>
        <w:t>30.000</w:t>
      </w:r>
    </w:p>
    <w:p>
      <w:r>
        <w:t>24.000</w:t>
      </w:r>
    </w:p>
    <w:p>
      <w:r>
        <w:t>6.000</w:t>
      </w:r>
    </w:p>
    <w:p>
      <w:r>
        <w:t>30.000</w:t>
      </w:r>
    </w:p>
    <w:p>
      <w:r>
        <w:t>24.000</w:t>
      </w:r>
    </w:p>
    <w:p>
      <w:r>
        <w:t>6.000</w:t>
      </w:r>
    </w:p>
    <w:p>
      <w:r>
        <w:t>450</w:t>
      </w:r>
    </w:p>
    <w:p>
      <w:r>
        <w:t>450</w:t>
      </w:r>
    </w:p>
    <w:p>
      <w:r>
        <w:t>-</w:t>
      </w:r>
    </w:p>
    <w:p>
      <w:r>
        <w:t>-</w:t>
      </w:r>
    </w:p>
    <w:p>
      <w:r>
        <w:t>-</w:t>
      </w:r>
    </w:p>
    <w:p>
      <w:r>
        <w:t>-</w:t>
      </w:r>
    </w:p>
    <w:p>
      <w:r>
        <w:t>24.000</w:t>
      </w:r>
    </w:p>
    <w:p>
      <w:r>
        <w:t>1</w:t>
      </w:r>
    </w:p>
    <w:p>
      <w:r>
        <w:t>Nâng cấp, mở rộng HTCNSH Đức Hòa - Đức Thạnh, huyện Mộ Đức (Giai đoạn II)</w:t>
      </w:r>
    </w:p>
    <w:p>
      <w:r>
        <w:t>Sở NNPTNT</w:t>
      </w:r>
    </w:p>
    <w:p>
      <w:r>
        <w:t>2024-2025</w:t>
      </w:r>
    </w:p>
    <w:p>
      <w:r>
        <w:t>15.000</w:t>
      </w:r>
    </w:p>
    <w:p>
      <w:r>
        <w:t>12.000</w:t>
      </w:r>
    </w:p>
    <w:p>
      <w:r>
        <w:t>3.000</w:t>
      </w:r>
    </w:p>
    <w:p>
      <w:r>
        <w:t>15.000</w:t>
      </w:r>
    </w:p>
    <w:p>
      <w:r>
        <w:t>12.000</w:t>
      </w:r>
    </w:p>
    <w:p>
      <w:r>
        <w:t>3.000</w:t>
      </w:r>
    </w:p>
    <w:p>
      <w:r>
        <w:t>150</w:t>
      </w:r>
    </w:p>
    <w:p>
      <w:r>
        <w:t>150</w:t>
      </w:r>
    </w:p>
    <w:p>
      <w:r>
        <w:t>0</w:t>
      </w:r>
    </w:p>
    <w:p>
      <w:r>
        <w:t>0</w:t>
      </w:r>
    </w:p>
    <w:p>
      <w:r>
        <w:t>Nhu cầu năm 2025 là 6,25 tỷ đồng sẽ cân đối bố trí khi đủ điều kiện đầu tư</w:t>
      </w:r>
    </w:p>
    <w:p>
      <w:r>
        <w:t>2</w:t>
      </w:r>
    </w:p>
    <w:p>
      <w:r>
        <w:t>Nâng cấp, mở rộng HTCNSH thôn Minh Quang, xã Tịnh Hòa, TP Quảng Ngãi</w:t>
      </w:r>
    </w:p>
    <w:p>
      <w:r>
        <w:t>Sở NNPTNT</w:t>
      </w:r>
    </w:p>
    <w:p>
      <w:r>
        <w:t>2023-2024</w:t>
      </w:r>
    </w:p>
    <w:p>
      <w:r>
        <w:t>8.000</w:t>
      </w:r>
    </w:p>
    <w:p>
      <w:r>
        <w:t>6.400</w:t>
      </w:r>
    </w:p>
    <w:p>
      <w:r>
        <w:t>1.600</w:t>
      </w:r>
    </w:p>
    <w:p>
      <w:r>
        <w:t>8.000</w:t>
      </w:r>
    </w:p>
    <w:p>
      <w:r>
        <w:t>6.400</w:t>
      </w:r>
    </w:p>
    <w:p>
      <w:r>
        <w:t>1.600</w:t>
      </w:r>
    </w:p>
    <w:p>
      <w:r>
        <w:t>150</w:t>
      </w:r>
    </w:p>
    <w:p>
      <w:r>
        <w:t>150</w:t>
      </w:r>
    </w:p>
    <w:p>
      <w:r>
        <w:t>-</w:t>
      </w:r>
    </w:p>
    <w:p>
      <w:r>
        <w:t>-</w:t>
      </w:r>
    </w:p>
    <w:p>
      <w:r>
        <w:t>-</w:t>
      </w:r>
    </w:p>
    <w:p>
      <w:r>
        <w:t>-</w:t>
      </w:r>
    </w:p>
    <w:p>
      <w:r>
        <w:t>-</w:t>
      </w:r>
    </w:p>
    <w:p>
      <w:r>
        <w:t>Dừng Dự án</w:t>
      </w:r>
    </w:p>
    <w:p>
      <w:r>
        <w:t>3</w:t>
      </w:r>
    </w:p>
    <w:p>
      <w:r>
        <w:t>Nâng cấp, mở rộng HTCNSH xã Bình Hải, huyện Bình Sơn</w:t>
      </w:r>
    </w:p>
    <w:p>
      <w:r>
        <w:t>Sở NNPTNT</w:t>
      </w:r>
    </w:p>
    <w:p>
      <w:r>
        <w:t>2024-2025</w:t>
      </w:r>
    </w:p>
    <w:p>
      <w:r>
        <w:t>7.000</w:t>
      </w:r>
    </w:p>
    <w:p>
      <w:r>
        <w:t>5.600</w:t>
      </w:r>
    </w:p>
    <w:p>
      <w:r>
        <w:t>1.400</w:t>
      </w:r>
    </w:p>
    <w:p>
      <w:r>
        <w:t>7.000</w:t>
      </w:r>
    </w:p>
    <w:p>
      <w:r>
        <w:t>5.600</w:t>
      </w:r>
    </w:p>
    <w:p>
      <w:r>
        <w:t>1.400</w:t>
      </w:r>
    </w:p>
    <w:p>
      <w:r>
        <w:t>150</w:t>
      </w:r>
    </w:p>
    <w:p>
      <w:r>
        <w:t>150</w:t>
      </w:r>
    </w:p>
    <w:p>
      <w:r>
        <w:t>-</w:t>
      </w:r>
    </w:p>
    <w:p>
      <w:r>
        <w:t>0</w:t>
      </w:r>
    </w:p>
    <w:p>
      <w:r>
        <w:t>0</w:t>
      </w:r>
    </w:p>
    <w:p>
      <w:r>
        <w:t>-</w:t>
      </w:r>
    </w:p>
    <w:p>
      <w:r>
        <w:t>Dừng Dự án</w:t>
      </w:r>
    </w:p>
    <w:p>
      <w:r>
        <w:t>PHỤ LỤC 5</w:t>
      </w:r>
    </w:p>
    <w:p>
      <w:r>
        <w:t>KẾ HOẠCH ĐẦU TƯ CÔNG NĂM 2025 NGUỒN VỐN NGÂN SÁCH TỈNH THỰC HIỆN CHƯƠNG TRÌNH PHÁT TRIỂN LÂM NGHIỆP BỀN VỮNG</w:t>
      </w:r>
    </w:p>
    <w:p>
      <w:r>
        <w:t>(Kèm theo Nghị quyết số 61/NQ-HĐND ngày 10/12/2024 của Hội đồng nhân dân tỉnh)</w:t>
      </w:r>
    </w:p>
    <w:p>
      <w:r>
        <w:t>Đơn vị: Triệu đồng</w:t>
      </w:r>
    </w:p>
    <w:p>
      <w:r>
        <w:t>TT</w:t>
      </w:r>
    </w:p>
    <w:p>
      <w:r>
        <w:t>TÊN DỰ ÁN</w:t>
      </w:r>
    </w:p>
    <w:p>
      <w:r>
        <w:t>Đầu mối giao kế hoạch</w:t>
      </w:r>
    </w:p>
    <w:p>
      <w:r>
        <w:t>Địa điểm xây dựng</w:t>
      </w:r>
    </w:p>
    <w:p>
      <w:r>
        <w:t>Thời gian KC-HT</w:t>
      </w:r>
    </w:p>
    <w:p>
      <w:r>
        <w:t>Quyết định đầu tư</w:t>
      </w:r>
    </w:p>
    <w:p>
      <w:r>
        <w:t>Kế hoạch đầu tư công trung hạn giai đoạn 2021-2025</w:t>
      </w:r>
    </w:p>
    <w:p>
      <w:r>
        <w:t>Tình hình triển khai thực hiện đến hết năm 2024</w:t>
      </w:r>
    </w:p>
    <w:p>
      <w:r>
        <w:t>Kế hoạch vốn NST năm 2025</w:t>
      </w:r>
    </w:p>
    <w:p>
      <w:r>
        <w:t>Ghi chú</w:t>
      </w:r>
    </w:p>
    <w:p>
      <w:r>
        <w:t>Đã bố trí vốn đến hết năm 2024</w:t>
      </w:r>
    </w:p>
    <w:p>
      <w:r>
        <w:t>Luỹ kế giá trị khối lượng thực hiện đến ngày 31/10/2024</w:t>
      </w:r>
    </w:p>
    <w:p>
      <w:r>
        <w:t>Ước giá trị giải ngân đến ngày 31/12/2024</w:t>
      </w:r>
    </w:p>
    <w:p>
      <w:r>
        <w:t>Số QĐ, ngày tháng năm Quyết định</w:t>
      </w:r>
    </w:p>
    <w:p>
      <w:r>
        <w:t>Tổng số</w:t>
      </w:r>
    </w:p>
    <w:p>
      <w:r>
        <w:t>NSTW</w:t>
      </w:r>
    </w:p>
    <w:p>
      <w:r>
        <w:t>Ngân sách tỉnh</w:t>
      </w:r>
    </w:p>
    <w:p>
      <w:r>
        <w:t>Tổng số</w:t>
      </w:r>
    </w:p>
    <w:p>
      <w:r>
        <w:t>Trong đó: Ngân sách tỉnh</w:t>
      </w:r>
    </w:p>
    <w:p>
      <w:r>
        <w:t>Tổng số</w:t>
      </w:r>
    </w:p>
    <w:p>
      <w:r>
        <w:t>Trong đó: Giá trị khối lượng thuộc nguồn vốn ngân sách tỉnh</w:t>
      </w:r>
    </w:p>
    <w:p>
      <w:r>
        <w:t>Tổng số</w:t>
      </w:r>
    </w:p>
    <w:p>
      <w:r>
        <w:t>Trong đó: Ngân sách tỉnh</w:t>
      </w:r>
    </w:p>
    <w:p>
      <w:r>
        <w:t>TỔNG CỘNG</w:t>
      </w:r>
    </w:p>
    <w:p>
      <w:r>
        <w:t>430.658</w:t>
      </w:r>
    </w:p>
    <w:p>
      <w:r>
        <w:t>151.458</w:t>
      </w:r>
    </w:p>
    <w:p>
      <w:r>
        <w:t>279.200</w:t>
      </w:r>
    </w:p>
    <w:p>
      <w:r>
        <w:t>63.367</w:t>
      </w:r>
    </w:p>
    <w:p>
      <w:r>
        <w:t>36.630</w:t>
      </w:r>
    </w:p>
    <w:p>
      <w:r>
        <w:t>36.630</w:t>
      </w:r>
    </w:p>
    <w:p>
      <w:r>
        <w:t>8.655</w:t>
      </w:r>
    </w:p>
    <w:p>
      <w:r>
        <w:t>8.655</w:t>
      </w:r>
    </w:p>
    <w:p>
      <w:r>
        <w:t>21.448</w:t>
      </w:r>
    </w:p>
    <w:p>
      <w:r>
        <w:t>21.448</w:t>
      </w:r>
    </w:p>
    <w:p>
      <w:r>
        <w:t>25.092</w:t>
      </w:r>
    </w:p>
    <w:p>
      <w:r>
        <w:t>I</w:t>
      </w:r>
    </w:p>
    <w:p>
      <w:r>
        <w:t>Dự án chuyển tiếp</w:t>
      </w:r>
    </w:p>
    <w:p>
      <w:r>
        <w:t>384.894</w:t>
      </w:r>
    </w:p>
    <w:p>
      <w:r>
        <w:t>151.458</w:t>
      </w:r>
    </w:p>
    <w:p>
      <w:r>
        <w:t>233.436</w:t>
      </w:r>
    </w:p>
    <w:p>
      <w:r>
        <w:t>13.025</w:t>
      </w:r>
    </w:p>
    <w:p>
      <w:r>
        <w:t>10.530</w:t>
      </w:r>
    </w:p>
    <w:p>
      <w:r>
        <w:t>10.530</w:t>
      </w:r>
    </w:p>
    <w:p>
      <w:r>
        <w:t>8.035</w:t>
      </w:r>
    </w:p>
    <w:p>
      <w:r>
        <w:t>8.035</w:t>
      </w:r>
    </w:p>
    <w:p>
      <w:r>
        <w:t>9.397</w:t>
      </w:r>
    </w:p>
    <w:p>
      <w:r>
        <w:t>9.397</w:t>
      </w:r>
    </w:p>
    <w:p>
      <w:r>
        <w:t>850</w:t>
      </w:r>
    </w:p>
    <w:p>
      <w:r>
        <w:t>1</w:t>
      </w:r>
    </w:p>
    <w:p>
      <w:r>
        <w:t>Mô hình trồng rừng phòng hộ và Mô hình trồng đai cây xanh phân định ranh giới giữa các loại rừng</w:t>
      </w:r>
    </w:p>
    <w:p>
      <w:r>
        <w:t>Sở NN và PTNT</w:t>
      </w:r>
    </w:p>
    <w:p>
      <w:r>
        <w:t>huyện Minh Long và Sơn Tây</w:t>
      </w:r>
    </w:p>
    <w:p>
      <w:r>
        <w:t>2018- 2021</w:t>
      </w:r>
    </w:p>
    <w:p>
      <w:r>
        <w:t>51/QĐ-UB ngày 08/01/2018</w:t>
      </w:r>
    </w:p>
    <w:p>
      <w:r>
        <w:t>6.325</w:t>
      </w:r>
    </w:p>
    <w:p>
      <w:r>
        <w:t>3.304</w:t>
      </w:r>
    </w:p>
    <w:p>
      <w:r>
        <w:t>3.021</w:t>
      </w:r>
    </w:p>
    <w:p>
      <w:r>
        <w:t>785</w:t>
      </w:r>
    </w:p>
    <w:p>
      <w:r>
        <w:t>780</w:t>
      </w:r>
    </w:p>
    <w:p>
      <w:r>
        <w:t>780</w:t>
      </w:r>
    </w:p>
    <w:p>
      <w:r>
        <w:t>631</w:t>
      </w:r>
    </w:p>
    <w:p>
      <w:r>
        <w:t>631</w:t>
      </w:r>
    </w:p>
    <w:p>
      <w:r>
        <w:t>631</w:t>
      </w:r>
    </w:p>
    <w:p>
      <w:r>
        <w:t>631</w:t>
      </w:r>
    </w:p>
    <w:p>
      <w:r>
        <w:t>-</w:t>
      </w:r>
    </w:p>
    <w:p>
      <w:r>
        <w:t>Đã Quyết toán</w:t>
      </w:r>
    </w:p>
    <w:p>
      <w:r>
        <w:t>2</w:t>
      </w:r>
    </w:p>
    <w:p>
      <w:r>
        <w:t>Kế hoạch trồng cây phân tán của Đoàn TNCS Hồ Chí Minh tỉnh Quảng Ngãi, giai đoạn 2018-2020</w:t>
      </w:r>
    </w:p>
    <w:p>
      <w:r>
        <w:t>Tỉnh Đoàn Quảng Ngãi</w:t>
      </w:r>
    </w:p>
    <w:p>
      <w:r>
        <w:t>Tại địa bàn các huyện, thành phố thuộc tỉnh Quảng Ngãi (trừ huyện Lý Sơn)</w:t>
      </w:r>
    </w:p>
    <w:p>
      <w:r>
        <w:t>2018- 2022</w:t>
      </w:r>
    </w:p>
    <w:p>
      <w:r>
        <w:t>1162/QĐ- UBND 19/8/2019</w:t>
      </w:r>
    </w:p>
    <w:p>
      <w:r>
        <w:t>2.013</w:t>
      </w:r>
    </w:p>
    <w:p>
      <w:r>
        <w:t>-</w:t>
      </w:r>
    </w:p>
    <w:p>
      <w:r>
        <w:t>2.013</w:t>
      </w:r>
    </w:p>
    <w:p>
      <w:r>
        <w:t>250</w:t>
      </w:r>
    </w:p>
    <w:p>
      <w:r>
        <w:t>250</w:t>
      </w:r>
    </w:p>
    <w:p>
      <w:r>
        <w:t>250</w:t>
      </w:r>
    </w:p>
    <w:p>
      <w:r>
        <w:t>233</w:t>
      </w:r>
    </w:p>
    <w:p>
      <w:r>
        <w:t>233</w:t>
      </w:r>
    </w:p>
    <w:p>
      <w:r>
        <w:t>233</w:t>
      </w:r>
    </w:p>
    <w:p>
      <w:r>
        <w:t>233</w:t>
      </w:r>
    </w:p>
    <w:p>
      <w:r>
        <w:t>-</w:t>
      </w:r>
    </w:p>
    <w:p>
      <w:r>
        <w:t>Đã Quyết toán</w:t>
      </w:r>
    </w:p>
    <w:p>
      <w:r>
        <w:t>3</w:t>
      </w:r>
    </w:p>
    <w:p>
      <w:r>
        <w:t>Dự án Bảo vệ và Phát triển rừng phòng hộ tỉnh Quảng Ngãi, giai đoạn 2011-2020</w:t>
      </w:r>
    </w:p>
    <w:p>
      <w:r>
        <w:t>Sở NN và PTNT</w:t>
      </w:r>
    </w:p>
    <w:p>
      <w:r>
        <w:t>Trên địa bàn các huyện: Ba Tơ, Sơn Tây, Sơn Hà, Minh Long, Trà bồng</w:t>
      </w:r>
    </w:p>
    <w:p>
      <w:r>
        <w:t>2011- 2026</w:t>
      </w:r>
    </w:p>
    <w:p>
      <w:r>
        <w:t>1089/QĐ-UBND ngày 31/7/2021; 581/QĐ-UBND ngày 17/5/2024</w:t>
      </w:r>
    </w:p>
    <w:p>
      <w:r>
        <w:t>376.556</w:t>
      </w:r>
    </w:p>
    <w:p>
      <w:r>
        <w:t>148.154</w:t>
      </w:r>
    </w:p>
    <w:p>
      <w:r>
        <w:t>228.402</w:t>
      </w:r>
    </w:p>
    <w:p>
      <w:r>
        <w:t>11.990</w:t>
      </w:r>
    </w:p>
    <w:p>
      <w:r>
        <w:t>9.500</w:t>
      </w:r>
    </w:p>
    <w:p>
      <w:r>
        <w:t>9.500</w:t>
      </w:r>
    </w:p>
    <w:p>
      <w:r>
        <w:t>7.171</w:t>
      </w:r>
    </w:p>
    <w:p>
      <w:r>
        <w:t>7.171</w:t>
      </w:r>
    </w:p>
    <w:p>
      <w:r>
        <w:t>8.533</w:t>
      </w:r>
    </w:p>
    <w:p>
      <w:r>
        <w:t>8.533</w:t>
      </w:r>
    </w:p>
    <w:p>
      <w:r>
        <w:t>850</w:t>
      </w:r>
    </w:p>
    <w:p>
      <w:r>
        <w:t>II</w:t>
      </w:r>
    </w:p>
    <w:p>
      <w:r>
        <w:t>Dự án khởi công mới giai đoạn 2021-2025</w:t>
      </w:r>
    </w:p>
    <w:p>
      <w:r>
        <w:t>45.764</w:t>
      </w:r>
    </w:p>
    <w:p>
      <w:r>
        <w:t>-</w:t>
      </w:r>
    </w:p>
    <w:p>
      <w:r>
        <w:t>45.764</w:t>
      </w:r>
    </w:p>
    <w:p>
      <w:r>
        <w:t>45.715</w:t>
      </w:r>
    </w:p>
    <w:p>
      <w:r>
        <w:t>26.100</w:t>
      </w:r>
    </w:p>
    <w:p>
      <w:r>
        <w:t>26.100</w:t>
      </w:r>
    </w:p>
    <w:p>
      <w:r>
        <w:t>620</w:t>
      </w:r>
    </w:p>
    <w:p>
      <w:r>
        <w:t>620</w:t>
      </w:r>
    </w:p>
    <w:p>
      <w:r>
        <w:t>12.051</w:t>
      </w:r>
    </w:p>
    <w:p>
      <w:r>
        <w:t>12.051</w:t>
      </w:r>
    </w:p>
    <w:p>
      <w:r>
        <w:t>3.658</w:t>
      </w:r>
    </w:p>
    <w:p>
      <w:r>
        <w:t>1</w:t>
      </w:r>
    </w:p>
    <w:p>
      <w:r>
        <w:t>Hiện đại hóa, nâng cao năng lực giám sát diễn biến tài nguyên rừng và đất quy hoạch lâm nghiệp tỉnh Quảng Ngãi</w:t>
      </w:r>
    </w:p>
    <w:p>
      <w:r>
        <w:t>Sở NN và PTNT</w:t>
      </w:r>
    </w:p>
    <w:p>
      <w:r>
        <w:t>Toàn tỉnh</w:t>
      </w:r>
    </w:p>
    <w:p>
      <w:r>
        <w:t>2021- 2025</w:t>
      </w:r>
    </w:p>
    <w:p>
      <w:r>
        <w:t>1904/QĐ-UBND ngày 21/12/2023</w:t>
      </w:r>
    </w:p>
    <w:p>
      <w:r>
        <w:t>8.391</w:t>
      </w:r>
    </w:p>
    <w:p>
      <w:r>
        <w:t>-</w:t>
      </w:r>
    </w:p>
    <w:p>
      <w:r>
        <w:t>8.391</w:t>
      </w:r>
    </w:p>
    <w:p>
      <w:r>
        <w:t>8.342</w:t>
      </w:r>
    </w:p>
    <w:p>
      <w:r>
        <w:t>7.800</w:t>
      </w:r>
    </w:p>
    <w:p>
      <w:r>
        <w:t>7.800</w:t>
      </w:r>
    </w:p>
    <w:p>
      <w:r>
        <w:t>251</w:t>
      </w:r>
    </w:p>
    <w:p>
      <w:r>
        <w:t>251</w:t>
      </w:r>
    </w:p>
    <w:p>
      <w:r>
        <w:t>4.751</w:t>
      </w:r>
    </w:p>
    <w:p>
      <w:r>
        <w:t>4.751</w:t>
      </w:r>
    </w:p>
    <w:p>
      <w:r>
        <w:t>542</w:t>
      </w:r>
    </w:p>
    <w:p>
      <w:r>
        <w:t>2</w:t>
      </w:r>
    </w:p>
    <w:p>
      <w:r>
        <w:t>Bảo vệ và phát triển rừng phòng hộ trên lâm phần Ban quản lý rừng phòng hộ tỉnh Quảng Ngãi quản lý, giai đoạn 2021-2025</w:t>
      </w:r>
    </w:p>
    <w:p>
      <w:r>
        <w:t>Sở NN và PTNT</w:t>
      </w:r>
    </w:p>
    <w:p>
      <w:r>
        <w:t>Lâm phần quản lý của BQL rừng phòng hộ tỉnh Quảng Ngãi</w:t>
      </w:r>
    </w:p>
    <w:p>
      <w:r>
        <w:t>2023-2030</w:t>
      </w:r>
    </w:p>
    <w:p>
      <w:r>
        <w:t>1864/QĐ-UBND ngày 14/12/2023; 1016/QĐ-UBND ngày 15/8/2024</w:t>
      </w:r>
    </w:p>
    <w:p>
      <w:r>
        <w:t>37.373</w:t>
      </w:r>
    </w:p>
    <w:p>
      <w:r>
        <w:t>-</w:t>
      </w:r>
    </w:p>
    <w:p>
      <w:r>
        <w:t>37.373</w:t>
      </w:r>
    </w:p>
    <w:p>
      <w:r>
        <w:t>37.373</w:t>
      </w:r>
    </w:p>
    <w:p>
      <w:r>
        <w:t>18.300</w:t>
      </w:r>
    </w:p>
    <w:p>
      <w:r>
        <w:t>18.300</w:t>
      </w:r>
    </w:p>
    <w:p>
      <w:r>
        <w:t>369</w:t>
      </w:r>
    </w:p>
    <w:p>
      <w:r>
        <w:t>369</w:t>
      </w:r>
    </w:p>
    <w:p>
      <w:r>
        <w:t>7.300</w:t>
      </w:r>
    </w:p>
    <w:p>
      <w:r>
        <w:t>7.300</w:t>
      </w:r>
    </w:p>
    <w:p>
      <w:r>
        <w:t>3.116</w:t>
      </w:r>
    </w:p>
    <w:p>
      <w:r>
        <w:t>III</w:t>
      </w:r>
    </w:p>
    <w:p>
      <w:r>
        <w:t>Số vốn phân khai sau</w:t>
      </w:r>
    </w:p>
    <w:p>
      <w:r>
        <w:t>4.627</w:t>
      </w:r>
    </w:p>
    <w:p>
      <w:r>
        <w:t>20.584</w:t>
      </w:r>
    </w:p>
    <w:p>
      <w:r>
        <w:t>* Số Kế hoạch vốn đầu tư công trung hạn còn lại sẽ được đưa vào mục phân khai sau và sẽ được UBND tỉnh trình HĐND tỉnh điều chỉnh và giao Kế hoạch vốn đầu tư công trung hạn giai đoạn 2021-2025 và năm 2025 đợt 2 tại Kỳ họp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