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61/NQ-HĐND năm 2023 thông qua hệ số điều chỉnh giá đất năm 2024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HỘI ĐỒNG NHÂN DÂN</w:t>
      </w:r>
    </w:p>
    <w:p>
      <w:r>
        <w:t>TỈNH VĨNH PHÚC</w:t>
      </w:r>
    </w:p>
    <w:p>
      <w:r>
        <w:t>-------</w:t>
      </w:r>
    </w:p>
    <w:p>
      <w:r>
        <w:t>CỘNG HÒA XÃ HỘI CHỦ NGHĨA VIỆT NAM</w:t>
      </w:r>
    </w:p>
    <w:p>
      <w:r>
        <w:t>Độc lập - Tự do - Hạnh phúc</w:t>
      </w:r>
    </w:p>
    <w:p>
      <w:r>
        <w:t>---------------</w:t>
      </w:r>
    </w:p>
    <w:p>
      <w:r>
        <w:t>Số: 61/NQ-HĐND</w:t>
      </w:r>
    </w:p>
    <w:p>
      <w:r>
        <w:t>Vĩnh Phúc, ngày 15 tháng 12 năm 2023</w:t>
      </w:r>
    </w:p>
    <w:p>
      <w:r>
        <w:t>NGHỊ QUYẾT</w:t>
      </w:r>
    </w:p>
    <w:p>
      <w:r>
        <w:t>VỀ VIỆC THÔNG QUA HỆ SỐ ĐIỀU CHỈNH GIÁ ĐẤT NĂM 2024 TRÊN ĐỊA BÀN TỈNH VĨNH PHÚC</w:t>
      </w:r>
    </w:p>
    <w:p>
      <w:r>
        <w:t>HỘI ĐỒNG NHÂN DÂN TỈNH VĨNH PHÚC</w:t>
      </w:r>
    </w:p>
    <w:p>
      <w:r>
        <w:t>KHOÁ XVII KỲ HỌP THỨ 13</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44/2014/NĐ-CP ngày 15 tháng 5 năm 2014 của Chính phủ quy định về giá đất;</w:t>
      </w:r>
    </w:p>
    <w:p>
      <w:r>
        <w:t>Căn cứ Nghị định số 45/2014/NĐ-CP ngày 15 tháng 5 năm 2014 của Chính phủ quy định về thu tiền sử dụng đất;</w:t>
      </w:r>
    </w:p>
    <w:p>
      <w:r>
        <w:t>Căn cứ Nghị định số 46/2014/NĐ-CP ngày 15 tháng 5 năm 2014 của Chính phủ quy định về thu tiền thuê đất, thuê mặt nước;</w:t>
      </w:r>
    </w:p>
    <w:p>
      <w:r>
        <w:t>Căn cứ Nghị định 135/2016/NĐ-CP ngày 09 tháng 9 năm 2016 của Chính phủ sửa đổi, bổ sung một số điều của các Nghị định quy định về thu tiền sử dụng đất, thu tiền thuê đất, thuê mặt nước;</w:t>
      </w:r>
    </w:p>
    <w:p>
      <w:r>
        <w:t>Căn cứ Nghị định số 123/2017/NĐ-CP ngày 14 tháng 11 năm 2017 của Chính phủ sửa đổi, bổ sung một số điều của các Nghị định quy định về thu tiền sử dụng đất, thu tiền thuê đất, thuê mặt nước;</w:t>
      </w:r>
    </w:p>
    <w:p>
      <w:r>
        <w:t>Căn cứ Nghị định số 01/2017/NĐ-CP ngày 06 tháng 01 năm 2017 của Chính phủ sửa đổi, bổ sung một số Nghị định quy định chi tiết thi hành Luật Đất đai;</w:t>
      </w:r>
    </w:p>
    <w:p>
      <w:r>
        <w:t>Căn cứ Thông tư số 76/2014/TT-BTC ngày 16 tháng 6 năm 2014 của Bộ Trưởng Bộ Tài chính hướng dẫn một số điều của Nghị định 45/2014/NĐ-CP ngày 15 tháng 5 năm 2014 của Chính phủ quy định về thu tiền sử dụng đất;</w:t>
      </w:r>
    </w:p>
    <w:p>
      <w:r>
        <w:t>Căn cứ Thông tư số 77/2014/TT-BTC ngày 16 tháng 6 năm 2014 của Bộ Trưởng Bộ Tài chính hướng dẫn một số điều của Nghị định 46/2014/NĐ-CP ngày 15 tháng 5 năm 2014 của Chính phủ quy định về thu tiền thuê đất, thuê mặt nước;</w:t>
      </w:r>
    </w:p>
    <w:p>
      <w:r>
        <w:t>Căn cứ Thông tư số 332/2016/TT-BTC ngày 26 tháng 12 năm 2016 của Bộ Trưởng Bộ Tài chính sửa đổi, bổ sung một số điều của Thông tư số 76/2014/TT-BTC ngày 16 tháng 6 năm 2014 của Bộ Tài chính hướng dẫn một số điều của Nghị định số 45/2014/NĐ-CP ngày 15 tháng 5 năm 2014 của Chính phủ quy định về thu tiền sử dụng đất;</w:t>
      </w:r>
    </w:p>
    <w:p>
      <w:r>
        <w:t>Căn cứ Thông tư số 333/2016/TT-BTC ngày 26 tháng 12 năm 2016 của Bộ Trưởng Bộ Tài chính sửa đổi, bổ sung một số điều của Thông tư số 77/2014/TT-BTC ngày 16 tháng 6 năm 2014 hướng dẫn một số điều của Nghị định số 46/2014/NĐ-CP ngày 15 tháng 5 năm 2014 của Chính phủ quy định về thu tiền thuê đất, thuê mặt nước.</w:t>
      </w:r>
    </w:p>
    <w:p>
      <w:r>
        <w:t>Xét Tờ trình số 432/TTr-UBND ngày 06 tháng 12 năm 2023 của Uỷ ban nhân dân tỉnh về việc Dự thảo nghị quyết của HĐND tỉnh quy định về hệ số điều chỉnh giá đất năm 2024 trên địa bàn tỉnh Vĩnh Phúc; Văn bản số 10364/UBND-KT2 ngày 12 tháng 12 của UBND tỉnh giải trình bổ sung một số nội dung về hệ số điều chỉnh giá đất năm 2024 trên địa bàn tỉnh ; Báo cáo thẩm tra của Ban Kinh tế - Ngân sách Hội đồng nhân dân tỉnh; ý kiến thảo luận của đại biểu Hội đồng nhân dân tỉnh tại kỳ họp.</w:t>
      </w:r>
    </w:p>
    <w:p>
      <w:r>
        <w:t>QUYẾT NGHỊ:</w:t>
      </w:r>
    </w:p>
    <w:p>
      <w:r>
        <w:t>Điều 1. Thông qua hệ số điều chỉnh giá đất trên địa bàn tỉnh năm 2024    (có phụ lục kèm theo)</w:t>
      </w:r>
    </w:p>
    <w:p>
      <w:r>
        <w:t>Điều 2. Tổ chức thực hiện</w:t>
      </w:r>
    </w:p>
    <w:p>
      <w:r>
        <w:t>1. Ủy ban nhân dân tỉnh tổ chức triển khai thực hiện Nghị quyết.</w:t>
      </w:r>
    </w:p>
    <w:p>
      <w:r>
        <w:t>2. Thường trực Hội đồng nhân dân tỉnh, các Ban của Hội đồng nhân dân tỉnh, Tổ đại biểu Hội đồng nhân dân tỉnh và đại biểu Hội đồng nhân dân tỉnh căn cứ chức năng, nhiệm vụ có trách nhiệm kiểm tra, giám sát việc thực hiện Nghị quyết này.</w:t>
      </w:r>
    </w:p>
    <w:p>
      <w:r>
        <w:t>3. Nghị quyết này đã được Hội đồng nhân dân tỉnh Vĩnh Phúc khóa XVII, kỳ họp thứ 13 thông qua ngày 15 tháng 12 năm 2023 và có hiệu lực kể từ ngày ký.</w:t>
      </w:r>
    </w:p>
    <w:p>
      <w:r>
        <w:t>CHỦ TỊCH</w:t>
      </w:r>
    </w:p>
    <w:p>
      <w:r>
        <w:t>Hoàng Thị Thúy Lan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