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2025 thông qua Phương án phát triển thiết chế văn hóa, thể thao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60/NQ-HĐND</w:t>
      </w:r>
    </w:p>
    <w:p>
      <w:r>
        <w:t>Đồng Tháp, ngày 23 tháng 6 năm 2025</w:t>
      </w:r>
    </w:p>
    <w:p>
      <w:r>
        <w:t>NGHỊ QUYẾT</w:t>
      </w:r>
    </w:p>
    <w:p>
      <w:r>
        <w:t>THÔNG QUA PHƯƠNG ÁN PHÁT TRIỂN THIẾT CHẾ VĂN HÓA, THỂ THAO TRONG QUY HOẠCH TỈNH ĐỒNG THÁP THỜI KỲ 2021 - 2030, TẦM NHÌN ĐẾN NĂM 2050</w:t>
      </w:r>
    </w:p>
    <w:p>
      <w:r>
        <w:t>HỘI ĐỒNG NHÂN DÂN TỈNH ĐỒNG THÁP</w:t>
      </w:r>
    </w:p>
    <w:p>
      <w:r>
        <w:t>KHÓA X - KỲ HỌP THỨ MƯỜI</w:t>
      </w:r>
    </w:p>
    <w:p>
      <w:r>
        <w:t>Căn cứ Luật Tổ chức chính quyền địa phương ngày 16 tháng 6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Ngân sách Nhà nước ngày 25 tháng 6 năm 2015;</w:t>
      </w:r>
    </w:p>
    <w:p>
      <w:r>
        <w:t>Căn cứ Luật Thể dục Thể thao ngày 29 tháng 11 năm 2006 và Luật sửa đổi một số điều Luật Thể dục Thể thao ngày 14 tháng 6 năm 2018;</w:t>
      </w:r>
    </w:p>
    <w:p>
      <w:r>
        <w:t>Căn cứ Luật Thư viện ngày 21 tháng 11 năm 2019;</w:t>
      </w:r>
    </w:p>
    <w:p>
      <w:r>
        <w:t>Căn cứ Nghị quyết số 33-NQ/TW ngày 09 tháng 6 năm 2014 của Ban Chấp hành Trung ương Đảng (khóa XI) về “xây dựng và phát triển văn hóa, con người Việt Nam đáp ứng yêu cầu phát triển bền vững đất nước”; Nghị quyết số 102/NQ-CP ngày 31/12/2014 của Chính phủ ban hành Chương trình hành động thực hiện Nghị quyết số 33-NQ/TW ngày 09 tháng 6 năm 2014 của Ban Chấp hành Trung ương Đảng khóa XI về “xây dựng và phát triển văn hóa, con người Việt Nam đáp ứng yêu cầu phát triển bền vững đất nước”;</w:t>
      </w:r>
    </w:p>
    <w:p>
      <w:r>
        <w:t>Căn cứ Kết luận số 76-KL/TW ngày 04 tháng 6 năm 2020 của Bộ Chính trị về tiếp tục thực hiện Nghị quyết số 33-NQ/TW của Ban chấp hành Trung ương Đảng khóa XI về “xây dựng và phát triển văn hóa, con người Việt Nam đáp ứng yêu cầu phát triển bền vững đất nước”; Quyết định số 2215/QĐ-TTg ngày 24 tháng 12 năm 2020 của Thủ tướng Chính phủ về ban hành Kế hoạch triển khai thực hiện Kết luận số 76-KL/TW, ngày 04 tháng 6 năm 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Căn cứ Quyết định số 1909/QĐ-TTg ngày 12 tháng 11 năm 2021 của Thủ tướng Chính phủ về việc phê duyệt Chiến lược phát triển văn hóa đến năm 2030;</w:t>
      </w:r>
    </w:p>
    <w:p>
      <w:r>
        <w:t>Căn cứ Quyết định số 1752/QĐ-TTg ngày 30 tháng 9 năm 2013 của Thủ tướng Chính phủ về phê duyệt “Quy hoạch hệ thống cơ sở vật chất kỹ thuật thể dục, thể thao quốc gia đến năm 2020, định hướng đến năm 2030”;</w:t>
      </w:r>
    </w:p>
    <w:p>
      <w:r>
        <w:t>Căn cứ Quyết định số 2164/QĐ-TTg ngày 11 tháng 11 năm 2013 của Thủ tướng Chính phủ phê duyệt quy hoạch tổng thể phát triển hệ thống thiết chế văn hóa, thể thao cơ sở giai đoạn 2013 - 2020, định hướng đến năm 2030;</w:t>
      </w:r>
    </w:p>
    <w:p>
      <w:r>
        <w:t>Căn cứ Quyết định số 2160/QĐ-TTg ngày 11 tháng 11 năm 2013 của Thủ tướng Chính phủ về việc quy hoạch phát triển thể dục thể thao Việt Nam đến năm 2020, định hướng đến năm 2030;</w:t>
      </w:r>
    </w:p>
    <w:p>
      <w:r>
        <w:t>Căn cứ Quyết định số 1195/QĐ-TTg ngày 05 tháng 8 năm 2020 của Thủ tướng Chính phủ về phê duyệt lập quy hoạch tỉnh Đồng Tháp thời kỳ 2021 - 2030, tầm nhìn đến năm 2050; Quyết định số 39/QĐ-TTg ngày 11 tháng 01 năm 2024 của Thủ tướng Chính phủ về việc phê duyệt Quy hoạch tỉnh Đồng Tháp thời kỳ 2021 - 2030, tầm nhìn đến năm 2050 (gọi tắt Quyết định số 39/QĐ-TTg);</w:t>
      </w:r>
    </w:p>
    <w:p>
      <w:r>
        <w:t>Căn cứ Nghị quyết số 13-NQ/TW ngày 02 tháng 4 năm 2022 của Bộ Chính trị khoá XIII về phương hướng phát triển kinh tế - xã hội và bảo đảm quốc phòng, an ninh vùng Đồng bằng sông Cửu Long đến năm 2030, tầm nhìn đến năm 2045;</w:t>
      </w:r>
    </w:p>
    <w:p>
      <w:r>
        <w:t>Căn cứ Quyết định số 287/QĐ-TTg ngày 28 tháng 02 năm 2022 của Thủ tướng Chính phủ về việc phê duyệt quy hoạch vùng Đồng bằng sông Cửu Long thời kỳ 2021 - 2030, tầm nhìn đến năm 2050;</w:t>
      </w:r>
    </w:p>
    <w:p>
      <w:r>
        <w:t>Căn cứ Quyết định số 2563/QĐ-BVHTTDL ngày 03 tháng 8 năm 2015 của Bộ trưởng Bộ Văn hóa, Thể thao và Du lịch về phê duyệt Đề án “Nâng cao hiệu quả hoạt động các thiết chế văn hóa, thể thao ở nông thôn”;</w:t>
      </w:r>
    </w:p>
    <w:p>
      <w:r>
        <w:t>Xét Tờ trình số 381/TTr-UBND ngày 15 tháng 6 năm 2025 của Uỷ ban nhân dân Tỉnh trình thông qua Phương án “phát triển thiết chế văn hóa, thể thao” trong quy hoạch tỉnh Đồng Tháp thời kỳ 2021 - 2030, tầm nhìn đến năm 2050; Báo cáo thẩm tra của Ban Văn hoá – Xã hội Hội đồng nhân dân Tỉnh; ý kiến thảo luận của đại biểu Hội đồng nhân dân tại kỳ họp.</w:t>
      </w:r>
    </w:p>
    <w:p>
      <w:r>
        <w:t>QUYẾT NGHỊ:</w:t>
      </w:r>
    </w:p>
    <w:p>
      <w:r>
        <w:t>Điều 1.  Thống nhất thông qua Phương án phát triển thiết chế văn hóa, thể thao trong Quy hoạch tỉnh Đồng Tháp thời kỳ 2021 - 2030, tầm nhìn đến năm 2050  (kèm theo Phương án) , với những nội dung chủ yếu như sau:</w:t>
      </w:r>
    </w:p>
    <w:p>
      <w:r>
        <w:t>1. Giai đoạn 2021 - 2025</w:t>
      </w:r>
    </w:p>
    <w:p>
      <w:r>
        <w:t>a) Lĩnh vực văn hóa</w:t>
      </w:r>
    </w:p>
    <w:p>
      <w:r>
        <w:t>Thực hiện bảo tồn, tôn tạo và phát huy giá trị các Khu Di tích: Nguyễn Sinh Sắc; Gò Tháp; Bảo tàng Tỉnh; cải tạo nâng cấp Trung tâm Văn hóa Nghệ thuật Tỉnh (02 địa điểm); xây dựng mới Bảo tàng Đồng Tháp Mười; xây mới Trụ sở làm việc, trưng bày Khu Di tích Xẻo Quít .</w:t>
      </w:r>
    </w:p>
    <w:p>
      <w:r>
        <w:t>b) Lĩnh vực thể thao</w:t>
      </w:r>
    </w:p>
    <w:p>
      <w:r>
        <w:t>Cải tạo, sửa chữa cơ sở vật chất Khu liên hợp thể dục thể thao; xây mới nhà tập các môn Võ; xây mới 08 sân Pickleball (đầu tư xây dựng năm 2025) .</w:t>
      </w:r>
    </w:p>
    <w:p>
      <w:r>
        <w:t>2. Giai đoạn 2026 - 2030</w:t>
      </w:r>
    </w:p>
    <w:p>
      <w:r>
        <w:t>a) Lĩnh vực văn hóa</w:t>
      </w:r>
    </w:p>
    <w:p>
      <w:r>
        <w:t>Hoàn thành nâng cấp Bảo tàng Tỉnh; cải tạo nâng cấp Thư viện Tỉnh; cải tạo nâng cấp Trung tâm Văn hóa Nghệ thuật Tỉnh  (02 địa điểm);  xây dựng mới Bảo tàng Đồng Tháp Mười; bảo tồn, tôn tạo và phát huy giá trị Di tích quốc gia đặc biệt Gò Tháp; thực hiện cải tạo nâng cấp hạ tầng Khu Di tích Xẻo Quít .</w:t>
      </w:r>
    </w:p>
    <w:p>
      <w:r>
        <w:t>b) Lĩnh vực thể thao</w:t>
      </w:r>
    </w:p>
    <w:p>
      <w:r>
        <w:t>Nâng cấp và cải tạo Trường Phổ thông Năng khiếu, Huấn luyện và Thi đấu thể thao (đầu tư xây mới nhà tập môn Cử tạ; nhà tập môn Bi sắt; nhà tập môn Cầu mây - Cầu lông; nhà tập môn Bắn cung và Cơ sở dạy văn hóa phổ thông); Sân vận động tỉnh Đồng Tháp .</w:t>
      </w:r>
    </w:p>
    <w:p>
      <w:r>
        <w:t>Điều 2.  Giao Ủy ban nhân dân Tỉnh:</w:t>
      </w:r>
    </w:p>
    <w:p>
      <w:r>
        <w:t>1. Tổ chức thực hiện Nghị quyết này.</w:t>
      </w:r>
    </w:p>
    <w:p>
      <w:r>
        <w:t>2. Trong quá trình triển khai thực hiện Phương án, đề ra giải pháp hiệu quả, tích cực phấn đấu đến năm 2030 đạt các mục tiêu, chỉ tiêu cụ thể phát triển của ngành đảm bảo theo chỉ đạo của Thủ tướng Chính phủ tại Chỉ thị số 05/CT-TTg ngày 01 tháng 3 năm 2025 là đến năm 2025 tăng trưởng kinh tế đạt 8% trở lên, giai đoạn 2026-2030 tăng trưởng hai con số và theo kịch bản tăng trưởng giai đoạn sau của Văn kiện Đại hội đại biểu Đảng bộ Tỉnh lần thứ XII.</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Tư pháp;</w:t>
      </w:r>
    </w:p>
    <w:p>
      <w:r>
        <w:t>- Bộ Tài chính;</w:t>
      </w:r>
    </w:p>
    <w:p>
      <w:r>
        <w:t>- Bộ Văn hóa Thể thao và Du lịch;</w:t>
      </w:r>
    </w:p>
    <w:p>
      <w:r>
        <w:t>- TT.TU, UBND, UBMTTQVN Tỉnh;</w:t>
      </w:r>
    </w:p>
    <w:p>
      <w:r>
        <w:t>- Đoàn ĐBQH Tỉnh;</w:t>
      </w:r>
    </w:p>
    <w:p>
      <w:r>
        <w:t>- Đại biểu HĐND Tỉnh;</w:t>
      </w:r>
    </w:p>
    <w:p>
      <w:r>
        <w:t>- Các sở, ban, ngành, tổ chức CT-XH Tỉnh;</w:t>
      </w:r>
    </w:p>
    <w:p>
      <w:r>
        <w:t>- HĐND, UBND huyện, thành phố;</w:t>
      </w:r>
    </w:p>
    <w:p>
      <w:r>
        <w:t>- HĐND, UBND cấp xã;</w:t>
      </w:r>
    </w:p>
    <w:p>
      <w:r>
        <w:t>- Cổng Thông tin điện tử Tỉnh;</w:t>
      </w:r>
    </w:p>
    <w:p>
      <w:r>
        <w:t>- Lưu: VT, Phòng Công tác HĐND.</w:t>
      </w:r>
    </w:p>
    <w:p>
      <w:r>
        <w:t>CHỦ TỊCH</w:t>
      </w:r>
    </w:p>
    <w:p>
      <w:r>
        <w:t>Phan Văn Thắng</w:t>
      </w:r>
    </w:p>
    <w:p>
      <w:r>
        <w:t>PHƯƠNG ÁN</w:t>
      </w:r>
    </w:p>
    <w:p>
      <w:r>
        <w:t>PHÁT TRIỂN THIẾT CHẾ VĂN HÓA, THỂ THAO TRONG QUY HOẠCH TỈNH ĐỒNG THÁP THỜI KỲ 2021 - 2030, TẦM NHÌN ĐẾN NĂM 2050</w:t>
      </w:r>
    </w:p>
    <w:p>
      <w:r>
        <w:t>(Kèm theo Nghị quyết số: 60/NQ-HĐND ngày 23 tháng 6 năm 2025 của Hội đồng nhân dân tỉnh Đồng Tháp)</w:t>
      </w:r>
    </w:p>
    <w:p>
      <w:r>
        <w:t>I. SỰ CẦN THIẾT</w:t>
      </w:r>
    </w:p>
    <w:p>
      <w:r>
        <w:t>Những năm qua, lãnh đạo các cấp, các ngành Tỉnh rất quan tâm đầu tư xây dựng, nâng cấp, cải tạo và hoàn thiện cơ sở vật chất thiết chế văn hóa, thể thao trên địa bàn tỉnh; các cơ quan quản lý nhà nước, đơn vị sự nghiệp, chính quyền địa phương luôn nỗ lực, cố gắng trong công tác quản lý, nâng cao hiệu quả hoạt động hệ thống thiết văn hóa, thể thao cơ sở. Qua đó, từng bước phát huy vai trò, chức năng của thiết chế văn hóa, thể thao các cấp trong xây dựng, nâng cao đời sống văn hóa tinh thần góp phần phục vụ nhu cầu sáng tạo, vui chơi giải trí, cố kết cộng đồng, nâng cao sức khỏe cho Nhân dân.</w:t>
      </w:r>
    </w:p>
    <w:p>
      <w:r>
        <w:t>Bên cạnh những mặt thuận lợi trên, thực tế vẫn còn tồn tại nhiều mặt hạn chế như: Hệ thống thiết chế văn hóa, thể thao cơ sở trên địa bàn tỉnh phát triển chưa đồng bộ; cơ sở vật chất, trang thiết bị chuyên dụng, nhân sự, kinh phí hoạt động, công tác xã hội hóa còn gặp không ít khó khăn, đã ảnh hưởng lớn đến việc tổ chức các hoạt động văn hóa, thể thao, vui chơi, giải trí cho Nhân dân trên địa bàn tỉnh.</w:t>
      </w:r>
    </w:p>
    <w:p>
      <w:r>
        <w:t>Đồng thời, Nghị quyết số 33-NQ/TW ngày 09/6/2014 của Ban Chấp hành Trung ương Đảng khóa XI về  “Xây dựng và phát triển văn hóa, con người Việt Nam đáp ứng yêu cầu phát triển bền vững đất nước” ;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đã đặt ra nhiệm vụ cho giai đoạn tới là cần phải tiếp tục quan tâm đầu tư xây dựng và củng cố, hoàn thiện hệ thống thiết chế văn hóa, thể thao cơ sở theo hướng đảm bảo đồng bộ nhằm góp phần nâng cao chất lượng, hiệu quả của các thiết chế văn hóa, thể thao; Nghị quyết số 06-NQ/TU ngày 31/12/2021 của Ban Chấp hành Đảng bộ Tỉnh về xây dựng văn hóa và con người Đồng Tháp nghĩa tình, năng động, sáng tạo có nội dung: Có cơ chế chính sách phù hợp để đầu tư cơ sở hạ tầng, thiết chế văn hóa; đẩy mạnh xã hội hóa, đa dạng hóa các hình thức đầu tư cho hoạt động văn hóa, nghệ thuật, các công trình văn hóa, thể thao, vui chơi giải trí… đáp ứng nhu cầu của Nhân dân. Từ thực trạng trên cho thấy việc nghiên cứu, xây dựng Đề án đầu tư thiết chế văn hóa, thể thao tỉnh Đồng Tháp giai đoạn 2021 – 2030 là thật sự cần thiết để làm cơ sở pháp lý cho công tác lập kế hoạch đầu tư và tổ chức triển khai thực hiện của tỉnh, của các địa phương, các cấp quản lý khác trong bố trí đất đai, vốn và để tích hợp vào Quy hoạch tổng thể phát triển kinh tế - xã hội của tỉnh Đồng Tháp trong giai đoạn tới đạt hiệu quả.</w:t>
      </w:r>
    </w:p>
    <w:p>
      <w:r>
        <w:t>II. CĂN CỨ PHÁP LÝ</w:t>
      </w:r>
    </w:p>
    <w:p>
      <w:r>
        <w:t>Luật Quy hoạch ngày 24/11/2017;</w:t>
      </w:r>
    </w:p>
    <w:p>
      <w:r>
        <w:t>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Luật Ngân sách Nhà nước ngày 25/6/2015;</w:t>
      </w:r>
    </w:p>
    <w:p>
      <w:r>
        <w:t>Luật Thể dục Thể thao ngày 29/11/2006 và Luật sửa đổi một số điều Luật Thể dục Thể thao ngày 14/6/2018;</w:t>
      </w:r>
    </w:p>
    <w:p>
      <w:r>
        <w:t>Luật Thư viện ngày 21/11/2019;</w:t>
      </w:r>
    </w:p>
    <w:p>
      <w:r>
        <w:t>Nghị quyết số 33-NQ/TW ngày 09/6/2014 của Ban Chấp hành Trung ương Đảng (khóa XI) về “xây dựng và phát triển văn hóa, con người Việt Nam đáp ứng yêu cầu phát triển bền vững đất nước”; Nghị quyết số 102/NQ-CP ngày 31/12/2014 của Chính phủ ban hành Chương trình hành động thực hiện Nghị quyết số 33-NQ/TW ngày 09/6/2014 của Ban Chấp hành Trung ương Đảng khóa XI về “xây dựng và phát triển văn hóa, con người Việt Nam đáp ứng yêu cầu phát triển bền vững đất nước”;</w:t>
      </w:r>
    </w:p>
    <w:p>
      <w:r>
        <w:t>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Quyết định số 2215/QĐ-TTg ngày 24/12/2020 của Thủ tướng Chính phủ về ban hành Kế hoạch triển khai thực hiện Kết luận số 76-KL/TW ngày 4/6/2020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Quyết định số 1909/QĐ-TTg ngày 12 tháng 11 năm 2021 của Thủ tướng Chính phủ về việc phê duyệt Chiến lược phát triển văn hóa đến năm 2030;</w:t>
      </w:r>
    </w:p>
    <w:p>
      <w:r>
        <w:t>Nghị quyết số 13-NQ/TW ngày 02 tháng 4 năm 2022 của Bộ Chính trị khoá XIII về phương hướng phát triển kinh tế - xã hội và bảo đảm quốc phòng, an ninh vùng Đồng bằng sông Cửu Long đến năm 2030, tầm nhìn đến năm 2045;</w:t>
      </w:r>
    </w:p>
    <w:p>
      <w:r>
        <w:t>Quyết định số 287/QĐ-TTg ngày 28 tháng 02 năm 2022 của Thủ tướng Chính phủ về việc phê duyệt quy hoạch vùng Đồng bằng sông Cửu Long thời kỳ 2021 - 2030, tầm nhìn đến năm 2050; Thông báo 404/TB-VPCP ngày 07 tháng 10 năm 2023 của Văn phòng Chính phủ kết luận của Thủ tướng Chính phủ Phạm Minh Chính tại buổi làm việc với lãnh đạo tỉnh Đồng Tháp;</w:t>
      </w:r>
    </w:p>
    <w:p>
      <w:r>
        <w:t>Quyết định số 1752/QĐ-TTg ngày 30/9/2013 của Thủ tướng Chính phủ về phê duyệt “Quy hoạch hệ thống cơ sở vật chất kỹ thuật thể dục, thể thao quốc gia đến năm 2020, định hướng đến năm 2030”;</w:t>
      </w:r>
    </w:p>
    <w:p>
      <w:r>
        <w:t>Quyết định số 2164/QĐ-TTg ngày 11/11/2013 của Thủ tướng Chính phủ phê duyệt quy hoạch tổng thể phát triển hệ thống thiết chế văn hóa, thể thao cơ sở giai đoạn 2013 - 2020, định hướng đến năm 2030;</w:t>
      </w:r>
    </w:p>
    <w:p>
      <w:r>
        <w:t>Quyết định số 2160/QĐ-TTg ngày 11/11/2013 của Thủ tướng Chính phủ về việc quy hoạch phát triển thể dục thể thao Việt Nam đến năm 2020, định hướng đến năm 2030;</w:t>
      </w:r>
    </w:p>
    <w:p>
      <w:r>
        <w:t>Quyết định số 1195/QĐ-TTg ngày 05/8/2020 của Thủ tướng Chính phủ về phê duyệt lập quy hoạch tỉnh Đồng Tháp thời kỳ 2021 - 2030, tầm nhìn đến năm 2050; Quyết định số 39/QĐ-TTg ngày 11/01/2024 của Thủ tướng Chính phủ về việc phê duyệt Quy hoạch tỉnh Đồng Tháp thời kỳ 2021 - 2030, tầm nhìn đến năm 2050 (gọi tắt Quyết định số 39/QĐ-TTg);</w:t>
      </w:r>
    </w:p>
    <w:p>
      <w:r>
        <w:t>Nghị quyết số 08/NQ-HĐND ngày 31/3/2023 của Hội đồng nhân dân tỉnh Đồng Tháp về việc thông qua Quy hoạch tỉnh Đồng Tháp thời kỳ 2021 - 2030, tầm nhìn đến năm 2050 (gọi tắt Nghị quyết số 08/NQ-HĐND);</w:t>
      </w:r>
    </w:p>
    <w:p>
      <w:r>
        <w:t>Quyết định số 2563/QĐ-BVHTTDL ngày 03/8/2015 của Bộ trưởng Bộ Văn hóa, Thể thao và Du lịch về phê duyệt Đề án “Nâng cao hiệu quả hoạt động các thiết chế văn hóa, thể thao ở nông thôn”.</w:t>
      </w:r>
    </w:p>
    <w:p>
      <w:r>
        <w:t>III. THỰC TRẠNG CƠ SỞ VẬT CHẤT CÁC THIẾT CHẾ VĂN HÓA, THỂ THAO CẤP TỈNH</w:t>
      </w:r>
    </w:p>
    <w:p>
      <w:r>
        <w:t>1. Thiết chế về văn hoá cấp tỉnh</w:t>
      </w:r>
    </w:p>
    <w:p>
      <w:r>
        <w:t>1.1. Trung tâm Văn hóa Nghệ thuật tỉnh</w:t>
      </w:r>
    </w:p>
    <w:p>
      <w:r>
        <w:t>Được thành lập trên cơ sở hợp nhất Trung tâm Văn hoá - Điện ảnh Tỉnh với Đoàn Văn công Đồng Tháp theo Quyết định số 92/QĐ-UBND-TL ngày 24/9/2018 của UBND Tỉnh, với diện tích đất 16.061,7m 2 , có quy mô: Hội trường 300 chỗ ngồi và Hội trường 150 chỗ ngồi; là nơi tổ chức các hoạt động văn hóa, nghệ thuật của tỉnh; hỗ trợ dàn dựng, biểu diễn các chương trình nghệ thuật cho các sở, ngành và địa phương phục vụ nhân dân.</w:t>
      </w:r>
    </w:p>
    <w:p>
      <w:r>
        <w:t>1.2. Thư viện tỉnh</w:t>
      </w:r>
    </w:p>
    <w:p>
      <w:r>
        <w:t>Được xây dựng mới và đưa vào sử dụng năm 2015, với diện tích 10.420m 2 . Thư viện Tỉnh hiện có 94.228 đầu sách/267.735 bản sách, 370 bản tài liệu điện tử địa chí và 100 loại báo, tạp chí; hàng năm quản lý trên 2.000 thẻ bạn đọc, phục vụ trên 600.000 lượt lượt bạn đọc; đã thực hiện luân chuyển sách trung bình hằng năm 45.000 bản sách các loại về thư viện cơ sở. Thư viện tỉnh có đầy đủ cơ sở vật chất với 03 phòng chức năng và 10 phòng phục vụ như: Phòng đọc - mượn, thư viện thiếu nhi, thư viện thực hành thiếu nhi, phòng báo - tạp chí, phòng lưu động, không gian đọc sách và tự học, phòng truy cập Internet, phòng đọc tài liệu dành cho người khuyết tật, phòng đọc chuyên đề nông nghiệp - du lịch đảm bảo các nhu cầu phục vụ bạn đọc.</w:t>
      </w:r>
    </w:p>
    <w:p>
      <w:r>
        <w:t>1.3. Bảo tàng tỉnh</w:t>
      </w:r>
    </w:p>
    <w:p>
      <w:r>
        <w:t>Diện tích 11.676m 2  với chức năng chính là tổ chức trưng bày, triển lãm, sưu tầm hiện vật và giáo dục truyền thống lịch sử - văn hóa địa phương đến với công chúng. Trong những năm qua, Nhà trưng bày Bảo tàng đã thực hiện trưng bày 1.546 tài liệu, hình ảnh, hiện vật  (trong đó có 03 bảo vật Quốc gia: 02 tượng thần Visnu, 01 tượng thần Laskmi)  và nhiều bộ sưu tập cổ vật: sưu tập rìu đá thời kỳ Đông Sơn, sưu tập đèn Châu Âu, sưu tập tượng Phật gỗ Văn hóa Óc Eo… đồng thời, phối hợp triển lãm tại các nước như Hoa Kỳ, Đức đối với các bảo vật, hiện vật quý hiếm; sưu tầm, trao đổi nhập kho trên 3.000 hình ảnh, tài liệu, hiện vật các loại, nâng tổng số hiện vật có trong Bảo tàng tính đến nay trên 30.000 hiện vật, tài liệu, hình ảnh các loại.</w:t>
      </w:r>
    </w:p>
    <w:p>
      <w:r>
        <w:t>1.4. Khu di tích Nguyễn Sinh Sắc</w:t>
      </w:r>
    </w:p>
    <w:p>
      <w:r>
        <w:t>Diện tích 88.731,9m 2 , là nơi gìn giữ, bảo tồn, tôn tạo, giáo dục truyền thống cho thế hệ trẻ về cuộc đời, thân thế cụ Phó bảng Nguyễn Sinh Sắc – Thân sinh Chủ tịch Hồ Chí Minh; tiếp đón và phục vụ chu đáo các đoàn khách đến viếng, tham quan, tìm hiểu lịch sử địa phương...góp phần quan trọng trong việc tuyên truyền, quảng bá hình ảnh địa phương đến với du khách trong và ngoài nước.</w:t>
      </w:r>
    </w:p>
    <w:p>
      <w:r>
        <w:t>1.5. Khu Di tích Xẻo Quít</w:t>
      </w:r>
    </w:p>
    <w:p>
      <w:r>
        <w:t>Khu Di tích Xẻo Quít có tổng diện tích 620,919,8m 2 , nguyên là Khu căn cứ kháng chiến của Tỉnh ủy Kiến Phong từ năm 1960 đến năm 1975. Tỉnh ủy Kiến Phong  (nay là Đồng Tháp)  đã chọn nơi đây làm căn cứ để lãnh đạo nhân dân tỉnh nhà góp phần cùng cả nước thực hiện thắng lợi cuộc kháng chiến chống Mỹ cứu nước; được Bộ Văn hóa, Thông tin và Thể thao  (nay là Bộ Văn hóa, Thể thao và Du lịch)  xếp hạng Di tích Lịch sử - Văn hóa Quốc gia vào ngày 09/4/1992; là “địa chỉ đỏ” để giáo dục truyền thống cách mạng cho thế hệ trẻ; theo Đề án Phát triển Du lịch tỉnh Đồng Tháp, từ năm 2015, Xẻo Quít được xác định là một trong những Điểm Du lịch trọng điểm của tỉnh Đồng Tháp, được Hiệp hội Du lịch Đồng bằng sông Cửu Long chứng nhận là Điểm Du lịch tiêu biểu Đồng bằng sông Cửu Long qua nhiều năm liền.</w:t>
      </w:r>
    </w:p>
    <w:p>
      <w:r>
        <w:t>1.6. Di tích Quốc gia đặc biệt Gò Tháp</w:t>
      </w:r>
    </w:p>
    <w:p>
      <w:r>
        <w:t>Khu Di tích Gò Tháp được Thủ tướng Chính phủ xếp hạng di tích Quốc gia đặc biệt tại Quyết định số 1419/QĐ-TTg ngày 27 tháng 9 năm 2012, với diện tích là 289,69ha. Nơi đây lưu giữ gần như khá nguyên vẹn các di chỉ, di tích của nền văn hóa Óc Eo của vương quốc Phù Nam, với hơn 10 di tích kiến trúc đền thần Hindu giáo, ao thần, giếng thần, đường đi cùng nhiều di tích cư trú, xưởng chế tác,… và nhiều bộ sưu tập hiện vật độc đáo như: Tượng thần Hindu giáo, tượng Phật gỗ và đặc biệt là bộ sưu tập hơn 400 hiện vật vàng. Khu di tích Gò Tháp là “Đại bản doanh” của hai vị anh hùng dân tộc Thiên hộ Võ Duy Dương và Đốc binh Nguyễn Tấn Kiều trong cuộc đấu tranh chống Thực dân Pháp xâm lược những năm 1862 – 1866. Sau năm 1945, Gò Tháp là “địa chỉ đỏ” của cuộc kháng chiến chống Pháp. Nơi đây được Xứ uỷ và Ủy ban Kháng chiến Hành chánh Nam Bộ chọn làm căn cứ kháng chiến trong giai đoạn từ năm 1946 đến năm 1949. Hằng năm có hai kỳ lễ hội truyền thống là lễ Vía Bà Chúa Xứ vào rằm tháng 3 âm lịch và Lễ giỗ hai vị anh hùng dân tộc Thiên hộ Võ Duy Dương và Đốc binh Nguyễn Tấn Kiều vào rằm tháng 11 âm lịch. Thời gian qua, Khu di tích Gò Tháp đang được đầu tư, xây dựng để từng bước đưa Khu di tích trở thành trọng điểm du lịch của Tỉnh với chủ đề “Vương quốc Sen, văn hóa, tâm linh và Thiền học” hướng đến danh hiệu Di sản văn hóa Thế giới trong tương lai.</w:t>
      </w:r>
    </w:p>
    <w:p>
      <w:r>
        <w:t>(đính kèm Phụ lục 01)</w:t>
      </w:r>
    </w:p>
    <w:p>
      <w:r>
        <w:t>2. Thiết chế về thể thao</w:t>
      </w:r>
    </w:p>
    <w:p>
      <w:r>
        <w:t>Khu liên hợp Thể dục thể thao (thể dục thể thao) Tỉnh với tổng diện tích 24ha gồm các công trình như: 01 sân vận động với sức chứa 18.000 chỗ ngồi; 01 nhà thi đấu đa năng với sức chứa 3.000 chỗ ngồi; 01 bể bơi 50m và 25m với sức chứa 1.000 chỗ ngồi; 01 sân quần vợt, 02 sân tập bóng đá, 12 sân bi sắt, 01 nhà tập các môn võ và khu nhà ở cho các vận động viên.</w:t>
      </w:r>
    </w:p>
    <w:p>
      <w:r>
        <w:t>Đa số các công trình tại khu Liên hợp thể dục thể thao Tỉnh được xây dựng để phục vụ đăng cai tổ chức Hội khỏe Phù Đổng toàn quốc năm 2000 và đã phát huy được hiệu quả, là nơi tập luyện của vận động viên các môn thể thao thành tích cao của tỉnh; tổ chức các giải thể thao c tỉnh, khu vực, toàn quốc và quốc tế.</w:t>
      </w:r>
    </w:p>
    <w:p>
      <w:r>
        <w:t>Để đáp ứng nhu cầu tập luyện cho các đội thể thao thành tích cao và tổ chức thi đấu, thời gian qua tỉnh đã đầu tư nâng cấp Trường năng khiếu thể dục thể thao, xây mới nhà tập các môn Võ, sửa chữa một số hạng mục tại Khu liên hợp thể dục thể thao Tỉnh. Tăng cường quản lý và sử dụng hiệu quả các công trình, sân bãi thể dục, thể thao hiện có, tạo mọi điều kiện thuận lợi đáp ứng nhu cầu tập luyện và thi đấu của quần chúng nhân dân.</w:t>
      </w:r>
    </w:p>
    <w:p>
      <w:r>
        <w:t>(đính kèm Phụ lục 01)</w:t>
      </w:r>
    </w:p>
    <w:p>
      <w:r>
        <w:t>IV. ĐÁNH GIÁ CHUNG</w:t>
      </w:r>
    </w:p>
    <w:p>
      <w:r>
        <w:t>1. Thuận lợi</w:t>
      </w:r>
    </w:p>
    <w:p>
      <w:r>
        <w:t>a) Lĩnh vực văn hóa</w:t>
      </w:r>
    </w:p>
    <w:p>
      <w:r>
        <w:t>Các thiết chế văn hóa trên địa bàn tỉnh đã phát huy hiệu quả; các hoạt động văn hóa, văn nghệ, thể dục, thể thao được tổ chức đa dạng, phong phú góp phần phục vụ tốt các nhiệm vụ chính trị, sự kiện lớn của đất nước, của tỉnh, đáp ứng nhu cầu tập luyện thể dục thể thao, rèn luyện sức khỏe, vui chơi, giải trí của người dân.</w:t>
      </w:r>
    </w:p>
    <w:p>
      <w:r>
        <w:t>Công tác bảo tồn di sản văn hóa, quản lý và tổ chức lễ hội, bảo vệ di sản, hoạt động tu bổ, tôn tạo di tích của tỉnh được chú trọng và triển khai tích cực, nhất là trong công tác bảo tồn, phát huy giá trị di sản văn hóa phi vật thể trên địa bàn tỉnh. Ý thức bảo vệ di sản văn hóa vật thể và phi vật thể trong quần chúng nhân dân được nâng lên rõ rệt. Các lễ hội văn hóa được bảo tồn và từng bước nâng chất theo hướng loại bỏ những nghi lễ, nghi thức không còn phù hợp với đời sống hiện đại, đồng thời đưa vào những nội dung mới, thiết thực làm phong phú thêm đời sống tinh thần của Nhân dân.</w:t>
      </w:r>
    </w:p>
    <w:p>
      <w:r>
        <w:t>b) Lĩnh vực thể thao</w:t>
      </w:r>
    </w:p>
    <w:p>
      <w:r>
        <w:t>Các thiết chế thể thao được quan tâm đầu tư nâng cấp phù hợp với quy hoạch chung của cả nước. Nhiều công trình, sân bãi thể dục, thể thao được khai thác sử dụng hiệu quả, tạo điều kiện thuận lợi đáp ứng nhu cầu tập luyện, thi đấu và tổ chức các hoạt động thể dục thể thao, phát triển thể thao thành tích cao.</w:t>
      </w:r>
    </w:p>
    <w:p>
      <w:r>
        <w:t>Bên cạnh các thiết chế thể thao do nhà nước đầu tư, có nhiều loại sân bãi thể thao như: sân bóng đá cỏ nhân tạo, phòng tập thể thao, hồ bơi... do tư nhân đầu tư xây dựng đã phục vụ tốt nhu cầu tập luyện thể dục thể thao, rèn luyện sức khỏe của đông đảo người dân, góp phần phát triển phong trào.</w:t>
      </w:r>
    </w:p>
    <w:p>
      <w:r>
        <w:t>2. Hạn chế</w:t>
      </w:r>
    </w:p>
    <w:p>
      <w:r>
        <w:t>a) Lĩnh vực văn hóa</w:t>
      </w:r>
    </w:p>
    <w:p>
      <w:r>
        <w:t>Công tác bảo tồn và phát huy giá trị văn hóa tuy được quan tâm đầu tư và đạt được những kết quả tích cực nhưng nhìn chung chưa đáp ứng nhu cầu thực tế địa phương do nhu cầu tu bổ di tích trên địa bàn tỉnh là rất lớn, nhất là đối với các các di tích cấp quốc gia và cấp quốc gia đặc biệt.</w:t>
      </w:r>
    </w:p>
    <w:p>
      <w:r>
        <w:t>Nguồn kinh phí từ Chương trình mục tiêu quốc gia phát triển văn hóa của Trung ương phân bổ chỉ hỗ trợ một phần và theo chỉ tiêu nhất định trong khi nguồn ngân sách của tỉnh còn nhiều khó khăn.</w:t>
      </w:r>
    </w:p>
    <w:p>
      <w:r>
        <w:t>Trụ sở làm việc một số thiết chế văn hóa, thể thao thiết yếu cấp tỉnh có phần xuống cấp, phần nào ảnh hưởng đến hiệu quả hoạt động.</w:t>
      </w:r>
    </w:p>
    <w:p>
      <w:r>
        <w:t>b) Lĩnh vực thể thao</w:t>
      </w:r>
    </w:p>
    <w:p>
      <w:r>
        <w:t>- Số sân bãi thể thao hiện có phát huy khá hiệu quả, phục vụ phát triển sự nghiệp thể dục thể thao tỉnh nhà nhưng với tình hình phát triển mạnh mẽ của phong trào thể dục thể thao thì số lượng các công trình thể thao hiện của tỉnh chưa đáp ứng đủ nhu cầu tập luyện, thi đấu.</w:t>
      </w:r>
    </w:p>
    <w:p>
      <w:r>
        <w:t>- Cấp tỉnh chưa có nơi tập luyện một số môn như: Đẩy tạ, Bắn cung... một số môn phải thuê địa điểm tập bên ngoài do nhà thi đấu không đủ đáp ứng đủ cho các đội tập vào thời gian cao điểm, sân vận động tỉnh đang xuống cấp.</w:t>
      </w:r>
    </w:p>
    <w:p>
      <w:r>
        <w:t>V. QUAN ĐIỂM, MỤC TIÊU PHÁT TRIỂN THIẾT CHẾ VĂN HÓA, THỂ THAO TRONG KỲ QUY HOẠCH</w:t>
      </w:r>
    </w:p>
    <w:p>
      <w:r>
        <w:t>1. Quan điểm</w:t>
      </w:r>
    </w:p>
    <w:p>
      <w:r>
        <w:t>Phương án phát triển thiết chế văn hóa, thể thao trong quy hoạch tỉnh thời kỳ 2021 - 2030, tầm nhìn đến năm 2050, nhằm kịp thời cải tạo, nâng cấp, xây dựng mới các công trình thiết chế văn hóa, thể thao cấp tỉnh phù hợp với định hướng phát triển kinh tế ngành, phù hợp với quy hoạch tổng thể phát triển kinh tế - xã hội của tỉnh; quy hoạch của cả nước, xác định nhu cầu về thiết chế văn hóa, thể thao trong kỳ quy hoạch, trên cơ sở đó hoạch định chi tiết các công trình thiết chế văn hóa, thể thao cấp bách, xuống cấp để có lộ trình ưu tiên đầu tư, sớm đưa vào khai thác sử dụng phục vụ người dân trong kỳ Quy hoạch.</w:t>
      </w:r>
    </w:p>
    <w:p>
      <w:r>
        <w:t>Đẩy nhanh công tác khảo sát, đánh giá hiện trạng, đề xuất quản lý khai thác các công trình; tiếp tục đầu tư đáp ứng nhu cầu khai thác, sử dụng đến năm 2050; hoạt động đầu tư, xây dựng, nâng cấp, cải tạo, sửa chữa phải tuân thủ quy hoạch, đảm bảo sử dụng tiết kiệm, hiệu quả, bảo vệ môi trường.</w:t>
      </w:r>
    </w:p>
    <w:p>
      <w:r>
        <w:t>Phát triển hệ thống thiết chế văn hóa, thể thao gắn với yêu cầu phát triển kinh tế - xã hội của tỉnh theo hướng đồng bộ, chuẩn hóa, phù hợp với phong tục, tập quán và đáp ứng nhu cầu sinh hoạt của cộng đồng; đồng thời cần có sự gắn kết chặt chẽ với việc xây dựng đời sống văn hóa, nếp sống văn minh, phong trào xây dựng nông thôn mới. Quan tâm đưa mục tiêu, nhiệm vụ về phát triển hệ thống thiết chế văn hóa, thể thao cơ sở vào Nghị quyết đại hội Đảng các cấp, quy hoạch tỉnh, quy hoạch xã và bổ sung vào kế hoạch phát triển kinh tế - xã hội giai đoạn trung và dài hạn; vào quy hoạch, kế hoạch sử dụng đất, kế hoạch đầu tư công hàng năm.</w:t>
      </w:r>
    </w:p>
    <w:p>
      <w:r>
        <w:t>Phát triển hệ thống thiết chế văn hóa, thể thao là một bộ phận quan trọng trong phát triển ngành Văn hóa, Thể thao và Du lịch, nhằm bồi dưỡng và phát huy nhân tố con người đáp ứng yêu cầu phát triển bền vững đất nước.</w:t>
      </w:r>
    </w:p>
    <w:p>
      <w:r>
        <w:t>Đẩy mạnh xã hội hoá trong việc đầu tư, xây dựng cơ sở vật chất, hoạt động của các thiết chế văn hóa, thể thao dưới sự quản lý thống nhất của nhà nước. Lựa chọn đầu tư và kêu gọi đầu tư một số công trình trọng điểm, trong đó ưu tiên xây dựng một số thiết chế văn hóa, thể thao chủ yếu đạt chuẩn và đồng bộ về cơ sở vật chất, trang thiết bị, tổ chức bộ máy, thu hút và tạo điều kiện thuận lợi để Nhân dân thường xuyên đến tham gia sinh hoạt, hưởng thụ văn hóa, luyện tập thể dục, thể thao, vui chơi giải trí.</w:t>
      </w:r>
    </w:p>
    <w:p>
      <w:r>
        <w:t>2. Mục tiêu</w:t>
      </w:r>
    </w:p>
    <w:p>
      <w:r>
        <w:t>2.1. Mục tiêu tổng quát</w:t>
      </w:r>
    </w:p>
    <w:p>
      <w:r>
        <w:t>Xây dựng hoàn thiện, đồng bộ hệ thống thiết chế văn hóa, thể thao cơ sở, khắc phục tình trạng chênh lệch mức hưởng thụ văn hóa của Nhân dân các vùng trên địa bàn tỉnh. Phát triển hài hoà giữa kinh tế, văn hóa - xã hội thông qua việc tổ chức các hoạt động và nâng cao chất lượng đời sống văn hóa, thể thao ở cơ sở, tạo điều kiện để Nhân dân tham gia xây dựng văn hóa và con người Đồng Tháp nghĩa tình, năng động, sáng tạo, góp phần xây dựng con người mới có tư tưởng, đạo đức, lối sống lành mạnh, bài trừ tệ nạn xã hội, giữ vững ổn định chính trị, phát triển kinh tế, xã hội, đảm bảo quốc phòng, an ninh.</w:t>
      </w:r>
    </w:p>
    <w:p>
      <w:r>
        <w:t>2.2. Mục tiêu cụ thể</w:t>
      </w:r>
    </w:p>
    <w:p>
      <w:r>
        <w:t>2.2.1. Giai đoạn 2021 - 2025:</w:t>
      </w:r>
    </w:p>
    <w:p>
      <w:r>
        <w:t>a) Lĩnh vực văn hóa</w:t>
      </w:r>
    </w:p>
    <w:p>
      <w:r>
        <w:t>Thực hiện bảo tồn, tôn tạo và phát huy giá trị các Di tích: Nguyễn Sinh Sắc; Gò Tháp; Bảo tàng Tỉnh; cải tạo nâng cấp Trung tâm Văn hóa Nghệ thuật Tỉnh (02 địa điểm); xây dựng mới Bảo tàng Đồng Tháp Mười; xây mới Trụ sở làm việc, trưng bày Khu Di tích Xẻo Quít.</w:t>
      </w:r>
    </w:p>
    <w:p>
      <w:r>
        <w:t>(đính kèm Phụ lục 02)</w:t>
      </w:r>
    </w:p>
    <w:p>
      <w:r>
        <w:t>b) Lĩnh vực thể thao</w:t>
      </w:r>
    </w:p>
    <w:p>
      <w:r>
        <w:t>Cải tạo, sửa chữa cơ sở vật chất Khu liên hợp thể dục thể thao; xây mới nhà tập các môn Võ; xây mới 08 sân Pickleball (đầu tư xây dựng năm 2025).</w:t>
      </w:r>
    </w:p>
    <w:p>
      <w:r>
        <w:t>2.2.2. Giai đoạn 2026 - 2030</w:t>
      </w:r>
    </w:p>
    <w:p>
      <w:r>
        <w:t>a) Lĩnh vực văn hóa</w:t>
      </w:r>
    </w:p>
    <w:p>
      <w:r>
        <w:t>Hoàn thành nâng cấp Bảo tàng Tỉnh; cải tạo nâng cấp Thư viện Tỉnh; cải tạo nâng cấp Trung tâm Văn hóa Nghệ thuật Tỉnh  (02 địa điểm);  nâng cấp bãi đậu xe phục vụ khách tham quan tại Khu Di tích Xẻo Quít; xây dựng mới Bảo tàng Đồng Tháp Mười; bảo tồn, tôn tạo và phát huy giá trị Di tích quốc gia đặc biệt Gò Tháp; xây dựng mới một số hạng mục tại Khu Di tích Xẻo Quít ( cổng chào Khu Di tích Xẻo Quít, Xây dựng 01 trạm bơm điện 2 chiều, gia cố đập giữ nước, Xây dựng kè Bờ Đông chống sạt lở Khu vực 2 di tích) .</w:t>
      </w:r>
    </w:p>
    <w:p>
      <w:r>
        <w:t>(đính kèm Phụ lục 02)</w:t>
      </w:r>
    </w:p>
    <w:p>
      <w:r>
        <w:t>b) Lĩnh vực thể thao</w:t>
      </w:r>
    </w:p>
    <w:p>
      <w:r>
        <w:t>Nâng cấp và cải tạo Trường Phổ thông Năng khiếu, Huấn luyện và Thi đấu thể thao (đầu tư xây mới nhà tập môn Cử tạ; nhà tập môn Bi sắt; nhà tập môn Cầu mây - Cầu lông; nhà tập môn Bắn cung và Cơ sở dạy văn hóa phổ thông); Sân vận động tỉnh Đồng Tháp  (đính kèm Phụ lục 02).</w:t>
      </w:r>
    </w:p>
    <w:p>
      <w:r>
        <w:t>PHỤ LỤC 01</w:t>
      </w:r>
    </w:p>
    <w:p>
      <w:r>
        <w:t>THỰC TRẠNG CƠ SỞ VẬT CHẤT CÁC THIẾT CHẾ VĂN HÓA, THỂ THAO CẤP TỈNH</w:t>
      </w:r>
    </w:p>
    <w:p>
      <w:r>
        <w:t>Stt</w:t>
      </w:r>
    </w:p>
    <w:p>
      <w:r>
        <w:t>Tên công trình</w:t>
      </w:r>
    </w:p>
    <w:p>
      <w:r>
        <w:t>Quy mô</w:t>
      </w:r>
    </w:p>
    <w:p>
      <w:r>
        <w:t>Ghi chú</w:t>
      </w:r>
    </w:p>
    <w:p>
      <w:r>
        <w:t>I</w:t>
      </w:r>
    </w:p>
    <w:p>
      <w:r>
        <w:t>LĨNH VỰC VĂN HÓA</w:t>
      </w:r>
    </w:p>
    <w:p>
      <w:r>
        <w:t>1</w:t>
      </w:r>
    </w:p>
    <w:p>
      <w:r>
        <w:t>Trung tâm Văn hóa Nghệ thuật tỉnh</w:t>
      </w:r>
    </w:p>
    <w:p>
      <w:r>
        <w:t>16.061,7m 2 ; có quy mô Hội trường 300 chỗ ngồi tọa lạc tại xã An Bình, huyện Cao Lãnh và Hội trường 150 chỗ ngồi tại Phường 4, thành phố Cao Lãnh, tỉnh Đồng Tháp</w:t>
      </w:r>
    </w:p>
    <w:p>
      <w:r>
        <w:t>2</w:t>
      </w:r>
    </w:p>
    <w:p>
      <w:r>
        <w:t>Thư viện tỉnh</w:t>
      </w:r>
    </w:p>
    <w:p>
      <w:r>
        <w:t>10.420m2 ; Thư viện Tỉnh có đầy đủ cơ sở vật chất với với 03 phòng chức năng và 10 phòng phục vụ như: phòng đọc - mượn, thư viện thiếu nhi, thư viện thực hành thiếu nhi, phòng báo - tạp chí, phòng lưu động, không gian đọc sách và tự học, phòng truy cập Internet, phòng đọc tài liệu dành cho người khuyết tật, phòng đọc chuyên đề nông nghiệp - du lịch đảm bảo các nhu cầu phục vụ bạn đọc.</w:t>
      </w:r>
    </w:p>
    <w:p>
      <w:r>
        <w:t>3</w:t>
      </w:r>
    </w:p>
    <w:p>
      <w:r>
        <w:t>Bảo tàng tỉnh</w:t>
      </w:r>
    </w:p>
    <w:p>
      <w:r>
        <w:t>Diện tích đất đang sử dụng 11.676 m 2 ; Tính đến thời điểm hiện tại Bảo tàng tỉnh đang lưu giữ hơn 30.000 hiện vật, tài liệu, hình ảnh các loại. Trong đó</w:t>
      </w:r>
    </w:p>
    <w:p>
      <w:r>
        <w:t>- Nhà trưng bày: Diện tích sử dụng trưng bày trên 1.500m 2  thể hiện 03 chuyên đề: Thiên nhiên – Đất nước – Con người Đồng Tháp, Kháng chiến chống Pháp và kháng chiến chống Mỹ;</w:t>
      </w:r>
    </w:p>
    <w:p>
      <w:r>
        <w:t>- Kho viện vật: Diện tích sử dụng 1.085m 2 ;</w:t>
      </w:r>
    </w:p>
    <w:p>
      <w:r>
        <w:t>- Nhà làm việc: Cải tạo từ kho cũ 508m 2 ;</w:t>
      </w:r>
    </w:p>
    <w:p>
      <w:r>
        <w:t>4</w:t>
      </w:r>
    </w:p>
    <w:p>
      <w:r>
        <w:t>Khu Di tích Nguyễn Sinh Sắc</w:t>
      </w:r>
    </w:p>
    <w:p>
      <w:r>
        <w:t>88.731,9 m 2 ; là nơi gìn giữ, bảo tồn, tôn tạo, giáo dục truyền thống cho thế hệ trẻ về cuộc đời, thân thế cụ Phó bảng Nguyễn Sinh Sắc – Thân sinh Chủ tịch Hồ Chí Minh; tiếp đón và phục vụ chu đáo các đoàn khách đến viếng, tham quan, tìm hiểu lịch sử địa phương.</w:t>
      </w:r>
    </w:p>
    <w:p>
      <w:r>
        <w:t>5</w:t>
      </w:r>
    </w:p>
    <w:p>
      <w:r>
        <w:t>Khu Di tích Xẻo Quít</w:t>
      </w:r>
    </w:p>
    <w:p>
      <w:r>
        <w:t>Khu Di tích Xẻo Quít có tổng diện tích 620,919,8 m 2 , thuộc 02 xã Mỹ Long, Mỹ Hiệp, huyện Cao lãnh, tỉnh Đồng Tháp; nguyên là Khu căn cứ kháng chiến của Tỉnh ủy Kiến Phong từ năm 1960 đến năm 1975 Tỉnh ủy Kiến Phong (nay là Đồng Tháp) đã chọn nơi đây làm căn cứ để lãnh đạo nhân dân tỉnh nhà góp phần cùng cả nước thực hiện thắng lợi cuộc kháng chiến chống Mỹ cứu nước; được Bộ Văn hóa, Thông tin và Thể thao (nay là Bộ Văn hóa, Thể thao và Du lịch) xếp hạng Di tích Lịch sử - Văn hóa Quốc gia vào ngày 09/4/1992; là “địa chỉ đỏ” để giáo dục truyền thống cách mạng cho thế hệ trẻ; theo Đề án Phát triển Du lịch tỉnh Đồng Tháp, từ năm 2015 Xẻo Quít được xác định là một trong những Điểm Du lịch trọng điểm của tỉnh Đồng Tháp, được Hiệp hội Du lịch Đồng bằng sông Cửu Long Chứng nhận là Điểm Du lịch tiêu biểu Đồng bằng sông Cửu Long qua nhiều năm liền.</w:t>
      </w:r>
    </w:p>
    <w:p>
      <w:r>
        <w:t>6</w:t>
      </w:r>
    </w:p>
    <w:p>
      <w:r>
        <w:t>Di tích Quốc gia đặc biệt Gò Tháp</w:t>
      </w:r>
    </w:p>
    <w:p>
      <w:r>
        <w:t>289,69 ha, là Di tích Quốc gia đặc biệt được xếp hạng năm 2012, diện tích là 01 trong 04 di tích lịch sử và khảo cổ quan trọng trong cả nước; tại đây các nhà khảo cổ học đã phát hiện nhiều di tích, di vật, hiện vật cổ thuộc nền văn hóa Óc Eo: Đền thần, ao thần, đường đi, tượng thần, tượng phật gỗ, linga, yoni, ... bằng đá sa thạch, đặc biệt là Bộ sưu tập với hơn 400 hiện vật vàng. Khu di tích Gò Tháp là “Đại bản doanh” của hai vị anh hùng dân tộc Thiên hộ Võ Duy Dương và Đốc binh Nguyễn Tấn Kiều trong cuộc đấu tranh chống Thực dân Pháp xâm lược những năm 1862 – 1866. Sau năm 1945, Gò Tháp là “địa chỉ đỏ” của cuộc kháng chiến chống Pháp. Nơi đây được Xứ uỷ và Ủy ban kháng chiến Hành chánh Nam Bộ chọn làm căn cứ kháng chiến trong giai đoạn từ năm 1946 đến năm 1949. Hằng năm có hai kỳ lễ hội truyền thống lễ Vía Bà Chúa Xứ vào rằm tháng 3 âm lịch và Lễ giỗ hai vị anh hùng dân tộc Thiên hộ Võ Duy Dương và Đốc binh Nguyễn Tấn Kiều vào rằm tháng 11 âm lịch</w:t>
      </w:r>
    </w:p>
    <w:p>
      <w:r>
        <w:t>II</w:t>
      </w:r>
    </w:p>
    <w:p>
      <w:r>
        <w:t>LĨNH VỰC THỂ THAO</w:t>
      </w:r>
    </w:p>
    <w:p>
      <w:r>
        <w:t>1</w:t>
      </w:r>
    </w:p>
    <w:p>
      <w:r>
        <w:t>Sân vận động</w:t>
      </w:r>
    </w:p>
    <w:p>
      <w:r>
        <w:t>18.000 chỗ ngồi</w:t>
      </w:r>
    </w:p>
    <w:p>
      <w:r>
        <w:t>2</w:t>
      </w:r>
    </w:p>
    <w:p>
      <w:r>
        <w:t>Nhà thi đấu đa năng</w:t>
      </w:r>
    </w:p>
    <w:p>
      <w:r>
        <w:t>3.000 chỗ ngồi</w:t>
      </w:r>
    </w:p>
    <w:p>
      <w:r>
        <w:t>3</w:t>
      </w:r>
    </w:p>
    <w:p>
      <w:r>
        <w:t>Hồ bơi</w:t>
      </w:r>
    </w:p>
    <w:p>
      <w:r>
        <w:t>1.000 chỗ ngồi</w:t>
      </w:r>
    </w:p>
    <w:p>
      <w:r>
        <w:t>01 hồ 50m, 01 hồ 25m</w:t>
      </w:r>
    </w:p>
    <w:p>
      <w:r>
        <w:t>4</w:t>
      </w:r>
    </w:p>
    <w:p>
      <w:r>
        <w:t>Nhà tập các môn Võ</w:t>
      </w:r>
    </w:p>
    <w:p>
      <w:r>
        <w:t>Không khán đài</w:t>
      </w:r>
    </w:p>
    <w:p>
      <w:r>
        <w:t>5</w:t>
      </w:r>
    </w:p>
    <w:p>
      <w:r>
        <w:t>Sân tập bóng đá</w:t>
      </w:r>
    </w:p>
    <w:p>
      <w:r>
        <w:t>02 sân</w:t>
      </w:r>
    </w:p>
    <w:p>
      <w:r>
        <w:t>01 sân 11 người, 01 sân 7 người</w:t>
      </w:r>
    </w:p>
    <w:p>
      <w:r>
        <w:t>6</w:t>
      </w:r>
    </w:p>
    <w:p>
      <w:r>
        <w:t>Sân Quần vợt</w:t>
      </w:r>
    </w:p>
    <w:p>
      <w:r>
        <w:t>01 sân</w:t>
      </w:r>
    </w:p>
    <w:p>
      <w:r>
        <w:t>7</w:t>
      </w:r>
    </w:p>
    <w:p>
      <w:r>
        <w:t>Sân tập luyện và thi đấu Bi sắt</w:t>
      </w:r>
    </w:p>
    <w:p>
      <w:r>
        <w:t>12 sân</w:t>
      </w:r>
    </w:p>
    <w:p>
      <w:r>
        <w:t>Không mái che</w:t>
      </w:r>
    </w:p>
    <w:p>
      <w:r>
        <w:t>8</w:t>
      </w:r>
    </w:p>
    <w:p>
      <w:r>
        <w:t>Khu dạy văn hoá và ký túc xá cho vận động viên</w:t>
      </w:r>
    </w:p>
    <w:p>
      <w:r>
        <w:t>Bố trí các phòng dạy văn hoá và chỗ ở cho khoảng 200 VĐV</w:t>
      </w:r>
    </w:p>
    <w:p>
      <w:r>
        <w:t>PHỤ LỤC 02</w:t>
      </w:r>
    </w:p>
    <w:p>
      <w:r>
        <w:t>DANH MỤC ĐẦU TƯ, NÂNG CẤP CÁC THIẾT CHẾ VĂN HÓA, THỂ THAO CẤP TỈNH GIAI ĐOẠN 2021-2030</w:t>
      </w:r>
    </w:p>
    <w:p>
      <w:r>
        <w:t>ĐVT: nghìn đồng</w:t>
      </w:r>
    </w:p>
    <w:p>
      <w:r>
        <w:t>Stt</w:t>
      </w:r>
    </w:p>
    <w:p>
      <w:r>
        <w:t>Danh mục công trình</w:t>
      </w:r>
    </w:p>
    <w:p>
      <w:r>
        <w:t>Đầu tư thiết chế</w:t>
      </w:r>
    </w:p>
    <w:p>
      <w:r>
        <w:t>Kinh phí thực hiện</w:t>
      </w:r>
    </w:p>
    <w:p>
      <w:r>
        <w:t>Ghi chú</w:t>
      </w:r>
    </w:p>
    <w:p>
      <w:r>
        <w:t>Diện tích đất xây dựng (ha)</w:t>
      </w:r>
    </w:p>
    <w:p>
      <w:r>
        <w:t>Xây mới</w:t>
      </w:r>
    </w:p>
    <w:p>
      <w:r>
        <w:t>Nâng cấp, cải tạo</w:t>
      </w:r>
    </w:p>
    <w:p>
      <w:r>
        <w:t>A</w:t>
      </w:r>
    </w:p>
    <w:p>
      <w:r>
        <w:t>GIAI ĐOẠN 2021-2025</w:t>
      </w:r>
    </w:p>
    <w:p>
      <w:r>
        <w:t>I</w:t>
      </w:r>
    </w:p>
    <w:p>
      <w:r>
        <w:t>LĨNH VỰC VĂN HÓA</w:t>
      </w:r>
    </w:p>
    <w:p>
      <w:r>
        <w:t>1</w:t>
      </w:r>
    </w:p>
    <w:p>
      <w:r>
        <w:t>Nâng cấp Khu di tích Nguyễn Sinh Sắc thành Khu di tích Quốc gia đặc biệt (nay là Tu bổ, tôn tạo và phát huy giá trị Khu di tích Nguyễn Sinh Sắc)</w:t>
      </w:r>
    </w:p>
    <w:p>
      <w:r>
        <w:t>32,84</w:t>
      </w:r>
    </w:p>
    <w:p>
      <w:r>
        <w:t>x</w:t>
      </w:r>
    </w:p>
    <w:p>
      <w:r>
        <w:t>145.106.938</w:t>
      </w:r>
    </w:p>
    <w:p>
      <w:r>
        <w:t>Theo Nghị quyết số 67/NQ- HĐND ngày 28/12/2024 của HĐND Tỉnh. Kinh phí: theo Quyết định số 838/QĐ-UBND.HC ngày 27/9/2024</w:t>
      </w:r>
    </w:p>
    <w:p>
      <w:r>
        <w:t>2</w:t>
      </w:r>
    </w:p>
    <w:p>
      <w:r>
        <w:t>Cải tạo nâng cấp Khu di tích Quốc gia đặc biệt Gò Tháp</w:t>
      </w:r>
    </w:p>
    <w:p>
      <w:r>
        <w:t>279,59</w:t>
      </w:r>
    </w:p>
    <w:p>
      <w:r>
        <w:t>x</w:t>
      </w:r>
    </w:p>
    <w:p>
      <w:r>
        <w:t>75.858.500</w:t>
      </w:r>
    </w:p>
    <w:p>
      <w:r>
        <w:t>Xây dựng Nhà trưng bày Xứ ủy Nam Bộ và Văn hóa Óc Eo  (Quyết định số 1307/QĐ- UBND.HC ngày 24/8/2020) ; tu bổ đền thờ, mộ, tượng Đốc binh Nguyễn Tấn Kiều  (Quyết định số 518/QĐ-UBND.HC ngày 09/5/2023);  tu bổ miếu Bà chúa xứ  (Công văn 219/UBND- ĐTXD ngày 10/7/2020)</w:t>
      </w:r>
    </w:p>
    <w:p>
      <w:r>
        <w:t>3</w:t>
      </w:r>
    </w:p>
    <w:p>
      <w:r>
        <w:t>Cải tạo nâng cấp Bảo tàng Tỉnh</w:t>
      </w:r>
    </w:p>
    <w:p>
      <w:r>
        <w:t>1,04</w:t>
      </w:r>
    </w:p>
    <w:p>
      <w:r>
        <w:t>x</w:t>
      </w:r>
    </w:p>
    <w:p>
      <w:r>
        <w:t>80.000.000</w:t>
      </w:r>
    </w:p>
    <w:p>
      <w:r>
        <w:t>4</w:t>
      </w:r>
    </w:p>
    <w:p>
      <w:r>
        <w:t>Cải tạo nâng cấp trụ sở Trung tâm Văn hóa Nghệ thuật Tỉnh (02 địa điểm)</w:t>
      </w:r>
    </w:p>
    <w:p>
      <w:r>
        <w:t>1</w:t>
      </w:r>
    </w:p>
    <w:p>
      <w:r>
        <w:t>x</w:t>
      </w:r>
    </w:p>
    <w:p>
      <w:r>
        <w:t>71.000.000</w:t>
      </w:r>
    </w:p>
    <w:p>
      <w:r>
        <w:t>5</w:t>
      </w:r>
    </w:p>
    <w:p>
      <w:r>
        <w:t>Bảo tàng Đồng Tháp Mười tại Khu di tích Gò Tháp</w:t>
      </w:r>
    </w:p>
    <w:p>
      <w:r>
        <w:t>x</w:t>
      </w:r>
    </w:p>
    <w:p>
      <w:r>
        <w:t>700.000.000</w:t>
      </w:r>
    </w:p>
    <w:p>
      <w:r>
        <w:t>Kinh phí theo Kế hoạch số 148/KH- UBND ngày 15/4/2025; Tên gọi theo Nghị quyết số 67/NQ- HĐND ngày 28/12/2024 của HĐND Tỉnh</w:t>
      </w:r>
    </w:p>
    <w:p>
      <w:r>
        <w:t>6</w:t>
      </w:r>
    </w:p>
    <w:p>
      <w:r>
        <w:t>Dự án trụ sở làm việc, trưng bày Khu Di tích Xẻo Quít</w:t>
      </w:r>
    </w:p>
    <w:p>
      <w:r>
        <w:t>x</w:t>
      </w:r>
    </w:p>
    <w:p>
      <w:r>
        <w:t>44.539.000</w:t>
      </w:r>
    </w:p>
    <w:p>
      <w:r>
        <w:t>Nghị quyết số 67/NQ- HĐND ngày 28/12/2024 của HĐND Tỉnh; Quyết định số 950/QĐ- UBND ngày 11/10/2024</w:t>
      </w:r>
    </w:p>
    <w:p>
      <w:r>
        <w:t>II</w:t>
      </w:r>
    </w:p>
    <w:p>
      <w:r>
        <w:t>LĨNH VỰC THỂ THAO</w:t>
      </w:r>
    </w:p>
    <w:p>
      <w:r>
        <w:t>1</w:t>
      </w:r>
    </w:p>
    <w:p>
      <w:r>
        <w:t>Cải tạo, sửa chữa cơ sở vật chất Khu liên hợp thể dục thể thao</w:t>
      </w:r>
    </w:p>
    <w:p>
      <w:r>
        <w:t>x</w:t>
      </w:r>
    </w:p>
    <w:p>
      <w:r>
        <w:t>7.090.929</w:t>
      </w:r>
    </w:p>
    <w:p>
      <w:r>
        <w:t>Quyết định số 130/QĐ-STC- PDQT ngày 25/11/2020 về việc phê duyệt quyết toán hoàn thành cải tạo TNK thể dục thể thao</w:t>
      </w:r>
    </w:p>
    <w:p>
      <w:r>
        <w:t>2</w:t>
      </w:r>
    </w:p>
    <w:p>
      <w:r>
        <w:t>Xây mới nhà tập các môn võ</w:t>
      </w:r>
    </w:p>
    <w:p>
      <w:r>
        <w:t>x</w:t>
      </w:r>
    </w:p>
    <w:p>
      <w:r>
        <w:t>17.351.991</w:t>
      </w:r>
    </w:p>
    <w:p>
      <w:r>
        <w:t>Quyết định số 1297/QĐ- UBND.HC ngày 30/10/2017 về việc phê duyệt điều chỉnh dự án đầu tư xây dựng công trình Nhà tập luyện các môn võ</w:t>
      </w:r>
    </w:p>
    <w:p>
      <w:r>
        <w:t>3</w:t>
      </w:r>
    </w:p>
    <w:p>
      <w:r>
        <w:t>Xây mới 08 sân Pickleball</w:t>
      </w:r>
    </w:p>
    <w:p>
      <w:r>
        <w:t>x</w:t>
      </w:r>
    </w:p>
    <w:p>
      <w:r>
        <w:t>1.199.000</w:t>
      </w:r>
    </w:p>
    <w:p>
      <w:r>
        <w:t>Xây dựng năm 2025; vốn sự nghiệp thể thao và vốn hoạt động sự nghiệp của Trường Phổ thông năng khiếu, huấn luyện và thi đấu thể thao</w:t>
      </w:r>
    </w:p>
    <w:p>
      <w:r>
        <w:t>B</w:t>
      </w:r>
    </w:p>
    <w:p>
      <w:r>
        <w:t>GIAI ĐOẠN 2026-2030</w:t>
      </w:r>
    </w:p>
    <w:p>
      <w:r>
        <w:t>I</w:t>
      </w:r>
    </w:p>
    <w:p>
      <w:r>
        <w:t>LĨNH VỰC VĂN HÓA</w:t>
      </w:r>
    </w:p>
    <w:p>
      <w:r>
        <w:t>1</w:t>
      </w:r>
    </w:p>
    <w:p>
      <w:r>
        <w:t>Cải tạo nâng cấp Thư viện Tỉnh</w:t>
      </w:r>
    </w:p>
    <w:p>
      <w:r>
        <w:t>10,42</w:t>
      </w:r>
    </w:p>
    <w:p>
      <w:r>
        <w:t>x</w:t>
      </w:r>
    </w:p>
    <w:p>
      <w:r>
        <w:t>71.000.000</w:t>
      </w:r>
    </w:p>
    <w:p>
      <w:r>
        <w:t>Phụ lục XX - Quyết định số 39/QĐ-TTg phê duyệt Quy hoạch tỉnh Đồng Tháp thời kỳ năm 2021 - 2030, tầm nhìn đến năm 2050.</w:t>
      </w:r>
    </w:p>
    <w:p>
      <w:r>
        <w:t>2</w:t>
      </w:r>
    </w:p>
    <w:p>
      <w:r>
        <w:t>Hoàn thành hồ sơ thủ tục lập, phê duyệt quy hoạch chi tiết Bảo tàng tỉnh Đồng Tháp; xây dựng Bảo tàng tỉnh Đồng Tháp</w:t>
      </w:r>
    </w:p>
    <w:p>
      <w:r>
        <w:t>1,16</w:t>
      </w:r>
    </w:p>
    <w:p>
      <w:r>
        <w:t>x</w:t>
      </w:r>
    </w:p>
    <w:p>
      <w:r>
        <w:t>456,000</w:t>
      </w:r>
    </w:p>
    <w:p>
      <w:r>
        <w:t>Phụ lục XX - Quyết định số 39/QĐ-TTg phê duyệt Quy hoạch tỉnh Đồng Tháp thời kỳ năm 2021 - 2030, tầm nhìn đến năm 2050; Vốn sự nghiệp văn hóa</w:t>
      </w:r>
    </w:p>
    <w:p>
      <w:r>
        <w:t>3</w:t>
      </w:r>
    </w:p>
    <w:p>
      <w:r>
        <w:t>Hoàn thành cải tạo nâng cấp trụ sở Trung tâm Văn hóa Nghệ thuật Tỉnh (02 địa điểm)</w:t>
      </w:r>
    </w:p>
    <w:p>
      <w:r>
        <w:t>1</w:t>
      </w:r>
    </w:p>
    <w:p>
      <w:r>
        <w:t>x</w:t>
      </w:r>
    </w:p>
    <w:p>
      <w:r>
        <w:t>71.000.000</w:t>
      </w:r>
    </w:p>
    <w:p>
      <w:r>
        <w:t>Phụ lục XX - Quyết định số 39/QĐ-TTg phê duyệt Quy hoạch tỉnh Đồng Tháp thời kỳ năm 2021 - 2030, tầm nhìn đến năm 2050.</w:t>
      </w:r>
    </w:p>
    <w:p>
      <w:r>
        <w:t>4</w:t>
      </w:r>
    </w:p>
    <w:p>
      <w:r>
        <w:t>Hoàn thành xây dựng mới Bảo tàng Đồng Tháp Mười</w:t>
      </w:r>
    </w:p>
    <w:p>
      <w:r>
        <w:t>x</w:t>
      </w:r>
    </w:p>
    <w:p>
      <w:r>
        <w:t>700.000.000</w:t>
      </w:r>
    </w:p>
    <w:p>
      <w:r>
        <w:t>Thông báo số 114- TB/VPTW ngày 16/12/2024; Quyết định số 287/QĐ-TTg ngày 28/02/2022 của Thủ tướng Chính phủ về việc phê duyệt quy hoạch vùng Đồng bằng sông Cửu Long thời kỳ 2021 - 2030, tầm nhìn đến năm 2050; Thông báo 404/TB- VPCP ngày 07/10/2023 của Văn phòng Chính phủ kết luận của Thủ tướng Chính phủ Phạm Minh Chính tại buổi làm việc với lãnh đạo tỉnh Đồng Tháp Nghị quyết số 18/NQHĐND ngày 18/7/2023 của HĐND Tỉnh</w:t>
      </w:r>
    </w:p>
    <w:p>
      <w:r>
        <w:t>5</w:t>
      </w:r>
    </w:p>
    <w:p>
      <w:r>
        <w:t>Xây dựng cổng chào: Chiều ngang mặt đường 9m, chiều cao khoảng 5m, đường kính cột khoảng 1m.</w:t>
      </w:r>
    </w:p>
    <w:p>
      <w:r>
        <w:t>x</w:t>
      </w:r>
    </w:p>
    <w:p>
      <w:r>
        <w:t>8.000.000</w:t>
      </w:r>
    </w:p>
    <w:p>
      <w:r>
        <w:t>Quyết định số 39/QĐ-TTg ngày 11/01/2024</w:t>
      </w:r>
    </w:p>
    <w:p>
      <w:r>
        <w:t>6</w:t>
      </w:r>
    </w:p>
    <w:p>
      <w:r>
        <w:t>Xây dựng 01 trạm bơm điện 2 chiều, gia cố đập giữ nước.</w:t>
      </w:r>
    </w:p>
    <w:p>
      <w:r>
        <w:t>x</w:t>
      </w:r>
    </w:p>
    <w:p>
      <w:r>
        <w:t>Quyết định số 39/QĐ-TTg ngày 11/01/2024</w:t>
      </w:r>
    </w:p>
    <w:p>
      <w:r>
        <w:t>7</w:t>
      </w:r>
    </w:p>
    <w:p>
      <w:r>
        <w:t>Nâng cấp bãi đậu xe phục vụ khách tham quan với diện tích: 4.000m2; làm mái che cho nhà xe mô tô (10m x50m).</w:t>
      </w:r>
    </w:p>
    <w:p>
      <w:r>
        <w:t>4000m</w:t>
      </w:r>
    </w:p>
    <w:p>
      <w:r>
        <w:t>x</w:t>
      </w:r>
    </w:p>
    <w:p>
      <w:r>
        <w:t>Quyết định số 39/QĐ-TTg ngày 11/01/2025</w:t>
      </w:r>
    </w:p>
    <w:p>
      <w:r>
        <w:t>8</w:t>
      </w:r>
    </w:p>
    <w:p>
      <w:r>
        <w:t>Xây dựng kè Bờ Đông chống sạt lở Khu vực 2 di tích</w:t>
      </w:r>
    </w:p>
    <w:p>
      <w:r>
        <w:t>Dài 1000m</w:t>
      </w:r>
    </w:p>
    <w:p>
      <w:r>
        <w:t>x</w:t>
      </w:r>
    </w:p>
    <w:p>
      <w:r>
        <w:t>Quyết định số 39/QĐ-TTg ngày 11/01/2026</w:t>
      </w:r>
    </w:p>
    <w:p>
      <w:r>
        <w:t>II</w:t>
      </w:r>
    </w:p>
    <w:p>
      <w:r>
        <w:t>LĨNH VỰC THỂ THAO</w:t>
      </w:r>
    </w:p>
    <w:p>
      <w:r>
        <w:t>1</w:t>
      </w:r>
    </w:p>
    <w:p>
      <w:r>
        <w:t>Nâng cấp và cải tạo Trường Phổ thông Năng khiếu, Huấn luyện và Thi đấu thể thao (Khu Liên hợp thể dục thể thao Tỉnh) gồm:</w:t>
      </w:r>
    </w:p>
    <w:p>
      <w:r>
        <w:t>x</w:t>
      </w:r>
    </w:p>
    <w:p>
      <w:r>
        <w:t>82.000.000</w:t>
      </w:r>
    </w:p>
    <w:p>
      <w:r>
        <w:t>-</w:t>
      </w:r>
    </w:p>
    <w:p>
      <w:r>
        <w:t>Nhà tập môn Cử tạ</w:t>
      </w:r>
    </w:p>
    <w:p>
      <w:r>
        <w:t>x</w:t>
      </w:r>
    </w:p>
    <w:p>
      <w:r>
        <w:t>-</w:t>
      </w:r>
    </w:p>
    <w:p>
      <w:r>
        <w:t>Nhà tập môn Bi sắt</w:t>
      </w:r>
    </w:p>
    <w:p>
      <w:r>
        <w:t>x</w:t>
      </w:r>
    </w:p>
    <w:p>
      <w:r>
        <w:t>-</w:t>
      </w:r>
    </w:p>
    <w:p>
      <w:r>
        <w:t>Nhà tập môn Cầu mây - Cầu lông</w:t>
      </w:r>
    </w:p>
    <w:p>
      <w:r>
        <w:t>x</w:t>
      </w:r>
    </w:p>
    <w:p>
      <w:r>
        <w:t>-</w:t>
      </w:r>
    </w:p>
    <w:p>
      <w:r>
        <w:t>Nhà tập môn Bắn cung</w:t>
      </w:r>
    </w:p>
    <w:p>
      <w:r>
        <w:t>x</w:t>
      </w:r>
    </w:p>
    <w:p>
      <w:r>
        <w:t>-</w:t>
      </w:r>
    </w:p>
    <w:p>
      <w:r>
        <w:t>Cơ sở dạy văn hóa phổ thông</w:t>
      </w:r>
    </w:p>
    <w:p>
      <w:r>
        <w:t>x</w:t>
      </w:r>
    </w:p>
    <w:p>
      <w:r>
        <w:t>2</w:t>
      </w:r>
    </w:p>
    <w:p>
      <w:r>
        <w:t>Nâng cấp và cải tạo sân vận động tỉnh Đồng Tháp</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