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2024 về Danh mục dịch vụ sự nghiệp công sử dụng ngân sách Nhà nước thuộc lĩnh vực Y tế - Dân số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60/NQ-HĐND</w:t>
      </w:r>
    </w:p>
    <w:p>
      <w:r>
        <w:t>Vĩnh Phúc, ngày 12 tháng 12 năm 2024</w:t>
      </w:r>
    </w:p>
    <w:p>
      <w:r>
        <w:t>NGHỊ QUYẾT</w:t>
      </w:r>
    </w:p>
    <w:p>
      <w:r>
        <w:t>VỀ VIỆC BAN HÀNH DANH MỤC DỊCH VỤ SỰ NGHIỆP CÔNG SỬ DỤNG NGÂN SÁCH NHÀ NƯỚC THUỘC LĨNH VỰC Y TẾ - DÂN SỐ TRÊN ĐỊA BÀN TỈNH VĨNH PHÚC</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Khám bệnh, chữa bệnh ngày 09 tháng 01 năm 2023;</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1387/QĐ-TTg ngày 13 tháng 7 năm 2016 của Thủ tướng Chính phủ ban hành Danh mục dịch vụ sự nghiệp công sử dụng ngân sách nhà nước lĩnh vực Y tế - Dân số;</w:t>
      </w:r>
    </w:p>
    <w:p>
      <w:r>
        <w:t>Xét Tờ trình số 264/TTr-UBND ngày 22 tháng 11 năm 2024 của Ủy ban nhân dân tỉnh đề nghị ban hành “Nghị quyết về danh mục dịch vụ sự nghiệp công sử dụng ngân sách nhà nước thuộc lĩnh vực Y tế - Dân số trên địa bàn tỉnh Vĩnh Phúc”; Báo cáo thẩm tra của Ban Văn hóa - Xã hội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Y tế - Dân số trên địa bàn tỉnh Vĩnh Phúc ( Có phụ lục kèm theo).</w:t>
      </w:r>
    </w:p>
    <w:p>
      <w:r>
        <w:t>Điều 2.Tổ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Vĩnh Phúc Khoá XVII, Kỳ họp thứ 19 thông qua ngày 12 tháng 12 năm 2024 và có hiệu lực kể từ ngày ký./.</w:t>
      </w:r>
    </w:p>
    <w:p>
      <w:r>
        <w:t>KT. CHỦ TỊCH</w:t>
      </w:r>
    </w:p>
    <w:p>
      <w:r>
        <w:t>PHÓ CHỦ TỊCH</w:t>
      </w:r>
    </w:p>
    <w:p>
      <w:r>
        <w:t>Hà Quang Tiến</w:t>
      </w:r>
    </w:p>
    <w:p>
      <w:r>
        <w:t>PHỤ LỤC</w:t>
      </w:r>
    </w:p>
    <w:p>
      <w:r>
        <w:t>DANH MỤC DỊCH VỤ SỰ NGHIỆP CÔNG SỬ DỤNG NGÂN SÁCH NHÀ NƯỚC THUỘC LĨNH VỰC Y TẾ - DÂN SỐ TRÊN ĐỊA BÀN TỈNH VĨNH PHÚC</w:t>
      </w:r>
    </w:p>
    <w:p>
      <w:r>
        <w:t>(Kèm theo Nghị quyết số 60/NQ-HĐND ngày 12 tháng 12 năm 2024 của Hội đồng nhân dân tỉnh Vĩnh Phúc)</w:t>
      </w:r>
    </w:p>
    <w:p>
      <w:r>
        <w:t>STT</w:t>
      </w:r>
    </w:p>
    <w:p>
      <w:r>
        <w:t>Tên dịch vụ sự nghiệp công</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3</w:t>
      </w:r>
    </w:p>
    <w:p>
      <w:r>
        <w:t>Dịch vụ tiêm chủng đối với người được cơ quan nhà nước có thẩm quyền cử đến vùng có dịch.</w:t>
      </w:r>
    </w:p>
    <w:p>
      <w:r>
        <w:t>4</w:t>
      </w:r>
    </w:p>
    <w:p>
      <w:r>
        <w:t>Các dịch vụ phục vụ công tác giám sát, điều tra, xác minh dịch.</w:t>
      </w:r>
    </w:p>
    <w:p>
      <w:r>
        <w:t>5</w:t>
      </w:r>
    </w:p>
    <w:p>
      <w:r>
        <w:t>Các dịch vụ xử lý y tế  (thực hiện các biện pháp sử dụng vắc xin, sinh phẩm y tế, cách Iy y tế, tẩy uế, diệt tác nhân gây bệnh truyền nhiễm, trung gian truyền bệnh và các biện pháp y tế khác)  để cắt đứt nguồn lây tại khu vực nơi có người bệnh hoặc ổ dịch truyền nhiễm.</w:t>
      </w:r>
    </w:p>
    <w:p>
      <w:r>
        <w:t>6</w:t>
      </w:r>
    </w:p>
    <w:p>
      <w:r>
        <w:t>Quản lý, chăm sóc sức khỏe ban đầu cho người cao tuổi tại nơi cư trú.</w:t>
      </w:r>
    </w:p>
    <w:p>
      <w:r>
        <w:t>7</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8</w:t>
      </w:r>
    </w:p>
    <w:p>
      <w:r>
        <w:t>Các dịch vụ kiểm dịch y tế, y tế dự phòng</w:t>
      </w:r>
    </w:p>
    <w:p>
      <w:r>
        <w:t>9</w:t>
      </w:r>
    </w:p>
    <w:p>
      <w:r>
        <w:t>Các dịch vụ về khám, theo dõi sức khỏe định kỳ cho trẻ em và phụ nữ mang thai; chăm sóc sức khỏe ban đầu; tư vấn, chăm sóc sức khỏe sinh sản, sức khỏe tình dục phù hợp với độ tuổi trẻ em.</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3</w:t>
      </w:r>
    </w:p>
    <w:p>
      <w:r>
        <w:t>Cấp cứu, điều trị người bị thiên tai, thảm họa theo quyết định của Bộ trưởng Bộ Y tế, của Chủ tịch Ủy ban nhân dân tỉnh.</w:t>
      </w:r>
    </w:p>
    <w:p>
      <w:r>
        <w:t>4</w:t>
      </w:r>
    </w:p>
    <w:p>
      <w:r>
        <w:t>Khám và điều trị ARV cho người nhiễm HIV/AIDS và dự phòng lây truyền HIV từ mẹ sang con.</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6</w:t>
      </w:r>
    </w:p>
    <w:p>
      <w:r>
        <w:t>Khám và điều trị nghiện các chất dạng thuốc phiện bằng thuốc thay thế Methadone cho một số đối tượng theo quy định của pháp luật.</w:t>
      </w:r>
    </w:p>
    <w:p>
      <w:r>
        <w:t>7</w:t>
      </w:r>
    </w:p>
    <w:p>
      <w:r>
        <w:t>Khám và điều trị bệnh lao theo quy định của pháp luật.</w:t>
      </w:r>
    </w:p>
    <w:p>
      <w:r>
        <w:t>8</w:t>
      </w:r>
    </w:p>
    <w:p>
      <w:r>
        <w:t>Các dịch vụ khám, chữa bệnh trường hợp chưa tính đủ chi phí để thực hiện dịch vụ, nhà nước phải bảo đảm các chi phí chưa tính trong giá dịch vụ.</w:t>
      </w:r>
    </w:p>
    <w:p>
      <w:r>
        <w:t>III</w:t>
      </w:r>
    </w:p>
    <w:p>
      <w:r>
        <w:t>Dịch vụ kiểm nghiệm, kiểm định</w:t>
      </w:r>
    </w:p>
    <w:p>
      <w:r>
        <w:t>1</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2</w:t>
      </w:r>
    </w:p>
    <w:p>
      <w:r>
        <w:t>Các dịch vụ kiểm định, giám định, đánh giá trang thiết bị y tế, chất lượng dịch vụ y tế theo quyết định của cấp có thẩm quyền.</w:t>
      </w:r>
    </w:p>
    <w:p>
      <w:r>
        <w:t>IV</w:t>
      </w:r>
    </w:p>
    <w:p>
      <w:r>
        <w:t>Dịch vụ giám định</w:t>
      </w:r>
    </w:p>
    <w:p>
      <w:r>
        <w:t>1</w:t>
      </w:r>
    </w:p>
    <w:p>
      <w:r>
        <w:t>Các dịch vụ giám định y khoa.</w:t>
      </w:r>
    </w:p>
    <w:p>
      <w:r>
        <w:t>2</w:t>
      </w:r>
    </w:p>
    <w:p>
      <w:r>
        <w:t>Các dịch vụ giám định pháp y, giám định pháp y tâm thần.</w:t>
      </w:r>
    </w:p>
    <w:p>
      <w:r>
        <w:t>V</w:t>
      </w:r>
    </w:p>
    <w:p>
      <w:r>
        <w:t>Dịch vụ y tế khác</w:t>
      </w:r>
    </w:p>
    <w:p>
      <w:r>
        <w:t>1</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2</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3</w:t>
      </w:r>
    </w:p>
    <w:p>
      <w:r>
        <w:t>Các dịch vụ về chỉ đạo tuyến, nâng cao năng lực cho tuyến dưới.</w:t>
      </w:r>
    </w:p>
    <w:p>
      <w:r>
        <w:t>4</w:t>
      </w:r>
    </w:p>
    <w:p>
      <w:r>
        <w:t>Các dịch vụ phục vụ sinh hoạt của người đang bị áp dụng các biện pháp cách ly y tế nhưng có dấu hiệu tiến triển thành mắc bệnh truyền nhiễm theo quy định của Chính phủ.</w:t>
      </w:r>
    </w:p>
    <w:p>
      <w:r>
        <w:t>5</w:t>
      </w:r>
    </w:p>
    <w:p>
      <w:r>
        <w:t>Dịch vụ điều chế máu và các chế phẩm máu trong khi chưa được tính đủ chi phí.</w:t>
      </w:r>
    </w:p>
    <w:p>
      <w:r>
        <w:t>6</w:t>
      </w:r>
    </w:p>
    <w:p>
      <w:r>
        <w:t>Các dịch vụ phục vụ việc điều phối về hiến, lấy và ghép mô, bộ phận cơ thể người giữa ngân hàng mô và cơ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