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phê duyệt tổng số người làm việc hưởng lương từ ngân sách nhà nước trong các đơn vị sự nghiệp công lập; các hội quần chúng được đảng, nhà nước giao nhiệm vụ của tỉnh Đồng Tháp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60/NQ-HĐND</w:t>
      </w:r>
    </w:p>
    <w:p>
      <w:r>
        <w:t>Đồng Tháp, ngày 05 tháng 12 năm 2024</w:t>
      </w:r>
    </w:p>
    <w:p>
      <w:r>
        <w:t>NGHỊ QUYẾT</w:t>
      </w:r>
    </w:p>
    <w:p>
      <w:r>
        <w:t>PHÊ DUYỆT TỔNG SỐ NGƯỜI LÀM VIỆC HƯỞNG LƯƠNG TỪ NGÂN SÁCH NHÀ NƯỚC  TRONG CÁC ĐƠN VỊ SỰ NGHIỆP CÔNG LẬP; CÁC HỘI QUẦN CHÚNG ĐƯỢC ĐẢNG,  NHÀ NƯỚC GIAO NHIỆM VỤ CỦA TỈNH ĐỒNG THÁP NĂM 2025</w:t>
      </w:r>
    </w:p>
    <w:p>
      <w:r>
        <w:t>HỘI ĐỒNG NHÂN DÂN TỈNH ĐỒNG THÁP</w:t>
      </w:r>
    </w:p>
    <w:p>
      <w:r>
        <w:t>KHÓA X -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Thực hiện Quyết định số 3235-QĐ/BTCTW ngày 11 tháng 11 năm 2024 của Ban Tổ chức Trung ương về biên chế của tỉnh Đồng Tháp năm 2025;</w:t>
      </w:r>
    </w:p>
    <w:p>
      <w:r>
        <w:t>Xét Tờ trình số 317/TTr-UBND ngày 28 tháng 11 năm 2024 của Ủy ban nhân dân Tỉnh về việc giao biên chế công chức trong các cơ quan hành chính; phê duyệt tổng số người làm việc hưởng lương từ ngân sách nhà nước trong các đơn vị sự nghiệp công lập, các hội quần chúng được Đảng, Nhà nước giao nhiệm vụ của tỉnh Đồng Tháp năm 2025; Báo cáo thẩm tra của Ban Pháp chế Hội đồng nhân dân Tỉnh; ý kiến thảo luận của đại biểu Hội đồng nhân dân tại kỳ họp.</w:t>
      </w:r>
    </w:p>
    <w:p>
      <w:r>
        <w:t>QUYẾT NGHỊ:</w:t>
      </w:r>
    </w:p>
    <w:p>
      <w:r>
        <w:t>Điều 1.    Phê duyệt tổng số người làm việc hưởng lương từ ngân sách nhà nước trong các đơn vị sự nghiệp công lập tự bảo đảm một phần chi thường xuyên; đơn vị sự nghiệp công lập do ngân sách nhà nước bảo đảm chi thường xuyên; số lượng người làm việc hưởng lương từ ngân sách nhà nước tại các hội quần chúng được Đảng, Nhà nước giao nhiệm vụ     của tỉnh Đồng Tháp năm 2025 là  26.464  người, trong đó:</w:t>
      </w:r>
    </w:p>
    <w:p>
      <w:r>
        <w:t>1. Số người làm việc hưởng lương từ ngân sách nhà nước trong các đơn vị sự nghiệp công lập tự bảo đảm một phần chi thường xuyên, đơn vị sự nghiệp công lập do ngân sách nhà nước bảo đảm chi thường xuyên là  26.300 người  .</w:t>
      </w:r>
    </w:p>
    <w:p>
      <w:r>
        <w:t>2. Số người làm việc hưởng lương từ ngân sách nhà nước tại các hội quần chúng được Đảng, Nhà nước giao nhiệm vụ là  164 người .</w:t>
      </w:r>
    </w:p>
    <w:p>
      <w:r>
        <w:t>Điều 2.  Phê duyệt bổ sung tổng số lượng người làm việc hưởng lương từ ngân sách nhà nước là  360  người để bố trí cho Sở Giáo dục và Đào tạo, Ủy ban nhân dân các huyện, thành phố theo Quyết định số 2416-QĐ/BTCTW ngày 06 tháng 12 năm 2023 của Ban Tổ chức Trung ương về biên chế của tỉnh Đồng Tháp năm 2024 ;   Quyết định số 3235-QĐ/BTCTW ngày 11 tháng 11 năm 2024 của Ban Tổ chức Trung ương về biên chế của tỉnh Đồng Tháp năm 2025</w:t>
      </w:r>
    </w:p>
    <w:p>
      <w:r>
        <w:t>- Từ năm học 2022 - 2023: 142 người.</w:t>
      </w:r>
    </w:p>
    <w:p>
      <w:r>
        <w:t>- Từ năm học 2023 - 2024: 183 người.</w:t>
      </w:r>
    </w:p>
    <w:p>
      <w:r>
        <w:t>- Từ năm học 2024 - 2025: 35 biên chế.</w:t>
      </w:r>
    </w:p>
    <w:p>
      <w:r>
        <w:t>Điều 3.  Giao Ủy ban nhân dân Tỉnh tổ chức thực hiện Nghị quyết này và quyết định giao cụ thể số người làm việc hưởng lương từ ngân sách nhà nước cho các cơ quan, đơn vị, địa phương trong tổng số lượng được phê duyệt tại Điều 1, Điều 2 Nghị quyết này.</w:t>
      </w:r>
    </w:p>
    <w:p>
      <w:r>
        <w:t>Điều 4.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chín thông qua ngày 05 tháng 12 năm 2024 và có hiệu lực từ ngày thông qua./.</w:t>
      </w:r>
    </w:p>
    <w:p>
      <w:r>
        <w:t>Nơi nhận:</w:t>
      </w:r>
    </w:p>
    <w:p>
      <w:r>
        <w:t>- Ủy ban Thường vụ Quốc hội;</w:t>
      </w:r>
    </w:p>
    <w:p>
      <w:r>
        <w:t>- Chính phủ;</w:t>
      </w:r>
    </w:p>
    <w:p>
      <w:r>
        <w:t>- Bộ Nội vụ;</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