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phê chuẩn quyết toán ngân sách địa phương năm 2023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60/NQ-HĐND</w:t>
      </w:r>
    </w:p>
    <w:p>
      <w:r>
        <w:t>Tuyên Quang, ngày 05 tháng 12 năm 2024</w:t>
      </w:r>
    </w:p>
    <w:p>
      <w:r>
        <w:t>NGHỊ QUYẾT</w:t>
      </w:r>
    </w:p>
    <w:p>
      <w:r>
        <w:t>PHÊ CHUẨN QUYẾT TOÁN NGÂN SÁCH ĐỊA PHƯƠNG NĂM 2023</w:t>
      </w:r>
    </w:p>
    <w:p>
      <w:r>
        <w:t>HỘI ĐỒNG NHÂN DÂN TỈNH TUYÊN QUANG KHOÁ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Ngân sách nhà nước ngày 25 tháng 6 năm 2015;</w:t>
      </w:r>
    </w:p>
    <w:p>
      <w:r>
        <w:t>Căn cứ Quyết định số 1506/QĐ-TTg ngày 02 tháng 12 năm 2022 của Thủ tướng Chính phủ Về việc giao dự toán ngân sách nhà nước năm 2023;</w:t>
      </w:r>
    </w:p>
    <w:p>
      <w:r>
        <w:t>Căn cứ Quyết định số 2527/QĐ-BTC ngày 07 tháng 12 năm 2022 của Bộ trưởng Bộ Tài chính Về việc giao dự toán thu, chi ngân sách nhà nước năm 2023, tỉnh Tuyên Quang;</w:t>
      </w:r>
    </w:p>
    <w:p>
      <w:r>
        <w:t>Căn cứ Thông tư số 78/2022/TT-BTC ngày 26 tháng 12 năm 2022 của Bộ trưởng Bộ Tài chính Quy định về tổ chức thực hiện dự toán ngân sách nhà nước năm 2023;</w:t>
      </w:r>
    </w:p>
    <w:p>
      <w:r>
        <w:t>Căn cứ Nghị quyết số 40/NQ-HĐND ngày 09 tháng 12 năm 2022 của Hội đồng nhân dân tỉnh Quyết định dự toán thu ngân sách nhà nước, chi ngân sách địa phương và phương án phân bổ ngân sách cấp tỉnh năm 2023;</w:t>
      </w:r>
    </w:p>
    <w:p>
      <w:r>
        <w:t>Xét Báo cáo số 261/BC-UBND ngày 30 tháng 11 năm 2024 của Ủy ban nhân dân tỉnh Quyết toán thu ngân sách nhà nước, chi ngân sách địa phương; kết quả thực hiện kinh phí trung ương uỷ quyền, kinh phí của bộ, ngành trung ương cấp theo ngành dọc, kinh phí viện trợ và các quỹ tỉnh quản lý năm 2023 trên địa bàn tỉnh Tuyên Quang; Báo cáo thẩm tra số 213/BC-HĐND ngày 01   tháng 12 năm 2024 của Ban Kinh tế - Ngân sách Hội đồng nhân dân tỉnh; ý kiến thảo luận của đại biểu Hội đồng nhân dân tỉnh tại kỳ họp.</w:t>
      </w:r>
    </w:p>
    <w:p>
      <w:r>
        <w:t>QUYẾT NGHỊ:</w:t>
      </w:r>
    </w:p>
    <w:p>
      <w:r>
        <w:t>Điều 1. Phê chuẩn quyết toán thu, chi ngân sách địa phương năm 2023 tỉnh Tuyên Quang như sau:</w:t>
      </w:r>
    </w:p>
    <w:p>
      <w:r>
        <w:t>1. Tổng thu ngân sách nhà nước tại địa bàn:                                     3.080.053,1 triệu đồng</w:t>
      </w:r>
    </w:p>
    <w:p>
      <w:r>
        <w:t>Trong đó:</w:t>
      </w:r>
    </w:p>
    <w:p>
      <w:r>
        <w:t>1.1. Thu nội địa:                                                                               2.949.528,5 triệu đồng</w:t>
      </w:r>
    </w:p>
    <w:p>
      <w:r>
        <w:t>1.2. Thu từ hoạt động xuất nhập khẩu:                                                 111.409,5 triệu đồng</w:t>
      </w:r>
    </w:p>
    <w:p>
      <w:r>
        <w:t>1.3. Thu viện trợ:                                                                                    8.309,4 triệu đồng</w:t>
      </w:r>
    </w:p>
    <w:p>
      <w:r>
        <w:t>1.4. Các khoản huy động đóng góp:                                                      10.805,8 triệu đồng</w:t>
      </w:r>
    </w:p>
    <w:p>
      <w:r>
        <w:t>2. Tổng thu ngân sách địa phương:                                                 17.567.784,8 triệu đồng</w:t>
      </w:r>
    </w:p>
    <w:p>
      <w:r>
        <w:t>2.1. Thu ngân sách địa phương được hưởng theo phân cấp (trừ phần điều tiết về ngân sách trung ương):           2.774.868,2 triệu đồng</w:t>
      </w:r>
    </w:p>
    <w:p>
      <w:r>
        <w:t>2.2. Bổ sung từ ngân sách trung ương:                                           11.177.391,6 triệu đồng</w:t>
      </w:r>
    </w:p>
    <w:p>
      <w:r>
        <w:t>a) Bổ sung cân đối ngân sách:                                                          5.680.384,0 triệu đồng</w:t>
      </w:r>
    </w:p>
    <w:p>
      <w:r>
        <w:t>b) Bổ sung có mục tiêu:                                                                   5.497.007,6 triệu đồng</w:t>
      </w:r>
    </w:p>
    <w:p>
      <w:r>
        <w:t>2.3. Thu kết dư:                                                                                  357.483,0 triệu đồng</w:t>
      </w:r>
    </w:p>
    <w:p>
      <w:r>
        <w:t>2.4. Thu chuyển nguồn từ năm trước chuyển sang:                            3.258.042,0 triệu đồng</w:t>
      </w:r>
    </w:p>
    <w:p>
      <w:r>
        <w:t>3. Tổng mức vay của ngân sách địa phương:                                          3.032,7 triệu đồng</w:t>
      </w:r>
    </w:p>
    <w:p>
      <w:r>
        <w:t>4. Tổng chi ngân sách địa phương:                                                 17.131.419,1 triệu đồng</w:t>
      </w:r>
    </w:p>
    <w:p>
      <w:r>
        <w:t>Trong đó:</w:t>
      </w:r>
    </w:p>
    <w:p>
      <w:r>
        <w:t>4.1. Chi đầu tư phát triển:                                                                 2.196.921,4 triệu đồng</w:t>
      </w:r>
    </w:p>
    <w:p>
      <w:r>
        <w:t>4.2. Chi thường xuyên:                                                                    6.287.324,6 triệu đồng</w:t>
      </w:r>
    </w:p>
    <w:p>
      <w:r>
        <w:t>4.3. Chi trả nợ lãi các khoản do chính quyền địa phương vay:                  1.398,1 triệu đồng</w:t>
      </w:r>
    </w:p>
    <w:p>
      <w:r>
        <w:t>4.4. Chi bổ sung Quỹ dự trữ tài chính:                                                     2.938,6 triệu đồng</w:t>
      </w:r>
    </w:p>
    <w:p>
      <w:r>
        <w:t>4.5. Chi các chương trình mục tiêu, nhiệm vụ:                                    3.700.462,8 triệu đồng</w:t>
      </w:r>
    </w:p>
    <w:p>
      <w:r>
        <w:t>4.6. Chi chuyển nguồn sang năm sau:                                               4.942.373,6 triệu đồng</w:t>
      </w:r>
    </w:p>
    <w:p>
      <w:r>
        <w:t>5. Chi trả nợ gốc của ngân sách địa phương:                                          5.859,2 triệu đồng</w:t>
      </w:r>
    </w:p>
    <w:p>
      <w:r>
        <w:t>6. Kết dư ngân sách năm 2023:                                                           433.539,2 triệu đồng</w:t>
      </w:r>
    </w:p>
    <w:p>
      <w:r>
        <w:t>Trong đó:  - Ngân sách cấp tỉnh:                                                            341.279,2 triệu đồng</w:t>
      </w:r>
    </w:p>
    <w:p>
      <w:r>
        <w:t>- Ngân sách huyện, xã:                                                          92.260,0 triệu đồng</w:t>
      </w:r>
    </w:p>
    <w:p>
      <w:r>
        <w:t>(Chi tiết có Biểu số 48, 50, 51, 52, 53, 54, 58, 59, 61 theo quy định tại Nghị định 31/2017/NĐ-CP kèm theo)</w:t>
      </w:r>
    </w:p>
    <w:p>
      <w:r>
        <w:t>Điều 2. Tổ chức thực hiện</w:t>
      </w:r>
    </w:p>
    <w:p>
      <w:r>
        <w:t>1. Giao Ủy ban nhân dân tỉnh thực hiện công khai quyết toán ngân sách địa phương năm 2023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được Hội đồng nhân dân tỉnh Tuyên Quang Khoá XIX, kỳ họp thứ 9 thông qua ngày 05 tháng 12 năm 2024./.</w:t>
      </w:r>
    </w:p>
    <w:p>
      <w:r>
        <w:t>Nơi nhận:</w:t>
      </w:r>
    </w:p>
    <w:p>
      <w:r>
        <w:t>- Ủy ban Thường vụ Quốc hội;</w:t>
      </w:r>
    </w:p>
    <w:p>
      <w:r>
        <w:t>- Chính phủ;</w:t>
      </w:r>
    </w:p>
    <w:p>
      <w:r>
        <w:t>- Các Văn phòng: Quốc hội, Chủ tịch nước, Chính phủ;</w:t>
      </w:r>
    </w:p>
    <w:p>
      <w:r>
        <w:t>- Các Bộ: Tài chính, Kế hoạch và Đầu tư;</w:t>
      </w:r>
    </w:p>
    <w:p>
      <w:r>
        <w:t>- Thường trực Tỉnh ủy;</w:t>
      </w:r>
    </w:p>
    <w:p>
      <w:r>
        <w:t>- Thường trực HĐND tỉnh;</w:t>
      </w:r>
    </w:p>
    <w:p>
      <w:r>
        <w:t>- UBND tỉnh;</w:t>
      </w:r>
    </w:p>
    <w:p>
      <w:r>
        <w:t>- Ủy ban MTTQVN và các tổ chức chính trị - xã hội tỉnh;</w:t>
      </w:r>
    </w:p>
    <w:p>
      <w:r>
        <w:t>- Đoàn ĐBQH tỉnh;</w:t>
      </w:r>
    </w:p>
    <w:p>
      <w:r>
        <w:t>- Các Ban của HĐND tỉnh, đại biểu HĐND tỉnh;</w:t>
      </w:r>
    </w:p>
    <w:p>
      <w:r>
        <w:t>- Các Sở: Tài chính, Kế hoạch và Đầu tư;</w:t>
      </w:r>
    </w:p>
    <w:p>
      <w:r>
        <w:t>- Cục Thuế tỉnh, Kho bạc Nhà nước Tuyên Quang;</w:t>
      </w:r>
    </w:p>
    <w:p>
      <w:r>
        <w:t>- Các Văn phòng: Tỉnh ủy, Đoàn ĐBQH và HĐND tỉnh, UBND tỉnh;</w:t>
      </w:r>
    </w:p>
    <w:p>
      <w:r>
        <w:t>- HĐND, UBND các huyện, thành phố;</w:t>
      </w:r>
    </w:p>
    <w:p>
      <w:r>
        <w:t>- HĐND, UBND các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r>
        <w:t>Biểu số 48 - NĐ 31/2017/NĐ-CP</w:t>
      </w:r>
    </w:p>
    <w:p>
      <w:r>
        <w:t>QUYẾT TOÁN</w:t>
      </w:r>
    </w:p>
    <w:p>
      <w:r>
        <w:t>CÂN ĐỐI NGÂN SÁCH ĐỊA PHƯƠNG NĂM 2023</w:t>
      </w:r>
    </w:p>
    <w:p>
      <w:r>
        <w:t>Kèm theo Nghị quyết số: 60/NQ-HĐND ngày 05/12/2024 của Hội đồng nhân dân tỉnh Tuyên Quang)</w:t>
      </w:r>
    </w:p>
    <w:p>
      <w:r>
        <w:t>Đơn vị tính: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13.362.870</w:t>
      </w:r>
    </w:p>
    <w:p>
      <w:r>
        <w:t>17.567.784,8</w:t>
      </w:r>
    </w:p>
    <w:p>
      <w:r>
        <w:t>4.204.914,8</w:t>
      </w:r>
    </w:p>
    <w:p>
      <w:r>
        <w:t>131,5%</w:t>
      </w:r>
    </w:p>
    <w:p>
      <w:r>
        <w:t>I</w:t>
      </w:r>
    </w:p>
    <w:p>
      <w:r>
        <w:t>Thu NSĐP được hưởng theo phân cấp</w:t>
      </w:r>
    </w:p>
    <w:p>
      <w:r>
        <w:t>2.902.400</w:t>
      </w:r>
    </w:p>
    <w:p>
      <w:r>
        <w:t>2.774.868,2</w:t>
      </w:r>
    </w:p>
    <w:p>
      <w:r>
        <w:t>-127.531,8</w:t>
      </w:r>
    </w:p>
    <w:p>
      <w:r>
        <w:t>95,6%</w:t>
      </w:r>
    </w:p>
    <w:p>
      <w:r>
        <w:t>1</w:t>
      </w:r>
    </w:p>
    <w:p>
      <w:r>
        <w:t>Thu NSĐP hưởng 100%</w:t>
      </w:r>
    </w:p>
    <w:p>
      <w:r>
        <w:t>1.608.700</w:t>
      </w:r>
    </w:p>
    <w:p>
      <w:r>
        <w:t>1.475.935,6</w:t>
      </w:r>
    </w:p>
    <w:p>
      <w:r>
        <w:t>2</w:t>
      </w:r>
    </w:p>
    <w:p>
      <w:r>
        <w:t>Thu NSĐP hưởng từ các khoản thu phân chia</w:t>
      </w:r>
    </w:p>
    <w:p>
      <w:r>
        <w:t>1.293.700</w:t>
      </w:r>
    </w:p>
    <w:p>
      <w:r>
        <w:t>1.298.932,6</w:t>
      </w:r>
    </w:p>
    <w:p>
      <w:r>
        <w:t>II</w:t>
      </w:r>
    </w:p>
    <w:p>
      <w:r>
        <w:t>Thu bổ sung từ ngân sách cấp trên</w:t>
      </w:r>
    </w:p>
    <w:p>
      <w:r>
        <w:t>10.460.470</w:t>
      </w:r>
    </w:p>
    <w:p>
      <w:r>
        <w:t>11.177.391,6</w:t>
      </w:r>
    </w:p>
    <w:p>
      <w:r>
        <w:t>716.921,6</w:t>
      </w:r>
    </w:p>
    <w:p>
      <w:r>
        <w:t>106,9%</w:t>
      </w:r>
    </w:p>
    <w:p>
      <w:r>
        <w:t>1</w:t>
      </w:r>
    </w:p>
    <w:p>
      <w:r>
        <w:t>Thu bổ sung cân đối ngân sách</w:t>
      </w:r>
    </w:p>
    <w:p>
      <w:r>
        <w:t>5.680.384</w:t>
      </w:r>
    </w:p>
    <w:p>
      <w:r>
        <w:t>5.680.384,0</w:t>
      </w:r>
    </w:p>
    <w:p>
      <w:r>
        <w:t>100,0%</w:t>
      </w:r>
    </w:p>
    <w:p>
      <w:r>
        <w:t>2</w:t>
      </w:r>
    </w:p>
    <w:p>
      <w:r>
        <w:t>Thu bổ sung có mục tiêu</w:t>
      </w:r>
    </w:p>
    <w:p>
      <w:r>
        <w:t>4.780.086</w:t>
      </w:r>
    </w:p>
    <w:p>
      <w:r>
        <w:t>5.497.007,6</w:t>
      </w:r>
    </w:p>
    <w:p>
      <w:r>
        <w:t>716.921,6</w:t>
      </w:r>
    </w:p>
    <w:p>
      <w:r>
        <w:t>115,0%</w:t>
      </w:r>
    </w:p>
    <w:p>
      <w:r>
        <w:t>III</w:t>
      </w:r>
    </w:p>
    <w:p>
      <w:r>
        <w:t>Thu từ quỹ dự trữ tài chính</w:t>
      </w:r>
    </w:p>
    <w:p>
      <w:r>
        <w:t>IV</w:t>
      </w:r>
    </w:p>
    <w:p>
      <w:r>
        <w:t>Thu kết dư</w:t>
      </w:r>
    </w:p>
    <w:p>
      <w:r>
        <w:t>357.483,0</w:t>
      </w:r>
    </w:p>
    <w:p>
      <w:r>
        <w:t>357.483,0</w:t>
      </w:r>
    </w:p>
    <w:p>
      <w:r>
        <w:t>V</w:t>
      </w:r>
    </w:p>
    <w:p>
      <w:r>
        <w:t>Thu chuyển nguồn từ năm trước chuyển sang</w:t>
      </w:r>
    </w:p>
    <w:p>
      <w:r>
        <w:t>3.258.042,0</w:t>
      </w:r>
    </w:p>
    <w:p>
      <w:r>
        <w:t>3.258.042,0</w:t>
      </w:r>
    </w:p>
    <w:p>
      <w:r>
        <w:t>B</w:t>
      </w:r>
    </w:p>
    <w:p>
      <w:r>
        <w:t>TỔNG CHI NSĐP</w:t>
      </w:r>
    </w:p>
    <w:p>
      <w:r>
        <w:t>13.362.370</w:t>
      </w:r>
    </w:p>
    <w:p>
      <w:r>
        <w:t>17.131.419,1</w:t>
      </w:r>
    </w:p>
    <w:p>
      <w:r>
        <w:t>3.769.049,6</w:t>
      </w:r>
    </w:p>
    <w:p>
      <w:r>
        <w:t>128,2%</w:t>
      </w:r>
    </w:p>
    <w:p>
      <w:r>
        <w:t>I</w:t>
      </w:r>
    </w:p>
    <w:p>
      <w:r>
        <w:t>Tổng chi cân đối NSĐP</w:t>
      </w:r>
    </w:p>
    <w:p>
      <w:r>
        <w:t>8.577.864</w:t>
      </w:r>
    </w:p>
    <w:p>
      <w:r>
        <w:t>8.488.582,7</w:t>
      </w:r>
    </w:p>
    <w:p>
      <w:r>
        <w:t>-89.281,2</w:t>
      </w:r>
    </w:p>
    <w:p>
      <w:r>
        <w:t>99,0%</w:t>
      </w:r>
    </w:p>
    <w:p>
      <w:r>
        <w:t>1</w:t>
      </w:r>
    </w:p>
    <w:p>
      <w:r>
        <w:t>Chi đầu tư phát triển</w:t>
      </w:r>
    </w:p>
    <w:p>
      <w:r>
        <w:t>1.478.911</w:t>
      </w:r>
    </w:p>
    <w:p>
      <w:r>
        <w:t>2.196.921,4</w:t>
      </w:r>
    </w:p>
    <w:p>
      <w:r>
        <w:t>718.010,0</w:t>
      </w:r>
    </w:p>
    <w:p>
      <w:r>
        <w:t>148,5%</w:t>
      </w:r>
    </w:p>
    <w:p>
      <w:r>
        <w:t>2</w:t>
      </w:r>
    </w:p>
    <w:p>
      <w:r>
        <w:t>Chi thường xuyên</w:t>
      </w:r>
    </w:p>
    <w:p>
      <w:r>
        <w:t>6.925.336</w:t>
      </w:r>
    </w:p>
    <w:p>
      <w:r>
        <w:t>6.287.324,6</w:t>
      </w:r>
    </w:p>
    <w:p>
      <w:r>
        <w:t>-638.010,9</w:t>
      </w:r>
    </w:p>
    <w:p>
      <w:r>
        <w:t>90,8%</w:t>
      </w:r>
    </w:p>
    <w:p>
      <w:r>
        <w:t>3</w:t>
      </w:r>
    </w:p>
    <w:p>
      <w:r>
        <w:t>Chi trả nợ lãi các khoản do chính quyền ĐP vay</w:t>
      </w:r>
    </w:p>
    <w:p>
      <w:r>
        <w:t>632</w:t>
      </w:r>
    </w:p>
    <w:p>
      <w:r>
        <w:t>1.398,1</w:t>
      </w:r>
    </w:p>
    <w:p>
      <w:r>
        <w:t>765,8</w:t>
      </w:r>
    </w:p>
    <w:p>
      <w:r>
        <w:t>221,1%</w:t>
      </w:r>
    </w:p>
    <w:p>
      <w:r>
        <w:t>4</w:t>
      </w:r>
    </w:p>
    <w:p>
      <w:r>
        <w:t>Chi bổ sung quỹ dự trữ tài chính</w:t>
      </w:r>
    </w:p>
    <w:p>
      <w:r>
        <w:t>1.200</w:t>
      </w:r>
    </w:p>
    <w:p>
      <w:r>
        <w:t>2.938,6</w:t>
      </w:r>
    </w:p>
    <w:p>
      <w:r>
        <w:t>1.738,6</w:t>
      </w:r>
    </w:p>
    <w:p>
      <w:r>
        <w:t>244,9%</w:t>
      </w:r>
    </w:p>
    <w:p>
      <w:r>
        <w:t>5</w:t>
      </w:r>
    </w:p>
    <w:p>
      <w:r>
        <w:t>Dự phòng ngân sách</w:t>
      </w:r>
    </w:p>
    <w:p>
      <w:r>
        <w:t>167.298</w:t>
      </w:r>
    </w:p>
    <w:p>
      <w:r>
        <w:t>-167.298,0</w:t>
      </w:r>
    </w:p>
    <w:p>
      <w:r>
        <w:t>6</w:t>
      </w:r>
    </w:p>
    <w:p>
      <w:r>
        <w:t>Chi tạo nguồn, điều chỉnh tiền lương</w:t>
      </w:r>
    </w:p>
    <w:p>
      <w:r>
        <w:t>7</w:t>
      </w:r>
    </w:p>
    <w:p>
      <w:r>
        <w:t>Kinh phí trả nợ gốc CT đô thị miền núi phía Bắc</w:t>
      </w:r>
    </w:p>
    <w:p>
      <w:r>
        <w:t>4.487</w:t>
      </w:r>
    </w:p>
    <w:p>
      <w:r>
        <w:t>II</w:t>
      </w:r>
    </w:p>
    <w:p>
      <w:r>
        <w:t>Chi các chương trình mục tiêu</w:t>
      </w:r>
    </w:p>
    <w:p>
      <w:r>
        <w:t>4.784.506</w:t>
      </w:r>
    </w:p>
    <w:p>
      <w:r>
        <w:t>3.700.462,8</w:t>
      </w:r>
    </w:p>
    <w:p>
      <w:r>
        <w:t>-1.084.042,8</w:t>
      </w:r>
    </w:p>
    <w:p>
      <w:r>
        <w:t>77,3%</w:t>
      </w:r>
    </w:p>
    <w:p>
      <w:r>
        <w:t>1</w:t>
      </w:r>
    </w:p>
    <w:p>
      <w:r>
        <w:t>Chi các chương trình mục tiêu quốc gia</w:t>
      </w:r>
    </w:p>
    <w:p>
      <w:r>
        <w:t>1.296.586</w:t>
      </w:r>
    </w:p>
    <w:p>
      <w:r>
        <w:t>1.432.822,9</w:t>
      </w:r>
    </w:p>
    <w:p>
      <w:r>
        <w:t>136.236,9</w:t>
      </w:r>
    </w:p>
    <w:p>
      <w:r>
        <w:t>2</w:t>
      </w:r>
    </w:p>
    <w:p>
      <w:r>
        <w:t>Chi các chương trình mục tiêu, nhiệm vụ</w:t>
      </w:r>
    </w:p>
    <w:p>
      <w:r>
        <w:t>3.487.920</w:t>
      </w:r>
    </w:p>
    <w:p>
      <w:r>
        <w:t>2.267.639,9</w:t>
      </w:r>
    </w:p>
    <w:p>
      <w:r>
        <w:t>-1.220.279,8</w:t>
      </w:r>
    </w:p>
    <w:p>
      <w:r>
        <w:t>65,0%</w:t>
      </w:r>
    </w:p>
    <w:p>
      <w:r>
        <w:t>III</w:t>
      </w:r>
    </w:p>
    <w:p>
      <w:r>
        <w:t>Chi chuyển nguồn sang năm sau</w:t>
      </w:r>
    </w:p>
    <w:p>
      <w:r>
        <w:t>4.942.373,6</w:t>
      </w:r>
    </w:p>
    <w:p>
      <w:r>
        <w:t>4.942.373,6</w:t>
      </w:r>
    </w:p>
    <w:p>
      <w:r>
        <w:t>C</w:t>
      </w:r>
    </w:p>
    <w:p>
      <w:r>
        <w:t>BỘI CHI NSĐP/BỘI THU NSĐP/KẾT DƯ NSĐP</w:t>
      </w:r>
    </w:p>
    <w:p>
      <w:r>
        <w:t>500</w:t>
      </w:r>
    </w:p>
    <w:p>
      <w:r>
        <w:t>436.365,7</w:t>
      </w:r>
    </w:p>
    <w:p>
      <w:r>
        <w:t>435.865,7</w:t>
      </w:r>
    </w:p>
    <w:p>
      <w:r>
        <w:t>D</w:t>
      </w:r>
    </w:p>
    <w:p>
      <w:r>
        <w:t>CHI TRẢ NỢ GỐC CỦA NSĐP</w:t>
      </w:r>
    </w:p>
    <w:p>
      <w:r>
        <w:t>5.947</w:t>
      </w:r>
    </w:p>
    <w:p>
      <w:r>
        <w:t>5.859,2</w:t>
      </w:r>
    </w:p>
    <w:p>
      <w:r>
        <w:t>-87,8</w:t>
      </w:r>
    </w:p>
    <w:p>
      <w:r>
        <w:t>98,5%</w:t>
      </w:r>
    </w:p>
    <w:p>
      <w:r>
        <w:t>I</w:t>
      </w:r>
    </w:p>
    <w:p>
      <w:r>
        <w:t>Từ nguồn vay để trả nợ gốc</w:t>
      </w:r>
    </w:p>
    <w:p>
      <w:r>
        <w:t>5.447</w:t>
      </w:r>
    </w:p>
    <w:p>
      <w:r>
        <w:t>3.032,7</w:t>
      </w:r>
    </w:p>
    <w:p>
      <w:r>
        <w:t>-2.414,0</w:t>
      </w:r>
    </w:p>
    <w:p>
      <w:r>
        <w:t>55,7%</w:t>
      </w:r>
    </w:p>
    <w:p>
      <w:r>
        <w:t>II</w:t>
      </w:r>
    </w:p>
    <w:p>
      <w:r>
        <w:t>Từ nguồn bội thu, tăng thu, tiết kiệm chi, kết dư ngân sách cấp tỉnh</w:t>
      </w:r>
    </w:p>
    <w:p>
      <w:r>
        <w:t>500</w:t>
      </w:r>
    </w:p>
    <w:p>
      <w:r>
        <w:t>2.826,5</w:t>
      </w:r>
    </w:p>
    <w:p>
      <w:r>
        <w:t>2.326,2</w:t>
      </w:r>
    </w:p>
    <w:p>
      <w:r>
        <w:t>E</w:t>
      </w:r>
    </w:p>
    <w:p>
      <w:r>
        <w:t>TỔNG MỨC VAY CỦA NSĐP</w:t>
      </w:r>
    </w:p>
    <w:p>
      <w:r>
        <w:t>5.447</w:t>
      </w:r>
    </w:p>
    <w:p>
      <w:r>
        <w:t>3.032,7</w:t>
      </w:r>
    </w:p>
    <w:p>
      <w:r>
        <w:t>I</w:t>
      </w:r>
    </w:p>
    <w:p>
      <w:r>
        <w:t>Vay để bù đắp bội chi</w:t>
      </w:r>
    </w:p>
    <w:p>
      <w:r>
        <w:t>II</w:t>
      </w:r>
    </w:p>
    <w:p>
      <w:r>
        <w:t>Vay để trả nợ gốc</w:t>
      </w:r>
    </w:p>
    <w:p>
      <w:r>
        <w:t>5.447</w:t>
      </w:r>
    </w:p>
    <w:p>
      <w:r>
        <w:t>3.032,7</w:t>
      </w:r>
    </w:p>
    <w:p>
      <w:r>
        <w:t>G</w:t>
      </w:r>
    </w:p>
    <w:p>
      <w:r>
        <w:t>TỔNG MỨC DƯ NỢ VAY CUỐI NĂM CỦA NSĐP</w:t>
      </w:r>
    </w:p>
    <w:p>
      <w:r>
        <w:t>Biểu số 50 - NĐ 31/2017/NĐ-CP</w:t>
      </w:r>
    </w:p>
    <w:p>
      <w:r>
        <w:t>QUYẾT TOÁN</w:t>
      </w:r>
    </w:p>
    <w:p>
      <w:r>
        <w:t>NGUỒN THU NGÂN SÁCH NHÀ NƯỚC TRÊN ĐỊA BÀN THEO LĨNH VỰC NĂM 2023</w:t>
      </w:r>
    </w:p>
    <w:p>
      <w:r>
        <w:t>(Kèm theo Nghị quyết số: 60/NQ-HĐND ngày 05/12/2024 của Hội đồng nhân dân tỉnh Tuyên Quang)</w:t>
      </w:r>
    </w:p>
    <w:p>
      <w:r>
        <w:t>Đơn vị tính: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3.200.450</w:t>
      </w:r>
    </w:p>
    <w:p>
      <w:r>
        <w:t>2.902.400</w:t>
      </w:r>
    </w:p>
    <w:p>
      <w:r>
        <w:t>6.695.578,1</w:t>
      </w:r>
    </w:p>
    <w:p>
      <w:r>
        <w:t>6.390.393,2</w:t>
      </w:r>
    </w:p>
    <w:p>
      <w:r>
        <w:t>209,2%</w:t>
      </w:r>
    </w:p>
    <w:p>
      <w:r>
        <w:t>220,2%</w:t>
      </w:r>
    </w:p>
    <w:p>
      <w:r>
        <w:t>A</w:t>
      </w:r>
    </w:p>
    <w:p>
      <w:r>
        <w:t>TỔNG THU CÂN ĐỐI NSNN</w:t>
      </w:r>
    </w:p>
    <w:p>
      <w:r>
        <w:t>3.200.450</w:t>
      </w:r>
    </w:p>
    <w:p>
      <w:r>
        <w:t>2.902.400</w:t>
      </w:r>
    </w:p>
    <w:p>
      <w:r>
        <w:t>3.080.053,1</w:t>
      </w:r>
    </w:p>
    <w:p>
      <w:r>
        <w:t>2.774.868,2</w:t>
      </w:r>
    </w:p>
    <w:p>
      <w:r>
        <w:t>96,2%</w:t>
      </w:r>
    </w:p>
    <w:p>
      <w:r>
        <w:t>95,6%</w:t>
      </w:r>
    </w:p>
    <w:p>
      <w:r>
        <w:t>I</w:t>
      </w:r>
    </w:p>
    <w:p>
      <w:r>
        <w:t>Thu nội địa</w:t>
      </w:r>
    </w:p>
    <w:p>
      <w:r>
        <w:t>3.160.000</w:t>
      </w:r>
    </w:p>
    <w:p>
      <w:r>
        <w:t>2.902.400</w:t>
      </w:r>
    </w:p>
    <w:p>
      <w:r>
        <w:t>2.949.528,5</w:t>
      </w:r>
    </w:p>
    <w:p>
      <w:r>
        <w:t>2.764.062</w:t>
      </w:r>
    </w:p>
    <w:p>
      <w:r>
        <w:t>93,3%</w:t>
      </w:r>
    </w:p>
    <w:p>
      <w:r>
        <w:t>95,2%</w:t>
      </w:r>
    </w:p>
    <w:p>
      <w:r>
        <w:t>1</w:t>
      </w:r>
    </w:p>
    <w:p>
      <w:r>
        <w:t>Thu từ khu vực doanh nghiệp nhà nước do trung ương quản lý</w:t>
      </w:r>
    </w:p>
    <w:p>
      <w:r>
        <w:t>350.000</w:t>
      </w:r>
    </w:p>
    <w:p>
      <w:r>
        <w:t>350.000</w:t>
      </w:r>
    </w:p>
    <w:p>
      <w:r>
        <w:t>273.370,2</w:t>
      </w:r>
    </w:p>
    <w:p>
      <w:r>
        <w:t>273.370,2</w:t>
      </w:r>
    </w:p>
    <w:p>
      <w:r>
        <w:t>78,1%</w:t>
      </w:r>
    </w:p>
    <w:p>
      <w:r>
        <w:t>78,1%</w:t>
      </w:r>
    </w:p>
    <w:p>
      <w:r>
        <w:t>- Thuế giá trị gia tăng</w:t>
      </w:r>
    </w:p>
    <w:p>
      <w:r>
        <w:t>155.062,6</w:t>
      </w:r>
    </w:p>
    <w:p>
      <w:r>
        <w:t>155.062,6</w:t>
      </w:r>
    </w:p>
    <w:p>
      <w:r>
        <w:t>Trong đó: Thu từ hoạt động thăm dò, khai thác dầu, khí</w:t>
      </w:r>
    </w:p>
    <w:p>
      <w:r>
        <w:t>- Thuế thu nhập doanh nghiệp</w:t>
      </w:r>
    </w:p>
    <w:p>
      <w:r>
        <w:t>40.218,2</w:t>
      </w:r>
    </w:p>
    <w:p>
      <w:r>
        <w:t>40.218,2</w:t>
      </w:r>
    </w:p>
    <w:p>
      <w:r>
        <w:t>- Thuế tiêu thụ đặc biệt</w:t>
      </w:r>
    </w:p>
    <w:p>
      <w:r>
        <w:t>Trong đó: Thu từ cơ sở kinh doanh nhập khẩu tiếp tục bán ra trong nước</w:t>
      </w:r>
    </w:p>
    <w:p>
      <w:r>
        <w:t>- Thuế tài nguyên</w:t>
      </w:r>
    </w:p>
    <w:p>
      <w:r>
        <w:t>78.089,3</w:t>
      </w:r>
    </w:p>
    <w:p>
      <w:r>
        <w:t>78.089,3</w:t>
      </w:r>
    </w:p>
    <w:p>
      <w:r>
        <w:t>Trong đó: Thuế tài nguyên dầu, khí</w:t>
      </w:r>
    </w:p>
    <w:p>
      <w:r>
        <w:t>2</w:t>
      </w:r>
    </w:p>
    <w:p>
      <w:r>
        <w:t>Thu từ khu vực doanh nghiệp nhà nước do địa phương quản lý</w:t>
      </w:r>
    </w:p>
    <w:p>
      <w:r>
        <w:t>70.000</w:t>
      </w:r>
    </w:p>
    <w:p>
      <w:r>
        <w:t>70.000</w:t>
      </w:r>
    </w:p>
    <w:p>
      <w:r>
        <w:t>60.972,8</w:t>
      </w:r>
    </w:p>
    <w:p>
      <w:r>
        <w:t>60.972,8</w:t>
      </w:r>
    </w:p>
    <w:p>
      <w:r>
        <w:t>87,1%</w:t>
      </w:r>
    </w:p>
    <w:p>
      <w:r>
        <w:t>87,1%</w:t>
      </w:r>
    </w:p>
    <w:p>
      <w:r>
        <w:t>- Thuế giá trị gia tăng</w:t>
      </w:r>
    </w:p>
    <w:p>
      <w:r>
        <w:t>31.936,3</w:t>
      </w:r>
    </w:p>
    <w:p>
      <w:r>
        <w:t>31.936,3</w:t>
      </w:r>
    </w:p>
    <w:p>
      <w:r>
        <w:t>- Thuế thu nhập doanh nghiệp</w:t>
      </w:r>
    </w:p>
    <w:p>
      <w:r>
        <w:t>19.577,8</w:t>
      </w:r>
    </w:p>
    <w:p>
      <w:r>
        <w:t>19.577,8</w:t>
      </w:r>
    </w:p>
    <w:p>
      <w:r>
        <w:t>- Thuế tiêu thụ đặc biệt</w:t>
      </w:r>
    </w:p>
    <w:p>
      <w:r>
        <w:t>Trong đó: Thu từ cơ sở kinh doanh nhập khẩu tiếp tục bán ra trong nước</w:t>
      </w:r>
    </w:p>
    <w:p>
      <w:r>
        <w:t>- Thuế tài nguyên</w:t>
      </w:r>
    </w:p>
    <w:p>
      <w:r>
        <w:t>9.458,7</w:t>
      </w:r>
    </w:p>
    <w:p>
      <w:r>
        <w:t>9.458,7</w:t>
      </w:r>
    </w:p>
    <w:p>
      <w:r>
        <w:t>3</w:t>
      </w:r>
    </w:p>
    <w:p>
      <w:r>
        <w:t>Thu từ khu vực doanh nghiệp có vốn đầu tư   nước ngoài</w:t>
      </w:r>
    </w:p>
    <w:p>
      <w:r>
        <w:t>40.000</w:t>
      </w:r>
    </w:p>
    <w:p>
      <w:r>
        <w:t>40.000</w:t>
      </w:r>
    </w:p>
    <w:p>
      <w:r>
        <w:t>55.405,6</w:t>
      </w:r>
    </w:p>
    <w:p>
      <w:r>
        <w:t>55.405,6</w:t>
      </w:r>
    </w:p>
    <w:p>
      <w:r>
        <w:t>138,5%</w:t>
      </w:r>
    </w:p>
    <w:p>
      <w:r>
        <w:t>138,5%</w:t>
      </w:r>
    </w:p>
    <w:p>
      <w:r>
        <w:t>- Thuế giá trị gia tăng</w:t>
      </w:r>
    </w:p>
    <w:p>
      <w:r>
        <w:t>46.461,2</w:t>
      </w:r>
    </w:p>
    <w:p>
      <w:r>
        <w:t>46.461,2</w:t>
      </w:r>
    </w:p>
    <w:p>
      <w:r>
        <w:t>Trong đó: Thu từ hoạt động thăm dò và khai thác dầu, khí</w:t>
      </w:r>
    </w:p>
    <w:p>
      <w:r>
        <w:t>- Thuế thu nhập doanh nghiệp</w:t>
      </w:r>
    </w:p>
    <w:p>
      <w:r>
        <w:t>8.647,1</w:t>
      </w:r>
    </w:p>
    <w:p>
      <w:r>
        <w:t>8.647,1</w:t>
      </w:r>
    </w:p>
    <w:p>
      <w:r>
        <w:t>Trong đó: Thu từ hoạt động thăm dò và khai thác dầu, khí</w:t>
      </w:r>
    </w:p>
    <w:p>
      <w:r>
        <w:t>-</w:t>
      </w:r>
    </w:p>
    <w:p>
      <w:r>
        <w:t>- Thu từ khí thiên nhiên</w:t>
      </w:r>
    </w:p>
    <w:p>
      <w:r>
        <w:t>-</w:t>
      </w:r>
    </w:p>
    <w:p>
      <w:r>
        <w:t>- Thuế tiêu thụ đặc biệt</w:t>
      </w:r>
    </w:p>
    <w:p>
      <w:r>
        <w:t>-</w:t>
      </w:r>
    </w:p>
    <w:p>
      <w:r>
        <w:t>Trong đó: Thu từ cơ sở kinh doanh nhập khẩu tiếp tục bán ra trong nước</w:t>
      </w:r>
    </w:p>
    <w:p>
      <w:r>
        <w:t>-</w:t>
      </w:r>
    </w:p>
    <w:p>
      <w:r>
        <w:t>- Thuế tài nguyên</w:t>
      </w:r>
    </w:p>
    <w:p>
      <w:r>
        <w:t>297,3</w:t>
      </w:r>
    </w:p>
    <w:p>
      <w:r>
        <w:t>297,3</w:t>
      </w:r>
    </w:p>
    <w:p>
      <w:r>
        <w:t>Trong đó: Thuế tài nguyên dầu, khí</w:t>
      </w:r>
    </w:p>
    <w:p>
      <w:r>
        <w:t>-</w:t>
      </w:r>
    </w:p>
    <w:p>
      <w:r>
        <w:t>- Tiền thuê mặt đất, mặt nước</w:t>
      </w:r>
    </w:p>
    <w:p>
      <w:r>
        <w:t>Trong đó: Thu từ hoạt động thăm dò và khai thác dầu, khí</w:t>
      </w:r>
    </w:p>
    <w:p>
      <w:r>
        <w:t>4</w:t>
      </w:r>
    </w:p>
    <w:p>
      <w:r>
        <w:t>Thu từ khu vực kinh tế ngoài quốc doanh</w:t>
      </w:r>
    </w:p>
    <w:p>
      <w:r>
        <w:t>820.000</w:t>
      </w:r>
    </w:p>
    <w:p>
      <w:r>
        <w:t>820.000</w:t>
      </w:r>
    </w:p>
    <w:p>
      <w:r>
        <w:t>834.208,3</w:t>
      </w:r>
    </w:p>
    <w:p>
      <w:r>
        <w:t>834.208,3</w:t>
      </w:r>
    </w:p>
    <w:p>
      <w:r>
        <w:t>101,7%</w:t>
      </w:r>
    </w:p>
    <w:p>
      <w:r>
        <w:t>101,7%</w:t>
      </w:r>
    </w:p>
    <w:p>
      <w:r>
        <w:t>- Thuế giá trị gia tăng</w:t>
      </w:r>
    </w:p>
    <w:p>
      <w:r>
        <w:t>571.576,8</w:t>
      </w:r>
    </w:p>
    <w:p>
      <w:r>
        <w:t>571.576,8</w:t>
      </w:r>
    </w:p>
    <w:p>
      <w:r>
        <w:t>- Thuế thu nhập doanh nghiệp</w:t>
      </w:r>
    </w:p>
    <w:p>
      <w:r>
        <w:t>143.598,3</w:t>
      </w:r>
    </w:p>
    <w:p>
      <w:r>
        <w:t>143.598,3</w:t>
      </w:r>
    </w:p>
    <w:p>
      <w:r>
        <w:t>- Thuế tiêu thụ đặc biệt</w:t>
      </w:r>
    </w:p>
    <w:p>
      <w:r>
        <w:t>2.956,6</w:t>
      </w:r>
    </w:p>
    <w:p>
      <w:r>
        <w:t>2.956,6</w:t>
      </w:r>
    </w:p>
    <w:p>
      <w:r>
        <w:t>Trong đó: Thu từ cơ sở kinh doanh nhập khẩu tiếp tục bán ra trong nước</w:t>
      </w:r>
    </w:p>
    <w:p>
      <w:r>
        <w:t>- Thuế tài nguyên</w:t>
      </w:r>
    </w:p>
    <w:p>
      <w:r>
        <w:t>116.076,6</w:t>
      </w:r>
    </w:p>
    <w:p>
      <w:r>
        <w:t>116.076,6</w:t>
      </w:r>
    </w:p>
    <w:p>
      <w:r>
        <w:t>5</w:t>
      </w:r>
    </w:p>
    <w:p>
      <w:r>
        <w:t>Thuế thu nhập cá nhân</w:t>
      </w:r>
    </w:p>
    <w:p>
      <w:r>
        <w:t>130.000</w:t>
      </w:r>
    </w:p>
    <w:p>
      <w:r>
        <w:t>130.000</w:t>
      </w:r>
    </w:p>
    <w:p>
      <w:r>
        <w:t>131.008,8</w:t>
      </w:r>
    </w:p>
    <w:p>
      <w:r>
        <w:t>131.008,8</w:t>
      </w:r>
    </w:p>
    <w:p>
      <w:r>
        <w:t>100,8%</w:t>
      </w:r>
    </w:p>
    <w:p>
      <w:r>
        <w:t>100,8%</w:t>
      </w:r>
    </w:p>
    <w:p>
      <w:r>
        <w:t>6</w:t>
      </w:r>
    </w:p>
    <w:p>
      <w:r>
        <w:t>Thuế bảo vệ môi trường</w:t>
      </w:r>
    </w:p>
    <w:p>
      <w:r>
        <w:t>400.000</w:t>
      </w:r>
    </w:p>
    <w:p>
      <w:r>
        <w:t>240.000</w:t>
      </w:r>
    </w:p>
    <w:p>
      <w:r>
        <w:t>246.482</w:t>
      </w:r>
    </w:p>
    <w:p>
      <w:r>
        <w:t>147.889</w:t>
      </w:r>
    </w:p>
    <w:p>
      <w:r>
        <w:t>61,6%</w:t>
      </w:r>
    </w:p>
    <w:p>
      <w:r>
        <w:t>61,6%</w:t>
      </w:r>
    </w:p>
    <w:p>
      <w:r>
        <w:t>Trong đó: - Thu từ hàng hóa nhập khẩu</w:t>
      </w:r>
    </w:p>
    <w:p>
      <w:r>
        <w:t>-</w:t>
      </w:r>
    </w:p>
    <w:p>
      <w:r>
        <w:t>- Thu từ hàng hóa sản xuất trong nước</w:t>
      </w:r>
    </w:p>
    <w:p>
      <w:r>
        <w:t>-</w:t>
      </w:r>
    </w:p>
    <w:p>
      <w:r>
        <w:t>7</w:t>
      </w:r>
    </w:p>
    <w:p>
      <w:r>
        <w:t>Lệ phí trước bạ</w:t>
      </w:r>
    </w:p>
    <w:p>
      <w:r>
        <w:t>170.000</w:t>
      </w:r>
    </w:p>
    <w:p>
      <w:r>
        <w:t>170.000</w:t>
      </w:r>
    </w:p>
    <w:p>
      <w:r>
        <w:t>153.572,3</w:t>
      </w:r>
    </w:p>
    <w:p>
      <w:r>
        <w:t>153.572,3</w:t>
      </w:r>
    </w:p>
    <w:p>
      <w:r>
        <w:t>90,3%</w:t>
      </w:r>
    </w:p>
    <w:p>
      <w:r>
        <w:t>90,3%</w:t>
      </w:r>
    </w:p>
    <w:p>
      <w:r>
        <w:t>8</w:t>
      </w:r>
    </w:p>
    <w:p>
      <w:r>
        <w:t>Phí, lệ phí</w:t>
      </w:r>
    </w:p>
    <w:p>
      <w:r>
        <w:t>86.000</w:t>
      </w:r>
    </w:p>
    <w:p>
      <w:r>
        <w:t>73.000</w:t>
      </w:r>
    </w:p>
    <w:p>
      <w:r>
        <w:t>95.626,6</w:t>
      </w:r>
    </w:p>
    <w:p>
      <w:r>
        <w:t>84.510,6</w:t>
      </w:r>
    </w:p>
    <w:p>
      <w:r>
        <w:t>111,2%</w:t>
      </w:r>
    </w:p>
    <w:p>
      <w:r>
        <w:t>115,8%</w:t>
      </w:r>
    </w:p>
    <w:p>
      <w:r>
        <w:t>- Phí, lệ phí trung ương</w:t>
      </w:r>
    </w:p>
    <w:p>
      <w:r>
        <w:t>11.116,0</w:t>
      </w:r>
    </w:p>
    <w:p>
      <w:r>
        <w:t>- Phí, lệ phí tỉnh</w:t>
      </w:r>
    </w:p>
    <w:p>
      <w:r>
        <w:t>50.460,4</w:t>
      </w:r>
    </w:p>
    <w:p>
      <w:r>
        <w:t>50.460,4</w:t>
      </w:r>
    </w:p>
    <w:p>
      <w:r>
        <w:t>- Phí, lệ phí huyện</w:t>
      </w:r>
    </w:p>
    <w:p>
      <w:r>
        <w:t>25.182,0</w:t>
      </w:r>
    </w:p>
    <w:p>
      <w:r>
        <w:t>25.182,0</w:t>
      </w:r>
    </w:p>
    <w:p>
      <w:r>
        <w:t>- Phí, lệ phí xã</w:t>
      </w:r>
    </w:p>
    <w:p>
      <w:r>
        <w:t>8.868,2</w:t>
      </w:r>
    </w:p>
    <w:p>
      <w:r>
        <w:t>8.868,2</w:t>
      </w:r>
    </w:p>
    <w:p>
      <w:r>
        <w:t>9</w:t>
      </w:r>
    </w:p>
    <w:p>
      <w:r>
        <w:t>Thuế sử dụng đất nông nghiệp</w:t>
      </w:r>
    </w:p>
    <w:p>
      <w:r>
        <w:t>-</w:t>
      </w:r>
    </w:p>
    <w:p>
      <w:r>
        <w:t>10</w:t>
      </w:r>
    </w:p>
    <w:p>
      <w:r>
        <w:t>Thuế sử dụng đất phi nông nghiệp</w:t>
      </w:r>
    </w:p>
    <w:p>
      <w:r>
        <w:t>3.500</w:t>
      </w:r>
    </w:p>
    <w:p>
      <w:r>
        <w:t>3.500</w:t>
      </w:r>
    </w:p>
    <w:p>
      <w:r>
        <w:t>4.531,4</w:t>
      </w:r>
    </w:p>
    <w:p>
      <w:r>
        <w:t>4.531,4</w:t>
      </w:r>
    </w:p>
    <w:p>
      <w:r>
        <w:t>129,5%</w:t>
      </w:r>
    </w:p>
    <w:p>
      <w:r>
        <w:t>129,5%</w:t>
      </w:r>
    </w:p>
    <w:p>
      <w:r>
        <w:t>11</w:t>
      </w:r>
    </w:p>
    <w:p>
      <w:r>
        <w:t>Thu tiền thuê đất, mặt nước</w:t>
      </w:r>
    </w:p>
    <w:p>
      <w:r>
        <w:t>258.000</w:t>
      </w:r>
    </w:p>
    <w:p>
      <w:r>
        <w:t>258.000</w:t>
      </w:r>
    </w:p>
    <w:p>
      <w:r>
        <w:t>113.615,0</w:t>
      </w:r>
    </w:p>
    <w:p>
      <w:r>
        <w:t>113.615,0</w:t>
      </w:r>
    </w:p>
    <w:p>
      <w:r>
        <w:t>44,0%</w:t>
      </w:r>
    </w:p>
    <w:p>
      <w:r>
        <w:t>44,0%</w:t>
      </w:r>
    </w:p>
    <w:p>
      <w:r>
        <w:t>Trong đó: GTGC tiền thuê đất</w:t>
      </w:r>
    </w:p>
    <w:p>
      <w:r>
        <w:t>138.000</w:t>
      </w:r>
    </w:p>
    <w:p>
      <w:r>
        <w:t>138.000</w:t>
      </w:r>
    </w:p>
    <w:p>
      <w:r>
        <w:t>44.819,2</w:t>
      </w:r>
    </w:p>
    <w:p>
      <w:r>
        <w:t>44.819,2</w:t>
      </w:r>
    </w:p>
    <w:p>
      <w:r>
        <w:t>12</w:t>
      </w:r>
    </w:p>
    <w:p>
      <w:r>
        <w:t>Tiền sử dụng đất</w:t>
      </w:r>
    </w:p>
    <w:p>
      <w:r>
        <w:t>634.000</w:t>
      </w:r>
    </w:p>
    <w:p>
      <w:r>
        <w:t>634.000</w:t>
      </w:r>
    </w:p>
    <w:p>
      <w:r>
        <w:t>712.812,3</w:t>
      </w:r>
    </w:p>
    <w:p>
      <w:r>
        <w:t>712.812,3</w:t>
      </w:r>
    </w:p>
    <w:p>
      <w:r>
        <w:t>112,4%</w:t>
      </w:r>
    </w:p>
    <w:p>
      <w:r>
        <w:t>112,4%</w:t>
      </w:r>
    </w:p>
    <w:p>
      <w:r>
        <w:t>13</w:t>
      </w:r>
    </w:p>
    <w:p>
      <w:r>
        <w:t>Tiền cho thuê và tiền bán nhà ở thuộc sở hữu nhà nước</w:t>
      </w:r>
    </w:p>
    <w:p>
      <w:r>
        <w:t>163,7</w:t>
      </w:r>
    </w:p>
    <w:p>
      <w:r>
        <w:t>163,7</w:t>
      </w:r>
    </w:p>
    <w:p>
      <w:r>
        <w:t>14</w:t>
      </w:r>
    </w:p>
    <w:p>
      <w:r>
        <w:t>Thu từ hoạt động xổ số kiến thiết (kể cả xổ số điện toán)</w:t>
      </w:r>
    </w:p>
    <w:p>
      <w:r>
        <w:t>22.000</w:t>
      </w:r>
    </w:p>
    <w:p>
      <w:r>
        <w:t>22.000</w:t>
      </w:r>
    </w:p>
    <w:p>
      <w:r>
        <w:t>25.925,5</w:t>
      </w:r>
    </w:p>
    <w:p>
      <w:r>
        <w:t>25.925,5</w:t>
      </w:r>
    </w:p>
    <w:p>
      <w:r>
        <w:t>117,8%</w:t>
      </w:r>
    </w:p>
    <w:p>
      <w:r>
        <w:t>117,8%</w:t>
      </w:r>
    </w:p>
    <w:p>
      <w:r>
        <w:t>14.1</w:t>
      </w:r>
    </w:p>
    <w:p>
      <w:r>
        <w:t>Thuế GTGT</w:t>
      </w:r>
    </w:p>
    <w:p>
      <w:r>
        <w:t>9.652,9</w:t>
      </w:r>
    </w:p>
    <w:p>
      <w:r>
        <w:t>9.652,9</w:t>
      </w:r>
    </w:p>
    <w:p>
      <w:r>
        <w:t>14.2</w:t>
      </w:r>
    </w:p>
    <w:p>
      <w:r>
        <w:t>Thuế thu nhập doanh nghiệp</w:t>
      </w:r>
    </w:p>
    <w:p>
      <w:r>
        <w:t>752,5</w:t>
      </w:r>
    </w:p>
    <w:p>
      <w:r>
        <w:t>752,5</w:t>
      </w:r>
    </w:p>
    <w:p>
      <w:r>
        <w:t>14.3</w:t>
      </w:r>
    </w:p>
    <w:p>
      <w:r>
        <w:t>Thu từ thu nhập sau thuế</w:t>
      </w:r>
    </w:p>
    <w:p>
      <w:r>
        <w:t>2.097,3</w:t>
      </w:r>
    </w:p>
    <w:p>
      <w:r>
        <w:t>2.097,3</w:t>
      </w:r>
    </w:p>
    <w:p>
      <w:r>
        <w:t>14.4</w:t>
      </w:r>
    </w:p>
    <w:p>
      <w:r>
        <w:t>Thuế tiêu thụ đặc biệt</w:t>
      </w:r>
    </w:p>
    <w:p>
      <w:r>
        <w:t>13.421,9</w:t>
      </w:r>
    </w:p>
    <w:p>
      <w:r>
        <w:t>13.421,9</w:t>
      </w:r>
    </w:p>
    <w:p>
      <w:r>
        <w:t>14.5</w:t>
      </w:r>
    </w:p>
    <w:p>
      <w:r>
        <w:t>Thu khác</w:t>
      </w:r>
    </w:p>
    <w:p>
      <w:r>
        <w:t>15</w:t>
      </w:r>
    </w:p>
    <w:p>
      <w:r>
        <w:t>Thu tiền cấp quyền khai thác khoáng sản</w:t>
      </w:r>
    </w:p>
    <w:p>
      <w:r>
        <w:t>70.000</w:t>
      </w:r>
    </w:p>
    <w:p>
      <w:r>
        <w:t>43.400</w:t>
      </w:r>
    </w:p>
    <w:p>
      <w:r>
        <w:t>103.040,3</w:t>
      </w:r>
    </w:p>
    <w:p>
      <w:r>
        <w:t>82.430,4</w:t>
      </w:r>
    </w:p>
    <w:p>
      <w:r>
        <w:t>147,2%</w:t>
      </w:r>
    </w:p>
    <w:p>
      <w:r>
        <w:t>189,9%</w:t>
      </w:r>
    </w:p>
    <w:p>
      <w:r>
        <w:t>16</w:t>
      </w:r>
    </w:p>
    <w:p>
      <w:r>
        <w:t>Thu khác ngân sách</w:t>
      </w:r>
    </w:p>
    <w:p>
      <w:r>
        <w:t>100.000</w:t>
      </w:r>
    </w:p>
    <w:p>
      <w:r>
        <w:t>42.000</w:t>
      </w:r>
    </w:p>
    <w:p>
      <w:r>
        <w:t>131.686,0</w:t>
      </w:r>
    </w:p>
    <w:p>
      <w:r>
        <w:t>76.538,6</w:t>
      </w:r>
    </w:p>
    <w:p>
      <w:r>
        <w:t>131,7%</w:t>
      </w:r>
    </w:p>
    <w:p>
      <w:r>
        <w:t>182,2%</w:t>
      </w:r>
    </w:p>
    <w:p>
      <w:r>
        <w:t>17</w:t>
      </w:r>
    </w:p>
    <w:p>
      <w:r>
        <w:t>Thu từ quỹ đất công ích và thu hoa lợi công sản khác</w:t>
      </w:r>
    </w:p>
    <w:p>
      <w:r>
        <w:t>4.000</w:t>
      </w:r>
    </w:p>
    <w:p>
      <w:r>
        <w:t>4.000</w:t>
      </w:r>
    </w:p>
    <w:p>
      <w:r>
        <w:t>4.608,1</w:t>
      </w:r>
    </w:p>
    <w:p>
      <w:r>
        <w:t>4.608,1</w:t>
      </w:r>
    </w:p>
    <w:p>
      <w:r>
        <w:t>115,2%</w:t>
      </w:r>
    </w:p>
    <w:p>
      <w:r>
        <w:t>115,2%</w:t>
      </w:r>
    </w:p>
    <w:p>
      <w:r>
        <w:t>18</w:t>
      </w:r>
    </w:p>
    <w:p>
      <w:r>
        <w:t>Lợi nhuận được chia của Nhà nước và lợi nhuận sau thuế còn lại sau khi trích lập các quỹ của doanh nghiệp Nhà nước</w:t>
      </w:r>
    </w:p>
    <w:p>
      <w:r>
        <w:t>2.500</w:t>
      </w:r>
    </w:p>
    <w:p>
      <w:r>
        <w:t>2.500</w:t>
      </w:r>
    </w:p>
    <w:p>
      <w:r>
        <w:t>2.500,1</w:t>
      </w:r>
    </w:p>
    <w:p>
      <w:r>
        <w:t>2.500,1</w:t>
      </w:r>
    </w:p>
    <w:p>
      <w:r>
        <w:t>100,0%</w:t>
      </w:r>
    </w:p>
    <w:p>
      <w:r>
        <w:t>100,0%</w:t>
      </w:r>
    </w:p>
    <w:p>
      <w:r>
        <w:t>II</w:t>
      </w:r>
    </w:p>
    <w:p>
      <w:r>
        <w:t>Thu từ dầu thô</w:t>
      </w:r>
    </w:p>
    <w:p>
      <w:r>
        <w:t>III</w:t>
      </w:r>
    </w:p>
    <w:p>
      <w:r>
        <w:t>Thu từ hoạt động xuất nhập khẩu</w:t>
      </w:r>
    </w:p>
    <w:p>
      <w:r>
        <w:t>40.450</w:t>
      </w:r>
    </w:p>
    <w:p>
      <w:r>
        <w:t>111.409,5</w:t>
      </w:r>
    </w:p>
    <w:p>
      <w:r>
        <w:t>275,4%</w:t>
      </w:r>
    </w:p>
    <w:p>
      <w:r>
        <w:t>1</w:t>
      </w:r>
    </w:p>
    <w:p>
      <w:r>
        <w:t>Thuế xuất khẩu</w:t>
      </w:r>
    </w:p>
    <w:p>
      <w:r>
        <w:t>2.065,6</w:t>
      </w:r>
    </w:p>
    <w:p>
      <w:r>
        <w:t>2</w:t>
      </w:r>
    </w:p>
    <w:p>
      <w:r>
        <w:t>Thuế nhập khẩu</w:t>
      </w:r>
    </w:p>
    <w:p>
      <w:r>
        <w:t>781,9</w:t>
      </w:r>
    </w:p>
    <w:p>
      <w:r>
        <w:t>3</w:t>
      </w:r>
    </w:p>
    <w:p>
      <w:r>
        <w:t>Thuế TTĐB thu từ hàng hóa nhập khẩu</w:t>
      </w:r>
    </w:p>
    <w:p>
      <w:r>
        <w:t>-</w:t>
      </w:r>
    </w:p>
    <w:p>
      <w:r>
        <w:t>4</w:t>
      </w:r>
    </w:p>
    <w:p>
      <w:r>
        <w:t>Thuế BVMT thu từ hàng hóa nhập khẩu</w:t>
      </w:r>
    </w:p>
    <w:p>
      <w:r>
        <w:t>1,3</w:t>
      </w:r>
    </w:p>
    <w:p>
      <w:r>
        <w:t>5</w:t>
      </w:r>
    </w:p>
    <w:p>
      <w:r>
        <w:t>Thuế GTGT thu từ hoạt động xuất nhập khẩu</w:t>
      </w:r>
    </w:p>
    <w:p>
      <w:r>
        <w:t>108.549,7</w:t>
      </w:r>
    </w:p>
    <w:p>
      <w:r>
        <w:t>6</w:t>
      </w:r>
    </w:p>
    <w:p>
      <w:r>
        <w:t>Thuế khác</w:t>
      </w:r>
    </w:p>
    <w:p>
      <w:r>
        <w:t>11,0</w:t>
      </w:r>
    </w:p>
    <w:p>
      <w:r>
        <w:t>IV</w:t>
      </w:r>
    </w:p>
    <w:p>
      <w:r>
        <w:t>Thu viện trợ</w:t>
      </w:r>
    </w:p>
    <w:p>
      <w:r>
        <w:t>8.309,4</w:t>
      </w:r>
    </w:p>
    <w:p>
      <w:r>
        <w:t>V</w:t>
      </w:r>
    </w:p>
    <w:p>
      <w:r>
        <w:t>Các khoản huy động đóng góp</w:t>
      </w:r>
    </w:p>
    <w:p>
      <w:r>
        <w:t>10.805,8</w:t>
      </w:r>
    </w:p>
    <w:p>
      <w:r>
        <w:t>10.805,8</w:t>
      </w:r>
    </w:p>
    <w:p>
      <w:r>
        <w:t>1</w:t>
      </w:r>
    </w:p>
    <w:p>
      <w:r>
        <w:t>Các khoản huy động đóng góp xây dựng cơ sở hạ tầng</w:t>
      </w:r>
    </w:p>
    <w:p>
      <w:r>
        <w:t>-</w:t>
      </w:r>
    </w:p>
    <w:p>
      <w:r>
        <w:t>2</w:t>
      </w:r>
    </w:p>
    <w:p>
      <w:r>
        <w:t>Các khoản huy động đóng góp khác</w:t>
      </w:r>
    </w:p>
    <w:p>
      <w:r>
        <w:t>10.805,8</w:t>
      </w:r>
    </w:p>
    <w:p>
      <w:r>
        <w:t>10.805,8</w:t>
      </w:r>
    </w:p>
    <w:p>
      <w:r>
        <w:t>VI</w:t>
      </w:r>
    </w:p>
    <w:p>
      <w:r>
        <w:t>Thu khác</w:t>
      </w:r>
    </w:p>
    <w:p>
      <w:r>
        <w:t>B</w:t>
      </w:r>
    </w:p>
    <w:p>
      <w:r>
        <w:t>THU TỪ QUỸ DỰ TRỮ TÀI CHÍNH</w:t>
      </w:r>
    </w:p>
    <w:p>
      <w:r>
        <w:t>-</w:t>
      </w:r>
    </w:p>
    <w:p>
      <w:r>
        <w:t>C</w:t>
      </w:r>
    </w:p>
    <w:p>
      <w:r>
        <w:t>THU KẾT DƯ NĂM TRƯỚC</w:t>
      </w:r>
    </w:p>
    <w:p>
      <w:r>
        <w:t>357.483,0</w:t>
      </w:r>
    </w:p>
    <w:p>
      <w:r>
        <w:t>357.483,0</w:t>
      </w:r>
    </w:p>
    <w:p>
      <w:r>
        <w:t>D</w:t>
      </w:r>
    </w:p>
    <w:p>
      <w:r>
        <w:t>THU CHUYỂN NGUỒN TỪ NĂM TRƯỚC CHUYỂN SANG</w:t>
      </w:r>
    </w:p>
    <w:p>
      <w:r>
        <w:t>3.258.042,0</w:t>
      </w:r>
    </w:p>
    <w:p>
      <w:r>
        <w:t>3.258.042,0</w:t>
      </w:r>
    </w:p>
    <w:p>
      <w:r>
        <w:t>Biểu số 51 - NĐ 31/2017/NĐ-CP</w:t>
      </w:r>
    </w:p>
    <w:p>
      <w:r>
        <w:t>QUYẾT TOÁN</w:t>
      </w:r>
    </w:p>
    <w:p>
      <w:r>
        <w:t>CHI NGÂN SÁCH ĐỊA PHƯƠNG THEO LĨNH VỰC NĂM 2023</w:t>
      </w:r>
    </w:p>
    <w:p>
      <w:r>
        <w:t>(Kèm theo Nghị quyết số: 60/NQ-HĐND ngày 05/12/2024 của Hội đồng nhân dân tỉnh Tuyên Quang)</w:t>
      </w:r>
    </w:p>
    <w:p>
      <w:r>
        <w:t>Đơn vị: Triệu đồng</w:t>
      </w:r>
    </w:p>
    <w:p>
      <w:r>
        <w:t>ST T</w:t>
      </w:r>
    </w:p>
    <w:p>
      <w:r>
        <w:t>Nội dung (1)</w:t>
      </w:r>
    </w:p>
    <w:p>
      <w:r>
        <w:t>Dự toán</w:t>
      </w:r>
    </w:p>
    <w:p>
      <w:r>
        <w:t>Quyết toán</w:t>
      </w:r>
    </w:p>
    <w:p>
      <w:r>
        <w:t>So sánh   (%)</w:t>
      </w:r>
    </w:p>
    <w:p>
      <w:r>
        <w:t>A</w:t>
      </w:r>
    </w:p>
    <w:p>
      <w:r>
        <w:t>B</w:t>
      </w:r>
    </w:p>
    <w:p>
      <w:r>
        <w:t>1</w:t>
      </w:r>
    </w:p>
    <w:p>
      <w:r>
        <w:t>2</w:t>
      </w:r>
    </w:p>
    <w:p>
      <w:r>
        <w:t>3=2/1</w:t>
      </w:r>
    </w:p>
    <w:p>
      <w:r>
        <w:t>TỔNG CHI NGÂN SÁCH ĐỊA PHƯƠNG</w:t>
      </w:r>
    </w:p>
    <w:p>
      <w:r>
        <w:t>13.362.370</w:t>
      </w:r>
    </w:p>
    <w:p>
      <w:r>
        <w:t>17.131.419,1</w:t>
      </w:r>
    </w:p>
    <w:p>
      <w:r>
        <w:t>128,2%</w:t>
      </w:r>
    </w:p>
    <w:p>
      <w:r>
        <w:t>A</w:t>
      </w:r>
    </w:p>
    <w:p>
      <w:r>
        <w:t>CHI CÂN ĐỐI NGÂN SÁCH ĐỊA PHƯƠNG</w:t>
      </w:r>
    </w:p>
    <w:p>
      <w:r>
        <w:t>8.577.864</w:t>
      </w:r>
    </w:p>
    <w:p>
      <w:r>
        <w:t>8.488.582,7</w:t>
      </w:r>
    </w:p>
    <w:p>
      <w:r>
        <w:t>99,0%</w:t>
      </w:r>
    </w:p>
    <w:p>
      <w:r>
        <w:t>I</w:t>
      </w:r>
    </w:p>
    <w:p>
      <w:r>
        <w:t>Chi đầu tư phát triển</w:t>
      </w:r>
    </w:p>
    <w:p>
      <w:r>
        <w:t>1.478.911</w:t>
      </w:r>
    </w:p>
    <w:p>
      <w:r>
        <w:t>2.196.921,4</w:t>
      </w:r>
    </w:p>
    <w:p>
      <w:r>
        <w:t>148,5%</w:t>
      </w:r>
    </w:p>
    <w:p>
      <w:r>
        <w:t>1</w:t>
      </w:r>
    </w:p>
    <w:p>
      <w:r>
        <w:t>Chi đầu tư cho các dự án</w:t>
      </w:r>
    </w:p>
    <w:p>
      <w:r>
        <w:t>1.116.771</w:t>
      </w:r>
    </w:p>
    <w:p>
      <w:r>
        <w:t>2.150.648,6</w:t>
      </w:r>
    </w:p>
    <w:p>
      <w:r>
        <w:t>192,6%</w:t>
      </w:r>
    </w:p>
    <w:p>
      <w:r>
        <w:t>Trong đó: Chia theo lĩnh vực</w:t>
      </w:r>
    </w:p>
    <w:p>
      <w:r>
        <w:t>Chi giáo dục - đào tạo và dạy nghề</w:t>
      </w:r>
    </w:p>
    <w:p>
      <w:r>
        <w:t>318.721,3</w:t>
      </w:r>
    </w:p>
    <w:p>
      <w:r>
        <w:t>Chi khoa học và công nghệ</w:t>
      </w:r>
    </w:p>
    <w:p>
      <w:r>
        <w:t>-</w:t>
      </w:r>
    </w:p>
    <w:p>
      <w:r>
        <w:t>Trong đó: Chia theo nguồn vốn</w:t>
      </w:r>
    </w:p>
    <w:p>
      <w:r>
        <w:t>Chi đầu tư từ nguồn thu tiền sử dụng đất</w:t>
      </w:r>
    </w:p>
    <w:p>
      <w:r>
        <w:t>538.663</w:t>
      </w:r>
    </w:p>
    <w:p>
      <w:r>
        <w:t>477.552,6</w:t>
      </w:r>
    </w:p>
    <w:p>
      <w:r>
        <w:t>88,7%</w:t>
      </w:r>
    </w:p>
    <w:p>
      <w:r>
        <w:t>Chi đầu tư từ nguồn thu xổ số kiến thiết</w:t>
      </w:r>
    </w:p>
    <w:p>
      <w:r>
        <w:t>22.000</w:t>
      </w:r>
    </w:p>
    <w:p>
      <w:r>
        <w:t>24.371,4</w:t>
      </w:r>
    </w:p>
    <w:p>
      <w:r>
        <w:t>110,8%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11.050,0</w:t>
      </w:r>
    </w:p>
    <w:p>
      <w:r>
        <w:t>3</w:t>
      </w:r>
    </w:p>
    <w:p>
      <w:r>
        <w:t>Chi đầu tư phát triển khác</w:t>
      </w:r>
    </w:p>
    <w:p>
      <w:r>
        <w:t>362.140</w:t>
      </w:r>
    </w:p>
    <w:p>
      <w:r>
        <w:t>35.222,8</w:t>
      </w:r>
    </w:p>
    <w:p>
      <w:r>
        <w:t>9,7%</w:t>
      </w:r>
    </w:p>
    <w:p>
      <w:r>
        <w:t>II</w:t>
      </w:r>
    </w:p>
    <w:p>
      <w:r>
        <w:t>Chi thường xuyên</w:t>
      </w:r>
    </w:p>
    <w:p>
      <w:r>
        <w:t>6.925.336</w:t>
      </w:r>
    </w:p>
    <w:p>
      <w:r>
        <w:t>6.287.324,6</w:t>
      </w:r>
    </w:p>
    <w:p>
      <w:r>
        <w:t>90,8%</w:t>
      </w:r>
    </w:p>
    <w:p>
      <w:r>
        <w:t>Trong đó:</w:t>
      </w:r>
    </w:p>
    <w:p>
      <w:r>
        <w:t>1</w:t>
      </w:r>
    </w:p>
    <w:p>
      <w:r>
        <w:t>Chi giáo dục - đào tạo và dạy nghề</w:t>
      </w:r>
    </w:p>
    <w:p>
      <w:r>
        <w:t>3.023.688</w:t>
      </w:r>
    </w:p>
    <w:p>
      <w:r>
        <w:t>2.829.973,3</w:t>
      </w:r>
    </w:p>
    <w:p>
      <w:r>
        <w:t>93,6%</w:t>
      </w:r>
    </w:p>
    <w:p>
      <w:r>
        <w:t>2</w:t>
      </w:r>
    </w:p>
    <w:p>
      <w:r>
        <w:t>Chi khoa học và công nghệ</w:t>
      </w:r>
    </w:p>
    <w:p>
      <w:r>
        <w:t>17.467</w:t>
      </w:r>
    </w:p>
    <w:p>
      <w:r>
        <w:t>12.014,1</w:t>
      </w:r>
    </w:p>
    <w:p>
      <w:r>
        <w:t>68,8%</w:t>
      </w:r>
    </w:p>
    <w:p>
      <w:r>
        <w:t>III</w:t>
      </w:r>
    </w:p>
    <w:p>
      <w:r>
        <w:t>Chi trả nợ lãi các khoản do chính quyền địa phương vay</w:t>
      </w:r>
    </w:p>
    <w:p>
      <w:r>
        <w:t>632</w:t>
      </w:r>
    </w:p>
    <w:p>
      <w:r>
        <w:t>1.398,1</w:t>
      </w:r>
    </w:p>
    <w:p>
      <w:r>
        <w:t>221,2%</w:t>
      </w:r>
    </w:p>
    <w:p>
      <w:r>
        <w:t>IV</w:t>
      </w:r>
    </w:p>
    <w:p>
      <w:r>
        <w:t>Chi bổ sung quỹ dự trữ tài chính</w:t>
      </w:r>
    </w:p>
    <w:p>
      <w:r>
        <w:t>1.200</w:t>
      </w:r>
    </w:p>
    <w:p>
      <w:r>
        <w:t>2.938,6</w:t>
      </w:r>
    </w:p>
    <w:p>
      <w:r>
        <w:t>244,9%</w:t>
      </w:r>
    </w:p>
    <w:p>
      <w:r>
        <w:t>V</w:t>
      </w:r>
    </w:p>
    <w:p>
      <w:r>
        <w:t>Dự phòng ngân sách</w:t>
      </w:r>
    </w:p>
    <w:p>
      <w:r>
        <w:t>167.298</w:t>
      </w:r>
    </w:p>
    <w:p>
      <w:r>
        <w:t>VI</w:t>
      </w:r>
    </w:p>
    <w:p>
      <w:r>
        <w:t>Chi tạo nguồn, điều chỉnh tiền lương</w:t>
      </w:r>
    </w:p>
    <w:p>
      <w:r>
        <w:t>VII</w:t>
      </w:r>
    </w:p>
    <w:p>
      <w:r>
        <w:t>Kinh phí trả nợ gốc Chương trình đô thị miền núi phía Bắc</w:t>
      </w:r>
    </w:p>
    <w:p>
      <w:r>
        <w:t>4.487</w:t>
      </w:r>
    </w:p>
    <w:p>
      <w:r>
        <w:t>B</w:t>
      </w:r>
    </w:p>
    <w:p>
      <w:r>
        <w:t>CHI CÁC CHƯƠNG TRÌNH MỤC TIÊU</w:t>
      </w:r>
    </w:p>
    <w:p>
      <w:r>
        <w:t>4.784.506</w:t>
      </w:r>
    </w:p>
    <w:p>
      <w:r>
        <w:t>3.700.462,8</w:t>
      </w:r>
    </w:p>
    <w:p>
      <w:r>
        <w:t>77,3%</w:t>
      </w:r>
    </w:p>
    <w:p>
      <w:r>
        <w:t>I</w:t>
      </w:r>
    </w:p>
    <w:p>
      <w:r>
        <w:t>Chi các chương trình mục tiêu quốc gia</w:t>
      </w:r>
    </w:p>
    <w:p>
      <w:r>
        <w:t>1.296.586</w:t>
      </w:r>
    </w:p>
    <w:p>
      <w:r>
        <w:t>1.432.822,9</w:t>
      </w:r>
    </w:p>
    <w:p>
      <w:r>
        <w:t>1</w:t>
      </w:r>
    </w:p>
    <w:p>
      <w:r>
        <w:t>CTMT quốc gia giảm nghèo bền vững giai đoạn 2021-2025</w:t>
      </w:r>
    </w:p>
    <w:p>
      <w:r>
        <w:t>257.108</w:t>
      </w:r>
    </w:p>
    <w:p>
      <w:r>
        <w:t>233.687,5</w:t>
      </w:r>
    </w:p>
    <w:p>
      <w:r>
        <w:t>2</w:t>
      </w:r>
    </w:p>
    <w:p>
      <w:r>
        <w:t>CTMT quốc gia xây dựng nông thôn mới giai đoạn 2021-2025</w:t>
      </w:r>
    </w:p>
    <w:p>
      <w:r>
        <w:t>196.448</w:t>
      </w:r>
    </w:p>
    <w:p>
      <w:r>
        <w:t>295.649,0</w:t>
      </w:r>
    </w:p>
    <w:p>
      <w:r>
        <w:t>3</w:t>
      </w:r>
    </w:p>
    <w:p>
      <w:r>
        <w:t>CTMT quốc gia phát triển kinh tế-xã hội vùng đồng bào dân tộc thiểu số và miền núi giai đoạn 2021-2025</w:t>
      </w:r>
    </w:p>
    <w:p>
      <w:r>
        <w:t>843.030</w:t>
      </w:r>
    </w:p>
    <w:p>
      <w:r>
        <w:t>903.486,4</w:t>
      </w:r>
    </w:p>
    <w:p>
      <w:r>
        <w:t>II</w:t>
      </w:r>
    </w:p>
    <w:p>
      <w:r>
        <w:t>Chi các chương trình mục tiêu, nhiệm vụ</w:t>
      </w:r>
    </w:p>
    <w:p>
      <w:r>
        <w:t>3.487.920</w:t>
      </w:r>
    </w:p>
    <w:p>
      <w:r>
        <w:t>2.267.639,9</w:t>
      </w:r>
    </w:p>
    <w:p>
      <w:r>
        <w:t>65,0%</w:t>
      </w:r>
    </w:p>
    <w:p>
      <w:r>
        <w:t>1</w:t>
      </w:r>
    </w:p>
    <w:p>
      <w:r>
        <w:t>Bổ sung có mục tiêu vốn đầu tư để thực hiện các chương trính mục tiêu nhiệm vụ 2018 (1.1 +1.2 + 1.3)</w:t>
      </w:r>
    </w:p>
    <w:p>
      <w:r>
        <w:t>3.398.900</w:t>
      </w:r>
    </w:p>
    <w:p>
      <w:r>
        <w:t>2.197.577,4</w:t>
      </w:r>
    </w:p>
    <w:p>
      <w:r>
        <w:t>64,7%</w:t>
      </w:r>
    </w:p>
    <w:p>
      <w:r>
        <w:t>1.1</w:t>
      </w:r>
    </w:p>
    <w:p>
      <w:r>
        <w:t>Vốn nước ngoài</w:t>
      </w:r>
    </w:p>
    <w:p>
      <w:r>
        <w:t>7.300</w:t>
      </w:r>
    </w:p>
    <w:p>
      <w:r>
        <w:t>49.214,2</w:t>
      </w:r>
    </w:p>
    <w:p>
      <w:r>
        <w:t>674,2%</w:t>
      </w:r>
    </w:p>
    <w:p>
      <w:r>
        <w:t>1.2</w:t>
      </w:r>
    </w:p>
    <w:p>
      <w:r>
        <w:t>Vốn đầu tư trong nước</w:t>
      </w:r>
    </w:p>
    <w:p>
      <w:r>
        <w:t>3.391.600</w:t>
      </w:r>
    </w:p>
    <w:p>
      <w:r>
        <w:t>2.148.363,2</w:t>
      </w:r>
    </w:p>
    <w:p>
      <w:r>
        <w:t>63,3%</w:t>
      </w:r>
    </w:p>
    <w:p>
      <w:r>
        <w:t>a</w:t>
      </w:r>
    </w:p>
    <w:p>
      <w:r>
        <w:t>Đầu tư các CTMT</w:t>
      </w:r>
    </w:p>
    <w:p>
      <w:r>
        <w:t>-</w:t>
      </w:r>
    </w:p>
    <w:p>
      <w:r>
        <w:t>-</w:t>
      </w:r>
    </w:p>
    <w:p>
      <w:r>
        <w:t>b</w:t>
      </w:r>
    </w:p>
    <w:p>
      <w:r>
        <w:t>Đầu tư theo các nguồn bổ sung có mục tiêu khác</w:t>
      </w:r>
    </w:p>
    <w:p>
      <w:r>
        <w:t>3.391.600</w:t>
      </w:r>
    </w:p>
    <w:p>
      <w:r>
        <w:t>2.148.363,2</w:t>
      </w:r>
    </w:p>
    <w:p>
      <w:r>
        <w:t>2</w:t>
      </w:r>
    </w:p>
    <w:p>
      <w:r>
        <w:t>Chi từ nguồn vốn trái phiếu Chính phủ</w:t>
      </w:r>
    </w:p>
    <w:p>
      <w:r>
        <w:t>-</w:t>
      </w:r>
    </w:p>
    <w:p>
      <w:r>
        <w:t>509,2</w:t>
      </w:r>
    </w:p>
    <w:p>
      <w:r>
        <w:t>3</w:t>
      </w:r>
    </w:p>
    <w:p>
      <w:r>
        <w:t>Bổ sung mục tiêu vốn sự nghiệp</w:t>
      </w:r>
    </w:p>
    <w:p>
      <w:r>
        <w:t>89.020</w:t>
      </w:r>
    </w:p>
    <w:p>
      <w:r>
        <w:t>69.553,3</w:t>
      </w:r>
    </w:p>
    <w:p>
      <w:r>
        <w:t>78,1%</w:t>
      </w:r>
    </w:p>
    <w:p>
      <w:r>
        <w:t>3.1</w:t>
      </w:r>
    </w:p>
    <w:p>
      <w:r>
        <w:t>Vốn ngoài nước</w:t>
      </w:r>
    </w:p>
    <w:p>
      <w:r>
        <w:t>1.020</w:t>
      </w:r>
    </w:p>
    <w:p>
      <w:r>
        <w:t>1.020,0</w:t>
      </w:r>
    </w:p>
    <w:p>
      <w:r>
        <w:t>3.2</w:t>
      </w:r>
    </w:p>
    <w:p>
      <w:r>
        <w:t>Vốn trong nước</w:t>
      </w:r>
    </w:p>
    <w:p>
      <w:r>
        <w:t>88.000</w:t>
      </w:r>
    </w:p>
    <w:p>
      <w:r>
        <w:t>68.533,3</w:t>
      </w:r>
    </w:p>
    <w:p>
      <w:r>
        <w:t>-</w:t>
      </w:r>
    </w:p>
    <w:p>
      <w:r>
        <w:t>CTMT phát triển lâm nghiệp bền vững</w:t>
      </w:r>
    </w:p>
    <w:p>
      <w:r>
        <w:t>11.575</w:t>
      </w:r>
    </w:p>
    <w:p>
      <w:r>
        <w:t>12.570,0</w:t>
      </w:r>
    </w:p>
    <w:p>
      <w:r>
        <w:t>-</w:t>
      </w:r>
    </w:p>
    <w:p>
      <w:r>
        <w:t>Kinh phí duy tu, bảo trì đường bộ</w:t>
      </w:r>
    </w:p>
    <w:p>
      <w:r>
        <w:t>54.656</w:t>
      </w:r>
    </w:p>
    <w:p>
      <w:r>
        <w:t>50.449,0</w:t>
      </w:r>
    </w:p>
    <w:p>
      <w:r>
        <w:t>-</w:t>
      </w:r>
    </w:p>
    <w:p>
      <w:r>
        <w:t>Kinh phí thực hiện Đề án bồi dưỡng cán bộ, công chức Hội Liên hiệp phụ nữ các cấp và Chi hội trưởng phụ nữ giai đoạn 2019-2025</w:t>
      </w:r>
    </w:p>
    <w:p>
      <w:r>
        <w:t>230</w:t>
      </w:r>
    </w:p>
    <w:p>
      <w:r>
        <w:t>229,5</w:t>
      </w:r>
    </w:p>
    <w:p>
      <w:r>
        <w:t>-</w:t>
      </w:r>
    </w:p>
    <w:p>
      <w:r>
        <w:t>Bổ sung kinh phí thực hiện nhiệm vụ đảm bảo trật tự an toàn giao thông</w:t>
      </w:r>
    </w:p>
    <w:p>
      <w:r>
        <w:t>4.219</w:t>
      </w:r>
    </w:p>
    <w:p>
      <w:r>
        <w:t>3.168,3</w:t>
      </w:r>
    </w:p>
    <w:p>
      <w:r>
        <w:t>-</w:t>
      </w:r>
    </w:p>
    <w:p>
      <w:r>
        <w:t>Hỗ trợ Hội văn học nghệ thuật địa phương</w:t>
      </w:r>
    </w:p>
    <w:p>
      <w:r>
        <w:t>460</w:t>
      </w:r>
    </w:p>
    <w:p>
      <w:r>
        <w:t>460,0</w:t>
      </w:r>
    </w:p>
    <w:p>
      <w:r>
        <w:t>-</w:t>
      </w:r>
    </w:p>
    <w:p>
      <w:r>
        <w:t>Hỗ trợ Hội nhà báo địa phương</w:t>
      </w:r>
    </w:p>
    <w:p>
      <w:r>
        <w:t>160</w:t>
      </w:r>
    </w:p>
    <w:p>
      <w:r>
        <w:t>159,9</w:t>
      </w:r>
    </w:p>
    <w:p>
      <w:r>
        <w:t>-</w:t>
      </w:r>
    </w:p>
    <w:p>
      <w:r>
        <w:t>Vốn dự bị động viên</w:t>
      </w:r>
    </w:p>
    <w:p>
      <w:r>
        <w:t>15.000</w:t>
      </w:r>
    </w:p>
    <w:p>
      <w:r>
        <w:t>-</w:t>
      </w:r>
    </w:p>
    <w:p>
      <w:r>
        <w:t>-</w:t>
      </w:r>
    </w:p>
    <w:p>
      <w:r>
        <w:t>Hỗ trợ doanh nghiệp vừa và nhỏ</w:t>
      </w:r>
    </w:p>
    <w:p>
      <w:r>
        <w:t>1.500</w:t>
      </w:r>
    </w:p>
    <w:p>
      <w:r>
        <w:t>1.331,7</w:t>
      </w:r>
    </w:p>
    <w:p>
      <w:r>
        <w:t>-</w:t>
      </w:r>
    </w:p>
    <w:p>
      <w:r>
        <w:t>Chương trình trợ giúp xã hội và phục hồi chức năng cho người tâm thần, trẻ em tự kỷ và người rối nhiễu tâm trí và Chương trình phát triển công tác xã hội</w:t>
      </w:r>
    </w:p>
    <w:p>
      <w:r>
        <w:t>200</w:t>
      </w:r>
    </w:p>
    <w:p>
      <w:r>
        <w:t>164,8</w:t>
      </w:r>
    </w:p>
    <w:p>
      <w:r>
        <w:t>C</w:t>
      </w:r>
    </w:p>
    <w:p>
      <w:r>
        <w:t>CHI CHUYỂN NGUỒN SANG NĂM SAU</w:t>
      </w:r>
    </w:p>
    <w:p>
      <w:r>
        <w:t>4.942.373,6</w:t>
      </w:r>
    </w:p>
    <w:p>
      <w:r>
        <w:t>Biểu số 52 - NĐ 31/2017/NĐ-CP</w:t>
      </w:r>
    </w:p>
    <w:p>
      <w:r>
        <w:t>QUYẾT TOÁN</w:t>
      </w:r>
    </w:p>
    <w:p>
      <w:r>
        <w:t>CHI NGÂN SÁCH CẤP TỈNH THEO LĨNH VỰC NĂM 2023</w:t>
      </w:r>
    </w:p>
    <w:p>
      <w:r>
        <w:t>(Kèm theo Nghị quyết số: 60/NQ-HĐND ngày 05/12/2024 của Hội đồng nhân dân tỉnh Tuyên Quang)</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11.981.534</w:t>
      </w:r>
    </w:p>
    <w:p>
      <w:r>
        <w:t>14.753.073,4</w:t>
      </w:r>
    </w:p>
    <w:p>
      <w:r>
        <w:t>2.771.539,2</w:t>
      </w:r>
    </w:p>
    <w:p>
      <w:r>
        <w:t>123,1%</w:t>
      </w:r>
    </w:p>
    <w:p>
      <w:r>
        <w:t>A</w:t>
      </w:r>
    </w:p>
    <w:p>
      <w:r>
        <w:t>CHI BỔ SUNG CÂN ĐỐI CHO NGÂN SÁCH CẤP DƯỚI (1)</w:t>
      </w:r>
    </w:p>
    <w:p>
      <w:r>
        <w:t>3.419.842</w:t>
      </w:r>
    </w:p>
    <w:p>
      <w:r>
        <w:t>5.276.227,5</w:t>
      </w:r>
    </w:p>
    <w:p>
      <w:r>
        <w:t>1.856.385,5</w:t>
      </w:r>
    </w:p>
    <w:p>
      <w:r>
        <w:t>154,3%</w:t>
      </w:r>
    </w:p>
    <w:p>
      <w:r>
        <w:t>B</w:t>
      </w:r>
    </w:p>
    <w:p>
      <w:r>
        <w:t>CHI NGÂN SÁCH CẤP TỈNH THEO LĨNH VỰC</w:t>
      </w:r>
    </w:p>
    <w:p>
      <w:r>
        <w:t>8.561.692</w:t>
      </w:r>
    </w:p>
    <w:p>
      <w:r>
        <w:t>5.618.531,2</w:t>
      </w:r>
    </w:p>
    <w:p>
      <w:r>
        <w:t>-2.943.161,0</w:t>
      </w:r>
    </w:p>
    <w:p>
      <w:r>
        <w:t>65,6%</w:t>
      </w:r>
    </w:p>
    <w:p>
      <w:r>
        <w:t>I</w:t>
      </w:r>
    </w:p>
    <w:p>
      <w:r>
        <w:t>Chi đầu tư phát triển</w:t>
      </w:r>
    </w:p>
    <w:p>
      <w:r>
        <w:t>5.084.922</w:t>
      </w:r>
    </w:p>
    <w:p>
      <w:r>
        <w:t>3.279.586,2</w:t>
      </w:r>
    </w:p>
    <w:p>
      <w:r>
        <w:t>-1.805.335,8</w:t>
      </w:r>
    </w:p>
    <w:p>
      <w:r>
        <w:t>64,5%</w:t>
      </w:r>
    </w:p>
    <w:p>
      <w:r>
        <w:t>1</w:t>
      </w:r>
    </w:p>
    <w:p>
      <w:r>
        <w:t>Chi đầu tư cho các dự án</w:t>
      </w:r>
    </w:p>
    <w:p>
      <w:r>
        <w:t>4.722.782</w:t>
      </w:r>
    </w:p>
    <w:p>
      <w:r>
        <w:t>3.268.536,2</w:t>
      </w:r>
    </w:p>
    <w:p>
      <w:r>
        <w:t>-1.454.245,8</w:t>
      </w:r>
    </w:p>
    <w:p>
      <w:r>
        <w:t>69,2%</w:t>
      </w:r>
    </w:p>
    <w:p>
      <w:r>
        <w:t>-</w:t>
      </w:r>
    </w:p>
    <w:p>
      <w:r>
        <w:t>Chi giáo dục - đào tạo và dạy nghề</w:t>
      </w:r>
    </w:p>
    <w:p>
      <w:r>
        <w:t>171.546,7</w:t>
      </w:r>
    </w:p>
    <w:p>
      <w:r>
        <w:t>-</w:t>
      </w:r>
    </w:p>
    <w:p>
      <w:r>
        <w:t>Chi khoa học và công nghệ</w:t>
      </w:r>
    </w:p>
    <w:p>
      <w:r>
        <w:t>-</w:t>
      </w:r>
    </w:p>
    <w:p>
      <w:r>
        <w:t>Chi quốc phòng</w:t>
      </w:r>
    </w:p>
    <w:p>
      <w:r>
        <w:t>67.094,2</w:t>
      </w:r>
    </w:p>
    <w:p>
      <w:r>
        <w:t>-</w:t>
      </w:r>
    </w:p>
    <w:p>
      <w:r>
        <w:t>Chi an ninh và trật tự an toàn xã hội</w:t>
      </w:r>
    </w:p>
    <w:p>
      <w:r>
        <w:t>41.953,3</w:t>
      </w:r>
    </w:p>
    <w:p>
      <w:r>
        <w:t>-</w:t>
      </w:r>
    </w:p>
    <w:p>
      <w:r>
        <w:t>Chi y tế, dân số và gia đình</w:t>
      </w:r>
    </w:p>
    <w:p>
      <w:r>
        <w:t>222.136,6</w:t>
      </w:r>
    </w:p>
    <w:p>
      <w:r>
        <w:t>-</w:t>
      </w:r>
    </w:p>
    <w:p>
      <w:r>
        <w:t>Chi văn hóa thông tin</w:t>
      </w:r>
    </w:p>
    <w:p>
      <w:r>
        <w:t>30.632,9</w:t>
      </w:r>
    </w:p>
    <w:p>
      <w:r>
        <w:t>-</w:t>
      </w:r>
    </w:p>
    <w:p>
      <w:r>
        <w:t>Chi phát thanh, truyền hình, thông tấn</w:t>
      </w:r>
    </w:p>
    <w:p>
      <w:r>
        <w:t>23.396,7</w:t>
      </w:r>
    </w:p>
    <w:p>
      <w:r>
        <w:t>-</w:t>
      </w:r>
    </w:p>
    <w:p>
      <w:r>
        <w:t>Chi thể dục thể thao</w:t>
      </w:r>
    </w:p>
    <w:p>
      <w:r>
        <w:t>47,4</w:t>
      </w:r>
    </w:p>
    <w:p>
      <w:r>
        <w:t>-</w:t>
      </w:r>
    </w:p>
    <w:p>
      <w:r>
        <w:t>Chi bảo vệ môi trường</w:t>
      </w:r>
    </w:p>
    <w:p>
      <w:r>
        <w:t>1.174,5</w:t>
      </w:r>
    </w:p>
    <w:p>
      <w:r>
        <w:t>-</w:t>
      </w:r>
    </w:p>
    <w:p>
      <w:r>
        <w:t>Chi các hoạt động kinh tế</w:t>
      </w:r>
    </w:p>
    <w:p>
      <w:r>
        <w:t>2.569.740,9</w:t>
      </w:r>
    </w:p>
    <w:p>
      <w:r>
        <w:t>-</w:t>
      </w:r>
    </w:p>
    <w:p>
      <w:r>
        <w:t>Chi hoạt động của cơ quan quản lý nhà nước, đảng, đoàn thể</w:t>
      </w:r>
    </w:p>
    <w:p>
      <w:r>
        <w:t>111.587,1</w:t>
      </w:r>
    </w:p>
    <w:p>
      <w:r>
        <w:t>-</w:t>
      </w:r>
    </w:p>
    <w:p>
      <w:r>
        <w:t>Chi bảo đảm xã hội</w:t>
      </w:r>
    </w:p>
    <w:p>
      <w:r>
        <w:t>29.226,0</w:t>
      </w:r>
    </w:p>
    <w:p>
      <w:r>
        <w:t>-</w:t>
      </w:r>
    </w:p>
    <w:p>
      <w:r>
        <w:t>Chi đầu tư khác</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11.050,0</w:t>
      </w:r>
    </w:p>
    <w:p>
      <w:r>
        <w:t>11.050,0</w:t>
      </w:r>
    </w:p>
    <w:p>
      <w:r>
        <w:t>3</w:t>
      </w:r>
    </w:p>
    <w:p>
      <w:r>
        <w:t>Chi đầu tư phát triển khác</w:t>
      </w:r>
    </w:p>
    <w:p>
      <w:r>
        <w:t>362.140</w:t>
      </w:r>
    </w:p>
    <w:p>
      <w:r>
        <w:t>-362.140,0</w:t>
      </w:r>
    </w:p>
    <w:p>
      <w:r>
        <w:t>II</w:t>
      </w:r>
    </w:p>
    <w:p>
      <w:r>
        <w:t>Chi thường xuyên</w:t>
      </w:r>
    </w:p>
    <w:p>
      <w:r>
        <w:t>3.361.843</w:t>
      </w:r>
    </w:p>
    <w:p>
      <w:r>
        <w:t>2.334.608,3</w:t>
      </w:r>
    </w:p>
    <w:p>
      <w:r>
        <w:t>-1.027.235,0</w:t>
      </w:r>
    </w:p>
    <w:p>
      <w:r>
        <w:t>69,4%</w:t>
      </w:r>
    </w:p>
    <w:p>
      <w:r>
        <w:t>-</w:t>
      </w:r>
    </w:p>
    <w:p>
      <w:r>
        <w:t>Chi giáo dục - đào tạo và dạy nghề</w:t>
      </w:r>
    </w:p>
    <w:p>
      <w:r>
        <w:t>948.989</w:t>
      </w:r>
    </w:p>
    <w:p>
      <w:r>
        <w:t>585.919,3</w:t>
      </w:r>
    </w:p>
    <w:p>
      <w:r>
        <w:t>-363.069,2</w:t>
      </w:r>
    </w:p>
    <w:p>
      <w:r>
        <w:t>61,7%</w:t>
      </w:r>
    </w:p>
    <w:p>
      <w:r>
        <w:t>-</w:t>
      </w:r>
    </w:p>
    <w:p>
      <w:r>
        <w:t>Chi khoa học và công nghệ (2)</w:t>
      </w:r>
    </w:p>
    <w:p>
      <w:r>
        <w:t>16.067</w:t>
      </w:r>
    </w:p>
    <w:p>
      <w:r>
        <w:t>10.675,2</w:t>
      </w:r>
    </w:p>
    <w:p>
      <w:r>
        <w:t>-5.391,8</w:t>
      </w:r>
    </w:p>
    <w:p>
      <w:r>
        <w:t>66,4%</w:t>
      </w:r>
    </w:p>
    <w:p>
      <w:r>
        <w:t>-</w:t>
      </w:r>
    </w:p>
    <w:p>
      <w:r>
        <w:t>Chi quốc phòng</w:t>
      </w:r>
    </w:p>
    <w:p>
      <w:r>
        <w:t>81.900</w:t>
      </w:r>
    </w:p>
    <w:p>
      <w:r>
        <w:t>116.684,1</w:t>
      </w:r>
    </w:p>
    <w:p>
      <w:r>
        <w:t>34.784,1</w:t>
      </w:r>
    </w:p>
    <w:p>
      <w:r>
        <w:t>142,5%</w:t>
      </w:r>
    </w:p>
    <w:p>
      <w:r>
        <w:t>-</w:t>
      </w:r>
    </w:p>
    <w:p>
      <w:r>
        <w:t>Chi an ninh và trật tự an toàn xã hội</w:t>
      </w:r>
    </w:p>
    <w:p>
      <w:r>
        <w:t>32.845</w:t>
      </w:r>
    </w:p>
    <w:p>
      <w:r>
        <w:t>64.404,6</w:t>
      </w:r>
    </w:p>
    <w:p>
      <w:r>
        <w:t>31.559,6</w:t>
      </w:r>
    </w:p>
    <w:p>
      <w:r>
        <w:t>196,1%</w:t>
      </w:r>
    </w:p>
    <w:p>
      <w:r>
        <w:t>-</w:t>
      </w:r>
    </w:p>
    <w:p>
      <w:r>
        <w:t>Chi y tế, dân số và gia đình</w:t>
      </w:r>
    </w:p>
    <w:p>
      <w:r>
        <w:t>570.075</w:t>
      </w:r>
    </w:p>
    <w:p>
      <w:r>
        <w:t>617.522,1</w:t>
      </w:r>
    </w:p>
    <w:p>
      <w:r>
        <w:t>47.447,1</w:t>
      </w:r>
    </w:p>
    <w:p>
      <w:r>
        <w:t>108,3%</w:t>
      </w:r>
    </w:p>
    <w:p>
      <w:r>
        <w:t>-</w:t>
      </w:r>
    </w:p>
    <w:p>
      <w:r>
        <w:t>Chi văn hóa thông tin</w:t>
      </w:r>
    </w:p>
    <w:p>
      <w:r>
        <w:t>58.192</w:t>
      </w:r>
    </w:p>
    <w:p>
      <w:r>
        <w:t>72.514,9</w:t>
      </w:r>
    </w:p>
    <w:p>
      <w:r>
        <w:t>14.322,9</w:t>
      </w:r>
    </w:p>
    <w:p>
      <w:r>
        <w:t>124,6%</w:t>
      </w:r>
    </w:p>
    <w:p>
      <w:r>
        <w:t>-</w:t>
      </w:r>
    </w:p>
    <w:p>
      <w:r>
        <w:t>Chi phát thanh, truyền hình, thông tấn</w:t>
      </w:r>
    </w:p>
    <w:p>
      <w:r>
        <w:t>36.093</w:t>
      </w:r>
    </w:p>
    <w:p>
      <w:r>
        <w:t>37.674,0</w:t>
      </w:r>
    </w:p>
    <w:p>
      <w:r>
        <w:t>1.581,0</w:t>
      </w:r>
    </w:p>
    <w:p>
      <w:r>
        <w:t>104,4%</w:t>
      </w:r>
    </w:p>
    <w:p>
      <w:r>
        <w:t>-</w:t>
      </w:r>
    </w:p>
    <w:p>
      <w:r>
        <w:t>Chi thể dục thể thao</w:t>
      </w:r>
    </w:p>
    <w:p>
      <w:r>
        <w:t>16.862,3</w:t>
      </w:r>
    </w:p>
    <w:p>
      <w:r>
        <w:t>16.862,3</w:t>
      </w:r>
    </w:p>
    <w:p>
      <w:r>
        <w:t>-</w:t>
      </w:r>
    </w:p>
    <w:p>
      <w:r>
        <w:t>Chi bảo vệ môi trường</w:t>
      </w:r>
    </w:p>
    <w:p>
      <w:r>
        <w:t>12.308</w:t>
      </w:r>
    </w:p>
    <w:p>
      <w:r>
        <w:t>1.175,6</w:t>
      </w:r>
    </w:p>
    <w:p>
      <w:r>
        <w:t>-11.132,6</w:t>
      </w:r>
    </w:p>
    <w:p>
      <w:r>
        <w:t>9,6%</w:t>
      </w:r>
    </w:p>
    <w:p>
      <w:r>
        <w:t>-</w:t>
      </w:r>
    </w:p>
    <w:p>
      <w:r>
        <w:t>Chi các hoạt động kinh tế</w:t>
      </w:r>
    </w:p>
    <w:p>
      <w:r>
        <w:t>247.346</w:t>
      </w:r>
    </w:p>
    <w:p>
      <w:r>
        <w:t>213.558,1</w:t>
      </w:r>
    </w:p>
    <w:p>
      <w:r>
        <w:t>-33.787,9</w:t>
      </w:r>
    </w:p>
    <w:p>
      <w:r>
        <w:t>86,3%</w:t>
      </w:r>
    </w:p>
    <w:p>
      <w:r>
        <w:t>-</w:t>
      </w:r>
    </w:p>
    <w:p>
      <w:r>
        <w:t>Chi hoạt động của cơ quan quản lý nhà nước, đảng, đoàn thể</w:t>
      </w:r>
    </w:p>
    <w:p>
      <w:r>
        <w:t>548.579</w:t>
      </w:r>
    </w:p>
    <w:p>
      <w:r>
        <w:t>558.846,2</w:t>
      </w:r>
    </w:p>
    <w:p>
      <w:r>
        <w:t>10.267,2</w:t>
      </w:r>
    </w:p>
    <w:p>
      <w:r>
        <w:t>101,9%</w:t>
      </w:r>
    </w:p>
    <w:p>
      <w:r>
        <w:t>-</w:t>
      </w:r>
    </w:p>
    <w:p>
      <w:r>
        <w:t>Chi bảo đảm xã hội</w:t>
      </w:r>
    </w:p>
    <w:p>
      <w:r>
        <w:t>124.819</w:t>
      </w:r>
    </w:p>
    <w:p>
      <w:r>
        <w:t>24.937,6</w:t>
      </w:r>
    </w:p>
    <w:p>
      <w:r>
        <w:t>-99.881,6</w:t>
      </w:r>
    </w:p>
    <w:p>
      <w:r>
        <w:t>20,0%</w:t>
      </w:r>
    </w:p>
    <w:p>
      <w:r>
        <w:t>-</w:t>
      </w:r>
    </w:p>
    <w:p>
      <w:r>
        <w:t>Chi thường xuyên khác</w:t>
      </w:r>
    </w:p>
    <w:p>
      <w:r>
        <w:t>63.807</w:t>
      </w:r>
    </w:p>
    <w:p>
      <w:r>
        <w:t>13.834,2</w:t>
      </w:r>
    </w:p>
    <w:p>
      <w:r>
        <w:t>-49.972,8</w:t>
      </w:r>
    </w:p>
    <w:p>
      <w:r>
        <w:t>21,7%</w:t>
      </w:r>
    </w:p>
    <w:p>
      <w:r>
        <w:t>III</w:t>
      </w:r>
    </w:p>
    <w:p>
      <w:r>
        <w:t>Chi trả nợ lãi các khoản do chính quyền địa phương vay (2)</w:t>
      </w:r>
    </w:p>
    <w:p>
      <w:r>
        <w:t>632</w:t>
      </w:r>
    </w:p>
    <w:p>
      <w:r>
        <w:t>1.398,1</w:t>
      </w:r>
    </w:p>
    <w:p>
      <w:r>
        <w:t>766,1</w:t>
      </w:r>
    </w:p>
    <w:p>
      <w:r>
        <w:t>IV</w:t>
      </w:r>
    </w:p>
    <w:p>
      <w:r>
        <w:t>Chi bổ sung quỹ dự trữ tài chính (2)</w:t>
      </w:r>
    </w:p>
    <w:p>
      <w:r>
        <w:t>1.200</w:t>
      </w:r>
    </w:p>
    <w:p>
      <w:r>
        <w:t>2.938,6</w:t>
      </w:r>
    </w:p>
    <w:p>
      <w:r>
        <w:t>1.738,6</w:t>
      </w:r>
    </w:p>
    <w:p>
      <w:r>
        <w:t>244,9%</w:t>
      </w:r>
    </w:p>
    <w:p>
      <w:r>
        <w:t>V</w:t>
      </w:r>
    </w:p>
    <w:p>
      <w:r>
        <w:t>Dự phòng ngân sách</w:t>
      </w:r>
    </w:p>
    <w:p>
      <w:r>
        <w:t>108.608</w:t>
      </w:r>
    </w:p>
    <w:p>
      <w:r>
        <w:t>-108.608,0</w:t>
      </w:r>
    </w:p>
    <w:p>
      <w:r>
        <w:t>VI</w:t>
      </w:r>
    </w:p>
    <w:p>
      <w:r>
        <w:t>Chi tạo nguồn, điều chỉnh tiền lương</w:t>
      </w:r>
    </w:p>
    <w:p>
      <w:r>
        <w:t>VII</w:t>
      </w:r>
    </w:p>
    <w:p>
      <w:r>
        <w:t>Kinh phí trả nợ gốc Chương trình đô thị miền núi phía Bắc</w:t>
      </w:r>
    </w:p>
    <w:p>
      <w:r>
        <w:t>4.487</w:t>
      </w:r>
    </w:p>
    <w:p>
      <w:r>
        <w:t>C</w:t>
      </w:r>
    </w:p>
    <w:p>
      <w:r>
        <w:t>CHI CHUYỂN NGUỒN SANG NĂM SAU</w:t>
      </w:r>
    </w:p>
    <w:p>
      <w:r>
        <w:t>3.858.314,7</w:t>
      </w:r>
    </w:p>
    <w:p>
      <w:r>
        <w:t>3.858.314,7</w:t>
      </w:r>
    </w:p>
    <w:p>
      <w:r>
        <w:t>Biểu số 53 - NĐ 31/2017/NĐ-CP</w:t>
      </w:r>
    </w:p>
    <w:p>
      <w:r>
        <w:t>QUYẾT TOÁN</w:t>
      </w:r>
    </w:p>
    <w:p>
      <w:r>
        <w:t>CHI NGÂN SÁCH ĐỊA PHƯƠNG, CHI NGÂN SÁCH CẤP TỈNH (HUYỆN) VÀ CHI NGÂN SÁCH HUYỆN (XÃ) THEO CƠ CẤU CHI NĂM 2023</w:t>
      </w:r>
    </w:p>
    <w:p>
      <w:r>
        <w:t>(Kèm theo Nghị quyết số: 60/NQ-HĐND ngày 05/12/2024 của Hội đồng nhân dân tỉnh Tuyên Quang)</w:t>
      </w:r>
    </w:p>
    <w:p>
      <w:r>
        <w:t>Đơn vị: Triệu đồng</w:t>
      </w:r>
    </w:p>
    <w:p>
      <w:r>
        <w:t>STT</w:t>
      </w:r>
    </w:p>
    <w:p>
      <w:r>
        <w:t>Nội dung (1)</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ĐP</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13.362.370</w:t>
      </w:r>
    </w:p>
    <w:p>
      <w:r>
        <w:t>8.561.692</w:t>
      </w:r>
    </w:p>
    <w:p>
      <w:r>
        <w:t>4.800.677</w:t>
      </w:r>
    </w:p>
    <w:p>
      <w:r>
        <w:t>17.131.419,1</w:t>
      </w:r>
    </w:p>
    <w:p>
      <w:r>
        <w:t>9.476.845,9</w:t>
      </w:r>
    </w:p>
    <w:p>
      <w:r>
        <w:t>7.654.573,2</w:t>
      </w:r>
    </w:p>
    <w:p>
      <w:r>
        <w:t>128,2%</w:t>
      </w:r>
    </w:p>
    <w:p>
      <w:r>
        <w:t>110,7%</w:t>
      </w:r>
    </w:p>
    <w:p>
      <w:r>
        <w:t>159,4%</w:t>
      </w:r>
    </w:p>
    <w:p>
      <w:r>
        <w:t>A</w:t>
      </w:r>
    </w:p>
    <w:p>
      <w:r>
        <w:t>CHI CÂN ĐỐI NSĐP</w:t>
      </w:r>
    </w:p>
    <w:p>
      <w:r>
        <w:t>8.577.864</w:t>
      </w:r>
    </w:p>
    <w:p>
      <w:r>
        <w:t>3.819.045</w:t>
      </w:r>
    </w:p>
    <w:p>
      <w:r>
        <w:t>4.758.819</w:t>
      </w:r>
    </w:p>
    <w:p>
      <w:r>
        <w:t>8.488.582,7</w:t>
      </w:r>
    </w:p>
    <w:p>
      <w:r>
        <w:t>3.232.047,5</w:t>
      </w:r>
    </w:p>
    <w:p>
      <w:r>
        <w:t>5.256.535,2</w:t>
      </w:r>
    </w:p>
    <w:p>
      <w:r>
        <w:t>99,0%</w:t>
      </w:r>
    </w:p>
    <w:p>
      <w:r>
        <w:t>84,6%</w:t>
      </w:r>
    </w:p>
    <w:p>
      <w:r>
        <w:t>110,5%</w:t>
      </w:r>
    </w:p>
    <w:p>
      <w:r>
        <w:t>I</w:t>
      </w:r>
    </w:p>
    <w:p>
      <w:r>
        <w:t>Chi đầu tư phát triển</w:t>
      </w:r>
    </w:p>
    <w:p>
      <w:r>
        <w:t>1.478.911</w:t>
      </w:r>
    </w:p>
    <w:p>
      <w:r>
        <w:t>963.098</w:t>
      </w:r>
    </w:p>
    <w:p>
      <w:r>
        <w:t>515.813</w:t>
      </w:r>
    </w:p>
    <w:p>
      <w:r>
        <w:t>2.196.921,4</w:t>
      </w:r>
    </w:p>
    <w:p>
      <w:r>
        <w:t>995.959,2</w:t>
      </w:r>
    </w:p>
    <w:p>
      <w:r>
        <w:t>1.200.962,2</w:t>
      </w:r>
    </w:p>
    <w:p>
      <w:r>
        <w:t>148,5%</w:t>
      </w:r>
    </w:p>
    <w:p>
      <w:r>
        <w:t>103,4%</w:t>
      </w:r>
    </w:p>
    <w:p>
      <w:r>
        <w:t>232,8%</w:t>
      </w:r>
    </w:p>
    <w:p>
      <w:r>
        <w:t>1</w:t>
      </w:r>
    </w:p>
    <w:p>
      <w:r>
        <w:t>Chi đầu tư cho các dự án</w:t>
      </w:r>
    </w:p>
    <w:p>
      <w:r>
        <w:t>1.116.771</w:t>
      </w:r>
    </w:p>
    <w:p>
      <w:r>
        <w:t>600.958</w:t>
      </w:r>
    </w:p>
    <w:p>
      <w:r>
        <w:t>515.813</w:t>
      </w:r>
    </w:p>
    <w:p>
      <w:r>
        <w:t>2.150.648,6</w:t>
      </w:r>
    </w:p>
    <w:p>
      <w:r>
        <w:t>984.909,2</w:t>
      </w:r>
    </w:p>
    <w:p>
      <w:r>
        <w:t>1.165.739,4</w:t>
      </w:r>
    </w:p>
    <w:p>
      <w:r>
        <w:t>192,6%</w:t>
      </w:r>
    </w:p>
    <w:p>
      <w:r>
        <w:t>163,9%</w:t>
      </w:r>
    </w:p>
    <w:p>
      <w:r>
        <w:t>226,0%</w:t>
      </w:r>
    </w:p>
    <w:p>
      <w:r>
        <w:t>Trong đó: Chia theo lĩnh vực</w:t>
      </w:r>
    </w:p>
    <w:p>
      <w:r>
        <w:t>-</w:t>
      </w:r>
    </w:p>
    <w:p>
      <w:r>
        <w:t>Chi giáo dục - đào tạo và dạy nghề</w:t>
      </w:r>
    </w:p>
    <w:p>
      <w:r>
        <w:t>318.721,3</w:t>
      </w:r>
    </w:p>
    <w:p>
      <w:r>
        <w:t>46.598,5</w:t>
      </w:r>
    </w:p>
    <w:p>
      <w:r>
        <w:t>272.122,8</w:t>
      </w:r>
    </w:p>
    <w:p>
      <w:r>
        <w:t>-</w:t>
      </w:r>
    </w:p>
    <w:p>
      <w:r>
        <w:t>Chi khoa học và công nghệ</w:t>
      </w:r>
    </w:p>
    <w:p>
      <w:r>
        <w:t>-</w:t>
      </w:r>
    </w:p>
    <w:p>
      <w:r>
        <w:t>-</w:t>
      </w:r>
    </w:p>
    <w:p>
      <w:r>
        <w:t>-</w:t>
      </w:r>
    </w:p>
    <w:p>
      <w:r>
        <w:t>Trong đó: Chia theo nguồn vốn</w:t>
      </w:r>
    </w:p>
    <w:p>
      <w:r>
        <w:t>-</w:t>
      </w:r>
    </w:p>
    <w:p>
      <w:r>
        <w:t>-</w:t>
      </w:r>
    </w:p>
    <w:p>
      <w:r>
        <w:t>Chi đầu tư từ nguồn thu tiền sử dụng đất</w:t>
      </w:r>
    </w:p>
    <w:p>
      <w:r>
        <w:t>538.663</w:t>
      </w:r>
    </w:p>
    <w:p>
      <w:r>
        <w:t>60.350</w:t>
      </w:r>
    </w:p>
    <w:p>
      <w:r>
        <w:t>478.313</w:t>
      </w:r>
    </w:p>
    <w:p>
      <w:r>
        <w:t>477.552,6</w:t>
      </w:r>
    </w:p>
    <w:p>
      <w:r>
        <w:t>40.367,5</w:t>
      </w:r>
    </w:p>
    <w:p>
      <w:r>
        <w:t>437.185,2</w:t>
      </w:r>
    </w:p>
    <w:p>
      <w:r>
        <w:t>88,7%</w:t>
      </w:r>
    </w:p>
    <w:p>
      <w:r>
        <w:t>66,9%</w:t>
      </w:r>
    </w:p>
    <w:p>
      <w:r>
        <w:t>91,4%</w:t>
      </w:r>
    </w:p>
    <w:p>
      <w:r>
        <w:t>-</w:t>
      </w:r>
    </w:p>
    <w:p>
      <w:r>
        <w:t>Chi đầu tư từ nguồn thu xổ số kiến thiết</w:t>
      </w:r>
    </w:p>
    <w:p>
      <w:r>
        <w:t>22.000</w:t>
      </w:r>
    </w:p>
    <w:p>
      <w:r>
        <w:t>22.000</w:t>
      </w:r>
    </w:p>
    <w:p>
      <w:r>
        <w:t>24.371,4</w:t>
      </w:r>
    </w:p>
    <w:p>
      <w:r>
        <w:t>24.371,4</w:t>
      </w:r>
    </w:p>
    <w:p>
      <w:r>
        <w:t>110,8%</w:t>
      </w:r>
    </w:p>
    <w:p>
      <w:r>
        <w:t>110,8%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11.050,0</w:t>
      </w:r>
    </w:p>
    <w:p>
      <w:r>
        <w:t>11.050,0</w:t>
      </w:r>
    </w:p>
    <w:p>
      <w:r>
        <w:t>-</w:t>
      </w:r>
    </w:p>
    <w:p>
      <w:r>
        <w:t>3</w:t>
      </w:r>
    </w:p>
    <w:p>
      <w:r>
        <w:t>Chi đầu tư phát triển khác</w:t>
      </w:r>
    </w:p>
    <w:p>
      <w:r>
        <w:t>362.140</w:t>
      </w:r>
    </w:p>
    <w:p>
      <w:r>
        <w:t>362.140</w:t>
      </w:r>
    </w:p>
    <w:p>
      <w:r>
        <w:t>35.222,8</w:t>
      </w:r>
    </w:p>
    <w:p>
      <w:r>
        <w:t>-</w:t>
      </w:r>
    </w:p>
    <w:p>
      <w:r>
        <w:t>35.222,8</w:t>
      </w:r>
    </w:p>
    <w:p>
      <w:r>
        <w:t>II</w:t>
      </w:r>
    </w:p>
    <w:p>
      <w:r>
        <w:t>Chi thường xuyên</w:t>
      </w:r>
    </w:p>
    <w:p>
      <w:r>
        <w:t>6.925.336</w:t>
      </w:r>
    </w:p>
    <w:p>
      <w:r>
        <w:t>2.741.020</w:t>
      </w:r>
    </w:p>
    <w:p>
      <w:r>
        <w:t>4.184.316</w:t>
      </w:r>
    </w:p>
    <w:p>
      <w:r>
        <w:t>6.287.324,6</w:t>
      </w:r>
    </w:p>
    <w:p>
      <w:r>
        <w:t>2.231.751,6</w:t>
      </w:r>
    </w:p>
    <w:p>
      <w:r>
        <w:t>4.055.573,0</w:t>
      </w:r>
    </w:p>
    <w:p>
      <w:r>
        <w:t>90,8%</w:t>
      </w:r>
    </w:p>
    <w:p>
      <w:r>
        <w:t>81,4%</w:t>
      </w:r>
    </w:p>
    <w:p>
      <w:r>
        <w:t>96,9%</w:t>
      </w:r>
    </w:p>
    <w:p>
      <w:r>
        <w:t>Trong đó:</w:t>
      </w:r>
    </w:p>
    <w:p>
      <w:r>
        <w:t>1</w:t>
      </w:r>
    </w:p>
    <w:p>
      <w:r>
        <w:t>Chi giáo dục - đào tạo và dạy nghề</w:t>
      </w:r>
    </w:p>
    <w:p>
      <w:r>
        <w:t>3.023.688</w:t>
      </w:r>
    </w:p>
    <w:p>
      <w:r>
        <w:t>948.989</w:t>
      </w:r>
    </w:p>
    <w:p>
      <w:r>
        <w:t>2.074.699</w:t>
      </w:r>
    </w:p>
    <w:p>
      <w:r>
        <w:t>2.829.973,3</w:t>
      </w:r>
    </w:p>
    <w:p>
      <w:r>
        <w:t>565.456,0</w:t>
      </w:r>
    </w:p>
    <w:p>
      <w:r>
        <w:t>2.264.517,3</w:t>
      </w:r>
    </w:p>
    <w:p>
      <w:r>
        <w:t>93,6%</w:t>
      </w:r>
    </w:p>
    <w:p>
      <w:r>
        <w:t>59,6%</w:t>
      </w:r>
    </w:p>
    <w:p>
      <w:r>
        <w:t>109,1%</w:t>
      </w:r>
    </w:p>
    <w:p>
      <w:r>
        <w:t>2</w:t>
      </w:r>
    </w:p>
    <w:p>
      <w:r>
        <w:t>Chi khoa học và công nghệ</w:t>
      </w:r>
    </w:p>
    <w:p>
      <w:r>
        <w:t>17.467</w:t>
      </w:r>
    </w:p>
    <w:p>
      <w:r>
        <w:t>16.067</w:t>
      </w:r>
    </w:p>
    <w:p>
      <w:r>
        <w:t>1.400</w:t>
      </w:r>
    </w:p>
    <w:p>
      <w:r>
        <w:t>12.014,1</w:t>
      </w:r>
    </w:p>
    <w:p>
      <w:r>
        <w:t>10.675,2</w:t>
      </w:r>
    </w:p>
    <w:p>
      <w:r>
        <w:t>1.338,9</w:t>
      </w:r>
    </w:p>
    <w:p>
      <w:r>
        <w:t>68,8%</w:t>
      </w:r>
    </w:p>
    <w:p>
      <w:r>
        <w:t>66,4%</w:t>
      </w:r>
    </w:p>
    <w:p>
      <w:r>
        <w:t>95,6%</w:t>
      </w:r>
    </w:p>
    <w:p>
      <w:r>
        <w:t>III</w:t>
      </w:r>
    </w:p>
    <w:p>
      <w:r>
        <w:t>Chi trả nợ lãi các khoản do chính quyền địa phương vay</w:t>
      </w:r>
    </w:p>
    <w:p>
      <w:r>
        <w:t>632</w:t>
      </w:r>
    </w:p>
    <w:p>
      <w:r>
        <w:t>632</w:t>
      </w:r>
    </w:p>
    <w:p>
      <w:r>
        <w:t>1.398,1</w:t>
      </w:r>
    </w:p>
    <w:p>
      <w:r>
        <w:t>1.398,1</w:t>
      </w:r>
    </w:p>
    <w:p>
      <w:r>
        <w:t>221,2%</w:t>
      </w:r>
    </w:p>
    <w:p>
      <w:r>
        <w:t>221,2%</w:t>
      </w:r>
    </w:p>
    <w:p>
      <w:r>
        <w:t>IV</w:t>
      </w:r>
    </w:p>
    <w:p>
      <w:r>
        <w:t>Chi bổ sung quỹ dự trữ tài chính</w:t>
      </w:r>
    </w:p>
    <w:p>
      <w:r>
        <w:t>1.200</w:t>
      </w:r>
    </w:p>
    <w:p>
      <w:r>
        <w:t>1.200</w:t>
      </w:r>
    </w:p>
    <w:p>
      <w:r>
        <w:t>2.938,6</w:t>
      </w:r>
    </w:p>
    <w:p>
      <w:r>
        <w:t>2.938,6</w:t>
      </w:r>
    </w:p>
    <w:p>
      <w:r>
        <w:t>244,9%</w:t>
      </w:r>
    </w:p>
    <w:p>
      <w:r>
        <w:t>244,9%</w:t>
      </w:r>
    </w:p>
    <w:p>
      <w:r>
        <w:t>V</w:t>
      </w:r>
    </w:p>
    <w:p>
      <w:r>
        <w:t>Dự phòng ngân sách</w:t>
      </w:r>
    </w:p>
    <w:p>
      <w:r>
        <w:t>167.298</w:t>
      </w:r>
    </w:p>
    <w:p>
      <w:r>
        <w:t>108.608</w:t>
      </w:r>
    </w:p>
    <w:p>
      <w:r>
        <w:t>58.690</w:t>
      </w:r>
    </w:p>
    <w:p>
      <w:r>
        <w:t>-</w:t>
      </w:r>
    </w:p>
    <w:p>
      <w:r>
        <w:t>VI</w:t>
      </w:r>
    </w:p>
    <w:p>
      <w:r>
        <w:t>Chi tạo nguồn, điều chỉnh tiền lương</w:t>
      </w:r>
    </w:p>
    <w:p>
      <w:r>
        <w:t>-</w:t>
      </w:r>
    </w:p>
    <w:p>
      <w:r>
        <w:t>-</w:t>
      </w:r>
    </w:p>
    <w:p>
      <w:r>
        <w:t>VII</w:t>
      </w:r>
    </w:p>
    <w:p>
      <w:r>
        <w:t>Kinh phí trả nợ gốc Chương trình đô thị miền núi phía Bắc</w:t>
      </w:r>
    </w:p>
    <w:p>
      <w:r>
        <w:t>4.487</w:t>
      </w:r>
    </w:p>
    <w:p>
      <w:r>
        <w:t>4.487</w:t>
      </w:r>
    </w:p>
    <w:p>
      <w:r>
        <w:t>-</w:t>
      </w:r>
    </w:p>
    <w:p>
      <w:r>
        <w:t>B</w:t>
      </w:r>
    </w:p>
    <w:p>
      <w:r>
        <w:t>CHI CÁC CHƯƠNG TRÌNH MỤC TIÊU</w:t>
      </w:r>
    </w:p>
    <w:p>
      <w:r>
        <w:t>4.784.506</w:t>
      </w:r>
    </w:p>
    <w:p>
      <w:r>
        <w:t>4.742.647</w:t>
      </w:r>
    </w:p>
    <w:p>
      <w:r>
        <w:t>41.858</w:t>
      </w:r>
    </w:p>
    <w:p>
      <w:r>
        <w:t>3.700.462,8</w:t>
      </w:r>
    </w:p>
    <w:p>
      <w:r>
        <w:t>2.386.483,8</w:t>
      </w:r>
    </w:p>
    <w:p>
      <w:r>
        <w:t>1.313.979,0</w:t>
      </w:r>
    </w:p>
    <w:p>
      <w:r>
        <w:t>77,3%</w:t>
      </w:r>
    </w:p>
    <w:p>
      <w:r>
        <w:t>50,3%</w:t>
      </w:r>
    </w:p>
    <w:p>
      <w:r>
        <w:t>I</w:t>
      </w:r>
    </w:p>
    <w:p>
      <w:r>
        <w:t>Chi các chương trình mục tiêu quốc gia</w:t>
      </w:r>
    </w:p>
    <w:p>
      <w:r>
        <w:t>1.296.586</w:t>
      </w:r>
    </w:p>
    <w:p>
      <w:r>
        <w:t>1.296.586</w:t>
      </w:r>
    </w:p>
    <w:p>
      <w:r>
        <w:t>-</w:t>
      </w:r>
    </w:p>
    <w:p>
      <w:r>
        <w:t>1.432.823</w:t>
      </w:r>
    </w:p>
    <w:p>
      <w:r>
        <w:t>164.548</w:t>
      </w:r>
    </w:p>
    <w:p>
      <w:r>
        <w:t>1.268.275</w:t>
      </w:r>
    </w:p>
    <w:p>
      <w:r>
        <w:t>110,5%</w:t>
      </w:r>
    </w:p>
    <w:p>
      <w:r>
        <w:t>12,7%</w:t>
      </w:r>
    </w:p>
    <w:p>
      <w:r>
        <w:t>1</w:t>
      </w:r>
    </w:p>
    <w:p>
      <w:r>
        <w:t>CTMT quốc gia giảm nghèo bền vững giai đoạn 2021-2025</w:t>
      </w:r>
    </w:p>
    <w:p>
      <w:r>
        <w:t>257.108</w:t>
      </w:r>
    </w:p>
    <w:p>
      <w:r>
        <w:t>257.108</w:t>
      </w:r>
    </w:p>
    <w:p>
      <w:r>
        <w:t>-</w:t>
      </w:r>
    </w:p>
    <w:p>
      <w:r>
        <w:t>233.687,5</w:t>
      </w:r>
    </w:p>
    <w:p>
      <w:r>
        <w:t>29.525,3</w:t>
      </w:r>
    </w:p>
    <w:p>
      <w:r>
        <w:t>204.162,3</w:t>
      </w:r>
    </w:p>
    <w:p>
      <w:r>
        <w:t>2</w:t>
      </w:r>
    </w:p>
    <w:p>
      <w:r>
        <w:t>CTMT quốc gia xây dựng nông thôn mới giai đoạn 2021-2025</w:t>
      </w:r>
    </w:p>
    <w:p>
      <w:r>
        <w:t>196.448</w:t>
      </w:r>
    </w:p>
    <w:p>
      <w:r>
        <w:t>196.448</w:t>
      </w:r>
    </w:p>
    <w:p>
      <w:r>
        <w:t>-</w:t>
      </w:r>
    </w:p>
    <w:p>
      <w:r>
        <w:t>295.649,0</w:t>
      </w:r>
    </w:p>
    <w:p>
      <w:r>
        <w:t>15.996,3</w:t>
      </w:r>
    </w:p>
    <w:p>
      <w:r>
        <w:t>279.652,6</w:t>
      </w:r>
    </w:p>
    <w:p>
      <w:r>
        <w:t>3</w:t>
      </w:r>
    </w:p>
    <w:p>
      <w:r>
        <w:t>CTMT quốc gia phát triển kinh tế-xã hội vùng đồng bào dân tộc thiểu số và miền núi giai đoạn 2021-2025</w:t>
      </w:r>
    </w:p>
    <w:p>
      <w:r>
        <w:t>843.030</w:t>
      </w:r>
    </w:p>
    <w:p>
      <w:r>
        <w:t>843.030</w:t>
      </w:r>
    </w:p>
    <w:p>
      <w:r>
        <w:t>-</w:t>
      </w:r>
    </w:p>
    <w:p>
      <w:r>
        <w:t>903.486,4</w:t>
      </w:r>
    </w:p>
    <w:p>
      <w:r>
        <w:t>119.026,2</w:t>
      </w:r>
    </w:p>
    <w:p>
      <w:r>
        <w:t>784.460,2</w:t>
      </w:r>
    </w:p>
    <w:p>
      <w:r>
        <w:t>II</w:t>
      </w:r>
    </w:p>
    <w:p>
      <w:r>
        <w:t>Chi các chương trình mục tiêu, nhiệm vụ</w:t>
      </w:r>
    </w:p>
    <w:p>
      <w:r>
        <w:t>3.487.920</w:t>
      </w:r>
    </w:p>
    <w:p>
      <w:r>
        <w:t>3.446.061</w:t>
      </w:r>
    </w:p>
    <w:p>
      <w:r>
        <w:t>41.858</w:t>
      </w:r>
    </w:p>
    <w:p>
      <w:r>
        <w:t>2.267.639,9</w:t>
      </w:r>
    </w:p>
    <w:p>
      <w:r>
        <w:t>2.221.935,9</w:t>
      </w:r>
    </w:p>
    <w:p>
      <w:r>
        <w:t>45.704,0</w:t>
      </w:r>
    </w:p>
    <w:p>
      <w:r>
        <w:t>65,0%</w:t>
      </w:r>
    </w:p>
    <w:p>
      <w:r>
        <w:t>64,5%</w:t>
      </w:r>
    </w:p>
    <w:p>
      <w:r>
        <w:t>1</w:t>
      </w:r>
    </w:p>
    <w:p>
      <w:r>
        <w:t>Bổ sung có mục tiêu vốn đầu tư để thực hiện các chương trính mục tiêu nhiệm vụ 2020 (1.1 +1.2)</w:t>
      </w:r>
    </w:p>
    <w:p>
      <w:r>
        <w:t>3.398.900</w:t>
      </w:r>
    </w:p>
    <w:p>
      <w:r>
        <w:t>3.398.900</w:t>
      </w:r>
    </w:p>
    <w:p>
      <w:r>
        <w:t>-</w:t>
      </w:r>
    </w:p>
    <w:p>
      <w:r>
        <w:t>2.197.577,4</w:t>
      </w:r>
    </w:p>
    <w:p>
      <w:r>
        <w:t>2.197.577,4</w:t>
      </w:r>
    </w:p>
    <w:p>
      <w:r>
        <w:t>-</w:t>
      </w:r>
    </w:p>
    <w:p>
      <w:r>
        <w:t>64,7%</w:t>
      </w:r>
    </w:p>
    <w:p>
      <w:r>
        <w:t>64,7%</w:t>
      </w:r>
    </w:p>
    <w:p>
      <w:r>
        <w:t>1.1</w:t>
      </w:r>
    </w:p>
    <w:p>
      <w:r>
        <w:t>Vốn nước ngoài</w:t>
      </w:r>
    </w:p>
    <w:p>
      <w:r>
        <w:t>7.300</w:t>
      </w:r>
    </w:p>
    <w:p>
      <w:r>
        <w:t>7.300</w:t>
      </w:r>
    </w:p>
    <w:p>
      <w:r>
        <w:t>49.214,2</w:t>
      </w:r>
    </w:p>
    <w:p>
      <w:r>
        <w:t>49.214,2</w:t>
      </w:r>
    </w:p>
    <w:p>
      <w:r>
        <w:t>674,2%</w:t>
      </w:r>
    </w:p>
    <w:p>
      <w:r>
        <w:t>674,2%</w:t>
      </w:r>
    </w:p>
    <w:p>
      <w:r>
        <w:t>1.2</w:t>
      </w:r>
    </w:p>
    <w:p>
      <w:r>
        <w:t>Vốn đầu tư trong nước</w:t>
      </w:r>
    </w:p>
    <w:p>
      <w:r>
        <w:t>3.391.600</w:t>
      </w:r>
    </w:p>
    <w:p>
      <w:r>
        <w:t>3.391.600</w:t>
      </w:r>
    </w:p>
    <w:p>
      <w:r>
        <w:t>-</w:t>
      </w:r>
    </w:p>
    <w:p>
      <w:r>
        <w:t>2.148.363,2</w:t>
      </w:r>
    </w:p>
    <w:p>
      <w:r>
        <w:t>2.148.363,2</w:t>
      </w:r>
    </w:p>
    <w:p>
      <w:r>
        <w:t>-</w:t>
      </w:r>
    </w:p>
    <w:p>
      <w:r>
        <w:t>63,3%</w:t>
      </w:r>
    </w:p>
    <w:p>
      <w:r>
        <w:t>63,3%</w:t>
      </w:r>
    </w:p>
    <w:p>
      <w:r>
        <w:t>a</w:t>
      </w:r>
    </w:p>
    <w:p>
      <w:r>
        <w:t>Đầu tư các CTMT</w:t>
      </w:r>
    </w:p>
    <w:p>
      <w:r>
        <w:t>-</w:t>
      </w:r>
    </w:p>
    <w:p>
      <w:r>
        <w:t>-</w:t>
      </w:r>
    </w:p>
    <w:p>
      <w:r>
        <w:t>-</w:t>
      </w:r>
    </w:p>
    <w:p>
      <w:r>
        <w:t>-</w:t>
      </w:r>
    </w:p>
    <w:p>
      <w:r>
        <w:t>b</w:t>
      </w:r>
    </w:p>
    <w:p>
      <w:r>
        <w:t>Đầu tư theo các nguồn bổ sung có mục tiêu khác</w:t>
      </w:r>
    </w:p>
    <w:p>
      <w:r>
        <w:t>3.391.600</w:t>
      </w:r>
    </w:p>
    <w:p>
      <w:r>
        <w:t>3.391.600</w:t>
      </w:r>
    </w:p>
    <w:p>
      <w:r>
        <w:t>-</w:t>
      </w:r>
    </w:p>
    <w:p>
      <w:r>
        <w:t>2.148.363,2</w:t>
      </w:r>
    </w:p>
    <w:p>
      <w:r>
        <w:t>2.148.363,2</w:t>
      </w:r>
    </w:p>
    <w:p>
      <w:r>
        <w:t>63,3%</w:t>
      </w:r>
    </w:p>
    <w:p>
      <w:r>
        <w:t>63,3%</w:t>
      </w:r>
    </w:p>
    <w:p>
      <w:r>
        <w:t>2</w:t>
      </w:r>
    </w:p>
    <w:p>
      <w:r>
        <w:t>Chi từ nguồn vốn trái phiếu Chính phủ</w:t>
      </w:r>
    </w:p>
    <w:p>
      <w:r>
        <w:t>-</w:t>
      </w:r>
    </w:p>
    <w:p>
      <w:r>
        <w:t>509,2</w:t>
      </w:r>
    </w:p>
    <w:p>
      <w:r>
        <w:t>509,2</w:t>
      </w:r>
    </w:p>
    <w:p>
      <w:r>
        <w:t>3</w:t>
      </w:r>
    </w:p>
    <w:p>
      <w:r>
        <w:t>Bổ sung mục tiêu vốn sự nghiệp</w:t>
      </w:r>
    </w:p>
    <w:p>
      <w:r>
        <w:t>89.020</w:t>
      </w:r>
    </w:p>
    <w:p>
      <w:r>
        <w:t>47.161</w:t>
      </w:r>
    </w:p>
    <w:p>
      <w:r>
        <w:t>41.858</w:t>
      </w:r>
    </w:p>
    <w:p>
      <w:r>
        <w:t>69.553,3</w:t>
      </w:r>
    </w:p>
    <w:p>
      <w:r>
        <w:t>23.849,4</w:t>
      </w:r>
    </w:p>
    <w:p>
      <w:r>
        <w:t>45.704,0</w:t>
      </w:r>
    </w:p>
    <w:p>
      <w:r>
        <w:t>78,1%</w:t>
      </w:r>
    </w:p>
    <w:p>
      <w:r>
        <w:t>50,6%</w:t>
      </w:r>
    </w:p>
    <w:p>
      <w:r>
        <w:t>3.1</w:t>
      </w:r>
    </w:p>
    <w:p>
      <w:r>
        <w:t>Vốn ngoài nước</w:t>
      </w:r>
    </w:p>
    <w:p>
      <w:r>
        <w:t>1.020</w:t>
      </w:r>
    </w:p>
    <w:p>
      <w:r>
        <w:t>1.020</w:t>
      </w:r>
    </w:p>
    <w:p>
      <w:r>
        <w:t>1.020,0</w:t>
      </w:r>
    </w:p>
    <w:p>
      <w:r>
        <w:t>1.020,0</w:t>
      </w:r>
    </w:p>
    <w:p>
      <w:r>
        <w:t>100,0%</w:t>
      </w:r>
    </w:p>
    <w:p>
      <w:r>
        <w:t>100,0%</w:t>
      </w:r>
    </w:p>
    <w:p>
      <w:r>
        <w:t>3.2</w:t>
      </w:r>
    </w:p>
    <w:p>
      <w:r>
        <w:t>Vốn trong nước</w:t>
      </w:r>
    </w:p>
    <w:p>
      <w:r>
        <w:t>88.000</w:t>
      </w:r>
    </w:p>
    <w:p>
      <w:r>
        <w:t>46.141</w:t>
      </w:r>
    </w:p>
    <w:p>
      <w:r>
        <w:t>41.858</w:t>
      </w:r>
    </w:p>
    <w:p>
      <w:r>
        <w:t>68.533,3</w:t>
      </w:r>
    </w:p>
    <w:p>
      <w:r>
        <w:t>22.829,4</w:t>
      </w:r>
    </w:p>
    <w:p>
      <w:r>
        <w:t>45.704,0</w:t>
      </w:r>
    </w:p>
    <w:p>
      <w:r>
        <w:t>77,9%</w:t>
      </w:r>
    </w:p>
    <w:p>
      <w:r>
        <w:t>49,5%</w:t>
      </w:r>
    </w:p>
    <w:p>
      <w:r>
        <w:t>-</w:t>
      </w:r>
    </w:p>
    <w:p>
      <w:r>
        <w:t>CTMT phát triển lâm nghiệp bền vững</w:t>
      </w:r>
    </w:p>
    <w:p>
      <w:r>
        <w:t>11.575</w:t>
      </w:r>
    </w:p>
    <w:p>
      <w:r>
        <w:t>11.575</w:t>
      </w:r>
    </w:p>
    <w:p>
      <w:r>
        <w:t>12.570,0</w:t>
      </w:r>
    </w:p>
    <w:p>
      <w:r>
        <w:t>7.057,0</w:t>
      </w:r>
    </w:p>
    <w:p>
      <w:r>
        <w:t>5.513,0</w:t>
      </w:r>
    </w:p>
    <w:p>
      <w:r>
        <w:t>108,6%</w:t>
      </w:r>
    </w:p>
    <w:p>
      <w:r>
        <w:t>61,0%</w:t>
      </w:r>
    </w:p>
    <w:p>
      <w:r>
        <w:t>-</w:t>
      </w:r>
    </w:p>
    <w:p>
      <w:r>
        <w:t>Kinh phí duy tu, bảo trì đường bộ</w:t>
      </w:r>
    </w:p>
    <w:p>
      <w:r>
        <w:t>54.656</w:t>
      </w:r>
    </w:p>
    <w:p>
      <w:r>
        <w:t>13.892</w:t>
      </w:r>
    </w:p>
    <w:p>
      <w:r>
        <w:t>40.764</w:t>
      </w:r>
    </w:p>
    <w:p>
      <w:r>
        <w:t>50.449,0</w:t>
      </w:r>
    </w:p>
    <w:p>
      <w:r>
        <w:t>10.927,2</w:t>
      </w:r>
    </w:p>
    <w:p>
      <w:r>
        <w:t>39.521,9</w:t>
      </w:r>
    </w:p>
    <w:p>
      <w:r>
        <w:t>92,3%</w:t>
      </w:r>
    </w:p>
    <w:p>
      <w:r>
        <w:t>78,7%</w:t>
      </w:r>
    </w:p>
    <w:p>
      <w:r>
        <w:t>-</w:t>
      </w:r>
    </w:p>
    <w:p>
      <w:r>
        <w:t>Kinh phí thực hiện Đề án bồi dưỡng cán bộ, công chức Hội Liên hiệp phụ nữ các cấp và Chi hội trưởng phụ nữ giai đoạn 2019-2025</w:t>
      </w:r>
    </w:p>
    <w:p>
      <w:r>
        <w:t>230</w:t>
      </w:r>
    </w:p>
    <w:p>
      <w:r>
        <w:t>230</w:t>
      </w:r>
    </w:p>
    <w:p>
      <w:r>
        <w:t>-</w:t>
      </w:r>
    </w:p>
    <w:p>
      <w:r>
        <w:t>229,5</w:t>
      </w:r>
    </w:p>
    <w:p>
      <w:r>
        <w:t>229,5</w:t>
      </w:r>
    </w:p>
    <w:p>
      <w:r>
        <w:t>99,8%</w:t>
      </w:r>
    </w:p>
    <w:p>
      <w:r>
        <w:t>99,8%</w:t>
      </w:r>
    </w:p>
    <w:p>
      <w:r>
        <w:t>-</w:t>
      </w:r>
    </w:p>
    <w:p>
      <w:r>
        <w:t>Bổ sung kinh phí thực hiện nhiệm vụ đảm bảo trật tự an toàn giao thông</w:t>
      </w:r>
    </w:p>
    <w:p>
      <w:r>
        <w:t>4.219</w:t>
      </w:r>
    </w:p>
    <w:p>
      <w:r>
        <w:t>3.124</w:t>
      </w:r>
    </w:p>
    <w:p>
      <w:r>
        <w:t>1.095</w:t>
      </w:r>
    </w:p>
    <w:p>
      <w:r>
        <w:t>3.168,3</w:t>
      </w:r>
    </w:p>
    <w:p>
      <w:r>
        <w:t>2.499,2</w:t>
      </w:r>
    </w:p>
    <w:p>
      <w:r>
        <w:t>669,1</w:t>
      </w:r>
    </w:p>
    <w:p>
      <w:r>
        <w:t>75,1%</w:t>
      </w:r>
    </w:p>
    <w:p>
      <w:r>
        <w:t>80,0%</w:t>
      </w:r>
    </w:p>
    <w:p>
      <w:r>
        <w:t>-</w:t>
      </w:r>
    </w:p>
    <w:p>
      <w:r>
        <w:t>Hỗ trợ Hội văn học nghệ thuật địa phương</w:t>
      </w:r>
    </w:p>
    <w:p>
      <w:r>
        <w:t>460</w:t>
      </w:r>
    </w:p>
    <w:p>
      <w:r>
        <w:t>460</w:t>
      </w:r>
    </w:p>
    <w:p>
      <w:r>
        <w:t>460,0</w:t>
      </w:r>
    </w:p>
    <w:p>
      <w:r>
        <w:t>460,0</w:t>
      </w:r>
    </w:p>
    <w:p>
      <w:r>
        <w:t>100,0%</w:t>
      </w:r>
    </w:p>
    <w:p>
      <w:r>
        <w:t>100,0%</w:t>
      </w:r>
    </w:p>
    <w:p>
      <w:r>
        <w:t>-</w:t>
      </w:r>
    </w:p>
    <w:p>
      <w:r>
        <w:t>Hỗ trợ Hội nhà báo địa phương</w:t>
      </w:r>
    </w:p>
    <w:p>
      <w:r>
        <w:t>160</w:t>
      </w:r>
    </w:p>
    <w:p>
      <w:r>
        <w:t>160</w:t>
      </w:r>
    </w:p>
    <w:p>
      <w:r>
        <w:t>159,9</w:t>
      </w:r>
    </w:p>
    <w:p>
      <w:r>
        <w:t>159,9</w:t>
      </w:r>
    </w:p>
    <w:p>
      <w:r>
        <w:t>100,0%</w:t>
      </w:r>
    </w:p>
    <w:p>
      <w:r>
        <w:t>100,0%</w:t>
      </w:r>
    </w:p>
    <w:p>
      <w:r>
        <w:t>-</w:t>
      </w:r>
    </w:p>
    <w:p>
      <w:r>
        <w:t>Vốn dự bị động viên</w:t>
      </w:r>
    </w:p>
    <w:p>
      <w:r>
        <w:t>15.000</w:t>
      </w:r>
    </w:p>
    <w:p>
      <w:r>
        <w:t>15.000</w:t>
      </w:r>
    </w:p>
    <w:p>
      <w:r>
        <w:t>-</w:t>
      </w:r>
    </w:p>
    <w:p>
      <w:r>
        <w:t>-</w:t>
      </w:r>
    </w:p>
    <w:p>
      <w:r>
        <w:t>Hỗ trợ doanh nghiệp vừa và nhỏ</w:t>
      </w:r>
    </w:p>
    <w:p>
      <w:r>
        <w:t>1.500</w:t>
      </w:r>
    </w:p>
    <w:p>
      <w:r>
        <w:t>1.500</w:t>
      </w:r>
    </w:p>
    <w:p>
      <w:r>
        <w:t>1.331,7</w:t>
      </w:r>
    </w:p>
    <w:p>
      <w:r>
        <w:t>1.331,7</w:t>
      </w:r>
    </w:p>
    <w:p>
      <w:r>
        <w:t>88,8%</w:t>
      </w:r>
    </w:p>
    <w:p>
      <w:r>
        <w:t>88,8%</w:t>
      </w:r>
    </w:p>
    <w:p>
      <w:r>
        <w:t>-</w:t>
      </w:r>
    </w:p>
    <w:p>
      <w:r>
        <w:t>Chương trình trợ giúp xã hội và phục hồi chức năng cho người tâm thần, trẻ em tự kỷ và người rối nhiễu tâm trí và Chương trình phát triển công tác xã hội</w:t>
      </w:r>
    </w:p>
    <w:p>
      <w:r>
        <w:t>200</w:t>
      </w:r>
    </w:p>
    <w:p>
      <w:r>
        <w:t>200</w:t>
      </w:r>
    </w:p>
    <w:p>
      <w:r>
        <w:t>164,8</w:t>
      </w:r>
    </w:p>
    <w:p>
      <w:r>
        <w:t>164,8</w:t>
      </w:r>
    </w:p>
    <w:p>
      <w:r>
        <w:t>82,4%</w:t>
      </w:r>
    </w:p>
    <w:p>
      <w:r>
        <w:t>82,4%</w:t>
      </w:r>
    </w:p>
    <w:p>
      <w:r>
        <w:t>C</w:t>
      </w:r>
    </w:p>
    <w:p>
      <w:r>
        <w:t>CHI CHUYỂN NGUỒN SANG NĂM SAU</w:t>
      </w:r>
    </w:p>
    <w:p>
      <w:r>
        <w:t>4.942.373,6</w:t>
      </w:r>
    </w:p>
    <w:p>
      <w:r>
        <w:t>3.858.314,7</w:t>
      </w:r>
    </w:p>
    <w:p>
      <w:r>
        <w:t>1.084.058,9</w:t>
      </w:r>
    </w:p>
    <w:p>
      <w:r>
        <w:t>Biểu số 54 - NĐ 31/2017/NĐ-CP</w:t>
      </w:r>
    </w:p>
    <w:p>
      <w:r>
        <w:t>QUYẾT TOÁN</w:t>
      </w:r>
    </w:p>
    <w:p>
      <w:r>
        <w:t>CHI NGÂN SÁCH CẤP TỈNH CHO TỪNG CƠ QUAN, TỔ CHỨC THEO LĨNH VỰC NĂM 2023</w:t>
      </w:r>
    </w:p>
    <w:p>
      <w:r>
        <w:t>(Dùng cho ngân sách các cấp chính quyền địa phương)</w:t>
      </w:r>
    </w:p>
    <w:p>
      <w:r>
        <w:t>(Kèm theo Nghị quyết số: 60/NQ-HĐND ngày 05/12/2024 của Hội đồng nhân dân tỉnh Tuyên Quang)</w:t>
      </w:r>
    </w:p>
    <w:p>
      <w:r>
        <w:t>Đơn vị tính: Triệu đồng</w:t>
      </w:r>
    </w:p>
    <w:p>
      <w:r>
        <w:t>TT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Chi trả nợ lãi do chính quyền địa phương vay (2)</w:t>
      </w:r>
    </w:p>
    <w:p>
      <w:r>
        <w:t>Chi bổ sung quỹ dự trữ tài chính (2)</w:t>
      </w:r>
    </w:p>
    <w:p>
      <w:r>
        <w:t>Chi chương trình MTQG</w:t>
      </w:r>
    </w:p>
    <w:p>
      <w:r>
        <w:t>Tổng số</w:t>
      </w:r>
    </w:p>
    <w:p>
      <w:r>
        <w:t>Chi ĐTPT (Không kể chương trình MTQG)</w:t>
      </w:r>
    </w:p>
    <w:p>
      <w:r>
        <w:t>Chi thường xuyên (Không kể chương trình MTQG)</w:t>
      </w:r>
    </w:p>
    <w:p>
      <w:r>
        <w:t>Chi trả nợ lãi do chính quyền địa phương vay</w:t>
      </w:r>
    </w:p>
    <w:p>
      <w:r>
        <w:t>Chi bổ sung quỹ dự trữ tài chính</w:t>
      </w:r>
    </w:p>
    <w:p>
      <w:r>
        <w:t>Chi chương trình MTQG</w:t>
      </w:r>
    </w:p>
    <w:p>
      <w:r>
        <w:t>Chi chuyển nguồn sang ngân sách năm sau</w:t>
      </w:r>
    </w:p>
    <w:p>
      <w:r>
        <w:t>Tổng số</w:t>
      </w:r>
    </w:p>
    <w:p>
      <w:r>
        <w:t>Chi đầu tư phát triển</w:t>
      </w:r>
    </w:p>
    <w:p>
      <w:r>
        <w:t>Chi thường xuyên    (Không kể CTMT QG)</w:t>
      </w:r>
    </w:p>
    <w:p>
      <w:r>
        <w:t>Chi trả nợ lãi do chính quyền địa     phương   vay (2)</w:t>
      </w:r>
    </w:p>
    <w:p>
      <w:r>
        <w:t>Chi bổ sung quỹ dự trữ tài chính (2)</w:t>
      </w:r>
    </w:p>
    <w:p>
      <w:r>
        <w:t>Chi chương trình     MTQG</w:t>
      </w:r>
    </w:p>
    <w:p>
      <w:r>
        <w:t>Tổng số</w:t>
      </w:r>
    </w:p>
    <w:p>
      <w:r>
        <w:t>Chi đầu tư phát triển</w:t>
      </w:r>
    </w:p>
    <w:p>
      <w:r>
        <w:t>Chi thường xuyên</w:t>
      </w:r>
    </w:p>
    <w:p>
      <w:r>
        <w:t>Tổng số</w:t>
      </w:r>
    </w:p>
    <w:p>
      <w:r>
        <w:t>Chi đầu tư phát triển</w:t>
      </w:r>
    </w:p>
    <w:p>
      <w:r>
        <w:t>Chi thường xuyên</w:t>
      </w:r>
    </w:p>
    <w:p>
      <w:r>
        <w:t>Tổng số</w:t>
      </w:r>
    </w:p>
    <w:p>
      <w:r>
        <w:t>Chi     đầu   tư phát triển</w:t>
      </w:r>
    </w:p>
    <w:p>
      <w:r>
        <w:t>Chi TX</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SỐ</w:t>
      </w:r>
    </w:p>
    <w:p>
      <w:r>
        <w:t>9.656.301,1</w:t>
      </w:r>
    </w:p>
    <w:p>
      <w:r>
        <w:t>6.714.237,1</w:t>
      </w:r>
    </w:p>
    <w:p>
      <w:r>
        <w:t>2.431.425,1</w:t>
      </w:r>
    </w:p>
    <w:p>
      <w:r>
        <w:t>632,0</w:t>
      </w:r>
    </w:p>
    <w:p>
      <w:r>
        <w:t>1.200,0</w:t>
      </w:r>
    </w:p>
    <w:p>
      <w:r>
        <w:t>508.806,9</w:t>
      </w:r>
    </w:p>
    <w:p>
      <w:r>
        <w:t>381.410,7</w:t>
      </w:r>
    </w:p>
    <w:p>
      <w:r>
        <w:t>127.436,2</w:t>
      </w:r>
    </w:p>
    <w:p>
      <w:r>
        <w:t>9.476.845,5</w:t>
      </w:r>
    </w:p>
    <w:p>
      <w:r>
        <w:t>3.194.045,3</w:t>
      </w:r>
    </w:p>
    <w:p>
      <w:r>
        <w:t>2.255.601,0</w:t>
      </w:r>
    </w:p>
    <w:p>
      <w:r>
        <w:t>1.398,1</w:t>
      </w:r>
    </w:p>
    <w:p>
      <w:r>
        <w:t>2.938,6</w:t>
      </w:r>
    </w:p>
    <w:p>
      <w:r>
        <w:t>164.547,9</w:t>
      </w:r>
    </w:p>
    <w:p>
      <w:r>
        <w:t>85.540,6</w:t>
      </w:r>
    </w:p>
    <w:p>
      <w:r>
        <w:t>79.007,3</w:t>
      </w:r>
    </w:p>
    <w:p>
      <w:r>
        <w:t>3.858.314,7</w:t>
      </w:r>
    </w:p>
    <w:p>
      <w:r>
        <w:t>98%</w:t>
      </w:r>
    </w:p>
    <w:p>
      <w:r>
        <w:t>93%</w:t>
      </w:r>
    </w:p>
    <w:p>
      <w:r>
        <w:t>32%</w:t>
      </w:r>
    </w:p>
    <w:p>
      <w:r>
        <w:t>62%</w:t>
      </w:r>
    </w:p>
    <w:p>
      <w:r>
        <w:t>I</w:t>
      </w:r>
    </w:p>
    <w:p>
      <w:r>
        <w:t>CÁC CƠ QUAN TỔ CHỨC</w:t>
      </w:r>
    </w:p>
    <w:p>
      <w:r>
        <w:t>9.654.469,1</w:t>
      </w:r>
    </w:p>
    <w:p>
      <w:r>
        <w:t>6.714.237,1</w:t>
      </w:r>
    </w:p>
    <w:p>
      <w:r>
        <w:t>2.431.425,1</w:t>
      </w:r>
    </w:p>
    <w:p>
      <w:r>
        <w:t>508.806,9</w:t>
      </w:r>
    </w:p>
    <w:p>
      <w:r>
        <w:t>381.410,7</w:t>
      </w:r>
    </w:p>
    <w:p>
      <w:r>
        <w:t>127.436,2</w:t>
      </w:r>
    </w:p>
    <w:p>
      <w:r>
        <w:t>8.701.575,2</w:t>
      </w:r>
    </w:p>
    <w:p>
      <w:r>
        <w:t>3.194.045,3</w:t>
      </w:r>
    </w:p>
    <w:p>
      <w:r>
        <w:t>2.255.601,0</w:t>
      </w:r>
    </w:p>
    <w:p>
      <w:r>
        <w:t>164.547,9</w:t>
      </w:r>
    </w:p>
    <w:p>
      <w:r>
        <w:t>85.540,6</w:t>
      </w:r>
    </w:p>
    <w:p>
      <w:r>
        <w:t>79.007,3</w:t>
      </w:r>
    </w:p>
    <w:p>
      <w:r>
        <w:t>3.087.381,1</w:t>
      </w:r>
    </w:p>
    <w:p>
      <w:r>
        <w:t>90%</w:t>
      </w:r>
    </w:p>
    <w:p>
      <w:r>
        <w:t>93%</w:t>
      </w:r>
    </w:p>
    <w:p>
      <w:r>
        <w:t>32%</w:t>
      </w:r>
    </w:p>
    <w:p>
      <w:r>
        <w:t>62%</w:t>
      </w:r>
    </w:p>
    <w:p>
      <w:r>
        <w:t>1</w:t>
      </w:r>
    </w:p>
    <w:p>
      <w:r>
        <w:t>Văn phòng Đoàn đại biểu Quốc hội và     Hội đồng nhân dân tỉnh</w:t>
      </w:r>
    </w:p>
    <w:p>
      <w:r>
        <w:t>31.384,6</w:t>
      </w:r>
    </w:p>
    <w:p>
      <w:r>
        <w:t>31.384,6</w:t>
      </w:r>
    </w:p>
    <w:p>
      <w:r>
        <w:t>31.312,2</w:t>
      </w:r>
    </w:p>
    <w:p>
      <w:r>
        <w:t>31.312,2</w:t>
      </w:r>
    </w:p>
    <w:p>
      <w:r>
        <w:t>100%</w:t>
      </w:r>
    </w:p>
    <w:p>
      <w:r>
        <w:t>100%</w:t>
      </w:r>
    </w:p>
    <w:p>
      <w:r>
        <w:t>2</w:t>
      </w:r>
    </w:p>
    <w:p>
      <w:r>
        <w:t>Văn phòng UBND tỉnh</w:t>
      </w:r>
    </w:p>
    <w:p>
      <w:r>
        <w:t>43.146,3</w:t>
      </w:r>
    </w:p>
    <w:p>
      <w:r>
        <w:t>42.893,3</w:t>
      </w:r>
    </w:p>
    <w:p>
      <w:r>
        <w:t>253,0</w:t>
      </w:r>
    </w:p>
    <w:p>
      <w:r>
        <w:t>253,0</w:t>
      </w:r>
    </w:p>
    <w:p>
      <w:r>
        <w:t>42.486,2</w:t>
      </w:r>
    </w:p>
    <w:p>
      <w:r>
        <w:t>40.763,4</w:t>
      </w:r>
    </w:p>
    <w:p>
      <w:r>
        <w:t>82,0</w:t>
      </w:r>
    </w:p>
    <w:p>
      <w:r>
        <w:t>82,0</w:t>
      </w:r>
    </w:p>
    <w:p>
      <w:r>
        <w:t>1.640,8</w:t>
      </w:r>
    </w:p>
    <w:p>
      <w:r>
        <w:t>98%</w:t>
      </w:r>
    </w:p>
    <w:p>
      <w:r>
        <w:t>95%</w:t>
      </w:r>
    </w:p>
    <w:p>
      <w:r>
        <w:t>32%</w:t>
      </w:r>
    </w:p>
    <w:p>
      <w:r>
        <w:t>32%</w:t>
      </w:r>
    </w:p>
    <w:p>
      <w:r>
        <w:t>2.1</w:t>
      </w:r>
    </w:p>
    <w:p>
      <w:r>
        <w:t>Văn phòng UBND tỉnh</w:t>
      </w:r>
    </w:p>
    <w:p>
      <w:r>
        <w:t>39.518,4</w:t>
      </w:r>
    </w:p>
    <w:p>
      <w:r>
        <w:t>39.265,4</w:t>
      </w:r>
    </w:p>
    <w:p>
      <w:r>
        <w:t>253,0</w:t>
      </w:r>
    </w:p>
    <w:p>
      <w:r>
        <w:t>253,0</w:t>
      </w:r>
    </w:p>
    <w:p>
      <w:r>
        <w:t>39.029,8</w:t>
      </w:r>
    </w:p>
    <w:p>
      <w:r>
        <w:t>37.307,0</w:t>
      </w:r>
    </w:p>
    <w:p>
      <w:r>
        <w:t>82,0</w:t>
      </w:r>
    </w:p>
    <w:p>
      <w:r>
        <w:t>82,0</w:t>
      </w:r>
    </w:p>
    <w:p>
      <w:r>
        <w:t>1.640,8</w:t>
      </w:r>
    </w:p>
    <w:p>
      <w:r>
        <w:t>99%</w:t>
      </w:r>
    </w:p>
    <w:p>
      <w:r>
        <w:t>95%</w:t>
      </w:r>
    </w:p>
    <w:p>
      <w:r>
        <w:t>32%</w:t>
      </w:r>
    </w:p>
    <w:p>
      <w:r>
        <w:t>32%</w:t>
      </w:r>
    </w:p>
    <w:p>
      <w:r>
        <w:t>2.2</w:t>
      </w:r>
    </w:p>
    <w:p>
      <w:r>
        <w:t>Trung tâm Thông tin - Hội nghị</w:t>
      </w:r>
    </w:p>
    <w:p>
      <w:r>
        <w:t>3.627,9</w:t>
      </w:r>
    </w:p>
    <w:p>
      <w:r>
        <w:t>3.627,9</w:t>
      </w:r>
    </w:p>
    <w:p>
      <w:r>
        <w:t>3.456,4</w:t>
      </w:r>
    </w:p>
    <w:p>
      <w:r>
        <w:t>3.456,4</w:t>
      </w:r>
    </w:p>
    <w:p>
      <w:r>
        <w:t>95%</w:t>
      </w:r>
    </w:p>
    <w:p>
      <w:r>
        <w:t>95%</w:t>
      </w:r>
    </w:p>
    <w:p>
      <w:r>
        <w:t>3</w:t>
      </w:r>
    </w:p>
    <w:p>
      <w:r>
        <w:t>Ban Dân tộc</w:t>
      </w:r>
    </w:p>
    <w:p>
      <w:r>
        <w:t>31.380,5</w:t>
      </w:r>
    </w:p>
    <w:p>
      <w:r>
        <w:t>4.742,0</w:t>
      </w:r>
    </w:p>
    <w:p>
      <w:r>
        <w:t>26.638,5</w:t>
      </w:r>
    </w:p>
    <w:p>
      <w:r>
        <w:t>26.638,5</w:t>
      </w:r>
    </w:p>
    <w:p>
      <w:r>
        <w:t>30.988,2</w:t>
      </w:r>
    </w:p>
    <w:p>
      <w:r>
        <w:t>4.349,7</w:t>
      </w:r>
    </w:p>
    <w:p>
      <w:r>
        <w:t>9.651,2</w:t>
      </w:r>
    </w:p>
    <w:p>
      <w:r>
        <w:t>9.651,2</w:t>
      </w:r>
    </w:p>
    <w:p>
      <w:r>
        <w:t>16.987,3</w:t>
      </w:r>
    </w:p>
    <w:p>
      <w:r>
        <w:t>99%</w:t>
      </w:r>
    </w:p>
    <w:p>
      <w:r>
        <w:t>92%</w:t>
      </w:r>
    </w:p>
    <w:p>
      <w:r>
        <w:t>36%</w:t>
      </w:r>
    </w:p>
    <w:p>
      <w:r>
        <w:t>36%</w:t>
      </w:r>
    </w:p>
    <w:p>
      <w:r>
        <w:t>4</w:t>
      </w:r>
    </w:p>
    <w:p>
      <w:r>
        <w:t>Sở Khoa học và Công nghệ</w:t>
      </w:r>
    </w:p>
    <w:p>
      <w:r>
        <w:t>12.074,8</w:t>
      </w:r>
    </w:p>
    <w:p>
      <w:r>
        <w:t>12.042,3</w:t>
      </w:r>
    </w:p>
    <w:p>
      <w:r>
        <w:t>32,5</w:t>
      </w:r>
    </w:p>
    <w:p>
      <w:r>
        <w:t>32,5</w:t>
      </w:r>
    </w:p>
    <w:p>
      <w:r>
        <w:t>11.372,8</w:t>
      </w:r>
    </w:p>
    <w:p>
      <w:r>
        <w:t>10.657,1</w:t>
      </w:r>
    </w:p>
    <w:p>
      <w:r>
        <w:t>10,6</w:t>
      </w:r>
    </w:p>
    <w:p>
      <w:r>
        <w:t>10,6</w:t>
      </w:r>
    </w:p>
    <w:p>
      <w:r>
        <w:t>705,1</w:t>
      </w:r>
    </w:p>
    <w:p>
      <w:r>
        <w:t>94%</w:t>
      </w:r>
    </w:p>
    <w:p>
      <w:r>
        <w:t>88%</w:t>
      </w:r>
    </w:p>
    <w:p>
      <w:r>
        <w:t>33%</w:t>
      </w:r>
    </w:p>
    <w:p>
      <w:r>
        <w:t>33%</w:t>
      </w:r>
    </w:p>
    <w:p>
      <w:r>
        <w:t>4.1</w:t>
      </w:r>
    </w:p>
    <w:p>
      <w:r>
        <w:t>Văn phòng Sở Khoa học và Công nghệ</w:t>
      </w:r>
    </w:p>
    <w:p>
      <w:r>
        <w:t>10.760,6</w:t>
      </w:r>
    </w:p>
    <w:p>
      <w:r>
        <w:t>10.728,1</w:t>
      </w:r>
    </w:p>
    <w:p>
      <w:r>
        <w:t>32,5</w:t>
      </w:r>
    </w:p>
    <w:p>
      <w:r>
        <w:t>32,5</w:t>
      </w:r>
    </w:p>
    <w:p>
      <w:r>
        <w:t>10.143,8</w:t>
      </w:r>
    </w:p>
    <w:p>
      <w:r>
        <w:t>9.428,1</w:t>
      </w:r>
    </w:p>
    <w:p>
      <w:r>
        <w:t>10,6</w:t>
      </w:r>
    </w:p>
    <w:p>
      <w:r>
        <w:t>10,6</w:t>
      </w:r>
    </w:p>
    <w:p>
      <w:r>
        <w:t>705,1</w:t>
      </w:r>
    </w:p>
    <w:p>
      <w:r>
        <w:t>94%</w:t>
      </w:r>
    </w:p>
    <w:p>
      <w:r>
        <w:t>88%</w:t>
      </w:r>
    </w:p>
    <w:p>
      <w:r>
        <w:t>33%</w:t>
      </w:r>
    </w:p>
    <w:p>
      <w:r>
        <w:t>33%</w:t>
      </w:r>
    </w:p>
    <w:p>
      <w:r>
        <w:t>4.2</w:t>
      </w:r>
    </w:p>
    <w:p>
      <w:r>
        <w:t>Trung tâm Ứng dụng tiến bộ khoa học và công nghệ</w:t>
      </w:r>
    </w:p>
    <w:p>
      <w:r>
        <w:t>1.314,2</w:t>
      </w:r>
    </w:p>
    <w:p>
      <w:r>
        <w:t>1.314,2</w:t>
      </w:r>
    </w:p>
    <w:p>
      <w:r>
        <w:t>1.229,0</w:t>
      </w:r>
    </w:p>
    <w:p>
      <w:r>
        <w:t>1.229,0</w:t>
      </w:r>
    </w:p>
    <w:p>
      <w:r>
        <w:t>94%</w:t>
      </w:r>
    </w:p>
    <w:p>
      <w:r>
        <w:t>94%</w:t>
      </w:r>
    </w:p>
    <w:p>
      <w:r>
        <w:t>5</w:t>
      </w:r>
    </w:p>
    <w:p>
      <w:r>
        <w:t>Sở Tài nguyên và Môi trường</w:t>
      </w:r>
    </w:p>
    <w:p>
      <w:r>
        <w:t>18.528,2</w:t>
      </w:r>
    </w:p>
    <w:p>
      <w:r>
        <w:t>18.393,5</w:t>
      </w:r>
    </w:p>
    <w:p>
      <w:r>
        <w:t>134,7</w:t>
      </w:r>
    </w:p>
    <w:p>
      <w:r>
        <w:t>134,7</w:t>
      </w:r>
    </w:p>
    <w:p>
      <w:r>
        <w:t>15.663,6</w:t>
      </w:r>
    </w:p>
    <w:p>
      <w:r>
        <w:t>15.425,4</w:t>
      </w:r>
    </w:p>
    <w:p>
      <w:r>
        <w:t>8,6</w:t>
      </w:r>
    </w:p>
    <w:p>
      <w:r>
        <w:t>8,6</w:t>
      </w:r>
    </w:p>
    <w:p>
      <w:r>
        <w:t>229,6</w:t>
      </w:r>
    </w:p>
    <w:p>
      <w:r>
        <w:t>85%</w:t>
      </w:r>
    </w:p>
    <w:p>
      <w:r>
        <w:t>84%</w:t>
      </w:r>
    </w:p>
    <w:p>
      <w:r>
        <w:t>6%</w:t>
      </w:r>
    </w:p>
    <w:p>
      <w:r>
        <w:t>6%</w:t>
      </w:r>
    </w:p>
    <w:p>
      <w:r>
        <w:t>5.1</w:t>
      </w:r>
    </w:p>
    <w:p>
      <w:r>
        <w:t>Văn phòng Sở Tài nguyên và Môi trường</w:t>
      </w:r>
    </w:p>
    <w:p>
      <w:r>
        <w:t>16.631,2</w:t>
      </w:r>
    </w:p>
    <w:p>
      <w:r>
        <w:t>16.496,5</w:t>
      </w:r>
    </w:p>
    <w:p>
      <w:r>
        <w:t>134,7</w:t>
      </w:r>
    </w:p>
    <w:p>
      <w:r>
        <w:t>134,7</w:t>
      </w:r>
    </w:p>
    <w:p>
      <w:r>
        <w:t>13.867,5</w:t>
      </w:r>
    </w:p>
    <w:p>
      <w:r>
        <w:t>13.629,3</w:t>
      </w:r>
    </w:p>
    <w:p>
      <w:r>
        <w:t>8,6</w:t>
      </w:r>
    </w:p>
    <w:p>
      <w:r>
        <w:t>8,6</w:t>
      </w:r>
    </w:p>
    <w:p>
      <w:r>
        <w:t>229,6</w:t>
      </w:r>
    </w:p>
    <w:p>
      <w:r>
        <w:t>83%</w:t>
      </w:r>
    </w:p>
    <w:p>
      <w:r>
        <w:t>83%</w:t>
      </w:r>
    </w:p>
    <w:p>
      <w:r>
        <w:t>6%</w:t>
      </w:r>
    </w:p>
    <w:p>
      <w:r>
        <w:t>6%</w:t>
      </w:r>
    </w:p>
    <w:p>
      <w:r>
        <w:t>5.2</w:t>
      </w:r>
    </w:p>
    <w:p>
      <w:r>
        <w:t>Văn phòng Đăng ký đất đai</w:t>
      </w:r>
    </w:p>
    <w:p>
      <w:r>
        <w:t>1.897,0</w:t>
      </w:r>
    </w:p>
    <w:p>
      <w:r>
        <w:t>1.897,0</w:t>
      </w:r>
    </w:p>
    <w:p>
      <w:r>
        <w:t>1.796,0</w:t>
      </w:r>
    </w:p>
    <w:p>
      <w:r>
        <w:t>1.796,0</w:t>
      </w:r>
    </w:p>
    <w:p>
      <w:r>
        <w:t>95%</w:t>
      </w:r>
    </w:p>
    <w:p>
      <w:r>
        <w:t>95%</w:t>
      </w:r>
    </w:p>
    <w:p>
      <w:r>
        <w:t>6</w:t>
      </w:r>
    </w:p>
    <w:p>
      <w:r>
        <w:t>Sở Nông nghiệp và Phát triển nông thôn</w:t>
      </w:r>
    </w:p>
    <w:p>
      <w:r>
        <w:t>145.308,3</w:t>
      </w:r>
    </w:p>
    <w:p>
      <w:r>
        <w:t>124.145,0</w:t>
      </w:r>
    </w:p>
    <w:p>
      <w:r>
        <w:t>21.163,3</w:t>
      </w:r>
    </w:p>
    <w:p>
      <w:r>
        <w:t>21.163,3</w:t>
      </w:r>
    </w:p>
    <w:p>
      <w:r>
        <w:t>142.785,9</w:t>
      </w:r>
    </w:p>
    <w:p>
      <w:r>
        <w:t>121.592,3</w:t>
      </w:r>
    </w:p>
    <w:p>
      <w:r>
        <w:t>16.404,4</w:t>
      </w:r>
    </w:p>
    <w:p>
      <w:r>
        <w:t>16.404,4</w:t>
      </w:r>
    </w:p>
    <w:p>
      <w:r>
        <w:t>4.789,2</w:t>
      </w:r>
    </w:p>
    <w:p>
      <w:r>
        <w:t>98%</w:t>
      </w:r>
    </w:p>
    <w:p>
      <w:r>
        <w:t>98%</w:t>
      </w:r>
    </w:p>
    <w:p>
      <w:r>
        <w:t>78%</w:t>
      </w:r>
    </w:p>
    <w:p>
      <w:r>
        <w:t>78%</w:t>
      </w:r>
    </w:p>
    <w:p>
      <w:r>
        <w:t>6.1</w:t>
      </w:r>
    </w:p>
    <w:p>
      <w:r>
        <w:t>Văn phòng Sở Nông nghiệp và phát triển nông thôn</w:t>
      </w:r>
    </w:p>
    <w:p>
      <w:r>
        <w:t>15.076,7</w:t>
      </w:r>
    </w:p>
    <w:p>
      <w:r>
        <w:t>15.056,7</w:t>
      </w:r>
    </w:p>
    <w:p>
      <w:r>
        <w:t>20,0</w:t>
      </w:r>
    </w:p>
    <w:p>
      <w:r>
        <w:t>20,0</w:t>
      </w:r>
    </w:p>
    <w:p>
      <w:r>
        <w:t>14.783,5</w:t>
      </w:r>
    </w:p>
    <w:p>
      <w:r>
        <w:t>14.763,5</w:t>
      </w:r>
    </w:p>
    <w:p>
      <w:r>
        <w:t>6,3</w:t>
      </w:r>
    </w:p>
    <w:p>
      <w:r>
        <w:t>6,3</w:t>
      </w:r>
    </w:p>
    <w:p>
      <w:r>
        <w:t>13,7</w:t>
      </w:r>
    </w:p>
    <w:p>
      <w:r>
        <w:t>98%</w:t>
      </w:r>
    </w:p>
    <w:p>
      <w:r>
        <w:t>98%</w:t>
      </w:r>
    </w:p>
    <w:p>
      <w:r>
        <w:t>31%</w:t>
      </w:r>
    </w:p>
    <w:p>
      <w:r>
        <w:t>31%</w:t>
      </w:r>
    </w:p>
    <w:p>
      <w:r>
        <w:t>6.2</w:t>
      </w:r>
    </w:p>
    <w:p>
      <w:r>
        <w:t>Trung tâm Nước sạch và vệ sinh môi trường nông thôn</w:t>
      </w:r>
    </w:p>
    <w:p>
      <w:r>
        <w:t>1.804,8</w:t>
      </w:r>
    </w:p>
    <w:p>
      <w:r>
        <w:t>1.804,8</w:t>
      </w:r>
    </w:p>
    <w:p>
      <w:r>
        <w:t>1.803,7</w:t>
      </w:r>
    </w:p>
    <w:p>
      <w:r>
        <w:t>1.803,7</w:t>
      </w:r>
    </w:p>
    <w:p>
      <w:r>
        <w:t>100%</w:t>
      </w:r>
    </w:p>
    <w:p>
      <w:r>
        <w:t>100%</w:t>
      </w:r>
    </w:p>
    <w:p>
      <w:r>
        <w:t>6.3</w:t>
      </w:r>
    </w:p>
    <w:p>
      <w:r>
        <w:t>Ban Quản lý rừng phòng hộ Na Hang</w:t>
      </w:r>
    </w:p>
    <w:p>
      <w:r>
        <w:t>3.500,4</w:t>
      </w:r>
    </w:p>
    <w:p>
      <w:r>
        <w:t>2.399,1</w:t>
      </w:r>
    </w:p>
    <w:p>
      <w:r>
        <w:t>1.101,3</w:t>
      </w:r>
    </w:p>
    <w:p>
      <w:r>
        <w:t>1.101,3</w:t>
      </w:r>
    </w:p>
    <w:p>
      <w:r>
        <w:t>3.396,1</w:t>
      </w:r>
    </w:p>
    <w:p>
      <w:r>
        <w:t>2.374,0</w:t>
      </w:r>
    </w:p>
    <w:p>
      <w:r>
        <w:t>883,6</w:t>
      </w:r>
    </w:p>
    <w:p>
      <w:r>
        <w:t>883,6</w:t>
      </w:r>
    </w:p>
    <w:p>
      <w:r>
        <w:t>138,4</w:t>
      </w:r>
    </w:p>
    <w:p>
      <w:r>
        <w:t>97%</w:t>
      </w:r>
    </w:p>
    <w:p>
      <w:r>
        <w:t>99%</w:t>
      </w:r>
    </w:p>
    <w:p>
      <w:r>
        <w:t>80%</w:t>
      </w:r>
    </w:p>
    <w:p>
      <w:r>
        <w:t>80%</w:t>
      </w:r>
    </w:p>
    <w:p>
      <w:r>
        <w:t>6.4</w:t>
      </w:r>
    </w:p>
    <w:p>
      <w:r>
        <w:t>Chi cục Phát triển nông thôn</w:t>
      </w:r>
    </w:p>
    <w:p>
      <w:r>
        <w:t>7.783,0</w:t>
      </w:r>
    </w:p>
    <w:p>
      <w:r>
        <w:t>3.289,0</w:t>
      </w:r>
    </w:p>
    <w:p>
      <w:r>
        <w:t>4.494,0</w:t>
      </w:r>
    </w:p>
    <w:p>
      <w:r>
        <w:t>4.494,0</w:t>
      </w:r>
    </w:p>
    <w:p>
      <w:r>
        <w:t>7.758,9</w:t>
      </w:r>
    </w:p>
    <w:p>
      <w:r>
        <w:t>3.264,9</w:t>
      </w:r>
    </w:p>
    <w:p>
      <w:r>
        <w:t>2.699,0</w:t>
      </w:r>
    </w:p>
    <w:p>
      <w:r>
        <w:t>2.699,0</w:t>
      </w:r>
    </w:p>
    <w:p>
      <w:r>
        <w:t>1.795,0</w:t>
      </w:r>
    </w:p>
    <w:p>
      <w:r>
        <w:t>100%</w:t>
      </w:r>
    </w:p>
    <w:p>
      <w:r>
        <w:t>99%</w:t>
      </w:r>
    </w:p>
    <w:p>
      <w:r>
        <w:t>60%</w:t>
      </w:r>
    </w:p>
    <w:p>
      <w:r>
        <w:t>60%</w:t>
      </w:r>
    </w:p>
    <w:p>
      <w:r>
        <w:t>6.5</w:t>
      </w:r>
    </w:p>
    <w:p>
      <w:r>
        <w:t>Chi cục Thuỷ lợi</w:t>
      </w:r>
    </w:p>
    <w:p>
      <w:r>
        <w:t>3.068,0</w:t>
      </w:r>
    </w:p>
    <w:p>
      <w:r>
        <w:t>3.068,0</w:t>
      </w:r>
    </w:p>
    <w:p>
      <w:r>
        <w:t>3.058,1</w:t>
      </w:r>
    </w:p>
    <w:p>
      <w:r>
        <w:t>3.058,1</w:t>
      </w:r>
    </w:p>
    <w:p>
      <w:r>
        <w:t>100%</w:t>
      </w:r>
    </w:p>
    <w:p>
      <w:r>
        <w:t>100%</w:t>
      </w:r>
    </w:p>
    <w:p>
      <w:r>
        <w:t>6.6</w:t>
      </w:r>
    </w:p>
    <w:p>
      <w:r>
        <w:t>Trung tâm khuyến nông</w:t>
      </w:r>
    </w:p>
    <w:p>
      <w:r>
        <w:t>7.139,1</w:t>
      </w:r>
    </w:p>
    <w:p>
      <w:r>
        <w:t>7.139,1</w:t>
      </w:r>
    </w:p>
    <w:p>
      <w:r>
        <w:t>7.090,6</w:t>
      </w:r>
    </w:p>
    <w:p>
      <w:r>
        <w:t>7.090,6</w:t>
      </w:r>
    </w:p>
    <w:p>
      <w:r>
        <w:t>99%</w:t>
      </w:r>
    </w:p>
    <w:p>
      <w:r>
        <w:t>99%</w:t>
      </w:r>
    </w:p>
    <w:p>
      <w:r>
        <w:t>6.7</w:t>
      </w:r>
    </w:p>
    <w:p>
      <w:r>
        <w:t>Chi cục Chăn nuôi, Thú y và Thủy sản</w:t>
      </w:r>
    </w:p>
    <w:p>
      <w:r>
        <w:t>6.110,0</w:t>
      </w:r>
    </w:p>
    <w:p>
      <w:r>
        <w:t>6.110,0</w:t>
      </w:r>
    </w:p>
    <w:p>
      <w:r>
        <w:t>5.438,6</w:t>
      </w:r>
    </w:p>
    <w:p>
      <w:r>
        <w:t>5.329,0</w:t>
      </w:r>
    </w:p>
    <w:p>
      <w:r>
        <w:t>109,5</w:t>
      </w:r>
    </w:p>
    <w:p>
      <w:r>
        <w:t>89%</w:t>
      </w:r>
    </w:p>
    <w:p>
      <w:r>
        <w:t>87%</w:t>
      </w:r>
    </w:p>
    <w:p>
      <w:r>
        <w:t>6.8</w:t>
      </w:r>
    </w:p>
    <w:p>
      <w:r>
        <w:t>Chi cục Trồng trọt và Bảo vệ thực vật</w:t>
      </w:r>
    </w:p>
    <w:p>
      <w:r>
        <w:t>3.273,1</w:t>
      </w:r>
    </w:p>
    <w:p>
      <w:r>
        <w:t>3.261,1</w:t>
      </w:r>
    </w:p>
    <w:p>
      <w:r>
        <w:t>12,0</w:t>
      </w:r>
    </w:p>
    <w:p>
      <w:r>
        <w:t>12,0</w:t>
      </w:r>
    </w:p>
    <w:p>
      <w:r>
        <w:t>3.235,0</w:t>
      </w:r>
    </w:p>
    <w:p>
      <w:r>
        <w:t>3.223,0</w:t>
      </w:r>
    </w:p>
    <w:p>
      <w:r>
        <w:t>12,0</w:t>
      </w:r>
    </w:p>
    <w:p>
      <w:r>
        <w:t>99%</w:t>
      </w:r>
    </w:p>
    <w:p>
      <w:r>
        <w:t>99%</w:t>
      </w:r>
    </w:p>
    <w:p>
      <w:r>
        <w:t>6.9</w:t>
      </w:r>
    </w:p>
    <w:p>
      <w:r>
        <w:t>Chi cục Chất lượng, chế biến và phát triển thị trường</w:t>
      </w:r>
    </w:p>
    <w:p>
      <w:r>
        <w:t>3.787,1</w:t>
      </w:r>
    </w:p>
    <w:p>
      <w:r>
        <w:t>3.787,1</w:t>
      </w:r>
    </w:p>
    <w:p>
      <w:r>
        <w:t>3.783,7</w:t>
      </w:r>
    </w:p>
    <w:p>
      <w:r>
        <w:t>3.783,7</w:t>
      </w:r>
    </w:p>
    <w:p>
      <w:r>
        <w:t>100%</w:t>
      </w:r>
    </w:p>
    <w:p>
      <w:r>
        <w:t>100%</w:t>
      </w:r>
    </w:p>
    <w:p>
      <w:r>
        <w:t>6.10</w:t>
      </w:r>
    </w:p>
    <w:p>
      <w:r>
        <w:t>Trung tâm Điều tra, quy hoạch và Thiết kế nông lâm nghiệp</w:t>
      </w:r>
    </w:p>
    <w:p>
      <w:r>
        <w:t>6.11</w:t>
      </w:r>
    </w:p>
    <w:p>
      <w:r>
        <w:t>Ban Quản lý rừng phòng hộ Lâm Bình</w:t>
      </w:r>
    </w:p>
    <w:p>
      <w:r>
        <w:t>8.942,9</w:t>
      </w:r>
    </w:p>
    <w:p>
      <w:r>
        <w:t>5.311,6</w:t>
      </w:r>
    </w:p>
    <w:p>
      <w:r>
        <w:t>3.631,3</w:t>
      </w:r>
    </w:p>
    <w:p>
      <w:r>
        <w:t>3.631,3</w:t>
      </w:r>
    </w:p>
    <w:p>
      <w:r>
        <w:t>8.942,6</w:t>
      </w:r>
    </w:p>
    <w:p>
      <w:r>
        <w:t>5.311,3</w:t>
      </w:r>
    </w:p>
    <w:p>
      <w:r>
        <w:t>1.824,7</w:t>
      </w:r>
    </w:p>
    <w:p>
      <w:r>
        <w:t>1.824,7</w:t>
      </w:r>
    </w:p>
    <w:p>
      <w:r>
        <w:t>1.806,6</w:t>
      </w:r>
    </w:p>
    <w:p>
      <w:r>
        <w:t>100%</w:t>
      </w:r>
    </w:p>
    <w:p>
      <w:r>
        <w:t>100%</w:t>
      </w:r>
    </w:p>
    <w:p>
      <w:r>
        <w:t>50%</w:t>
      </w:r>
    </w:p>
    <w:p>
      <w:r>
        <w:t>50%</w:t>
      </w:r>
    </w:p>
    <w:p>
      <w:r>
        <w:t>6.12</w:t>
      </w:r>
    </w:p>
    <w:p>
      <w:r>
        <w:t>BQL dự án bảo vệ và Phát triển rừng huyện Na Hang</w:t>
      </w:r>
    </w:p>
    <w:p>
      <w:r>
        <w:t>1.224,4</w:t>
      </w:r>
    </w:p>
    <w:p>
      <w:r>
        <w:t>123,2</w:t>
      </w:r>
    </w:p>
    <w:p>
      <w:r>
        <w:t>1.101,2</w:t>
      </w:r>
    </w:p>
    <w:p>
      <w:r>
        <w:t>1.101,2</w:t>
      </w:r>
    </w:p>
    <w:p>
      <w:r>
        <w:t>1.224,4</w:t>
      </w:r>
    </w:p>
    <w:p>
      <w:r>
        <w:t>123,2</w:t>
      </w:r>
    </w:p>
    <w:p>
      <w:r>
        <w:t>976,4</w:t>
      </w:r>
    </w:p>
    <w:p>
      <w:r>
        <w:t>976,4</w:t>
      </w:r>
    </w:p>
    <w:p>
      <w:r>
        <w:t>124,8</w:t>
      </w:r>
    </w:p>
    <w:p>
      <w:r>
        <w:t>100%</w:t>
      </w:r>
    </w:p>
    <w:p>
      <w:r>
        <w:t>100%</w:t>
      </w:r>
    </w:p>
    <w:p>
      <w:r>
        <w:t>89%</w:t>
      </w:r>
    </w:p>
    <w:p>
      <w:r>
        <w:t>89%</w:t>
      </w:r>
    </w:p>
    <w:p>
      <w:r>
        <w:t>6.13</w:t>
      </w:r>
    </w:p>
    <w:p>
      <w:r>
        <w:t>BQL dự án bảo vệ và Phát triển rừng huyện Chiêm Hóa</w:t>
      </w:r>
    </w:p>
    <w:p>
      <w:r>
        <w:t>1.040,7</w:t>
      </w:r>
    </w:p>
    <w:p>
      <w:r>
        <w:t>64,7</w:t>
      </w:r>
    </w:p>
    <w:p>
      <w:r>
        <w:t>976,0</w:t>
      </w:r>
    </w:p>
    <w:p>
      <w:r>
        <w:t>976,0</w:t>
      </w:r>
    </w:p>
    <w:p>
      <w:r>
        <w:t>1.040,7</w:t>
      </w:r>
    </w:p>
    <w:p>
      <w:r>
        <w:t>64,7</w:t>
      </w:r>
    </w:p>
    <w:p>
      <w:r>
        <w:t>828,0</w:t>
      </w:r>
    </w:p>
    <w:p>
      <w:r>
        <w:t>828,0</w:t>
      </w:r>
    </w:p>
    <w:p>
      <w:r>
        <w:t>148,0</w:t>
      </w:r>
    </w:p>
    <w:p>
      <w:r>
        <w:t>100%</w:t>
      </w:r>
    </w:p>
    <w:p>
      <w:r>
        <w:t>100%</w:t>
      </w:r>
    </w:p>
    <w:p>
      <w:r>
        <w:t>85%</w:t>
      </w:r>
    </w:p>
    <w:p>
      <w:r>
        <w:t>85%</w:t>
      </w:r>
    </w:p>
    <w:p>
      <w:r>
        <w:t>6.14</w:t>
      </w:r>
    </w:p>
    <w:p>
      <w:r>
        <w:t>BQL dự án bảo vệ và Phát triển rừng huyện Hàm Yên</w:t>
      </w:r>
    </w:p>
    <w:p>
      <w:r>
        <w:t>4.645,9</w:t>
      </w:r>
    </w:p>
    <w:p>
      <w:r>
        <w:t>1.441,3</w:t>
      </w:r>
    </w:p>
    <w:p>
      <w:r>
        <w:t>3.204,7</w:t>
      </w:r>
    </w:p>
    <w:p>
      <w:r>
        <w:t>3.204,7</w:t>
      </w:r>
    </w:p>
    <w:p>
      <w:r>
        <w:t>3.993,6</w:t>
      </w:r>
    </w:p>
    <w:p>
      <w:r>
        <w:t>789,0</w:t>
      </w:r>
    </w:p>
    <w:p>
      <w:r>
        <w:t>3.203,3</w:t>
      </w:r>
    </w:p>
    <w:p>
      <w:r>
        <w:t>3.203,3</w:t>
      </w:r>
    </w:p>
    <w:p>
      <w:r>
        <w:t>1,4</w:t>
      </w:r>
    </w:p>
    <w:p>
      <w:r>
        <w:t>86%</w:t>
      </w:r>
    </w:p>
    <w:p>
      <w:r>
        <w:t>55%</w:t>
      </w:r>
    </w:p>
    <w:p>
      <w:r>
        <w:t>100%</w:t>
      </w:r>
    </w:p>
    <w:p>
      <w:r>
        <w:t>100%</w:t>
      </w:r>
    </w:p>
    <w:p>
      <w:r>
        <w:t>6.15</w:t>
      </w:r>
    </w:p>
    <w:p>
      <w:r>
        <w:t>BQL dự án bảo vệ và Phát triển rừng huyện Yên Sơn</w:t>
      </w:r>
    </w:p>
    <w:p>
      <w:r>
        <w:t>4.076,3</w:t>
      </w:r>
    </w:p>
    <w:p>
      <w:r>
        <w:t>1.942,4</w:t>
      </w:r>
    </w:p>
    <w:p>
      <w:r>
        <w:t>2.133,9</w:t>
      </w:r>
    </w:p>
    <w:p>
      <w:r>
        <w:t>2.133,9</w:t>
      </w:r>
    </w:p>
    <w:p>
      <w:r>
        <w:t>4.071,5</w:t>
      </w:r>
    </w:p>
    <w:p>
      <w:r>
        <w:t>1.937,6</w:t>
      </w:r>
    </w:p>
    <w:p>
      <w:r>
        <w:t>2.116,7</w:t>
      </w:r>
    </w:p>
    <w:p>
      <w:r>
        <w:t>2.116,7</w:t>
      </w:r>
    </w:p>
    <w:p>
      <w:r>
        <w:t>17,2</w:t>
      </w:r>
    </w:p>
    <w:p>
      <w:r>
        <w:t>100%</w:t>
      </w:r>
    </w:p>
    <w:p>
      <w:r>
        <w:t>100%</w:t>
      </w:r>
    </w:p>
    <w:p>
      <w:r>
        <w:t>99%</w:t>
      </w:r>
    </w:p>
    <w:p>
      <w:r>
        <w:t>99%</w:t>
      </w:r>
    </w:p>
    <w:p>
      <w:r>
        <w:t>6.16</w:t>
      </w:r>
    </w:p>
    <w:p>
      <w:r>
        <w:t>BQL dự án bảo vệ và Phát triển rừng huyện Sơn Dương</w:t>
      </w:r>
    </w:p>
    <w:p>
      <w:r>
        <w:t>4.687,8</w:t>
      </w:r>
    </w:p>
    <w:p>
      <w:r>
        <w:t>1.276,4</w:t>
      </w:r>
    </w:p>
    <w:p>
      <w:r>
        <w:t>3.411,4</w:t>
      </w:r>
    </w:p>
    <w:p>
      <w:r>
        <w:t>3.411,4</w:t>
      </w:r>
    </w:p>
    <w:p>
      <w:r>
        <w:t>4.683,4</w:t>
      </w:r>
    </w:p>
    <w:p>
      <w:r>
        <w:t>1.272,1</w:t>
      </w:r>
    </w:p>
    <w:p>
      <w:r>
        <w:t>3.402,8</w:t>
      </w:r>
    </w:p>
    <w:p>
      <w:r>
        <w:t>3.402,8</w:t>
      </w:r>
    </w:p>
    <w:p>
      <w:r>
        <w:t>8,6</w:t>
      </w:r>
    </w:p>
    <w:p>
      <w:r>
        <w:t>100%</w:t>
      </w:r>
    </w:p>
    <w:p>
      <w:r>
        <w:t>100%</w:t>
      </w:r>
    </w:p>
    <w:p>
      <w:r>
        <w:t>100%</w:t>
      </w:r>
    </w:p>
    <w:p>
      <w:r>
        <w:t>100%</w:t>
      </w:r>
    </w:p>
    <w:p>
      <w:r>
        <w:t>6.17</w:t>
      </w:r>
    </w:p>
    <w:p>
      <w:r>
        <w:t>BQL dự án bảo vệ và Phát triển rừng Thành phố</w:t>
      </w:r>
    </w:p>
    <w:p>
      <w:r>
        <w:t>152,5</w:t>
      </w:r>
    </w:p>
    <w:p>
      <w:r>
        <w:t>152,5</w:t>
      </w:r>
    </w:p>
    <w:p>
      <w:r>
        <w:t>151,8</w:t>
      </w:r>
    </w:p>
    <w:p>
      <w:r>
        <w:t>151,8</w:t>
      </w:r>
    </w:p>
    <w:p>
      <w:r>
        <w:t>100%</w:t>
      </w:r>
    </w:p>
    <w:p>
      <w:r>
        <w:t>100%</w:t>
      </w:r>
    </w:p>
    <w:p>
      <w:r>
        <w:t>6.18</w:t>
      </w:r>
    </w:p>
    <w:p>
      <w:r>
        <w:t>BQL dự án bảo vệ và Phát triển rừng huyện Lâm Bình</w:t>
      </w:r>
    </w:p>
    <w:p>
      <w:r>
        <w:t>28,6</w:t>
      </w:r>
    </w:p>
    <w:p>
      <w:r>
        <w:t>17,9</w:t>
      </w:r>
    </w:p>
    <w:p>
      <w:r>
        <w:t>10,8</w:t>
      </w:r>
    </w:p>
    <w:p>
      <w:r>
        <w:t>10,8</w:t>
      </w:r>
    </w:p>
    <w:p>
      <w:r>
        <w:t>28,2</w:t>
      </w:r>
    </w:p>
    <w:p>
      <w:r>
        <w:t>17,4</w:t>
      </w:r>
    </w:p>
    <w:p>
      <w:r>
        <w:t>7,1</w:t>
      </w:r>
    </w:p>
    <w:p>
      <w:r>
        <w:t>7,1</w:t>
      </w:r>
    </w:p>
    <w:p>
      <w:r>
        <w:t>3,6</w:t>
      </w:r>
    </w:p>
    <w:p>
      <w:r>
        <w:t>99%</w:t>
      </w:r>
    </w:p>
    <w:p>
      <w:r>
        <w:t>98%</w:t>
      </w:r>
    </w:p>
    <w:p>
      <w:r>
        <w:t>66%</w:t>
      </w:r>
    </w:p>
    <w:p>
      <w:r>
        <w:t>66%</w:t>
      </w:r>
    </w:p>
    <w:p>
      <w:r>
        <w:t>6.19</w:t>
      </w:r>
    </w:p>
    <w:p>
      <w:r>
        <w:t>Chi cục Kiểm lâm</w:t>
      </w:r>
    </w:p>
    <w:p>
      <w:r>
        <w:t>68.967,1</w:t>
      </w:r>
    </w:p>
    <w:p>
      <w:r>
        <w:t>67.900,3</w:t>
      </w:r>
    </w:p>
    <w:p>
      <w:r>
        <w:t>1.066,8</w:t>
      </w:r>
    </w:p>
    <w:p>
      <w:r>
        <w:t>1.066,8</w:t>
      </w:r>
    </w:p>
    <w:p>
      <w:r>
        <w:t>68.301,5</w:t>
      </w:r>
    </w:p>
    <w:p>
      <w:r>
        <w:t>67.234,7</w:t>
      </w:r>
    </w:p>
    <w:p>
      <w:r>
        <w:t>456,5</w:t>
      </w:r>
    </w:p>
    <w:p>
      <w:r>
        <w:t>456,5</w:t>
      </w:r>
    </w:p>
    <w:p>
      <w:r>
        <w:t>610,3</w:t>
      </w:r>
    </w:p>
    <w:p>
      <w:r>
        <w:t>99%</w:t>
      </w:r>
    </w:p>
    <w:p>
      <w:r>
        <w:t>99%</w:t>
      </w:r>
    </w:p>
    <w:p>
      <w:r>
        <w:t>43%</w:t>
      </w:r>
    </w:p>
    <w:p>
      <w:r>
        <w:t>43%</w:t>
      </w:r>
    </w:p>
    <w:p>
      <w:r>
        <w:t>6.19.1</w:t>
      </w:r>
    </w:p>
    <w:p>
      <w:r>
        <w:t>Văn phòng Chi cục Kiểm lâm</w:t>
      </w:r>
    </w:p>
    <w:p>
      <w:r>
        <w:t>10.882,5</w:t>
      </w:r>
    </w:p>
    <w:p>
      <w:r>
        <w:t>10.282,5</w:t>
      </w:r>
    </w:p>
    <w:p>
      <w:r>
        <w:t>600,0</w:t>
      </w:r>
    </w:p>
    <w:p>
      <w:r>
        <w:t>600,0</w:t>
      </w:r>
    </w:p>
    <w:p>
      <w:r>
        <w:t>10.461,3</w:t>
      </w:r>
    </w:p>
    <w:p>
      <w:r>
        <w:t>9.861,3</w:t>
      </w:r>
    </w:p>
    <w:p>
      <w:r>
        <w:t>30,0</w:t>
      </w:r>
    </w:p>
    <w:p>
      <w:r>
        <w:t>30,0</w:t>
      </w:r>
    </w:p>
    <w:p>
      <w:r>
        <w:t>570,0</w:t>
      </w:r>
    </w:p>
    <w:p>
      <w:r>
        <w:t>96%</w:t>
      </w:r>
    </w:p>
    <w:p>
      <w:r>
        <w:t>96%</w:t>
      </w:r>
    </w:p>
    <w:p>
      <w:r>
        <w:t>5%</w:t>
      </w:r>
    </w:p>
    <w:p>
      <w:r>
        <w:t>5%</w:t>
      </w:r>
    </w:p>
    <w:p>
      <w:r>
        <w:t>6.19.2</w:t>
      </w:r>
    </w:p>
    <w:p>
      <w:r>
        <w:t>Hạt Kiểm lâm Thành phố</w:t>
      </w:r>
    </w:p>
    <w:p>
      <w:r>
        <w:t>2.169,0</w:t>
      </w:r>
    </w:p>
    <w:p>
      <w:r>
        <w:t>2.169,0</w:t>
      </w:r>
    </w:p>
    <w:p>
      <w:r>
        <w:t>2.168,1</w:t>
      </w:r>
    </w:p>
    <w:p>
      <w:r>
        <w:t>2.168,1</w:t>
      </w:r>
    </w:p>
    <w:p>
      <w:r>
        <w:t>100%</w:t>
      </w:r>
    </w:p>
    <w:p>
      <w:r>
        <w:t>100%</w:t>
      </w:r>
    </w:p>
    <w:p>
      <w:r>
        <w:t>6.19.3</w:t>
      </w:r>
    </w:p>
    <w:p>
      <w:r>
        <w:t>Hạt Kiểm lâm huyện Yên Sơn</w:t>
      </w:r>
    </w:p>
    <w:p>
      <w:r>
        <w:t>6.692,7</w:t>
      </w:r>
    </w:p>
    <w:p>
      <w:r>
        <w:t>6.692,7</w:t>
      </w:r>
    </w:p>
    <w:p>
      <w:r>
        <w:t>6.692,3</w:t>
      </w:r>
    </w:p>
    <w:p>
      <w:r>
        <w:t>6.692,3</w:t>
      </w:r>
    </w:p>
    <w:p>
      <w:r>
        <w:t>100%</w:t>
      </w:r>
    </w:p>
    <w:p>
      <w:r>
        <w:t>100%</w:t>
      </w:r>
    </w:p>
    <w:p>
      <w:r>
        <w:t>6.19.4</w:t>
      </w:r>
    </w:p>
    <w:p>
      <w:r>
        <w:t>Hạt Kiểm lâm huyện Sơn Dương</w:t>
      </w:r>
    </w:p>
    <w:p>
      <w:r>
        <w:t>6.907,8</w:t>
      </w:r>
    </w:p>
    <w:p>
      <w:r>
        <w:t>6.907,8</w:t>
      </w:r>
    </w:p>
    <w:p>
      <w:r>
        <w:t>6.899,0</w:t>
      </w:r>
    </w:p>
    <w:p>
      <w:r>
        <w:t>6.899,0</w:t>
      </w:r>
    </w:p>
    <w:p>
      <w:r>
        <w:t>100%</w:t>
      </w:r>
    </w:p>
    <w:p>
      <w:r>
        <w:t>100%</w:t>
      </w:r>
    </w:p>
    <w:p>
      <w:r>
        <w:t>6.19.5</w:t>
      </w:r>
    </w:p>
    <w:p>
      <w:r>
        <w:t>Hạt Kiểm lâm huyện Lâm Bình</w:t>
      </w:r>
    </w:p>
    <w:p>
      <w:r>
        <w:t>6.500,5</w:t>
      </w:r>
    </w:p>
    <w:p>
      <w:r>
        <w:t>6.500,5</w:t>
      </w:r>
    </w:p>
    <w:p>
      <w:r>
        <w:t>6.466,2</w:t>
      </w:r>
    </w:p>
    <w:p>
      <w:r>
        <w:t>6.466,2</w:t>
      </w:r>
    </w:p>
    <w:p>
      <w:r>
        <w:t>99%</w:t>
      </w:r>
    </w:p>
    <w:p>
      <w:r>
        <w:t>99%</w:t>
      </w:r>
    </w:p>
    <w:p>
      <w:r>
        <w:t>6.19.6</w:t>
      </w:r>
    </w:p>
    <w:p>
      <w:r>
        <w:t>Hạt Kiểm lâm huyện Na Hang</w:t>
      </w:r>
    </w:p>
    <w:p>
      <w:r>
        <w:t>14.626,0</w:t>
      </w:r>
    </w:p>
    <w:p>
      <w:r>
        <w:t>14.626,0</w:t>
      </w:r>
    </w:p>
    <w:p>
      <w:r>
        <w:t>14.441,1</w:t>
      </w:r>
    </w:p>
    <w:p>
      <w:r>
        <w:t>14.441,1</w:t>
      </w:r>
    </w:p>
    <w:p>
      <w:r>
        <w:t>99%</w:t>
      </w:r>
    </w:p>
    <w:p>
      <w:r>
        <w:t>99%</w:t>
      </w:r>
    </w:p>
    <w:p>
      <w:r>
        <w:t>6.19.7</w:t>
      </w:r>
    </w:p>
    <w:p>
      <w:r>
        <w:t>Hạt Kiểm lâm huyện Chiêm Hoá</w:t>
      </w:r>
    </w:p>
    <w:p>
      <w:r>
        <w:t>6.389,9</w:t>
      </w:r>
    </w:p>
    <w:p>
      <w:r>
        <w:t>6.389,9</w:t>
      </w:r>
    </w:p>
    <w:p>
      <w:r>
        <w:t>6.387,9</w:t>
      </w:r>
    </w:p>
    <w:p>
      <w:r>
        <w:t>6.387,9</w:t>
      </w:r>
    </w:p>
    <w:p>
      <w:r>
        <w:t>100%</w:t>
      </w:r>
    </w:p>
    <w:p>
      <w:r>
        <w:t>100%</w:t>
      </w:r>
    </w:p>
    <w:p>
      <w:r>
        <w:t>6.19.8</w:t>
      </w:r>
    </w:p>
    <w:p>
      <w:r>
        <w:t>Hạt Kiểm lâm huyện Hàm Yên</w:t>
      </w:r>
    </w:p>
    <w:p>
      <w:r>
        <w:t>4.582,0</w:t>
      </w:r>
    </w:p>
    <w:p>
      <w:r>
        <w:t>4.582,0</w:t>
      </w:r>
    </w:p>
    <w:p>
      <w:r>
        <w:t>4.579,4</w:t>
      </w:r>
    </w:p>
    <w:p>
      <w:r>
        <w:t>4.579,4</w:t>
      </w:r>
    </w:p>
    <w:p>
      <w:r>
        <w:t>100%</w:t>
      </w:r>
    </w:p>
    <w:p>
      <w:r>
        <w:t>100%</w:t>
      </w:r>
    </w:p>
    <w:p>
      <w:r>
        <w:t>6.19.9</w:t>
      </w:r>
    </w:p>
    <w:p>
      <w:r>
        <w:t>Hạt Kiểm lâm rừng đặc dụng Cham Chu</w:t>
      </w:r>
    </w:p>
    <w:p>
      <w:r>
        <w:t>4.996,1</w:t>
      </w:r>
    </w:p>
    <w:p>
      <w:r>
        <w:t>4.996,1</w:t>
      </w:r>
    </w:p>
    <w:p>
      <w:r>
        <w:t>4.995,7</w:t>
      </w:r>
    </w:p>
    <w:p>
      <w:r>
        <w:t>4.995,7</w:t>
      </w:r>
    </w:p>
    <w:p>
      <w:r>
        <w:t>100%</w:t>
      </w:r>
    </w:p>
    <w:p>
      <w:r>
        <w:t>100%</w:t>
      </w:r>
    </w:p>
    <w:p>
      <w:r>
        <w:t>6.19.10</w:t>
      </w:r>
    </w:p>
    <w:p>
      <w:r>
        <w:t>BQL rừng đặc dụng Tân Trào</w:t>
      </w:r>
    </w:p>
    <w:p>
      <w:r>
        <w:t>268,6</w:t>
      </w:r>
    </w:p>
    <w:p>
      <w:r>
        <w:t>268,6</w:t>
      </w:r>
    </w:p>
    <w:p>
      <w:r>
        <w:t>268,5</w:t>
      </w:r>
    </w:p>
    <w:p>
      <w:r>
        <w:t>268,5</w:t>
      </w:r>
    </w:p>
    <w:p>
      <w:r>
        <w:t>100%</w:t>
      </w:r>
    </w:p>
    <w:p>
      <w:r>
        <w:t>100%</w:t>
      </w:r>
    </w:p>
    <w:p>
      <w:r>
        <w:t>6.19.11</w:t>
      </w:r>
    </w:p>
    <w:p>
      <w:r>
        <w:t>BQL rừng đặc dụng Cham Chu</w:t>
      </w:r>
    </w:p>
    <w:p>
      <w:r>
        <w:t>2.485,1</w:t>
      </w:r>
    </w:p>
    <w:p>
      <w:r>
        <w:t>2.018,3</w:t>
      </w:r>
    </w:p>
    <w:p>
      <w:r>
        <w:t>466,8</w:t>
      </w:r>
    </w:p>
    <w:p>
      <w:r>
        <w:t>466,8</w:t>
      </w:r>
    </w:p>
    <w:p>
      <w:r>
        <w:t>2.475,0</w:t>
      </w:r>
    </w:p>
    <w:p>
      <w:r>
        <w:t>2.008,2</w:t>
      </w:r>
    </w:p>
    <w:p>
      <w:r>
        <w:t>426,5</w:t>
      </w:r>
    </w:p>
    <w:p>
      <w:r>
        <w:t>426,5</w:t>
      </w:r>
    </w:p>
    <w:p>
      <w:r>
        <w:t>40,3</w:t>
      </w:r>
    </w:p>
    <w:p>
      <w:r>
        <w:t>100%</w:t>
      </w:r>
    </w:p>
    <w:p>
      <w:r>
        <w:t>100%</w:t>
      </w:r>
    </w:p>
    <w:p>
      <w:r>
        <w:t>91%</w:t>
      </w:r>
    </w:p>
    <w:p>
      <w:r>
        <w:t>91%</w:t>
      </w:r>
    </w:p>
    <w:p>
      <w:r>
        <w:t>6.19.12</w:t>
      </w:r>
    </w:p>
    <w:p>
      <w:r>
        <w:t>Đội Kiểm lâm cơ động và phòng cháy, chữa cháy rừng</w:t>
      </w:r>
    </w:p>
    <w:p>
      <w:r>
        <w:t>2.467,0</w:t>
      </w:r>
    </w:p>
    <w:p>
      <w:r>
        <w:t>2.467,0</w:t>
      </w:r>
    </w:p>
    <w:p>
      <w:r>
        <w:t>2.466,9</w:t>
      </w:r>
    </w:p>
    <w:p>
      <w:r>
        <w:t>2.466,9</w:t>
      </w:r>
    </w:p>
    <w:p>
      <w:r>
        <w:t>100%</w:t>
      </w:r>
    </w:p>
    <w:p>
      <w:r>
        <w:t>100%</w:t>
      </w:r>
    </w:p>
    <w:p>
      <w:r>
        <w:t>7</w:t>
      </w:r>
    </w:p>
    <w:p>
      <w:r>
        <w:t>Sở Giao thông vận tải</w:t>
      </w:r>
    </w:p>
    <w:p>
      <w:r>
        <w:t>22.343,2</w:t>
      </w:r>
    </w:p>
    <w:p>
      <w:r>
        <w:t>22.238,2</w:t>
      </w:r>
    </w:p>
    <w:p>
      <w:r>
        <w:t>105,0</w:t>
      </w:r>
    </w:p>
    <w:p>
      <w:r>
        <w:t>105,0</w:t>
      </w:r>
    </w:p>
    <w:p>
      <w:r>
        <w:t>22.229,6</w:t>
      </w:r>
    </w:p>
    <w:p>
      <w:r>
        <w:t>19.524,6</w:t>
      </w:r>
    </w:p>
    <w:p>
      <w:r>
        <w:t>80,0</w:t>
      </w:r>
    </w:p>
    <w:p>
      <w:r>
        <w:t>80,0</w:t>
      </w:r>
    </w:p>
    <w:p>
      <w:r>
        <w:t>2.625,0</w:t>
      </w:r>
    </w:p>
    <w:p>
      <w:r>
        <w:t>99%</w:t>
      </w:r>
    </w:p>
    <w:p>
      <w:r>
        <w:t>88%</w:t>
      </w:r>
    </w:p>
    <w:p>
      <w:r>
        <w:t>76%</w:t>
      </w:r>
    </w:p>
    <w:p>
      <w:r>
        <w:t>76%</w:t>
      </w:r>
    </w:p>
    <w:p>
      <w:r>
        <w:t>7.1</w:t>
      </w:r>
    </w:p>
    <w:p>
      <w:r>
        <w:t>Văn phòng Sở Giao thông vận tải</w:t>
      </w:r>
    </w:p>
    <w:p>
      <w:r>
        <w:t>17.197,0</w:t>
      </w:r>
    </w:p>
    <w:p>
      <w:r>
        <w:t>17.092,0</w:t>
      </w:r>
    </w:p>
    <w:p>
      <w:r>
        <w:t>105,0</w:t>
      </w:r>
    </w:p>
    <w:p>
      <w:r>
        <w:t>105,0</w:t>
      </w:r>
    </w:p>
    <w:p>
      <w:r>
        <w:t>17.122,8</w:t>
      </w:r>
    </w:p>
    <w:p>
      <w:r>
        <w:t>14.417,8</w:t>
      </w:r>
    </w:p>
    <w:p>
      <w:r>
        <w:t>80,0</w:t>
      </w:r>
    </w:p>
    <w:p>
      <w:r>
        <w:t>80,0</w:t>
      </w:r>
    </w:p>
    <w:p>
      <w:r>
        <w:t>2.625,0</w:t>
      </w:r>
    </w:p>
    <w:p>
      <w:r>
        <w:t>100%</w:t>
      </w:r>
    </w:p>
    <w:p>
      <w:r>
        <w:t>84%</w:t>
      </w:r>
    </w:p>
    <w:p>
      <w:r>
        <w:t>76%</w:t>
      </w:r>
    </w:p>
    <w:p>
      <w:r>
        <w:t>76%</w:t>
      </w:r>
    </w:p>
    <w:p>
      <w:r>
        <w:t>7.2</w:t>
      </w:r>
    </w:p>
    <w:p>
      <w:r>
        <w:t>Thanh tra Sở Giao thông vận tải</w:t>
      </w:r>
    </w:p>
    <w:p>
      <w:r>
        <w:t>5.146,2</w:t>
      </w:r>
    </w:p>
    <w:p>
      <w:r>
        <w:t>5.146,2</w:t>
      </w:r>
    </w:p>
    <w:p>
      <w:r>
        <w:t>5.106,9</w:t>
      </w:r>
    </w:p>
    <w:p>
      <w:r>
        <w:t>5.106,9</w:t>
      </w:r>
    </w:p>
    <w:p>
      <w:r>
        <w:t>99%</w:t>
      </w:r>
    </w:p>
    <w:p>
      <w:r>
        <w:t>99%</w:t>
      </w:r>
    </w:p>
    <w:p>
      <w:r>
        <w:t>8</w:t>
      </w:r>
    </w:p>
    <w:p>
      <w:r>
        <w:t>Sở Xây dựng</w:t>
      </w:r>
    </w:p>
    <w:p>
      <w:r>
        <w:t>10.993,7</w:t>
      </w:r>
    </w:p>
    <w:p>
      <w:r>
        <w:t>10.878,7</w:t>
      </w:r>
    </w:p>
    <w:p>
      <w:r>
        <w:t>115,0</w:t>
      </w:r>
    </w:p>
    <w:p>
      <w:r>
        <w:t>115,0</w:t>
      </w:r>
    </w:p>
    <w:p>
      <w:r>
        <w:t>9.831,6</w:t>
      </w:r>
    </w:p>
    <w:p>
      <w:r>
        <w:t>9.216,6</w:t>
      </w:r>
    </w:p>
    <w:p>
      <w:r>
        <w:t>35,3</w:t>
      </w:r>
    </w:p>
    <w:p>
      <w:r>
        <w:t>35,3</w:t>
      </w:r>
    </w:p>
    <w:p>
      <w:r>
        <w:t>579,7</w:t>
      </w:r>
    </w:p>
    <w:p>
      <w:r>
        <w:t>89%</w:t>
      </w:r>
    </w:p>
    <w:p>
      <w:r>
        <w:t>85%</w:t>
      </w:r>
    </w:p>
    <w:p>
      <w:r>
        <w:t>31%</w:t>
      </w:r>
    </w:p>
    <w:p>
      <w:r>
        <w:t>31%</w:t>
      </w:r>
    </w:p>
    <w:p>
      <w:r>
        <w:t>8.1</w:t>
      </w:r>
    </w:p>
    <w:p>
      <w:r>
        <w:t>Văn phòng Sở Xây dựng</w:t>
      </w:r>
    </w:p>
    <w:p>
      <w:r>
        <w:t>10.440,6</w:t>
      </w:r>
    </w:p>
    <w:p>
      <w:r>
        <w:t>10.325,6</w:t>
      </w:r>
    </w:p>
    <w:p>
      <w:r>
        <w:t>115,0</w:t>
      </w:r>
    </w:p>
    <w:p>
      <w:r>
        <w:t>115,0</w:t>
      </w:r>
    </w:p>
    <w:p>
      <w:r>
        <w:t>9.278,5</w:t>
      </w:r>
    </w:p>
    <w:p>
      <w:r>
        <w:t>8.663,5</w:t>
      </w:r>
    </w:p>
    <w:p>
      <w:r>
        <w:t>35,3</w:t>
      </w:r>
    </w:p>
    <w:p>
      <w:r>
        <w:t>35,3</w:t>
      </w:r>
    </w:p>
    <w:p>
      <w:r>
        <w:t>579,7</w:t>
      </w:r>
    </w:p>
    <w:p>
      <w:r>
        <w:t>89%</w:t>
      </w:r>
    </w:p>
    <w:p>
      <w:r>
        <w:t>84%</w:t>
      </w:r>
    </w:p>
    <w:p>
      <w:r>
        <w:t>31%</w:t>
      </w:r>
    </w:p>
    <w:p>
      <w:r>
        <w:t>31%</w:t>
      </w:r>
    </w:p>
    <w:p>
      <w:r>
        <w:t>8.2</w:t>
      </w:r>
    </w:p>
    <w:p>
      <w:r>
        <w:t>Thanh tra Sở Xây dựng</w:t>
      </w:r>
    </w:p>
    <w:p>
      <w:r>
        <w:t>553,1</w:t>
      </w:r>
    </w:p>
    <w:p>
      <w:r>
        <w:t>553,1</w:t>
      </w:r>
    </w:p>
    <w:p>
      <w:r>
        <w:t>553,1</w:t>
      </w:r>
    </w:p>
    <w:p>
      <w:r>
        <w:t>553,1</w:t>
      </w:r>
    </w:p>
    <w:p>
      <w:r>
        <w:t>100%</w:t>
      </w:r>
    </w:p>
    <w:p>
      <w:r>
        <w:t>100%</w:t>
      </w:r>
    </w:p>
    <w:p>
      <w:r>
        <w:t>9</w:t>
      </w:r>
    </w:p>
    <w:p>
      <w:r>
        <w:t>Sở Kế hoạch và Đầu tư</w:t>
      </w:r>
    </w:p>
    <w:p>
      <w:r>
        <w:t>18.254,8</w:t>
      </w:r>
    </w:p>
    <w:p>
      <w:r>
        <w:t>17.887,8</w:t>
      </w:r>
    </w:p>
    <w:p>
      <w:r>
        <w:t>367,0</w:t>
      </w:r>
    </w:p>
    <w:p>
      <w:r>
        <w:t>367,0</w:t>
      </w:r>
    </w:p>
    <w:p>
      <w:r>
        <w:t>17.669,8</w:t>
      </w:r>
    </w:p>
    <w:p>
      <w:r>
        <w:t>15.390,2</w:t>
      </w:r>
    </w:p>
    <w:p>
      <w:r>
        <w:t>116,2</w:t>
      </w:r>
    </w:p>
    <w:p>
      <w:r>
        <w:t>116,2</w:t>
      </w:r>
    </w:p>
    <w:p>
      <w:r>
        <w:t>2.163,4</w:t>
      </w:r>
    </w:p>
    <w:p>
      <w:r>
        <w:t>97%</w:t>
      </w:r>
    </w:p>
    <w:p>
      <w:r>
        <w:t>86%</w:t>
      </w:r>
    </w:p>
    <w:p>
      <w:r>
        <w:t>32%</w:t>
      </w:r>
    </w:p>
    <w:p>
      <w:r>
        <w:t>32%</w:t>
      </w:r>
    </w:p>
    <w:p>
      <w:r>
        <w:t>10</w:t>
      </w:r>
    </w:p>
    <w:p>
      <w:r>
        <w:t>Sở Văn hoá, Thể thao và Du lịch</w:t>
      </w:r>
    </w:p>
    <w:p>
      <w:r>
        <w:t>102.447,7</w:t>
      </w:r>
    </w:p>
    <w:p>
      <w:r>
        <w:t>94.350,2</w:t>
      </w:r>
    </w:p>
    <w:p>
      <w:r>
        <w:t>8.097,5</w:t>
      </w:r>
    </w:p>
    <w:p>
      <w:r>
        <w:t>8.097,5</w:t>
      </w:r>
    </w:p>
    <w:p>
      <w:r>
        <w:t>101.823,6</w:t>
      </w:r>
    </w:p>
    <w:p>
      <w:r>
        <w:t>93.726,2</w:t>
      </w:r>
    </w:p>
    <w:p>
      <w:r>
        <w:t>7.514,1</w:t>
      </w:r>
    </w:p>
    <w:p>
      <w:r>
        <w:t>7.514,1</w:t>
      </w:r>
    </w:p>
    <w:p>
      <w:r>
        <w:t>583,3</w:t>
      </w:r>
    </w:p>
    <w:p>
      <w:r>
        <w:t>99%</w:t>
      </w:r>
    </w:p>
    <w:p>
      <w:r>
        <w:t>99%</w:t>
      </w:r>
    </w:p>
    <w:p>
      <w:r>
        <w:t>93%</w:t>
      </w:r>
    </w:p>
    <w:p>
      <w:r>
        <w:t>93%</w:t>
      </w:r>
    </w:p>
    <w:p>
      <w:r>
        <w:t>10.1</w:t>
      </w:r>
    </w:p>
    <w:p>
      <w:r>
        <w:t>Văn phòng Sở Văn hoá, Thể thao và Du lịch</w:t>
      </w:r>
    </w:p>
    <w:p>
      <w:r>
        <w:t>45.610,6</w:t>
      </w:r>
    </w:p>
    <w:p>
      <w:r>
        <w:t>39.624,2</w:t>
      </w:r>
    </w:p>
    <w:p>
      <w:r>
        <w:t>5.986,5</w:t>
      </w:r>
    </w:p>
    <w:p>
      <w:r>
        <w:t>5.986,5</w:t>
      </w:r>
    </w:p>
    <w:p>
      <w:r>
        <w:t>45.294,3</w:t>
      </w:r>
    </w:p>
    <w:p>
      <w:r>
        <w:t>39.307,9</w:t>
      </w:r>
    </w:p>
    <w:p>
      <w:r>
        <w:t>5.439,2</w:t>
      </w:r>
    </w:p>
    <w:p>
      <w:r>
        <w:t>5.439,2</w:t>
      </w:r>
    </w:p>
    <w:p>
      <w:r>
        <w:t>547,3</w:t>
      </w:r>
    </w:p>
    <w:p>
      <w:r>
        <w:t>99%</w:t>
      </w:r>
    </w:p>
    <w:p>
      <w:r>
        <w:t>99%</w:t>
      </w:r>
    </w:p>
    <w:p>
      <w:r>
        <w:t>91%</w:t>
      </w:r>
    </w:p>
    <w:p>
      <w:r>
        <w:t>91%</w:t>
      </w:r>
    </w:p>
    <w:p>
      <w:r>
        <w:t>10.2</w:t>
      </w:r>
    </w:p>
    <w:p>
      <w:r>
        <w:t>Trung tâm Huấn luyện và Thi đấu thể dục thể thao</w:t>
      </w:r>
    </w:p>
    <w:p>
      <w:r>
        <w:t>12.523,2</w:t>
      </w:r>
    </w:p>
    <w:p>
      <w:r>
        <w:t>12.523,2</w:t>
      </w:r>
    </w:p>
    <w:p>
      <w:r>
        <w:t>12.510,2</w:t>
      </w:r>
    </w:p>
    <w:p>
      <w:r>
        <w:t>12.510,2</w:t>
      </w:r>
    </w:p>
    <w:p>
      <w:r>
        <w:t>100%</w:t>
      </w:r>
    </w:p>
    <w:p>
      <w:r>
        <w:t>100%</w:t>
      </w:r>
    </w:p>
    <w:p>
      <w:r>
        <w:t>10.3</w:t>
      </w:r>
    </w:p>
    <w:p>
      <w:r>
        <w:t>Bảo tàng tỉnh</w:t>
      </w:r>
    </w:p>
    <w:p>
      <w:r>
        <w:t>8.628,9</w:t>
      </w:r>
    </w:p>
    <w:p>
      <w:r>
        <w:t>7.378,9</w:t>
      </w:r>
    </w:p>
    <w:p>
      <w:r>
        <w:t>1.250,0</w:t>
      </w:r>
    </w:p>
    <w:p>
      <w:r>
        <w:t>1.250,0</w:t>
      </w:r>
    </w:p>
    <w:p>
      <w:r>
        <w:t>8.582,8</w:t>
      </w:r>
    </w:p>
    <w:p>
      <w:r>
        <w:t>7.332,8</w:t>
      </w:r>
    </w:p>
    <w:p>
      <w:r>
        <w:t>1.250,0</w:t>
      </w:r>
    </w:p>
    <w:p>
      <w:r>
        <w:t>1.250,0</w:t>
      </w:r>
    </w:p>
    <w:p>
      <w:r>
        <w:t>99%</w:t>
      </w:r>
    </w:p>
    <w:p>
      <w:r>
        <w:t>99%</w:t>
      </w:r>
    </w:p>
    <w:p>
      <w:r>
        <w:t>100%</w:t>
      </w:r>
    </w:p>
    <w:p>
      <w:r>
        <w:t>100%</w:t>
      </w:r>
    </w:p>
    <w:p>
      <w:r>
        <w:t>10.4</w:t>
      </w:r>
    </w:p>
    <w:p>
      <w:r>
        <w:t>Đoàn Nghệ thuật dân tộc tỉnh</w:t>
      </w:r>
    </w:p>
    <w:p>
      <w:r>
        <w:t>16.040,9</w:t>
      </w:r>
    </w:p>
    <w:p>
      <w:r>
        <w:t>16.040,9</w:t>
      </w:r>
    </w:p>
    <w:p>
      <w:r>
        <w:t>15.969,1</w:t>
      </w:r>
    </w:p>
    <w:p>
      <w:r>
        <w:t>15.969,1</w:t>
      </w:r>
    </w:p>
    <w:p>
      <w:r>
        <w:t>100%</w:t>
      </w:r>
    </w:p>
    <w:p>
      <w:r>
        <w:t>100%</w:t>
      </w:r>
    </w:p>
    <w:p>
      <w:r>
        <w:t>10.5</w:t>
      </w:r>
    </w:p>
    <w:p>
      <w:r>
        <w:t>Trung tâm Văn hoá tỉnh</w:t>
      </w:r>
    </w:p>
    <w:p>
      <w:r>
        <w:t>3.873,5</w:t>
      </w:r>
    </w:p>
    <w:p>
      <w:r>
        <w:t>3.873,5</w:t>
      </w:r>
    </w:p>
    <w:p>
      <w:r>
        <w:t>3.780,0</w:t>
      </w:r>
    </w:p>
    <w:p>
      <w:r>
        <w:t>3.780,0</w:t>
      </w:r>
    </w:p>
    <w:p>
      <w:r>
        <w:t>98%</w:t>
      </w:r>
    </w:p>
    <w:p>
      <w:r>
        <w:t>98%</w:t>
      </w:r>
    </w:p>
    <w:p>
      <w:r>
        <w:t>10.6</w:t>
      </w:r>
    </w:p>
    <w:p>
      <w:r>
        <w:t>Thư viện tỉnh</w:t>
      </w:r>
    </w:p>
    <w:p>
      <w:r>
        <w:t>4.995,9</w:t>
      </w:r>
    </w:p>
    <w:p>
      <w:r>
        <w:t>4.134,9</w:t>
      </w:r>
    </w:p>
    <w:p>
      <w:r>
        <w:t>861,0</w:t>
      </w:r>
    </w:p>
    <w:p>
      <w:r>
        <w:t>861,0</w:t>
      </w:r>
    </w:p>
    <w:p>
      <w:r>
        <w:t>4.969,9</w:t>
      </w:r>
    </w:p>
    <w:p>
      <w:r>
        <w:t>4.108,9</w:t>
      </w:r>
    </w:p>
    <w:p>
      <w:r>
        <w:t>825,0</w:t>
      </w:r>
    </w:p>
    <w:p>
      <w:r>
        <w:t>825,0</w:t>
      </w:r>
    </w:p>
    <w:p>
      <w:r>
        <w:t>36,0</w:t>
      </w:r>
    </w:p>
    <w:p>
      <w:r>
        <w:t>99%</w:t>
      </w:r>
    </w:p>
    <w:p>
      <w:r>
        <w:t>99%</w:t>
      </w:r>
    </w:p>
    <w:p>
      <w:r>
        <w:t>96%</w:t>
      </w:r>
    </w:p>
    <w:p>
      <w:r>
        <w:t>96%</w:t>
      </w:r>
    </w:p>
    <w:p>
      <w:r>
        <w:t>10.7</w:t>
      </w:r>
    </w:p>
    <w:p>
      <w:r>
        <w:t>Trung tâm Phát hành Phim và Chiếu bóng</w:t>
      </w:r>
    </w:p>
    <w:p>
      <w:r>
        <w:t>4.571,4</w:t>
      </w:r>
    </w:p>
    <w:p>
      <w:r>
        <w:t>4.571,4</w:t>
      </w:r>
    </w:p>
    <w:p>
      <w:r>
        <w:t>4.565,0</w:t>
      </w:r>
    </w:p>
    <w:p>
      <w:r>
        <w:t>4.565,0</w:t>
      </w:r>
    </w:p>
    <w:p>
      <w:r>
        <w:t>100%</w:t>
      </w:r>
    </w:p>
    <w:p>
      <w:r>
        <w:t>100%</w:t>
      </w:r>
    </w:p>
    <w:p>
      <w:r>
        <w:t>10.8</w:t>
      </w:r>
    </w:p>
    <w:p>
      <w:r>
        <w:t>BQL Quảng trường Nguyễn Tất Thành</w:t>
      </w:r>
    </w:p>
    <w:p>
      <w:r>
        <w:t>6.203,2</w:t>
      </w:r>
    </w:p>
    <w:p>
      <w:r>
        <w:t>6.203,2</w:t>
      </w:r>
    </w:p>
    <w:p>
      <w:r>
        <w:t>6.152,4</w:t>
      </w:r>
    </w:p>
    <w:p>
      <w:r>
        <w:t>6.152,4</w:t>
      </w:r>
    </w:p>
    <w:p>
      <w:r>
        <w:t>99%</w:t>
      </w:r>
    </w:p>
    <w:p>
      <w:r>
        <w:t>99%</w:t>
      </w:r>
    </w:p>
    <w:p>
      <w:r>
        <w:t>11</w:t>
      </w:r>
    </w:p>
    <w:p>
      <w:r>
        <w:t>Sở Công Thương</w:t>
      </w:r>
    </w:p>
    <w:p>
      <w:r>
        <w:t>15.908,1</w:t>
      </w:r>
    </w:p>
    <w:p>
      <w:r>
        <w:t>15.583,1</w:t>
      </w:r>
    </w:p>
    <w:p>
      <w:r>
        <w:t>325,0</w:t>
      </w:r>
    </w:p>
    <w:p>
      <w:r>
        <w:t>325,0</w:t>
      </w:r>
    </w:p>
    <w:p>
      <w:r>
        <w:t>15.627,0</w:t>
      </w:r>
    </w:p>
    <w:p>
      <w:r>
        <w:t>15.302,0</w:t>
      </w:r>
    </w:p>
    <w:p>
      <w:r>
        <w:t>280,0</w:t>
      </w:r>
    </w:p>
    <w:p>
      <w:r>
        <w:t>280,0</w:t>
      </w:r>
    </w:p>
    <w:p>
      <w:r>
        <w:t>45,0</w:t>
      </w:r>
    </w:p>
    <w:p>
      <w:r>
        <w:t>98%</w:t>
      </w:r>
    </w:p>
    <w:p>
      <w:r>
        <w:t>98%</w:t>
      </w:r>
    </w:p>
    <w:p>
      <w:r>
        <w:t>86%</w:t>
      </w:r>
    </w:p>
    <w:p>
      <w:r>
        <w:t>86%</w:t>
      </w:r>
    </w:p>
    <w:p>
      <w:r>
        <w:t>11.1</w:t>
      </w:r>
    </w:p>
    <w:p>
      <w:r>
        <w:t>Văn phòng Sở Công Thương</w:t>
      </w:r>
    </w:p>
    <w:p>
      <w:r>
        <w:t>13.413,0</w:t>
      </w:r>
    </w:p>
    <w:p>
      <w:r>
        <w:t>13.088,0</w:t>
      </w:r>
    </w:p>
    <w:p>
      <w:r>
        <w:t>325,0</w:t>
      </w:r>
    </w:p>
    <w:p>
      <w:r>
        <w:t>325,0</w:t>
      </w:r>
    </w:p>
    <w:p>
      <w:r>
        <w:t>13.293,0</w:t>
      </w:r>
    </w:p>
    <w:p>
      <w:r>
        <w:t>12.968,0</w:t>
      </w:r>
    </w:p>
    <w:p>
      <w:r>
        <w:t>280,0</w:t>
      </w:r>
    </w:p>
    <w:p>
      <w:r>
        <w:t>280,0</w:t>
      </w:r>
    </w:p>
    <w:p>
      <w:r>
        <w:t>45,0</w:t>
      </w:r>
    </w:p>
    <w:p>
      <w:r>
        <w:t>99%</w:t>
      </w:r>
    </w:p>
    <w:p>
      <w:r>
        <w:t>99%</w:t>
      </w:r>
    </w:p>
    <w:p>
      <w:r>
        <w:t>86%</w:t>
      </w:r>
    </w:p>
    <w:p>
      <w:r>
        <w:t>86%</w:t>
      </w:r>
    </w:p>
    <w:p>
      <w:r>
        <w:t>11.2</w:t>
      </w:r>
    </w:p>
    <w:p>
      <w:r>
        <w:t>Trung tâm khuyến công và Tư vấn phát triển công nghiệp</w:t>
      </w:r>
    </w:p>
    <w:p>
      <w:r>
        <w:t>2.495,1</w:t>
      </w:r>
    </w:p>
    <w:p>
      <w:r>
        <w:t>2.495,1</w:t>
      </w:r>
    </w:p>
    <w:p>
      <w:r>
        <w:t>2.334,0</w:t>
      </w:r>
    </w:p>
    <w:p>
      <w:r>
        <w:t>2.334,0</w:t>
      </w:r>
    </w:p>
    <w:p>
      <w:r>
        <w:t>94%</w:t>
      </w:r>
    </w:p>
    <w:p>
      <w:r>
        <w:t>94%</w:t>
      </w:r>
    </w:p>
    <w:p>
      <w:r>
        <w:t>12</w:t>
      </w:r>
    </w:p>
    <w:p>
      <w:r>
        <w:t>Sở Tư pháp</w:t>
      </w:r>
    </w:p>
    <w:p>
      <w:r>
        <w:t>18.020,9</w:t>
      </w:r>
    </w:p>
    <w:p>
      <w:r>
        <w:t>14.338,5</w:t>
      </w:r>
    </w:p>
    <w:p>
      <w:r>
        <w:t>3.682,4</w:t>
      </w:r>
    </w:p>
    <w:p>
      <w:r>
        <w:t>3.682,4</w:t>
      </w:r>
    </w:p>
    <w:p>
      <w:r>
        <w:t>17.853,7</w:t>
      </w:r>
    </w:p>
    <w:p>
      <w:r>
        <w:t>14.171,4</w:t>
      </w:r>
    </w:p>
    <w:p>
      <w:r>
        <w:t>3.565,4</w:t>
      </w:r>
    </w:p>
    <w:p>
      <w:r>
        <w:t>3.565,4</w:t>
      </w:r>
    </w:p>
    <w:p>
      <w:r>
        <w:t>116,9</w:t>
      </w:r>
    </w:p>
    <w:p>
      <w:r>
        <w:t>99%</w:t>
      </w:r>
    </w:p>
    <w:p>
      <w:r>
        <w:t>99%</w:t>
      </w:r>
    </w:p>
    <w:p>
      <w:r>
        <w:t>97%</w:t>
      </w:r>
    </w:p>
    <w:p>
      <w:r>
        <w:t>97%</w:t>
      </w:r>
    </w:p>
    <w:p>
      <w:r>
        <w:t>12.1</w:t>
      </w:r>
    </w:p>
    <w:p>
      <w:r>
        <w:t>Văn phòng Sở Tư pháp</w:t>
      </w:r>
    </w:p>
    <w:p>
      <w:r>
        <w:t>12.859,1</w:t>
      </w:r>
    </w:p>
    <w:p>
      <w:r>
        <w:t>10.678,9</w:t>
      </w:r>
    </w:p>
    <w:p>
      <w:r>
        <w:t>2.180,2</w:t>
      </w:r>
    </w:p>
    <w:p>
      <w:r>
        <w:t>2.180,2</w:t>
      </w:r>
    </w:p>
    <w:p>
      <w:r>
        <w:t>12.693,9</w:t>
      </w:r>
    </w:p>
    <w:p>
      <w:r>
        <w:t>10.513,8</w:t>
      </w:r>
    </w:p>
    <w:p>
      <w:r>
        <w:t>2.097,4</w:t>
      </w:r>
    </w:p>
    <w:p>
      <w:r>
        <w:t>2.097,4</w:t>
      </w:r>
    </w:p>
    <w:p>
      <w:r>
        <w:t>82,8</w:t>
      </w:r>
    </w:p>
    <w:p>
      <w:r>
        <w:t>99%</w:t>
      </w:r>
    </w:p>
    <w:p>
      <w:r>
        <w:t>98%</w:t>
      </w:r>
    </w:p>
    <w:p>
      <w:r>
        <w:t>96%</w:t>
      </w:r>
    </w:p>
    <w:p>
      <w:r>
        <w:t>96%</w:t>
      </w:r>
    </w:p>
    <w:p>
      <w:r>
        <w:t>12.2</w:t>
      </w:r>
    </w:p>
    <w:p>
      <w:r>
        <w:t>Trung tâm Trợ giúp pháp lý Nhà nước</w:t>
      </w:r>
    </w:p>
    <w:p>
      <w:r>
        <w:t>5.161,8</w:t>
      </w:r>
    </w:p>
    <w:p>
      <w:r>
        <w:t>3.659,6</w:t>
      </w:r>
    </w:p>
    <w:p>
      <w:r>
        <w:t>1.502,2</w:t>
      </w:r>
    </w:p>
    <w:p>
      <w:r>
        <w:t>1.502,2</w:t>
      </w:r>
    </w:p>
    <w:p>
      <w:r>
        <w:t>5.159,8</w:t>
      </w:r>
    </w:p>
    <w:p>
      <w:r>
        <w:t>3.657,6</w:t>
      </w:r>
    </w:p>
    <w:p>
      <w:r>
        <w:t>1.468,0</w:t>
      </w:r>
    </w:p>
    <w:p>
      <w:r>
        <w:t>1.468,0</w:t>
      </w:r>
    </w:p>
    <w:p>
      <w:r>
        <w:t>34,2</w:t>
      </w:r>
    </w:p>
    <w:p>
      <w:r>
        <w:t>100%</w:t>
      </w:r>
    </w:p>
    <w:p>
      <w:r>
        <w:t>100%</w:t>
      </w:r>
    </w:p>
    <w:p>
      <w:r>
        <w:t>98%</w:t>
      </w:r>
    </w:p>
    <w:p>
      <w:r>
        <w:t>98%</w:t>
      </w:r>
    </w:p>
    <w:p>
      <w:r>
        <w:t>13</w:t>
      </w:r>
    </w:p>
    <w:p>
      <w:r>
        <w:t>Sở Lao động Thương binh và Xã hội</w:t>
      </w:r>
    </w:p>
    <w:p>
      <w:r>
        <w:t>39.582,5</w:t>
      </w:r>
    </w:p>
    <w:p>
      <w:r>
        <w:t>28.365,3</w:t>
      </w:r>
    </w:p>
    <w:p>
      <w:r>
        <w:t>11.217,2</w:t>
      </w:r>
    </w:p>
    <w:p>
      <w:r>
        <w:t>11.217,2</w:t>
      </w:r>
    </w:p>
    <w:p>
      <w:r>
        <w:t>37.091,9</w:t>
      </w:r>
    </w:p>
    <w:p>
      <w:r>
        <w:t>25.874,7</w:t>
      </w:r>
    </w:p>
    <w:p>
      <w:r>
        <w:t>6.040,8</w:t>
      </w:r>
    </w:p>
    <w:p>
      <w:r>
        <w:t>6.040,8</w:t>
      </w:r>
    </w:p>
    <w:p>
      <w:r>
        <w:t>5.176,3</w:t>
      </w:r>
    </w:p>
    <w:p>
      <w:r>
        <w:t>94%</w:t>
      </w:r>
    </w:p>
    <w:p>
      <w:r>
        <w:t>91%</w:t>
      </w:r>
    </w:p>
    <w:p>
      <w:r>
        <w:t>54%</w:t>
      </w:r>
    </w:p>
    <w:p>
      <w:r>
        <w:t>54%</w:t>
      </w:r>
    </w:p>
    <w:p>
      <w:r>
        <w:t>13.1</w:t>
      </w:r>
    </w:p>
    <w:p>
      <w:r>
        <w:t>Văn phòng Sở Lao động Thương binh và Xã hội</w:t>
      </w:r>
    </w:p>
    <w:p>
      <w:r>
        <w:t>21.034,3</w:t>
      </w:r>
    </w:p>
    <w:p>
      <w:r>
        <w:t>11.654,4</w:t>
      </w:r>
    </w:p>
    <w:p>
      <w:r>
        <w:t>9.379,9</w:t>
      </w:r>
    </w:p>
    <w:p>
      <w:r>
        <w:t>9.379,9</w:t>
      </w:r>
    </w:p>
    <w:p>
      <w:r>
        <w:t>20.142,5</w:t>
      </w:r>
    </w:p>
    <w:p>
      <w:r>
        <w:t>10.762,6</w:t>
      </w:r>
    </w:p>
    <w:p>
      <w:r>
        <w:t>5.319,8</w:t>
      </w:r>
    </w:p>
    <w:p>
      <w:r>
        <w:t>5.319,8</w:t>
      </w:r>
    </w:p>
    <w:p>
      <w:r>
        <w:t>4.060,1</w:t>
      </w:r>
    </w:p>
    <w:p>
      <w:r>
        <w:t>96%</w:t>
      </w:r>
    </w:p>
    <w:p>
      <w:r>
        <w:t>92%</w:t>
      </w:r>
    </w:p>
    <w:p>
      <w:r>
        <w:t>57%</w:t>
      </w:r>
    </w:p>
    <w:p>
      <w:r>
        <w:t>57%</w:t>
      </w:r>
    </w:p>
    <w:p>
      <w:r>
        <w:t>13.2</w:t>
      </w:r>
    </w:p>
    <w:p>
      <w:r>
        <w:t>Trung tâm Dịch vụ việc làm</w:t>
      </w:r>
    </w:p>
    <w:p>
      <w:r>
        <w:t>4.617,0</w:t>
      </w:r>
    </w:p>
    <w:p>
      <w:r>
        <w:t>2.779,8</w:t>
      </w:r>
    </w:p>
    <w:p>
      <w:r>
        <w:t>1.837,3</w:t>
      </w:r>
    </w:p>
    <w:p>
      <w:r>
        <w:t>1.837,3</w:t>
      </w:r>
    </w:p>
    <w:p>
      <w:r>
        <w:t>4.552,1</w:t>
      </w:r>
    </w:p>
    <w:p>
      <w:r>
        <w:t>2.714,9</w:t>
      </w:r>
    </w:p>
    <w:p>
      <w:r>
        <w:t>721,0</w:t>
      </w:r>
    </w:p>
    <w:p>
      <w:r>
        <w:t>721,0</w:t>
      </w:r>
    </w:p>
    <w:p>
      <w:r>
        <w:t>1.116,3</w:t>
      </w:r>
    </w:p>
    <w:p>
      <w:r>
        <w:t>99%</w:t>
      </w:r>
    </w:p>
    <w:p>
      <w:r>
        <w:t>98%</w:t>
      </w:r>
    </w:p>
    <w:p>
      <w:r>
        <w:t>39%</w:t>
      </w:r>
    </w:p>
    <w:p>
      <w:r>
        <w:t>39%</w:t>
      </w:r>
    </w:p>
    <w:p>
      <w:r>
        <w:t>13.3</w:t>
      </w:r>
    </w:p>
    <w:p>
      <w:r>
        <w:t>Cơ sở cai nghiện ma túy tỉnh</w:t>
      </w:r>
    </w:p>
    <w:p>
      <w:r>
        <w:t>7.543,9</w:t>
      </w:r>
    </w:p>
    <w:p>
      <w:r>
        <w:t>7.543,9</w:t>
      </w:r>
    </w:p>
    <w:p>
      <w:r>
        <w:t>6.935,0</w:t>
      </w:r>
    </w:p>
    <w:p>
      <w:r>
        <w:t>6.935,0</w:t>
      </w:r>
    </w:p>
    <w:p>
      <w:r>
        <w:t>92%</w:t>
      </w:r>
    </w:p>
    <w:p>
      <w:r>
        <w:t>92%</w:t>
      </w:r>
    </w:p>
    <w:p>
      <w:r>
        <w:t>13.4</w:t>
      </w:r>
    </w:p>
    <w:p>
      <w:r>
        <w:t>Trung tâm công tác xã hội và Quỹ bảo trợ trẻ em</w:t>
      </w:r>
    </w:p>
    <w:p>
      <w:r>
        <w:t>6.387,3</w:t>
      </w:r>
    </w:p>
    <w:p>
      <w:r>
        <w:t>6.387,3</w:t>
      </w:r>
    </w:p>
    <w:p>
      <w:r>
        <w:t>5.462,3</w:t>
      </w:r>
    </w:p>
    <w:p>
      <w:r>
        <w:t>5.462,3</w:t>
      </w:r>
    </w:p>
    <w:p>
      <w:r>
        <w:t>86%</w:t>
      </w:r>
    </w:p>
    <w:p>
      <w:r>
        <w:t>86%</w:t>
      </w:r>
    </w:p>
    <w:p>
      <w:r>
        <w:t>14</w:t>
      </w:r>
    </w:p>
    <w:p>
      <w:r>
        <w:t>Sở Y tế</w:t>
      </w:r>
    </w:p>
    <w:p>
      <w:r>
        <w:t>289.307,2</w:t>
      </w:r>
    </w:p>
    <w:p>
      <w:r>
        <w:t>276.647,4</w:t>
      </w:r>
    </w:p>
    <w:p>
      <w:r>
        <w:t>12.659,7</w:t>
      </w:r>
    </w:p>
    <w:p>
      <w:r>
        <w:t>12.659,7</w:t>
      </w:r>
    </w:p>
    <w:p>
      <w:r>
        <w:t>280.594,5</w:t>
      </w:r>
    </w:p>
    <w:p>
      <w:r>
        <w:t>266.471,7</w:t>
      </w:r>
    </w:p>
    <w:p>
      <w:r>
        <w:t>5.583,6</w:t>
      </w:r>
    </w:p>
    <w:p>
      <w:r>
        <w:t>5.583,6</w:t>
      </w:r>
    </w:p>
    <w:p>
      <w:r>
        <w:t>8.539,2</w:t>
      </w:r>
    </w:p>
    <w:p>
      <w:r>
        <w:t>97%</w:t>
      </w:r>
    </w:p>
    <w:p>
      <w:r>
        <w:t>96%</w:t>
      </w:r>
    </w:p>
    <w:p>
      <w:r>
        <w:t>44%</w:t>
      </w:r>
    </w:p>
    <w:p>
      <w:r>
        <w:t>44%</w:t>
      </w:r>
    </w:p>
    <w:p>
      <w:r>
        <w:t>14.1</w:t>
      </w:r>
    </w:p>
    <w:p>
      <w:r>
        <w:t>Văn phòng Sở Y tế</w:t>
      </w:r>
    </w:p>
    <w:p>
      <w:r>
        <w:t>17.477,5</w:t>
      </w:r>
    </w:p>
    <w:p>
      <w:r>
        <w:t>12.237,7</w:t>
      </w:r>
    </w:p>
    <w:p>
      <w:r>
        <w:t>5.239,8</w:t>
      </w:r>
    </w:p>
    <w:p>
      <w:r>
        <w:t>5.239,8</w:t>
      </w:r>
    </w:p>
    <w:p>
      <w:r>
        <w:t>16.459,9</w:t>
      </w:r>
    </w:p>
    <w:p>
      <w:r>
        <w:t>10.967,6</w:t>
      </w:r>
    </w:p>
    <w:p>
      <w:r>
        <w:t>1.549,8</w:t>
      </w:r>
    </w:p>
    <w:p>
      <w:r>
        <w:t>1.549,8</w:t>
      </w:r>
    </w:p>
    <w:p>
      <w:r>
        <w:t>3.942,6</w:t>
      </w:r>
    </w:p>
    <w:p>
      <w:r>
        <w:t>94%</w:t>
      </w:r>
    </w:p>
    <w:p>
      <w:r>
        <w:t>90%</w:t>
      </w:r>
    </w:p>
    <w:p>
      <w:r>
        <w:t>30%</w:t>
      </w:r>
    </w:p>
    <w:p>
      <w:r>
        <w:t>30%</w:t>
      </w:r>
    </w:p>
    <w:p>
      <w:r>
        <w:t>14.2</w:t>
      </w:r>
    </w:p>
    <w:p>
      <w:r>
        <w:t>Chi cục Dân số - Kế hoạch hoá gia đình</w:t>
      </w:r>
    </w:p>
    <w:p>
      <w:r>
        <w:t>4.398,2</w:t>
      </w:r>
    </w:p>
    <w:p>
      <w:r>
        <w:t>3.325,8</w:t>
      </w:r>
    </w:p>
    <w:p>
      <w:r>
        <w:t>1.072,4</w:t>
      </w:r>
    </w:p>
    <w:p>
      <w:r>
        <w:t>1.072,4</w:t>
      </w:r>
    </w:p>
    <w:p>
      <w:r>
        <w:t>4.268,6</w:t>
      </w:r>
    </w:p>
    <w:p>
      <w:r>
        <w:t>3.196,2</w:t>
      </w:r>
    </w:p>
    <w:p>
      <w:r>
        <w:t>890,4</w:t>
      </w:r>
    </w:p>
    <w:p>
      <w:r>
        <w:t>890,4</w:t>
      </w:r>
    </w:p>
    <w:p>
      <w:r>
        <w:t>182,0</w:t>
      </w:r>
    </w:p>
    <w:p>
      <w:r>
        <w:t>97%</w:t>
      </w:r>
    </w:p>
    <w:p>
      <w:r>
        <w:t>96%</w:t>
      </w:r>
    </w:p>
    <w:p>
      <w:r>
        <w:t>83%</w:t>
      </w:r>
    </w:p>
    <w:p>
      <w:r>
        <w:t>83%</w:t>
      </w:r>
    </w:p>
    <w:p>
      <w:r>
        <w:t>14.3</w:t>
      </w:r>
    </w:p>
    <w:p>
      <w:r>
        <w:t>Chi cục An toàn vệ sinh thực phẩm</w:t>
      </w:r>
    </w:p>
    <w:p>
      <w:r>
        <w:t>1.214,7</w:t>
      </w:r>
    </w:p>
    <w:p>
      <w:r>
        <w:t>1.214,7</w:t>
      </w:r>
    </w:p>
    <w:p>
      <w:r>
        <w:t>1.214,7</w:t>
      </w:r>
    </w:p>
    <w:p>
      <w:r>
        <w:t>1.214,7</w:t>
      </w:r>
    </w:p>
    <w:p>
      <w:r>
        <w:t>100%</w:t>
      </w:r>
    </w:p>
    <w:p>
      <w:r>
        <w:t>100%</w:t>
      </w:r>
    </w:p>
    <w:p>
      <w:r>
        <w:t>14.4</w:t>
      </w:r>
    </w:p>
    <w:p>
      <w:r>
        <w:t>Trung tâm Kiểm soát bệnh tật tỉnh</w:t>
      </w:r>
    </w:p>
    <w:p>
      <w:r>
        <w:t>25.495,7</w:t>
      </w:r>
    </w:p>
    <w:p>
      <w:r>
        <w:t>22.274,0</w:t>
      </w:r>
    </w:p>
    <w:p>
      <w:r>
        <w:t>3.221,7</w:t>
      </w:r>
    </w:p>
    <w:p>
      <w:r>
        <w:t>3.221,7</w:t>
      </w:r>
    </w:p>
    <w:p>
      <w:r>
        <w:t>21.862,0</w:t>
      </w:r>
    </w:p>
    <w:p>
      <w:r>
        <w:t>18.157,8</w:t>
      </w:r>
    </w:p>
    <w:p>
      <w:r>
        <w:t>1.414,9</w:t>
      </w:r>
    </w:p>
    <w:p>
      <w:r>
        <w:t>1.414,9</w:t>
      </w:r>
    </w:p>
    <w:p>
      <w:r>
        <w:t>2.289,3</w:t>
      </w:r>
    </w:p>
    <w:p>
      <w:r>
        <w:t>86%</w:t>
      </w:r>
    </w:p>
    <w:p>
      <w:r>
        <w:t>82%</w:t>
      </w:r>
    </w:p>
    <w:p>
      <w:r>
        <w:t>44%</w:t>
      </w:r>
    </w:p>
    <w:p>
      <w:r>
        <w:t>44%</w:t>
      </w:r>
    </w:p>
    <w:p>
      <w:r>
        <w:t>14.5</w:t>
      </w:r>
    </w:p>
    <w:p>
      <w:r>
        <w:t>Trung tâm Giám định Y khoa</w:t>
      </w:r>
    </w:p>
    <w:p>
      <w:r>
        <w:t>757,0</w:t>
      </w:r>
    </w:p>
    <w:p>
      <w:r>
        <w:t>757,0</w:t>
      </w:r>
    </w:p>
    <w:p>
      <w:r>
        <w:t>757,0</w:t>
      </w:r>
    </w:p>
    <w:p>
      <w:r>
        <w:t>757,0</w:t>
      </w:r>
    </w:p>
    <w:p>
      <w:r>
        <w:t>100%</w:t>
      </w:r>
    </w:p>
    <w:p>
      <w:r>
        <w:t>100%</w:t>
      </w:r>
    </w:p>
    <w:p>
      <w:r>
        <w:t>14.6</w:t>
      </w:r>
    </w:p>
    <w:p>
      <w:r>
        <w:t>Trung tâm Pháp y</w:t>
      </w:r>
    </w:p>
    <w:p>
      <w:r>
        <w:t>1.442,5</w:t>
      </w:r>
    </w:p>
    <w:p>
      <w:r>
        <w:t>1.442,5</w:t>
      </w:r>
    </w:p>
    <w:p>
      <w:r>
        <w:t>1.435,9</w:t>
      </w:r>
    </w:p>
    <w:p>
      <w:r>
        <w:t>1.435,9</w:t>
      </w:r>
    </w:p>
    <w:p>
      <w:r>
        <w:t>100%</w:t>
      </w:r>
    </w:p>
    <w:p>
      <w:r>
        <w:t>100%</w:t>
      </w:r>
    </w:p>
    <w:p>
      <w:r>
        <w:t>14.7</w:t>
      </w:r>
    </w:p>
    <w:p>
      <w:r>
        <w:t>Trung tâm Kiểm nghiệm thuốc, mỹ phẩm, thực phẩm</w:t>
      </w:r>
    </w:p>
    <w:p>
      <w:r>
        <w:t>8.017,3</w:t>
      </w:r>
    </w:p>
    <w:p>
      <w:r>
        <w:t>8.017,3</w:t>
      </w:r>
    </w:p>
    <w:p>
      <w:r>
        <w:t>8.008,2</w:t>
      </w:r>
    </w:p>
    <w:p>
      <w:r>
        <w:t>8.008,2</w:t>
      </w:r>
    </w:p>
    <w:p>
      <w:r>
        <w:t>100%</w:t>
      </w:r>
    </w:p>
    <w:p>
      <w:r>
        <w:t>100%</w:t>
      </w:r>
    </w:p>
    <w:p>
      <w:r>
        <w:t>14.8</w:t>
      </w:r>
    </w:p>
    <w:p>
      <w:r>
        <w:t>Trung tâm Truyền thông giáo dục sức khoẻ</w:t>
      </w:r>
    </w:p>
    <w:p>
      <w:r>
        <w:t>3.164,0</w:t>
      </w:r>
    </w:p>
    <w:p>
      <w:r>
        <w:t>2.846,8</w:t>
      </w:r>
    </w:p>
    <w:p>
      <w:r>
        <w:t>317,2</w:t>
      </w:r>
    </w:p>
    <w:p>
      <w:r>
        <w:t>317,2</w:t>
      </w:r>
    </w:p>
    <w:p>
      <w:r>
        <w:t>2.477,2</w:t>
      </w:r>
    </w:p>
    <w:p>
      <w:r>
        <w:t>2.319,2</w:t>
      </w:r>
    </w:p>
    <w:p>
      <w:r>
        <w:t>158,0</w:t>
      </w:r>
    </w:p>
    <w:p>
      <w:r>
        <w:t>158,0</w:t>
      </w:r>
    </w:p>
    <w:p>
      <w:r>
        <w:t>78%</w:t>
      </w:r>
    </w:p>
    <w:p>
      <w:r>
        <w:t>81%</w:t>
      </w:r>
    </w:p>
    <w:p>
      <w:r>
        <w:t>50%</w:t>
      </w:r>
    </w:p>
    <w:p>
      <w:r>
        <w:t>50%</w:t>
      </w:r>
    </w:p>
    <w:p>
      <w:r>
        <w:t>14.9</w:t>
      </w:r>
    </w:p>
    <w:p>
      <w:r>
        <w:t>Trung tâm Y tế Thành phố</w:t>
      </w:r>
    </w:p>
    <w:p>
      <w:r>
        <w:t>20.151,4</w:t>
      </w:r>
    </w:p>
    <w:p>
      <w:r>
        <w:t>20.079,7</w:t>
      </w:r>
    </w:p>
    <w:p>
      <w:r>
        <w:t>71,7</w:t>
      </w:r>
    </w:p>
    <w:p>
      <w:r>
        <w:t>71,7</w:t>
      </w:r>
    </w:p>
    <w:p>
      <w:r>
        <w:t>19.961,4</w:t>
      </w:r>
    </w:p>
    <w:p>
      <w:r>
        <w:t>19.889,7</w:t>
      </w:r>
    </w:p>
    <w:p>
      <w:r>
        <w:t>27,6</w:t>
      </w:r>
    </w:p>
    <w:p>
      <w:r>
        <w:t>27,6</w:t>
      </w:r>
    </w:p>
    <w:p>
      <w:r>
        <w:t>44,1</w:t>
      </w:r>
    </w:p>
    <w:p>
      <w:r>
        <w:t>99%</w:t>
      </w:r>
    </w:p>
    <w:p>
      <w:r>
        <w:t>99%</w:t>
      </w:r>
    </w:p>
    <w:p>
      <w:r>
        <w:t>39%</w:t>
      </w:r>
    </w:p>
    <w:p>
      <w:r>
        <w:t>39%</w:t>
      </w:r>
    </w:p>
    <w:p>
      <w:r>
        <w:t>14.10</w:t>
      </w:r>
    </w:p>
    <w:p>
      <w:r>
        <w:t>Trung tâm Y tế huyện Yên Sơn</w:t>
      </w:r>
    </w:p>
    <w:p>
      <w:r>
        <w:t>40.430,0</w:t>
      </w:r>
    </w:p>
    <w:p>
      <w:r>
        <w:t>39.945,8</w:t>
      </w:r>
    </w:p>
    <w:p>
      <w:r>
        <w:t>484,2</w:t>
      </w:r>
    </w:p>
    <w:p>
      <w:r>
        <w:t>484,2</w:t>
      </w:r>
    </w:p>
    <w:p>
      <w:r>
        <w:t>40.231,3</w:t>
      </w:r>
    </w:p>
    <w:p>
      <w:r>
        <w:t>39.747,1</w:t>
      </w:r>
    </w:p>
    <w:p>
      <w:r>
        <w:t>319,1</w:t>
      </w:r>
    </w:p>
    <w:p>
      <w:r>
        <w:t>319,1</w:t>
      </w:r>
    </w:p>
    <w:p>
      <w:r>
        <w:t>165,1</w:t>
      </w:r>
    </w:p>
    <w:p>
      <w:r>
        <w:t>100%</w:t>
      </w:r>
    </w:p>
    <w:p>
      <w:r>
        <w:t>100%</w:t>
      </w:r>
    </w:p>
    <w:p>
      <w:r>
        <w:t>66%</w:t>
      </w:r>
    </w:p>
    <w:p>
      <w:r>
        <w:t>66%</w:t>
      </w:r>
    </w:p>
    <w:p>
      <w:r>
        <w:t>14.11</w:t>
      </w:r>
    </w:p>
    <w:p>
      <w:r>
        <w:t>Trung tâm Y tế huyện Sơn Dương</w:t>
      </w:r>
    </w:p>
    <w:p>
      <w:r>
        <w:t>40.693,9</w:t>
      </w:r>
    </w:p>
    <w:p>
      <w:r>
        <w:t>40.352,5</w:t>
      </w:r>
    </w:p>
    <w:p>
      <w:r>
        <w:t>341,4</w:t>
      </w:r>
    </w:p>
    <w:p>
      <w:r>
        <w:t>341,4</w:t>
      </w:r>
    </w:p>
    <w:p>
      <w:r>
        <w:t>40.207,7</w:t>
      </w:r>
    </w:p>
    <w:p>
      <w:r>
        <w:t>39.866,3</w:t>
      </w:r>
    </w:p>
    <w:p>
      <w:r>
        <w:t>185,1</w:t>
      </w:r>
    </w:p>
    <w:p>
      <w:r>
        <w:t>185,1</w:t>
      </w:r>
    </w:p>
    <w:p>
      <w:r>
        <w:t>156,3</w:t>
      </w:r>
    </w:p>
    <w:p>
      <w:r>
        <w:t>99%</w:t>
      </w:r>
    </w:p>
    <w:p>
      <w:r>
        <w:t>99%</w:t>
      </w:r>
    </w:p>
    <w:p>
      <w:r>
        <w:t>54%</w:t>
      </w:r>
    </w:p>
    <w:p>
      <w:r>
        <w:t>54%</w:t>
      </w:r>
    </w:p>
    <w:p>
      <w:r>
        <w:t>14.12</w:t>
      </w:r>
    </w:p>
    <w:p>
      <w:r>
        <w:t>Trung tâm Y tế huyện Hàm Yên</w:t>
      </w:r>
    </w:p>
    <w:p>
      <w:r>
        <w:t>26.453,3</w:t>
      </w:r>
    </w:p>
    <w:p>
      <w:r>
        <w:t>25.995,3</w:t>
      </w:r>
    </w:p>
    <w:p>
      <w:r>
        <w:t>458,0</w:t>
      </w:r>
    </w:p>
    <w:p>
      <w:r>
        <w:t>458,0</w:t>
      </w:r>
    </w:p>
    <w:p>
      <w:r>
        <w:t>26.150,2</w:t>
      </w:r>
    </w:p>
    <w:p>
      <w:r>
        <w:t>25.115,7</w:t>
      </w:r>
    </w:p>
    <w:p>
      <w:r>
        <w:t>313,8</w:t>
      </w:r>
    </w:p>
    <w:p>
      <w:r>
        <w:t>313,8</w:t>
      </w:r>
    </w:p>
    <w:p>
      <w:r>
        <w:t>720,6</w:t>
      </w:r>
    </w:p>
    <w:p>
      <w:r>
        <w:t>99%</w:t>
      </w:r>
    </w:p>
    <w:p>
      <w:r>
        <w:t>97%</w:t>
      </w:r>
    </w:p>
    <w:p>
      <w:r>
        <w:t>69%</w:t>
      </w:r>
    </w:p>
    <w:p>
      <w:r>
        <w:t>69%</w:t>
      </w:r>
    </w:p>
    <w:p>
      <w:r>
        <w:t>14.13</w:t>
      </w:r>
    </w:p>
    <w:p>
      <w:r>
        <w:t>Trung tâm Y tế huyện Chiêm Hoá</w:t>
      </w:r>
    </w:p>
    <w:p>
      <w:r>
        <w:t>38.517,5</w:t>
      </w:r>
    </w:p>
    <w:p>
      <w:r>
        <w:t>37.739,4</w:t>
      </w:r>
    </w:p>
    <w:p>
      <w:r>
        <w:t>778,1</w:t>
      </w:r>
    </w:p>
    <w:p>
      <w:r>
        <w:t>778,1</w:t>
      </w:r>
    </w:p>
    <w:p>
      <w:r>
        <w:t>38.032,2</w:t>
      </w:r>
    </w:p>
    <w:p>
      <w:r>
        <w:t>37.254,1</w:t>
      </w:r>
    </w:p>
    <w:p>
      <w:r>
        <w:t>362,8</w:t>
      </w:r>
    </w:p>
    <w:p>
      <w:r>
        <w:t>362,8</w:t>
      </w:r>
    </w:p>
    <w:p>
      <w:r>
        <w:t>415,3</w:t>
      </w:r>
    </w:p>
    <w:p>
      <w:r>
        <w:t>99%</w:t>
      </w:r>
    </w:p>
    <w:p>
      <w:r>
        <w:t>99%</w:t>
      </w:r>
    </w:p>
    <w:p>
      <w:r>
        <w:t>47%</w:t>
      </w:r>
    </w:p>
    <w:p>
      <w:r>
        <w:t>47%</w:t>
      </w:r>
    </w:p>
    <w:p>
      <w:r>
        <w:t>14.14</w:t>
      </w:r>
    </w:p>
    <w:p>
      <w:r>
        <w:t>Trung tâm Y tế huyện Na Hang</w:t>
      </w:r>
    </w:p>
    <w:p>
      <w:r>
        <w:t>25.215,3</w:t>
      </w:r>
    </w:p>
    <w:p>
      <w:r>
        <w:t>24.876,0</w:t>
      </w:r>
    </w:p>
    <w:p>
      <w:r>
        <w:t>339,3</w:t>
      </w:r>
    </w:p>
    <w:p>
      <w:r>
        <w:t>339,3</w:t>
      </w:r>
    </w:p>
    <w:p>
      <w:r>
        <w:t>24.321,5</w:t>
      </w:r>
    </w:p>
    <w:p>
      <w:r>
        <w:t>23.982,2</w:t>
      </w:r>
    </w:p>
    <w:p>
      <w:r>
        <w:t>165,4</w:t>
      </w:r>
    </w:p>
    <w:p>
      <w:r>
        <w:t>165,4</w:t>
      </w:r>
    </w:p>
    <w:p>
      <w:r>
        <w:t>173,9</w:t>
      </w:r>
    </w:p>
    <w:p>
      <w:r>
        <w:t>96%</w:t>
      </w:r>
    </w:p>
    <w:p>
      <w:r>
        <w:t>96%</w:t>
      </w:r>
    </w:p>
    <w:p>
      <w:r>
        <w:t>49%</w:t>
      </w:r>
    </w:p>
    <w:p>
      <w:r>
        <w:t>49%</w:t>
      </w:r>
    </w:p>
    <w:p>
      <w:r>
        <w:t>14.15</w:t>
      </w:r>
    </w:p>
    <w:p>
      <w:r>
        <w:t>Trung tâm Y tế huyện Lâm Bình</w:t>
      </w:r>
    </w:p>
    <w:p>
      <w:r>
        <w:t>22.754,9</w:t>
      </w:r>
    </w:p>
    <w:p>
      <w:r>
        <w:t>22.419,0</w:t>
      </w:r>
    </w:p>
    <w:p>
      <w:r>
        <w:t>335,9</w:t>
      </w:r>
    </w:p>
    <w:p>
      <w:r>
        <w:t>335,9</w:t>
      </w:r>
    </w:p>
    <w:p>
      <w:r>
        <w:t>22.525,4</w:t>
      </w:r>
    </w:p>
    <w:p>
      <w:r>
        <w:t>22.189,5</w:t>
      </w:r>
    </w:p>
    <w:p>
      <w:r>
        <w:t>196,5</w:t>
      </w:r>
    </w:p>
    <w:p>
      <w:r>
        <w:t>196,5</w:t>
      </w:r>
    </w:p>
    <w:p>
      <w:r>
        <w:t>139,4</w:t>
      </w:r>
    </w:p>
    <w:p>
      <w:r>
        <w:t>99%</w:t>
      </w:r>
    </w:p>
    <w:p>
      <w:r>
        <w:t>99%</w:t>
      </w:r>
    </w:p>
    <w:p>
      <w:r>
        <w:t>59%</w:t>
      </w:r>
    </w:p>
    <w:p>
      <w:r>
        <w:t>59%</w:t>
      </w:r>
    </w:p>
    <w:p>
      <w:r>
        <w:t>14.16</w:t>
      </w:r>
    </w:p>
    <w:p>
      <w:r>
        <w:t>Bệnh viện đa khoa khu vực Yên Hoa</w:t>
      </w:r>
    </w:p>
    <w:p>
      <w:r>
        <w:t>6.382,4</w:t>
      </w:r>
    </w:p>
    <w:p>
      <w:r>
        <w:t>6.382,4</w:t>
      </w:r>
    </w:p>
    <w:p>
      <w:r>
        <w:t>6.374,5</w:t>
      </w:r>
    </w:p>
    <w:p>
      <w:r>
        <w:t>6.257,0</w:t>
      </w:r>
    </w:p>
    <w:p>
      <w:r>
        <w:t>117,5</w:t>
      </w:r>
    </w:p>
    <w:p>
      <w:r>
        <w:t>100%</w:t>
      </w:r>
    </w:p>
    <w:p>
      <w:r>
        <w:t>98%</w:t>
      </w:r>
    </w:p>
    <w:p>
      <w:r>
        <w:t>14.17</w:t>
      </w:r>
    </w:p>
    <w:p>
      <w:r>
        <w:t>Bệnh viện đa khoa khu vực Kim Xuyên</w:t>
      </w:r>
    </w:p>
    <w:p>
      <w:r>
        <w:t>3.674,4</w:t>
      </w:r>
    </w:p>
    <w:p>
      <w:r>
        <w:t>3.674,4</w:t>
      </w:r>
    </w:p>
    <w:p>
      <w:r>
        <w:t>3.267,6</w:t>
      </w:r>
    </w:p>
    <w:p>
      <w:r>
        <w:t>3.074,4</w:t>
      </w:r>
    </w:p>
    <w:p>
      <w:r>
        <w:t>193,2</w:t>
      </w:r>
    </w:p>
    <w:p>
      <w:r>
        <w:t>89%</w:t>
      </w:r>
    </w:p>
    <w:p>
      <w:r>
        <w:t>84%</w:t>
      </w:r>
    </w:p>
    <w:p>
      <w:r>
        <w:t>14.18</w:t>
      </w:r>
    </w:p>
    <w:p>
      <w:r>
        <w:t>Bệnh viện đa khoa khu vực ATK</w:t>
      </w:r>
    </w:p>
    <w:p>
      <w:r>
        <w:t>3.067,4</w:t>
      </w:r>
    </w:p>
    <w:p>
      <w:r>
        <w:t>3.067,4</w:t>
      </w:r>
    </w:p>
    <w:p>
      <w:r>
        <w:t>3.039,1</w:t>
      </w:r>
    </w:p>
    <w:p>
      <w:r>
        <w:t>3.039,1</w:t>
      </w:r>
    </w:p>
    <w:p>
      <w:r>
        <w:t>99%</w:t>
      </w:r>
    </w:p>
    <w:p>
      <w:r>
        <w:t>99%</w:t>
      </w:r>
    </w:p>
    <w:p>
      <w:r>
        <w:t>15</w:t>
      </w:r>
    </w:p>
    <w:p>
      <w:r>
        <w:t>Sở Thông tin và Truyền thông</w:t>
      </w:r>
    </w:p>
    <w:p>
      <w:r>
        <w:t>50.692,8</w:t>
      </w:r>
    </w:p>
    <w:p>
      <w:r>
        <w:t>49.446,2</w:t>
      </w:r>
    </w:p>
    <w:p>
      <w:r>
        <w:t>1.246,6</w:t>
      </w:r>
    </w:p>
    <w:p>
      <w:r>
        <w:t>1.246,6</w:t>
      </w:r>
    </w:p>
    <w:p>
      <w:r>
        <w:t>44.440,0</w:t>
      </w:r>
    </w:p>
    <w:p>
      <w:r>
        <w:t>43.177,4</w:t>
      </w:r>
    </w:p>
    <w:p>
      <w:r>
        <w:t>604,7</w:t>
      </w:r>
    </w:p>
    <w:p>
      <w:r>
        <w:t>604,7</w:t>
      </w:r>
    </w:p>
    <w:p>
      <w:r>
        <w:t>657,9</w:t>
      </w:r>
    </w:p>
    <w:p>
      <w:r>
        <w:t>88%</w:t>
      </w:r>
    </w:p>
    <w:p>
      <w:r>
        <w:t>87%</w:t>
      </w:r>
    </w:p>
    <w:p>
      <w:r>
        <w:t>49%</w:t>
      </w:r>
    </w:p>
    <w:p>
      <w:r>
        <w:t>49%</w:t>
      </w:r>
    </w:p>
    <w:p>
      <w:r>
        <w:t>15.1</w:t>
      </w:r>
    </w:p>
    <w:p>
      <w:r>
        <w:t>Văn phòng Sở Thông tin và Truyền thông</w:t>
      </w:r>
    </w:p>
    <w:p>
      <w:r>
        <w:t>48.898,4</w:t>
      </w:r>
    </w:p>
    <w:p>
      <w:r>
        <w:t>47.651,7</w:t>
      </w:r>
    </w:p>
    <w:p>
      <w:r>
        <w:t>1.246,6</w:t>
      </w:r>
    </w:p>
    <w:p>
      <w:r>
        <w:t>1.246,6</w:t>
      </w:r>
    </w:p>
    <w:p>
      <w:r>
        <w:t>42.647,8</w:t>
      </w:r>
    </w:p>
    <w:p>
      <w:r>
        <w:t>41.385,2</w:t>
      </w:r>
    </w:p>
    <w:p>
      <w:r>
        <w:t>604,7</w:t>
      </w:r>
    </w:p>
    <w:p>
      <w:r>
        <w:t>604,7</w:t>
      </w:r>
    </w:p>
    <w:p>
      <w:r>
        <w:t>657,9</w:t>
      </w:r>
    </w:p>
    <w:p>
      <w:r>
        <w:t>87%</w:t>
      </w:r>
    </w:p>
    <w:p>
      <w:r>
        <w:t>87%</w:t>
      </w:r>
    </w:p>
    <w:p>
      <w:r>
        <w:t>49%</w:t>
      </w:r>
    </w:p>
    <w:p>
      <w:r>
        <w:t>49%</w:t>
      </w:r>
    </w:p>
    <w:p>
      <w:r>
        <w:t>15.2</w:t>
      </w:r>
    </w:p>
    <w:p>
      <w:r>
        <w:t>Trung tâm Công nghệ thông tin và Truyền thông</w:t>
      </w:r>
    </w:p>
    <w:p>
      <w:r>
        <w:t>1.794,4</w:t>
      </w:r>
    </w:p>
    <w:p>
      <w:r>
        <w:t>1.794,4</w:t>
      </w:r>
    </w:p>
    <w:p>
      <w:r>
        <w:t>1.792,2</w:t>
      </w:r>
    </w:p>
    <w:p>
      <w:r>
        <w:t>1.792,2</w:t>
      </w:r>
    </w:p>
    <w:p>
      <w:r>
        <w:t>100%</w:t>
      </w:r>
    </w:p>
    <w:p>
      <w:r>
        <w:t>100%</w:t>
      </w:r>
    </w:p>
    <w:p>
      <w:r>
        <w:t>16</w:t>
      </w:r>
    </w:p>
    <w:p>
      <w:r>
        <w:t>BQL các khu công nghiệp</w:t>
      </w:r>
    </w:p>
    <w:p>
      <w:r>
        <w:t>5.036,9</w:t>
      </w:r>
    </w:p>
    <w:p>
      <w:r>
        <w:t>5.036,9</w:t>
      </w:r>
    </w:p>
    <w:p>
      <w:r>
        <w:t>5.022,9</w:t>
      </w:r>
    </w:p>
    <w:p>
      <w:r>
        <w:t>5.022,9</w:t>
      </w:r>
    </w:p>
    <w:p>
      <w:r>
        <w:t>100%</w:t>
      </w:r>
    </w:p>
    <w:p>
      <w:r>
        <w:t>100%</w:t>
      </w:r>
    </w:p>
    <w:p>
      <w:r>
        <w:t>16.1</w:t>
      </w:r>
    </w:p>
    <w:p>
      <w:r>
        <w:t>BQL các khu công nghiệp</w:t>
      </w:r>
    </w:p>
    <w:p>
      <w:r>
        <w:t>4.120,4</w:t>
      </w:r>
    </w:p>
    <w:p>
      <w:r>
        <w:t>4.120,4</w:t>
      </w:r>
    </w:p>
    <w:p>
      <w:r>
        <w:t>4.106,5</w:t>
      </w:r>
    </w:p>
    <w:p>
      <w:r>
        <w:t>4.106,5</w:t>
      </w:r>
    </w:p>
    <w:p>
      <w:r>
        <w:t>100%</w:t>
      </w:r>
    </w:p>
    <w:p>
      <w:r>
        <w:t>100%</w:t>
      </w:r>
    </w:p>
    <w:p>
      <w:r>
        <w:t>16.2</w:t>
      </w:r>
    </w:p>
    <w:p>
      <w:r>
        <w:t>Trung tâm Phát triển hạ tầng và Dịch vụ khu công nghiệp Tuyên Quang</w:t>
      </w:r>
    </w:p>
    <w:p>
      <w:r>
        <w:t>916,5</w:t>
      </w:r>
    </w:p>
    <w:p>
      <w:r>
        <w:t>916,5</w:t>
      </w:r>
    </w:p>
    <w:p>
      <w:r>
        <w:t>916,4</w:t>
      </w:r>
    </w:p>
    <w:p>
      <w:r>
        <w:t>916,4</w:t>
      </w:r>
    </w:p>
    <w:p>
      <w:r>
        <w:t>100%</w:t>
      </w:r>
    </w:p>
    <w:p>
      <w:r>
        <w:t>100%</w:t>
      </w:r>
    </w:p>
    <w:p>
      <w:r>
        <w:t>17</w:t>
      </w:r>
    </w:p>
    <w:p>
      <w:r>
        <w:t>Văn phòng Điều phối CTMTQG XD     nông thôn mới</w:t>
      </w:r>
    </w:p>
    <w:p>
      <w:r>
        <w:t>4.902,4</w:t>
      </w:r>
    </w:p>
    <w:p>
      <w:r>
        <w:t>4.902,4</w:t>
      </w:r>
    </w:p>
    <w:p>
      <w:r>
        <w:t>4.902,4</w:t>
      </w:r>
    </w:p>
    <w:p>
      <w:r>
        <w:t>4.902,4</w:t>
      </w:r>
    </w:p>
    <w:p>
      <w:r>
        <w:t>4.646,2</w:t>
      </w:r>
    </w:p>
    <w:p>
      <w:r>
        <w:t>4.646,2</w:t>
      </w:r>
    </w:p>
    <w:p>
      <w:r>
        <w:t>256,1</w:t>
      </w:r>
    </w:p>
    <w:p>
      <w:r>
        <w:t>100%</w:t>
      </w:r>
    </w:p>
    <w:p>
      <w:r>
        <w:t>95%</w:t>
      </w:r>
    </w:p>
    <w:p>
      <w:r>
        <w:t>95%</w:t>
      </w:r>
    </w:p>
    <w:p>
      <w:r>
        <w:t>18</w:t>
      </w:r>
    </w:p>
    <w:p>
      <w:r>
        <w:t>Văn phòng Ban an toàn giao thông tỉnh</w:t>
      </w:r>
    </w:p>
    <w:p>
      <w:r>
        <w:t>14.518,8</w:t>
      </w:r>
    </w:p>
    <w:p>
      <w:r>
        <w:t>14.518,8</w:t>
      </w:r>
    </w:p>
    <w:p>
      <w:r>
        <w:t>13.389,8</w:t>
      </w:r>
    </w:p>
    <w:p>
      <w:r>
        <w:t>13.370,6</w:t>
      </w:r>
    </w:p>
    <w:p>
      <w:r>
        <w:t>19,3</w:t>
      </w:r>
    </w:p>
    <w:p>
      <w:r>
        <w:t>92%</w:t>
      </w:r>
    </w:p>
    <w:p>
      <w:r>
        <w:t>92%</w:t>
      </w:r>
    </w:p>
    <w:p>
      <w:r>
        <w:t>19</w:t>
      </w:r>
    </w:p>
    <w:p>
      <w:r>
        <w:t>Trung tâm Văn hóa -Thể thao Thanh     Thiếu nhi</w:t>
      </w:r>
    </w:p>
    <w:p>
      <w:r>
        <w:t>3.476,0</w:t>
      </w:r>
    </w:p>
    <w:p>
      <w:r>
        <w:t>3.476,0</w:t>
      </w:r>
    </w:p>
    <w:p>
      <w:r>
        <w:t>2.528,4</w:t>
      </w:r>
    </w:p>
    <w:p>
      <w:r>
        <w:t>2.528,4</w:t>
      </w:r>
    </w:p>
    <w:p>
      <w:r>
        <w:t>73%</w:t>
      </w:r>
    </w:p>
    <w:p>
      <w:r>
        <w:t>73%</w:t>
      </w:r>
    </w:p>
    <w:p>
      <w:r>
        <w:t>20</w:t>
      </w:r>
    </w:p>
    <w:p>
      <w:r>
        <w:t>Đài Phát thanh và Truyền hình</w:t>
      </w:r>
    </w:p>
    <w:p>
      <w:r>
        <w:t>38.788,8</w:t>
      </w:r>
    </w:p>
    <w:p>
      <w:r>
        <w:t>38.768,8</w:t>
      </w:r>
    </w:p>
    <w:p>
      <w:r>
        <w:t>20,0</w:t>
      </w:r>
    </w:p>
    <w:p>
      <w:r>
        <w:t>20,0</w:t>
      </w:r>
    </w:p>
    <w:p>
      <w:r>
        <w:t>37.761,1</w:t>
      </w:r>
    </w:p>
    <w:p>
      <w:r>
        <w:t>37.741,1</w:t>
      </w:r>
    </w:p>
    <w:p>
      <w:r>
        <w:t>20,0</w:t>
      </w:r>
    </w:p>
    <w:p>
      <w:r>
        <w:t>97%</w:t>
      </w:r>
    </w:p>
    <w:p>
      <w:r>
        <w:t>97%</w:t>
      </w:r>
    </w:p>
    <w:p>
      <w:r>
        <w:t>21</w:t>
      </w:r>
    </w:p>
    <w:p>
      <w:r>
        <w:t>Sở Tài chính</w:t>
      </w:r>
    </w:p>
    <w:p>
      <w:r>
        <w:t>23.266,5</w:t>
      </w:r>
    </w:p>
    <w:p>
      <w:r>
        <w:t>22.943,5</w:t>
      </w:r>
    </w:p>
    <w:p>
      <w:r>
        <w:t>323,0</w:t>
      </w:r>
    </w:p>
    <w:p>
      <w:r>
        <w:t>323,0</w:t>
      </w:r>
    </w:p>
    <w:p>
      <w:r>
        <w:t>21.798,3</w:t>
      </w:r>
    </w:p>
    <w:p>
      <w:r>
        <w:t>21.475,3</w:t>
      </w:r>
    </w:p>
    <w:p>
      <w:r>
        <w:t>27,6</w:t>
      </w:r>
    </w:p>
    <w:p>
      <w:r>
        <w:t>27,6</w:t>
      </w:r>
    </w:p>
    <w:p>
      <w:r>
        <w:t>295,4</w:t>
      </w:r>
    </w:p>
    <w:p>
      <w:r>
        <w:t>94%</w:t>
      </w:r>
    </w:p>
    <w:p>
      <w:r>
        <w:t>94%</w:t>
      </w:r>
    </w:p>
    <w:p>
      <w:r>
        <w:t>9%</w:t>
      </w:r>
    </w:p>
    <w:p>
      <w:r>
        <w:t>9%</w:t>
      </w:r>
    </w:p>
    <w:p>
      <w:r>
        <w:t>22</w:t>
      </w:r>
    </w:p>
    <w:p>
      <w:r>
        <w:t>Thanh tra tỉnh</w:t>
      </w:r>
    </w:p>
    <w:p>
      <w:r>
        <w:t>11.666,0</w:t>
      </w:r>
    </w:p>
    <w:p>
      <w:r>
        <w:t>11.666,0</w:t>
      </w:r>
    </w:p>
    <w:p>
      <w:r>
        <w:t>11.505,1</w:t>
      </w:r>
    </w:p>
    <w:p>
      <w:r>
        <w:t>11.505,1</w:t>
      </w:r>
    </w:p>
    <w:p>
      <w:r>
        <w:t>99%</w:t>
      </w:r>
    </w:p>
    <w:p>
      <w:r>
        <w:t>99%</w:t>
      </w:r>
    </w:p>
    <w:p>
      <w:r>
        <w:t>23</w:t>
      </w:r>
    </w:p>
    <w:p>
      <w:r>
        <w:t>Sở Nội vụ</w:t>
      </w:r>
    </w:p>
    <w:p>
      <w:r>
        <w:t>34.616,3</w:t>
      </w:r>
    </w:p>
    <w:p>
      <w:r>
        <w:t>34.118,3</w:t>
      </w:r>
    </w:p>
    <w:p>
      <w:r>
        <w:t>498,0</w:t>
      </w:r>
    </w:p>
    <w:p>
      <w:r>
        <w:t>498,0</w:t>
      </w:r>
    </w:p>
    <w:p>
      <w:r>
        <w:t>33.613,7</w:t>
      </w:r>
    </w:p>
    <w:p>
      <w:r>
        <w:t>32.515,6</w:t>
      </w:r>
    </w:p>
    <w:p>
      <w:r>
        <w:t>425,2</w:t>
      </w:r>
    </w:p>
    <w:p>
      <w:r>
        <w:t>425,2</w:t>
      </w:r>
    </w:p>
    <w:p>
      <w:r>
        <w:t>672,9</w:t>
      </w:r>
    </w:p>
    <w:p>
      <w:r>
        <w:t>97%</w:t>
      </w:r>
    </w:p>
    <w:p>
      <w:r>
        <w:t>95%</w:t>
      </w:r>
    </w:p>
    <w:p>
      <w:r>
        <w:t>85%</w:t>
      </w:r>
    </w:p>
    <w:p>
      <w:r>
        <w:t>85%</w:t>
      </w:r>
    </w:p>
    <w:p>
      <w:r>
        <w:t>23.1</w:t>
      </w:r>
    </w:p>
    <w:p>
      <w:r>
        <w:t>Văn phòng Sở Nội vụ</w:t>
      </w:r>
    </w:p>
    <w:p>
      <w:r>
        <w:t>20.049,7</w:t>
      </w:r>
    </w:p>
    <w:p>
      <w:r>
        <w:t>19.551,7</w:t>
      </w:r>
    </w:p>
    <w:p>
      <w:r>
        <w:t>498,0</w:t>
      </w:r>
    </w:p>
    <w:p>
      <w:r>
        <w:t>498,0</w:t>
      </w:r>
    </w:p>
    <w:p>
      <w:r>
        <w:t>19.472,8</w:t>
      </w:r>
    </w:p>
    <w:p>
      <w:r>
        <w:t>18.974,8</w:t>
      </w:r>
    </w:p>
    <w:p>
      <w:r>
        <w:t>425,2</w:t>
      </w:r>
    </w:p>
    <w:p>
      <w:r>
        <w:t>425,2</w:t>
      </w:r>
    </w:p>
    <w:p>
      <w:r>
        <w:t>72,8</w:t>
      </w:r>
    </w:p>
    <w:p>
      <w:r>
        <w:t>97%</w:t>
      </w:r>
    </w:p>
    <w:p>
      <w:r>
        <w:t>97%</w:t>
      </w:r>
    </w:p>
    <w:p>
      <w:r>
        <w:t>85%</w:t>
      </w:r>
    </w:p>
    <w:p>
      <w:r>
        <w:t>85%</w:t>
      </w:r>
    </w:p>
    <w:p>
      <w:r>
        <w:t>23.2</w:t>
      </w:r>
    </w:p>
    <w:p>
      <w:r>
        <w:t>Ban thi đua khen thưởng</w:t>
      </w:r>
    </w:p>
    <w:p>
      <w:r>
        <w:t>12.072,2</w:t>
      </w:r>
    </w:p>
    <w:p>
      <w:r>
        <w:t>12.072,2</w:t>
      </w:r>
    </w:p>
    <w:p>
      <w:r>
        <w:t>11.666,1</w:t>
      </w:r>
    </w:p>
    <w:p>
      <w:r>
        <w:t>11.066,0</w:t>
      </w:r>
    </w:p>
    <w:p>
      <w:r>
        <w:t>600,2</w:t>
      </w:r>
    </w:p>
    <w:p>
      <w:r>
        <w:t>97%</w:t>
      </w:r>
    </w:p>
    <w:p>
      <w:r>
        <w:t>92%</w:t>
      </w:r>
    </w:p>
    <w:p>
      <w:r>
        <w:t>23.3</w:t>
      </w:r>
    </w:p>
    <w:p>
      <w:r>
        <w:t>Trung tâm lưu trữ lịch sử</w:t>
      </w:r>
    </w:p>
    <w:p>
      <w:r>
        <w:t>2.494,4</w:t>
      </w:r>
    </w:p>
    <w:p>
      <w:r>
        <w:t>2.494,4</w:t>
      </w:r>
    </w:p>
    <w:p>
      <w:r>
        <w:t>2.474,8</w:t>
      </w:r>
    </w:p>
    <w:p>
      <w:r>
        <w:t>2.474,8</w:t>
      </w:r>
    </w:p>
    <w:p>
      <w:r>
        <w:t>99%</w:t>
      </w:r>
    </w:p>
    <w:p>
      <w:r>
        <w:t>99%</w:t>
      </w:r>
    </w:p>
    <w:p>
      <w:r>
        <w:t>24</w:t>
      </w:r>
    </w:p>
    <w:p>
      <w:r>
        <w:t>Sở Ngoại vụ</w:t>
      </w:r>
    </w:p>
    <w:p>
      <w:r>
        <w:t>11.375,6</w:t>
      </w:r>
    </w:p>
    <w:p>
      <w:r>
        <w:t>11.355,6</w:t>
      </w:r>
    </w:p>
    <w:p>
      <w:r>
        <w:t>20,0</w:t>
      </w:r>
    </w:p>
    <w:p>
      <w:r>
        <w:t>20,0</w:t>
      </w:r>
    </w:p>
    <w:p>
      <w:r>
        <w:t>10.704,4</w:t>
      </w:r>
    </w:p>
    <w:p>
      <w:r>
        <w:t>10.684,4</w:t>
      </w:r>
    </w:p>
    <w:p>
      <w:r>
        <w:t>20,0</w:t>
      </w:r>
    </w:p>
    <w:p>
      <w:r>
        <w:t>94%</w:t>
      </w:r>
    </w:p>
    <w:p>
      <w:r>
        <w:t>94%</w:t>
      </w:r>
    </w:p>
    <w:p>
      <w:r>
        <w:t>25</w:t>
      </w:r>
    </w:p>
    <w:p>
      <w:r>
        <w:t>Sở Giáo dục và Đào tạo</w:t>
      </w:r>
    </w:p>
    <w:p>
      <w:r>
        <w:t>502.171,8</w:t>
      </w:r>
    </w:p>
    <w:p>
      <w:r>
        <w:t>483.200,8</w:t>
      </w:r>
    </w:p>
    <w:p>
      <w:r>
        <w:t>18.971,0</w:t>
      </w:r>
    </w:p>
    <w:p>
      <w:r>
        <w:t>18.971,0</w:t>
      </w:r>
    </w:p>
    <w:p>
      <w:r>
        <w:t>478.740,0</w:t>
      </w:r>
    </w:p>
    <w:p>
      <w:r>
        <w:t>442.088,8</w:t>
      </w:r>
    </w:p>
    <w:p>
      <w:r>
        <w:t>10.990,3</w:t>
      </w:r>
    </w:p>
    <w:p>
      <w:r>
        <w:t>10.990,3</w:t>
      </w:r>
    </w:p>
    <w:p>
      <w:r>
        <w:t>25.660,9</w:t>
      </w:r>
    </w:p>
    <w:p>
      <w:r>
        <w:t>95%</w:t>
      </w:r>
    </w:p>
    <w:p>
      <w:r>
        <w:t>91%</w:t>
      </w:r>
    </w:p>
    <w:p>
      <w:r>
        <w:t>58%</w:t>
      </w:r>
    </w:p>
    <w:p>
      <w:r>
        <w:t>58%</w:t>
      </w:r>
    </w:p>
    <w:p>
      <w:r>
        <w:t>25.1</w:t>
      </w:r>
    </w:p>
    <w:p>
      <w:r>
        <w:t>Văn phòng Sở Giáo dục và Đào tạo</w:t>
      </w:r>
    </w:p>
    <w:p>
      <w:r>
        <w:t>145.585,0</w:t>
      </w:r>
    </w:p>
    <w:p>
      <w:r>
        <w:t>126.614,0</w:t>
      </w:r>
    </w:p>
    <w:p>
      <w:r>
        <w:t>18.971,0</w:t>
      </w:r>
    </w:p>
    <w:p>
      <w:r>
        <w:t>18.971,0</w:t>
      </w:r>
    </w:p>
    <w:p>
      <w:r>
        <w:t>126.423,4</w:t>
      </w:r>
    </w:p>
    <w:p>
      <w:r>
        <w:t>91.088,8</w:t>
      </w:r>
    </w:p>
    <w:p>
      <w:r>
        <w:t>10.990,3</w:t>
      </w:r>
    </w:p>
    <w:p>
      <w:r>
        <w:t>10.990,3</w:t>
      </w:r>
    </w:p>
    <w:p>
      <w:r>
        <w:t>24.344,3</w:t>
      </w:r>
    </w:p>
    <w:p>
      <w:r>
        <w:t>87%</w:t>
      </w:r>
    </w:p>
    <w:p>
      <w:r>
        <w:t>72%</w:t>
      </w:r>
    </w:p>
    <w:p>
      <w:r>
        <w:t>58%</w:t>
      </w:r>
    </w:p>
    <w:p>
      <w:r>
        <w:t>58%</w:t>
      </w:r>
    </w:p>
    <w:p>
      <w:r>
        <w:t>25.2</w:t>
      </w:r>
    </w:p>
    <w:p>
      <w:r>
        <w:t>Trường Phổ thông dân tộc nội trú ATK Sơn Dương</w:t>
      </w:r>
    </w:p>
    <w:p>
      <w:r>
        <w:t>16.675,3</w:t>
      </w:r>
    </w:p>
    <w:p>
      <w:r>
        <w:t>16.675,3</w:t>
      </w:r>
    </w:p>
    <w:p>
      <w:r>
        <w:t>15.397,0</w:t>
      </w:r>
    </w:p>
    <w:p>
      <w:r>
        <w:t>15.309,0</w:t>
      </w:r>
    </w:p>
    <w:p>
      <w:r>
        <w:t>88,0</w:t>
      </w:r>
    </w:p>
    <w:p>
      <w:r>
        <w:t>92%</w:t>
      </w:r>
    </w:p>
    <w:p>
      <w:r>
        <w:t>92%</w:t>
      </w:r>
    </w:p>
    <w:p>
      <w:r>
        <w:t>25.3</w:t>
      </w:r>
    </w:p>
    <w:p>
      <w:r>
        <w:t>Trung tâm Giáo dục thường xuyên tỉnh</w:t>
      </w:r>
    </w:p>
    <w:p>
      <w:r>
        <w:t>6.720,6</w:t>
      </w:r>
    </w:p>
    <w:p>
      <w:r>
        <w:t>6.720,6</w:t>
      </w:r>
    </w:p>
    <w:p>
      <w:r>
        <w:t>6.573,6</w:t>
      </w:r>
    </w:p>
    <w:p>
      <w:r>
        <w:t>6.573,6</w:t>
      </w:r>
    </w:p>
    <w:p>
      <w:r>
        <w:t>98%</w:t>
      </w:r>
    </w:p>
    <w:p>
      <w:r>
        <w:t>98%</w:t>
      </w:r>
    </w:p>
    <w:p>
      <w:r>
        <w:t>25.4</w:t>
      </w:r>
    </w:p>
    <w:p>
      <w:r>
        <w:t>Trường THPT Lâm Bình</w:t>
      </w:r>
    </w:p>
    <w:p>
      <w:r>
        <w:t>5.958,7</w:t>
      </w:r>
    </w:p>
    <w:p>
      <w:r>
        <w:t>5.958,7</w:t>
      </w:r>
    </w:p>
    <w:p>
      <w:r>
        <w:t>5.949,6</w:t>
      </w:r>
    </w:p>
    <w:p>
      <w:r>
        <w:t>5.949,6</w:t>
      </w:r>
    </w:p>
    <w:p>
      <w:r>
        <w:t>100%</w:t>
      </w:r>
    </w:p>
    <w:p>
      <w:r>
        <w:t>100%</w:t>
      </w:r>
    </w:p>
    <w:p>
      <w:r>
        <w:t>25.5</w:t>
      </w:r>
    </w:p>
    <w:p>
      <w:r>
        <w:t>Trường THPT Na Hang</w:t>
      </w:r>
    </w:p>
    <w:p>
      <w:r>
        <w:t>6.278,6</w:t>
      </w:r>
    </w:p>
    <w:p>
      <w:r>
        <w:t>6.278,6</w:t>
      </w:r>
    </w:p>
    <w:p>
      <w:r>
        <w:t>5.914,3</w:t>
      </w:r>
    </w:p>
    <w:p>
      <w:r>
        <w:t>5.914,3</w:t>
      </w:r>
    </w:p>
    <w:p>
      <w:r>
        <w:t>94%</w:t>
      </w:r>
    </w:p>
    <w:p>
      <w:r>
        <w:t>94%</w:t>
      </w:r>
    </w:p>
    <w:p>
      <w:r>
        <w:t>25.6</w:t>
      </w:r>
    </w:p>
    <w:p>
      <w:r>
        <w:t>Trường THPT Yên Hoa</w:t>
      </w:r>
    </w:p>
    <w:p>
      <w:r>
        <w:t>11.116,0</w:t>
      </w:r>
    </w:p>
    <w:p>
      <w:r>
        <w:t>11.116,0</w:t>
      </w:r>
    </w:p>
    <w:p>
      <w:r>
        <w:t>11.024,4</w:t>
      </w:r>
    </w:p>
    <w:p>
      <w:r>
        <w:t>10.286,1</w:t>
      </w:r>
    </w:p>
    <w:p>
      <w:r>
        <w:t>738,3</w:t>
      </w:r>
    </w:p>
    <w:p>
      <w:r>
        <w:t>99%</w:t>
      </w:r>
    </w:p>
    <w:p>
      <w:r>
        <w:t>93%</w:t>
      </w:r>
    </w:p>
    <w:p>
      <w:r>
        <w:t>25.7</w:t>
      </w:r>
    </w:p>
    <w:p>
      <w:r>
        <w:t>Trường THPT Đầm Hồng</w:t>
      </w:r>
    </w:p>
    <w:p>
      <w:r>
        <w:t>9.401,9</w:t>
      </w:r>
    </w:p>
    <w:p>
      <w:r>
        <w:t>9.401,9</w:t>
      </w:r>
    </w:p>
    <w:p>
      <w:r>
        <w:t>9.356,5</w:t>
      </w:r>
    </w:p>
    <w:p>
      <w:r>
        <w:t>9.356,5</w:t>
      </w:r>
    </w:p>
    <w:p>
      <w:r>
        <w:t>100%</w:t>
      </w:r>
    </w:p>
    <w:p>
      <w:r>
        <w:t>100%</w:t>
      </w:r>
    </w:p>
    <w:p>
      <w:r>
        <w:t>25.8</w:t>
      </w:r>
    </w:p>
    <w:p>
      <w:r>
        <w:t>Trường THPT Minh Quang</w:t>
      </w:r>
    </w:p>
    <w:p>
      <w:r>
        <w:t>12.060,0</w:t>
      </w:r>
    </w:p>
    <w:p>
      <w:r>
        <w:t>12.060,0</w:t>
      </w:r>
    </w:p>
    <w:p>
      <w:r>
        <w:t>11.796,4</w:t>
      </w:r>
    </w:p>
    <w:p>
      <w:r>
        <w:t>11.796,4</w:t>
      </w:r>
    </w:p>
    <w:p>
      <w:r>
        <w:t>98%</w:t>
      </w:r>
    </w:p>
    <w:p>
      <w:r>
        <w:t>98%</w:t>
      </w:r>
    </w:p>
    <w:p>
      <w:r>
        <w:t>25.9</w:t>
      </w:r>
    </w:p>
    <w:p>
      <w:r>
        <w:t>Trường THPT Kim Bình</w:t>
      </w:r>
    </w:p>
    <w:p>
      <w:r>
        <w:t>9.510,4</w:t>
      </w:r>
    </w:p>
    <w:p>
      <w:r>
        <w:t>9.510,4</w:t>
      </w:r>
    </w:p>
    <w:p>
      <w:r>
        <w:t>9.341,2</w:t>
      </w:r>
    </w:p>
    <w:p>
      <w:r>
        <w:t>9.341,2</w:t>
      </w:r>
    </w:p>
    <w:p>
      <w:r>
        <w:t>98%</w:t>
      </w:r>
    </w:p>
    <w:p>
      <w:r>
        <w:t>98%</w:t>
      </w:r>
    </w:p>
    <w:p>
      <w:r>
        <w:t>25.10</w:t>
      </w:r>
    </w:p>
    <w:p>
      <w:r>
        <w:t>Trường THPT Hà Lang</w:t>
      </w:r>
    </w:p>
    <w:p>
      <w:r>
        <w:t>11.170,2</w:t>
      </w:r>
    </w:p>
    <w:p>
      <w:r>
        <w:t>11.170,2</w:t>
      </w:r>
    </w:p>
    <w:p>
      <w:r>
        <w:t>11.012,0</w:t>
      </w:r>
    </w:p>
    <w:p>
      <w:r>
        <w:t>11.012,0</w:t>
      </w:r>
    </w:p>
    <w:p>
      <w:r>
        <w:t>99%</w:t>
      </w:r>
    </w:p>
    <w:p>
      <w:r>
        <w:t>99%</w:t>
      </w:r>
    </w:p>
    <w:p>
      <w:r>
        <w:t>25.11</w:t>
      </w:r>
    </w:p>
    <w:p>
      <w:r>
        <w:t>Trường THPT Chiêm Hóa</w:t>
      </w:r>
    </w:p>
    <w:p>
      <w:r>
        <w:t>12.872,8</w:t>
      </w:r>
    </w:p>
    <w:p>
      <w:r>
        <w:t>12.872,8</w:t>
      </w:r>
    </w:p>
    <w:p>
      <w:r>
        <w:t>12.848,7</w:t>
      </w:r>
    </w:p>
    <w:p>
      <w:r>
        <w:t>12.848,7</w:t>
      </w:r>
    </w:p>
    <w:p>
      <w:r>
        <w:t>100%</w:t>
      </w:r>
    </w:p>
    <w:p>
      <w:r>
        <w:t>100%</w:t>
      </w:r>
    </w:p>
    <w:p>
      <w:r>
        <w:t>25.12</w:t>
      </w:r>
    </w:p>
    <w:p>
      <w:r>
        <w:t>Trường THPT Hòa Phú</w:t>
      </w:r>
    </w:p>
    <w:p>
      <w:r>
        <w:t>5.222,6</w:t>
      </w:r>
    </w:p>
    <w:p>
      <w:r>
        <w:t>5.222,6</w:t>
      </w:r>
    </w:p>
    <w:p>
      <w:r>
        <w:t>5.183,2</w:t>
      </w:r>
    </w:p>
    <w:p>
      <w:r>
        <w:t>5.183,2</w:t>
      </w:r>
    </w:p>
    <w:p>
      <w:r>
        <w:t>99%</w:t>
      </w:r>
    </w:p>
    <w:p>
      <w:r>
        <w:t>99%</w:t>
      </w:r>
    </w:p>
    <w:p>
      <w:r>
        <w:t>25.13</w:t>
      </w:r>
    </w:p>
    <w:p>
      <w:r>
        <w:t>Trường THPT Phù Lưu</w:t>
      </w:r>
    </w:p>
    <w:p>
      <w:r>
        <w:t>10.230,3</w:t>
      </w:r>
    </w:p>
    <w:p>
      <w:r>
        <w:t>10.230,3</w:t>
      </w:r>
    </w:p>
    <w:p>
      <w:r>
        <w:t>10.005,4</w:t>
      </w:r>
    </w:p>
    <w:p>
      <w:r>
        <w:t>10.005,4</w:t>
      </w:r>
    </w:p>
    <w:p>
      <w:r>
        <w:t>98%</w:t>
      </w:r>
    </w:p>
    <w:p>
      <w:r>
        <w:t>98%</w:t>
      </w:r>
    </w:p>
    <w:p>
      <w:r>
        <w:t>25.14</w:t>
      </w:r>
    </w:p>
    <w:p>
      <w:r>
        <w:t>Trường THPT Hàm Yên</w:t>
      </w:r>
    </w:p>
    <w:p>
      <w:r>
        <w:t>14.645,1</w:t>
      </w:r>
    </w:p>
    <w:p>
      <w:r>
        <w:t>14.645,1</w:t>
      </w:r>
    </w:p>
    <w:p>
      <w:r>
        <w:t>14.558,0</w:t>
      </w:r>
    </w:p>
    <w:p>
      <w:r>
        <w:t>14.558,0</w:t>
      </w:r>
    </w:p>
    <w:p>
      <w:r>
        <w:t>99%</w:t>
      </w:r>
    </w:p>
    <w:p>
      <w:r>
        <w:t>99%</w:t>
      </w:r>
    </w:p>
    <w:p>
      <w:r>
        <w:t>25.15</w:t>
      </w:r>
    </w:p>
    <w:p>
      <w:r>
        <w:t>Trường THPT Thái Hoà</w:t>
      </w:r>
    </w:p>
    <w:p>
      <w:r>
        <w:t>14.709,4</w:t>
      </w:r>
    </w:p>
    <w:p>
      <w:r>
        <w:t>14.709,4</w:t>
      </w:r>
    </w:p>
    <w:p>
      <w:r>
        <w:t>14.690,8</w:t>
      </w:r>
    </w:p>
    <w:p>
      <w:r>
        <w:t>14.690,8</w:t>
      </w:r>
    </w:p>
    <w:p>
      <w:r>
        <w:t>100%</w:t>
      </w:r>
    </w:p>
    <w:p>
      <w:r>
        <w:t>100%</w:t>
      </w:r>
    </w:p>
    <w:p>
      <w:r>
        <w:t>25.16</w:t>
      </w:r>
    </w:p>
    <w:p>
      <w:r>
        <w:t>Trường THPT Xuân Huy</w:t>
      </w:r>
    </w:p>
    <w:p>
      <w:r>
        <w:t>9.974,8</w:t>
      </w:r>
    </w:p>
    <w:p>
      <w:r>
        <w:t>9.974,8</w:t>
      </w:r>
    </w:p>
    <w:p>
      <w:r>
        <w:t>9.958,6</w:t>
      </w:r>
    </w:p>
    <w:p>
      <w:r>
        <w:t>9.958,6</w:t>
      </w:r>
    </w:p>
    <w:p>
      <w:r>
        <w:t>100%</w:t>
      </w:r>
    </w:p>
    <w:p>
      <w:r>
        <w:t>100%</w:t>
      </w:r>
    </w:p>
    <w:p>
      <w:r>
        <w:t>25.17</w:t>
      </w:r>
    </w:p>
    <w:p>
      <w:r>
        <w:t>Trường THPT Tháng 10</w:t>
      </w:r>
    </w:p>
    <w:p>
      <w:r>
        <w:t>8.535,9</w:t>
      </w:r>
    </w:p>
    <w:p>
      <w:r>
        <w:t>8.535,9</w:t>
      </w:r>
    </w:p>
    <w:p>
      <w:r>
        <w:t>8.478,4</w:t>
      </w:r>
    </w:p>
    <w:p>
      <w:r>
        <w:t>8.478,4</w:t>
      </w:r>
    </w:p>
    <w:p>
      <w:r>
        <w:t>99%</w:t>
      </w:r>
    </w:p>
    <w:p>
      <w:r>
        <w:t>99%</w:t>
      </w:r>
    </w:p>
    <w:p>
      <w:r>
        <w:t>25.18</w:t>
      </w:r>
    </w:p>
    <w:p>
      <w:r>
        <w:t>Trường THPT Trung Sơn</w:t>
      </w:r>
    </w:p>
    <w:p>
      <w:r>
        <w:t>11.646,0</w:t>
      </w:r>
    </w:p>
    <w:p>
      <w:r>
        <w:t>11.646,0</w:t>
      </w:r>
    </w:p>
    <w:p>
      <w:r>
        <w:t>11.530,7</w:t>
      </w:r>
    </w:p>
    <w:p>
      <w:r>
        <w:t>11.530,7</w:t>
      </w:r>
    </w:p>
    <w:p>
      <w:r>
        <w:t>99%</w:t>
      </w:r>
    </w:p>
    <w:p>
      <w:r>
        <w:t>99%</w:t>
      </w:r>
    </w:p>
    <w:p>
      <w:r>
        <w:t>25.19</w:t>
      </w:r>
    </w:p>
    <w:p>
      <w:r>
        <w:t>Trường THPT Xuân Vân</w:t>
      </w:r>
    </w:p>
    <w:p>
      <w:r>
        <w:t>9.617,0</w:t>
      </w:r>
    </w:p>
    <w:p>
      <w:r>
        <w:t>9.617,0</w:t>
      </w:r>
    </w:p>
    <w:p>
      <w:r>
        <w:t>9.598,8</w:t>
      </w:r>
    </w:p>
    <w:p>
      <w:r>
        <w:t>9.598,8</w:t>
      </w:r>
    </w:p>
    <w:p>
      <w:r>
        <w:t>100%</w:t>
      </w:r>
    </w:p>
    <w:p>
      <w:r>
        <w:t>100%</w:t>
      </w:r>
    </w:p>
    <w:p>
      <w:r>
        <w:t>25.20</w:t>
      </w:r>
    </w:p>
    <w:p>
      <w:r>
        <w:t>Trường THPT Đông Thọ</w:t>
      </w:r>
    </w:p>
    <w:p>
      <w:r>
        <w:t>6.850,6</w:t>
      </w:r>
    </w:p>
    <w:p>
      <w:r>
        <w:t>6.850,6</w:t>
      </w:r>
    </w:p>
    <w:p>
      <w:r>
        <w:t>6.837,7</w:t>
      </w:r>
    </w:p>
    <w:p>
      <w:r>
        <w:t>6.837,7</w:t>
      </w:r>
    </w:p>
    <w:p>
      <w:r>
        <w:t>100%</w:t>
      </w:r>
    </w:p>
    <w:p>
      <w:r>
        <w:t>100%</w:t>
      </w:r>
    </w:p>
    <w:p>
      <w:r>
        <w:t>25.21</w:t>
      </w:r>
    </w:p>
    <w:p>
      <w:r>
        <w:t>Trường THPT ATK Tân Trào</w:t>
      </w:r>
    </w:p>
    <w:p>
      <w:r>
        <w:t>10.292,4</w:t>
      </w:r>
    </w:p>
    <w:p>
      <w:r>
        <w:t>10.292,4</w:t>
      </w:r>
    </w:p>
    <w:p>
      <w:r>
        <w:t>10.278,6</w:t>
      </w:r>
    </w:p>
    <w:p>
      <w:r>
        <w:t>10.049,2</w:t>
      </w:r>
    </w:p>
    <w:p>
      <w:r>
        <w:t>229,5</w:t>
      </w:r>
    </w:p>
    <w:p>
      <w:r>
        <w:t>100%</w:t>
      </w:r>
    </w:p>
    <w:p>
      <w:r>
        <w:t>98%</w:t>
      </w:r>
    </w:p>
    <w:p>
      <w:r>
        <w:t>25.22</w:t>
      </w:r>
    </w:p>
    <w:p>
      <w:r>
        <w:t>Trường THPT Kim Xuyên</w:t>
      </w:r>
    </w:p>
    <w:p>
      <w:r>
        <w:t>11.094,0</w:t>
      </w:r>
    </w:p>
    <w:p>
      <w:r>
        <w:t>11.094,0</w:t>
      </w:r>
    </w:p>
    <w:p>
      <w:r>
        <w:t>10.984,1</w:t>
      </w:r>
    </w:p>
    <w:p>
      <w:r>
        <w:t>10.984,1</w:t>
      </w:r>
    </w:p>
    <w:p>
      <w:r>
        <w:t>99%</w:t>
      </w:r>
    </w:p>
    <w:p>
      <w:r>
        <w:t>99%</w:t>
      </w:r>
    </w:p>
    <w:p>
      <w:r>
        <w:t>25.23</w:t>
      </w:r>
    </w:p>
    <w:p>
      <w:r>
        <w:t>Trường THPT Sơn Dương</w:t>
      </w:r>
    </w:p>
    <w:p>
      <w:r>
        <w:t>13.198,4</w:t>
      </w:r>
    </w:p>
    <w:p>
      <w:r>
        <w:t>13.198,4</w:t>
      </w:r>
    </w:p>
    <w:p>
      <w:r>
        <w:t>13.154,2</w:t>
      </w:r>
    </w:p>
    <w:p>
      <w:r>
        <w:t>13.154,2</w:t>
      </w:r>
    </w:p>
    <w:p>
      <w:r>
        <w:t>100%</w:t>
      </w:r>
    </w:p>
    <w:p>
      <w:r>
        <w:t>100%</w:t>
      </w:r>
    </w:p>
    <w:p>
      <w:r>
        <w:t>25.24</w:t>
      </w:r>
    </w:p>
    <w:p>
      <w:r>
        <w:t>Trường THPT Sơn Nam</w:t>
      </w:r>
    </w:p>
    <w:p>
      <w:r>
        <w:t>14.287,2</w:t>
      </w:r>
    </w:p>
    <w:p>
      <w:r>
        <w:t>14.287,2</w:t>
      </w:r>
    </w:p>
    <w:p>
      <w:r>
        <w:t>14.185,0</w:t>
      </w:r>
    </w:p>
    <w:p>
      <w:r>
        <w:t>14.185,0</w:t>
      </w:r>
    </w:p>
    <w:p>
      <w:r>
        <w:t>99%</w:t>
      </w:r>
    </w:p>
    <w:p>
      <w:r>
        <w:t>99%</w:t>
      </w:r>
    </w:p>
    <w:p>
      <w:r>
        <w:t>25.25</w:t>
      </w:r>
    </w:p>
    <w:p>
      <w:r>
        <w:t>Trường THPT Ỷ La</w:t>
      </w:r>
    </w:p>
    <w:p>
      <w:r>
        <w:t>8.216,4</w:t>
      </w:r>
    </w:p>
    <w:p>
      <w:r>
        <w:t>8.216,4</w:t>
      </w:r>
    </w:p>
    <w:p>
      <w:r>
        <w:t>8.207,9</w:t>
      </w:r>
    </w:p>
    <w:p>
      <w:r>
        <w:t>8.207,9</w:t>
      </w:r>
    </w:p>
    <w:p>
      <w:r>
        <w:t>100%</w:t>
      </w:r>
    </w:p>
    <w:p>
      <w:r>
        <w:t>100%</w:t>
      </w:r>
    </w:p>
    <w:p>
      <w:r>
        <w:t>25.26</w:t>
      </w:r>
    </w:p>
    <w:p>
      <w:r>
        <w:t>Trường THPT Tân Trào</w:t>
      </w:r>
    </w:p>
    <w:p>
      <w:r>
        <w:t>10.823,5</w:t>
      </w:r>
    </w:p>
    <w:p>
      <w:r>
        <w:t>10.823,5</w:t>
      </w:r>
    </w:p>
    <w:p>
      <w:r>
        <w:t>10.736,1</w:t>
      </w:r>
    </w:p>
    <w:p>
      <w:r>
        <w:t>10.736,1</w:t>
      </w:r>
    </w:p>
    <w:p>
      <w:r>
        <w:t>99%</w:t>
      </w:r>
    </w:p>
    <w:p>
      <w:r>
        <w:t>99%</w:t>
      </w:r>
    </w:p>
    <w:p>
      <w:r>
        <w:t>25.27</w:t>
      </w:r>
    </w:p>
    <w:p>
      <w:r>
        <w:t>Trường THPT Sông Lô</w:t>
      </w:r>
    </w:p>
    <w:p>
      <w:r>
        <w:t>8.257,2</w:t>
      </w:r>
    </w:p>
    <w:p>
      <w:r>
        <w:t>8.257,2</w:t>
      </w:r>
    </w:p>
    <w:p>
      <w:r>
        <w:t>8.086,2</w:t>
      </w:r>
    </w:p>
    <w:p>
      <w:r>
        <w:t>8.086,2</w:t>
      </w:r>
    </w:p>
    <w:p>
      <w:r>
        <w:t>98%</w:t>
      </w:r>
    </w:p>
    <w:p>
      <w:r>
        <w:t>98%</w:t>
      </w:r>
    </w:p>
    <w:p>
      <w:r>
        <w:t>25.28</w:t>
      </w:r>
    </w:p>
    <w:p>
      <w:r>
        <w:t>Trường THPT Nguyễn Văn Huyên</w:t>
      </w:r>
    </w:p>
    <w:p>
      <w:r>
        <w:t>11.889,2</w:t>
      </w:r>
    </w:p>
    <w:p>
      <w:r>
        <w:t>11.889,2</w:t>
      </w:r>
    </w:p>
    <w:p>
      <w:r>
        <w:t>11.845,0</w:t>
      </w:r>
    </w:p>
    <w:p>
      <w:r>
        <w:t>11.652,4</w:t>
      </w:r>
    </w:p>
    <w:p>
      <w:r>
        <w:t>192,6</w:t>
      </w:r>
    </w:p>
    <w:p>
      <w:r>
        <w:t>100%</w:t>
      </w:r>
    </w:p>
    <w:p>
      <w:r>
        <w:t>98%</w:t>
      </w:r>
    </w:p>
    <w:p>
      <w:r>
        <w:t>25.29</w:t>
      </w:r>
    </w:p>
    <w:p>
      <w:r>
        <w:t>Trường THCS và THPT Kháng Nhật</w:t>
      </w:r>
    </w:p>
    <w:p>
      <w:r>
        <w:t>9.302,9</w:t>
      </w:r>
    </w:p>
    <w:p>
      <w:r>
        <w:t>9.302,9</w:t>
      </w:r>
    </w:p>
    <w:p>
      <w:r>
        <w:t>9.262,3</w:t>
      </w:r>
    </w:p>
    <w:p>
      <w:r>
        <w:t>9.262,3</w:t>
      </w:r>
    </w:p>
    <w:p>
      <w:r>
        <w:t>100%</w:t>
      </w:r>
    </w:p>
    <w:p>
      <w:r>
        <w:t>100%</w:t>
      </w:r>
    </w:p>
    <w:p>
      <w:r>
        <w:t>25.30</w:t>
      </w:r>
    </w:p>
    <w:p>
      <w:r>
        <w:t>Trường THCS và THPT Thượng Lâm</w:t>
      </w:r>
    </w:p>
    <w:p>
      <w:r>
        <w:t>5.916,4</w:t>
      </w:r>
    </w:p>
    <w:p>
      <w:r>
        <w:t>5.916,4</w:t>
      </w:r>
    </w:p>
    <w:p>
      <w:r>
        <w:t>5.896,2</w:t>
      </w:r>
    </w:p>
    <w:p>
      <w:r>
        <w:t>5.896,2</w:t>
      </w:r>
    </w:p>
    <w:p>
      <w:r>
        <w:t>100%</w:t>
      </w:r>
    </w:p>
    <w:p>
      <w:r>
        <w:t>100%</w:t>
      </w:r>
    </w:p>
    <w:p>
      <w:r>
        <w:t>25.31</w:t>
      </w:r>
    </w:p>
    <w:p>
      <w:r>
        <w:t>Trường PTDTNT THCS&amp;THPT huyện Na Hang</w:t>
      </w:r>
    </w:p>
    <w:p>
      <w:r>
        <w:t>17.314,6</w:t>
      </w:r>
    </w:p>
    <w:p>
      <w:r>
        <w:t>17.314,6</w:t>
      </w:r>
    </w:p>
    <w:p>
      <w:r>
        <w:t>17.212,6</w:t>
      </w:r>
    </w:p>
    <w:p>
      <w:r>
        <w:t>17.212,6</w:t>
      </w:r>
    </w:p>
    <w:p>
      <w:r>
        <w:t>99%</w:t>
      </w:r>
    </w:p>
    <w:p>
      <w:r>
        <w:t>99%</w:t>
      </w:r>
    </w:p>
    <w:p>
      <w:r>
        <w:t>25.32</w:t>
      </w:r>
    </w:p>
    <w:p>
      <w:r>
        <w:t>Trường PTDTNT THCS&amp;THPT huyện Chiêm Hóa</w:t>
      </w:r>
    </w:p>
    <w:p>
      <w:r>
        <w:t>14.981,0</w:t>
      </w:r>
    </w:p>
    <w:p>
      <w:r>
        <w:t>14.981,0</w:t>
      </w:r>
    </w:p>
    <w:p>
      <w:r>
        <w:t>14.904,6</w:t>
      </w:r>
    </w:p>
    <w:p>
      <w:r>
        <w:t>14.904,6</w:t>
      </w:r>
    </w:p>
    <w:p>
      <w:r>
        <w:t>99%</w:t>
      </w:r>
    </w:p>
    <w:p>
      <w:r>
        <w:t>99%</w:t>
      </w:r>
    </w:p>
    <w:p>
      <w:r>
        <w:t>25.33</w:t>
      </w:r>
    </w:p>
    <w:p>
      <w:r>
        <w:t>Trường PTDTNT THCS&amp;THPT huyện Hàm Yên</w:t>
      </w:r>
    </w:p>
    <w:p>
      <w:r>
        <w:t>15.643,4</w:t>
      </w:r>
    </w:p>
    <w:p>
      <w:r>
        <w:t>15.643,4</w:t>
      </w:r>
    </w:p>
    <w:p>
      <w:r>
        <w:t>15.450,1</w:t>
      </w:r>
    </w:p>
    <w:p>
      <w:r>
        <w:t>15.450,1</w:t>
      </w:r>
    </w:p>
    <w:p>
      <w:r>
        <w:t>99%</w:t>
      </w:r>
    </w:p>
    <w:p>
      <w:r>
        <w:t>99%</w:t>
      </w:r>
    </w:p>
    <w:p>
      <w:r>
        <w:t>25.34</w:t>
      </w:r>
    </w:p>
    <w:p>
      <w:r>
        <w:t>Trường PTDTNT THCS&amp;THPT Lâm Bình</w:t>
      </w:r>
    </w:p>
    <w:p>
      <w:r>
        <w:t>12.173,8</w:t>
      </w:r>
    </w:p>
    <w:p>
      <w:r>
        <w:t>12.173,8</w:t>
      </w:r>
    </w:p>
    <w:p>
      <w:r>
        <w:t>12.058,2</w:t>
      </w:r>
    </w:p>
    <w:p>
      <w:r>
        <w:t>11.990,1</w:t>
      </w:r>
    </w:p>
    <w:p>
      <w:r>
        <w:t>68,2</w:t>
      </w:r>
    </w:p>
    <w:p>
      <w:r>
        <w:t>99%</w:t>
      </w:r>
    </w:p>
    <w:p>
      <w:r>
        <w:t>98%</w:t>
      </w:r>
    </w:p>
    <w:p>
      <w:r>
        <w:t>26</w:t>
      </w:r>
    </w:p>
    <w:p>
      <w:r>
        <w:t>Ủy ban Mặt trận Tổ quốc tỉnh</w:t>
      </w:r>
    </w:p>
    <w:p>
      <w:r>
        <w:t>13.721,5</w:t>
      </w:r>
    </w:p>
    <w:p>
      <w:r>
        <w:t>12.957,1</w:t>
      </w:r>
    </w:p>
    <w:p>
      <w:r>
        <w:t>764,5</w:t>
      </w:r>
    </w:p>
    <w:p>
      <w:r>
        <w:t>764,5</w:t>
      </w:r>
    </w:p>
    <w:p>
      <w:r>
        <w:t>13.442,9</w:t>
      </w:r>
    </w:p>
    <w:p>
      <w:r>
        <w:t>12.678,4</w:t>
      </w:r>
    </w:p>
    <w:p>
      <w:r>
        <w:t>531,0</w:t>
      </w:r>
    </w:p>
    <w:p>
      <w:r>
        <w:t>531,0</w:t>
      </w:r>
    </w:p>
    <w:p>
      <w:r>
        <w:t>233,5</w:t>
      </w:r>
    </w:p>
    <w:p>
      <w:r>
        <w:t>98%</w:t>
      </w:r>
    </w:p>
    <w:p>
      <w:r>
        <w:t>98%</w:t>
      </w:r>
    </w:p>
    <w:p>
      <w:r>
        <w:t>69%</w:t>
      </w:r>
    </w:p>
    <w:p>
      <w:r>
        <w:t>69%</w:t>
      </w:r>
    </w:p>
    <w:p>
      <w:r>
        <w:t>27</w:t>
      </w:r>
    </w:p>
    <w:p>
      <w:r>
        <w:t>Đoàn Thanh niên cộng sản Hồ Chí Minh, BCH Đoàn tỉnh Tuyên Quang</w:t>
      </w:r>
    </w:p>
    <w:p>
      <w:r>
        <w:t>10.577,9</w:t>
      </w:r>
    </w:p>
    <w:p>
      <w:r>
        <w:t>10.350,9</w:t>
      </w:r>
    </w:p>
    <w:p>
      <w:r>
        <w:t>227,0</w:t>
      </w:r>
    </w:p>
    <w:p>
      <w:r>
        <w:t>227,0</w:t>
      </w:r>
    </w:p>
    <w:p>
      <w:r>
        <w:t>9.878,3</w:t>
      </w:r>
    </w:p>
    <w:p>
      <w:r>
        <w:t>9.651,3</w:t>
      </w:r>
    </w:p>
    <w:p>
      <w:r>
        <w:t>75,7</w:t>
      </w:r>
    </w:p>
    <w:p>
      <w:r>
        <w:t>75,7</w:t>
      </w:r>
    </w:p>
    <w:p>
      <w:r>
        <w:t>151,3</w:t>
      </w:r>
    </w:p>
    <w:p>
      <w:r>
        <w:t>93%</w:t>
      </w:r>
    </w:p>
    <w:p>
      <w:r>
        <w:t>93%</w:t>
      </w:r>
    </w:p>
    <w:p>
      <w:r>
        <w:t>33%</w:t>
      </w:r>
    </w:p>
    <w:p>
      <w:r>
        <w:t>33%</w:t>
      </w:r>
    </w:p>
    <w:p>
      <w:r>
        <w:t>28</w:t>
      </w:r>
    </w:p>
    <w:p>
      <w:r>
        <w:t>Hội Nông dân tỉnh</w:t>
      </w:r>
    </w:p>
    <w:p>
      <w:r>
        <w:t>14.368,9</w:t>
      </w:r>
    </w:p>
    <w:p>
      <w:r>
        <w:t>12.519,2</w:t>
      </w:r>
    </w:p>
    <w:p>
      <w:r>
        <w:t>1.849,7</w:t>
      </w:r>
    </w:p>
    <w:p>
      <w:r>
        <w:t>1.849,7</w:t>
      </w:r>
    </w:p>
    <w:p>
      <w:r>
        <w:t>13.859,6</w:t>
      </w:r>
    </w:p>
    <w:p>
      <w:r>
        <w:t>12.009,9</w:t>
      </w:r>
    </w:p>
    <w:p>
      <w:r>
        <w:t>1.071,0</w:t>
      </w:r>
    </w:p>
    <w:p>
      <w:r>
        <w:t>1.071,0</w:t>
      </w:r>
    </w:p>
    <w:p>
      <w:r>
        <w:t>778,7</w:t>
      </w:r>
    </w:p>
    <w:p>
      <w:r>
        <w:t>96%</w:t>
      </w:r>
    </w:p>
    <w:p>
      <w:r>
        <w:t>96%</w:t>
      </w:r>
    </w:p>
    <w:p>
      <w:r>
        <w:t>58%</w:t>
      </w:r>
    </w:p>
    <w:p>
      <w:r>
        <w:t>58%</w:t>
      </w:r>
    </w:p>
    <w:p>
      <w:r>
        <w:t>28.1</w:t>
      </w:r>
    </w:p>
    <w:p>
      <w:r>
        <w:t>Hội Nông dân tỉnh</w:t>
      </w:r>
    </w:p>
    <w:p>
      <w:r>
        <w:t>12.300,7</w:t>
      </w:r>
    </w:p>
    <w:p>
      <w:r>
        <w:t>11.111,3</w:t>
      </w:r>
    </w:p>
    <w:p>
      <w:r>
        <w:t>1.189,4</w:t>
      </w:r>
    </w:p>
    <w:p>
      <w:r>
        <w:t>1.189,4</w:t>
      </w:r>
    </w:p>
    <w:p>
      <w:r>
        <w:t>12.203,9</w:t>
      </w:r>
    </w:p>
    <w:p>
      <w:r>
        <w:t>11.014,5</w:t>
      </w:r>
    </w:p>
    <w:p>
      <w:r>
        <w:t>471,3</w:t>
      </w:r>
    </w:p>
    <w:p>
      <w:r>
        <w:t>471,3</w:t>
      </w:r>
    </w:p>
    <w:p>
      <w:r>
        <w:t>718,1</w:t>
      </w:r>
    </w:p>
    <w:p>
      <w:r>
        <w:t>99%</w:t>
      </w:r>
    </w:p>
    <w:p>
      <w:r>
        <w:t>99%</w:t>
      </w:r>
    </w:p>
    <w:p>
      <w:r>
        <w:t>40%</w:t>
      </w:r>
    </w:p>
    <w:p>
      <w:r>
        <w:t>40%</w:t>
      </w:r>
    </w:p>
    <w:p>
      <w:r>
        <w:t>28.2</w:t>
      </w:r>
    </w:p>
    <w:p>
      <w:r>
        <w:t>Trung tâm Hỗ trợ nông dân</w:t>
      </w:r>
    </w:p>
    <w:p>
      <w:r>
        <w:t>2.068,2</w:t>
      </w:r>
    </w:p>
    <w:p>
      <w:r>
        <w:t>1.407,9</w:t>
      </w:r>
    </w:p>
    <w:p>
      <w:r>
        <w:t>660,3</w:t>
      </w:r>
    </w:p>
    <w:p>
      <w:r>
        <w:t>660,3</w:t>
      </w:r>
    </w:p>
    <w:p>
      <w:r>
        <w:t>1.655,7</w:t>
      </w:r>
    </w:p>
    <w:p>
      <w:r>
        <w:t>995,4</w:t>
      </w:r>
    </w:p>
    <w:p>
      <w:r>
        <w:t>599,7</w:t>
      </w:r>
    </w:p>
    <w:p>
      <w:r>
        <w:t>599,7</w:t>
      </w:r>
    </w:p>
    <w:p>
      <w:r>
        <w:t>60,6</w:t>
      </w:r>
    </w:p>
    <w:p>
      <w:r>
        <w:t>80%</w:t>
      </w:r>
    </w:p>
    <w:p>
      <w:r>
        <w:t>71%</w:t>
      </w:r>
    </w:p>
    <w:p>
      <w:r>
        <w:t>91%</w:t>
      </w:r>
    </w:p>
    <w:p>
      <w:r>
        <w:t>91%</w:t>
      </w:r>
    </w:p>
    <w:p>
      <w:r>
        <w:t>28.3</w:t>
      </w:r>
    </w:p>
    <w:p>
      <w:r>
        <w:t>Quỹ Hỗ trợ nông dân</w:t>
      </w:r>
    </w:p>
    <w:p>
      <w:r>
        <w:t>29</w:t>
      </w:r>
    </w:p>
    <w:p>
      <w:r>
        <w:t>Hội Cựu chiến binh</w:t>
      </w:r>
    </w:p>
    <w:p>
      <w:r>
        <w:t>4.202,8</w:t>
      </w:r>
    </w:p>
    <w:p>
      <w:r>
        <w:t>4.182,8</w:t>
      </w:r>
    </w:p>
    <w:p>
      <w:r>
        <w:t>20,0</w:t>
      </w:r>
    </w:p>
    <w:p>
      <w:r>
        <w:t>20,0</w:t>
      </w:r>
    </w:p>
    <w:p>
      <w:r>
        <w:t>4.195,6</w:t>
      </w:r>
    </w:p>
    <w:p>
      <w:r>
        <w:t>4.175,6</w:t>
      </w:r>
    </w:p>
    <w:p>
      <w:r>
        <w:t>8,1</w:t>
      </w:r>
    </w:p>
    <w:p>
      <w:r>
        <w:t>8,1</w:t>
      </w:r>
    </w:p>
    <w:p>
      <w:r>
        <w:t>11,9</w:t>
      </w:r>
    </w:p>
    <w:p>
      <w:r>
        <w:t>100%</w:t>
      </w:r>
    </w:p>
    <w:p>
      <w:r>
        <w:t>100%</w:t>
      </w:r>
    </w:p>
    <w:p>
      <w:r>
        <w:t>41%</w:t>
      </w:r>
    </w:p>
    <w:p>
      <w:r>
        <w:t>41%</w:t>
      </w:r>
    </w:p>
    <w:p>
      <w:r>
        <w:t>30</w:t>
      </w:r>
    </w:p>
    <w:p>
      <w:r>
        <w:t>Hội Liên hiệp Phụ nữ</w:t>
      </w:r>
    </w:p>
    <w:p>
      <w:r>
        <w:t>7.569,9</w:t>
      </w:r>
    </w:p>
    <w:p>
      <w:r>
        <w:t>4.779,7</w:t>
      </w:r>
    </w:p>
    <w:p>
      <w:r>
        <w:t>2.790,2</w:t>
      </w:r>
    </w:p>
    <w:p>
      <w:r>
        <w:t>2.790,2</w:t>
      </w:r>
    </w:p>
    <w:p>
      <w:r>
        <w:t>7.544,3</w:t>
      </w:r>
    </w:p>
    <w:p>
      <w:r>
        <w:t>4.754,1</w:t>
      </w:r>
    </w:p>
    <w:p>
      <w:r>
        <w:t>976,9</w:t>
      </w:r>
    </w:p>
    <w:p>
      <w:r>
        <w:t>976,9</w:t>
      </w:r>
    </w:p>
    <w:p>
      <w:r>
        <w:t>1.813,3</w:t>
      </w:r>
    </w:p>
    <w:p>
      <w:r>
        <w:t>100%</w:t>
      </w:r>
    </w:p>
    <w:p>
      <w:r>
        <w:t>99%</w:t>
      </w:r>
    </w:p>
    <w:p>
      <w:r>
        <w:t>35%</w:t>
      </w:r>
    </w:p>
    <w:p>
      <w:r>
        <w:t>35%</w:t>
      </w:r>
    </w:p>
    <w:p>
      <w:r>
        <w:t>31</w:t>
      </w:r>
    </w:p>
    <w:p>
      <w:r>
        <w:t>Trường Trung học Phổ thông Chuyên</w:t>
      </w:r>
    </w:p>
    <w:p>
      <w:r>
        <w:t>22.648,8</w:t>
      </w:r>
    </w:p>
    <w:p>
      <w:r>
        <w:t>22.648,8</w:t>
      </w:r>
    </w:p>
    <w:p>
      <w:r>
        <w:t>22.523,2</w:t>
      </w:r>
    </w:p>
    <w:p>
      <w:r>
        <w:t>22.523,2</w:t>
      </w:r>
    </w:p>
    <w:p>
      <w:r>
        <w:t>99%</w:t>
      </w:r>
    </w:p>
    <w:p>
      <w:r>
        <w:t>99%</w:t>
      </w:r>
    </w:p>
    <w:p>
      <w:r>
        <w:t>32</w:t>
      </w:r>
    </w:p>
    <w:p>
      <w:r>
        <w:t>Bệnh viện phục hồi chức năng Hương     Sen</w:t>
      </w:r>
    </w:p>
    <w:p>
      <w:r>
        <w:t>3.066,0</w:t>
      </w:r>
    </w:p>
    <w:p>
      <w:r>
        <w:t>3.066,0</w:t>
      </w:r>
    </w:p>
    <w:p>
      <w:r>
        <w:t>2.012,9</w:t>
      </w:r>
    </w:p>
    <w:p>
      <w:r>
        <w:t>2.012,9</w:t>
      </w:r>
    </w:p>
    <w:p>
      <w:r>
        <w:t>66%</w:t>
      </w:r>
    </w:p>
    <w:p>
      <w:r>
        <w:t>66%</w:t>
      </w:r>
    </w:p>
    <w:p>
      <w:r>
        <w:t>33</w:t>
      </w:r>
    </w:p>
    <w:p>
      <w:r>
        <w:t>Bệnh viện Y dược cổ truyền tỉnh Tuyên     Quang</w:t>
      </w:r>
    </w:p>
    <w:p>
      <w:r>
        <w:t>4.911,2</w:t>
      </w:r>
    </w:p>
    <w:p>
      <w:r>
        <w:t>4.911,2</w:t>
      </w:r>
    </w:p>
    <w:p>
      <w:r>
        <w:t>1.924,2</w:t>
      </w:r>
    </w:p>
    <w:p>
      <w:r>
        <w:t>1.924,2</w:t>
      </w:r>
    </w:p>
    <w:p>
      <w:r>
        <w:t>39%</w:t>
      </w:r>
    </w:p>
    <w:p>
      <w:r>
        <w:t>39%</w:t>
      </w:r>
    </w:p>
    <w:p>
      <w:r>
        <w:t>34</w:t>
      </w:r>
    </w:p>
    <w:p>
      <w:r>
        <w:t>Bệnh viện Đa khoa Tuyên Quang</w:t>
      </w:r>
    </w:p>
    <w:p>
      <w:r>
        <w:t>16.596,2</w:t>
      </w:r>
    </w:p>
    <w:p>
      <w:r>
        <w:t>16.596,2</w:t>
      </w:r>
    </w:p>
    <w:p>
      <w:r>
        <w:t>15.443,6</w:t>
      </w:r>
    </w:p>
    <w:p>
      <w:r>
        <w:t>5.231,8</w:t>
      </w:r>
    </w:p>
    <w:p>
      <w:r>
        <w:t>10.211,8</w:t>
      </w:r>
    </w:p>
    <w:p>
      <w:r>
        <w:t>93%</w:t>
      </w:r>
    </w:p>
    <w:p>
      <w:r>
        <w:t>32%</w:t>
      </w:r>
    </w:p>
    <w:p>
      <w:r>
        <w:t>35</w:t>
      </w:r>
    </w:p>
    <w:p>
      <w:r>
        <w:t>Bệnh viện Phổi</w:t>
      </w:r>
    </w:p>
    <w:p>
      <w:r>
        <w:t>5.154,2</w:t>
      </w:r>
    </w:p>
    <w:p>
      <w:r>
        <w:t>5.154,2</w:t>
      </w:r>
    </w:p>
    <w:p>
      <w:r>
        <w:t>5.150,8</w:t>
      </w:r>
    </w:p>
    <w:p>
      <w:r>
        <w:t>5.150,8</w:t>
      </w:r>
    </w:p>
    <w:p>
      <w:r>
        <w:t>100%</w:t>
      </w:r>
    </w:p>
    <w:p>
      <w:r>
        <w:t>100%</w:t>
      </w:r>
    </w:p>
    <w:p>
      <w:r>
        <w:t>36</w:t>
      </w:r>
    </w:p>
    <w:p>
      <w:r>
        <w:t>Bệnh viện Suối Khoáng Mỹ Lâm</w:t>
      </w:r>
    </w:p>
    <w:p>
      <w:r>
        <w:t>5.383,5</w:t>
      </w:r>
    </w:p>
    <w:p>
      <w:r>
        <w:t>5.383,5</w:t>
      </w:r>
    </w:p>
    <w:p>
      <w:r>
        <w:t>5.383,5</w:t>
      </w:r>
    </w:p>
    <w:p>
      <w:r>
        <w:t>5.383,5</w:t>
      </w:r>
    </w:p>
    <w:p>
      <w:r>
        <w:t>100%</w:t>
      </w:r>
    </w:p>
    <w:p>
      <w:r>
        <w:t>100%</w:t>
      </w:r>
    </w:p>
    <w:p>
      <w:r>
        <w:t>37</w:t>
      </w:r>
    </w:p>
    <w:p>
      <w:r>
        <w:t>Ban Quản lý các khu du lịch tỉnh Tuyên     Quang</w:t>
      </w:r>
    </w:p>
    <w:p>
      <w:r>
        <w:t>5.119,1</w:t>
      </w:r>
    </w:p>
    <w:p>
      <w:r>
        <w:t>5.119,1</w:t>
      </w:r>
    </w:p>
    <w:p>
      <w:r>
        <w:t>5.084,0</w:t>
      </w:r>
    </w:p>
    <w:p>
      <w:r>
        <w:t>5.084,0</w:t>
      </w:r>
    </w:p>
    <w:p>
      <w:r>
        <w:t>99%</w:t>
      </w:r>
    </w:p>
    <w:p>
      <w:r>
        <w:t>99%</w:t>
      </w:r>
    </w:p>
    <w:p>
      <w:r>
        <w:t>38</w:t>
      </w:r>
    </w:p>
    <w:p>
      <w:r>
        <w:t>Ban Quản lý "Tăng cường quản lý tài nguyên thiên nhiên bền vững" SNRM2 tỉnh Tuyên Quang</w:t>
      </w:r>
    </w:p>
    <w:p>
      <w:r>
        <w:t>761,0</w:t>
      </w:r>
    </w:p>
    <w:p>
      <w:r>
        <w:t>761,0</w:t>
      </w:r>
    </w:p>
    <w:p>
      <w:r>
        <w:t>744,2</w:t>
      </w:r>
    </w:p>
    <w:p>
      <w:r>
        <w:t>744,2</w:t>
      </w:r>
    </w:p>
    <w:p>
      <w:r>
        <w:t>98%</w:t>
      </w:r>
    </w:p>
    <w:p>
      <w:r>
        <w:t>98%</w:t>
      </w:r>
    </w:p>
    <w:p>
      <w:r>
        <w:t>39</w:t>
      </w:r>
    </w:p>
    <w:p>
      <w:r>
        <w:t>Trường Cao đẳng nghề kỹ thuật - Công nghệ</w:t>
      </w:r>
    </w:p>
    <w:p>
      <w:r>
        <w:t>51.932,1</w:t>
      </w:r>
    </w:p>
    <w:p>
      <w:r>
        <w:t>42.475,5</w:t>
      </w:r>
    </w:p>
    <w:p>
      <w:r>
        <w:t>9.456,6</w:t>
      </w:r>
    </w:p>
    <w:p>
      <w:r>
        <w:t>9.456,6</w:t>
      </w:r>
    </w:p>
    <w:p>
      <w:r>
        <w:t>49.072,3</w:t>
      </w:r>
    </w:p>
    <w:p>
      <w:r>
        <w:t>39.615,7</w:t>
      </w:r>
    </w:p>
    <w:p>
      <w:r>
        <w:t>9.069,1</w:t>
      </w:r>
    </w:p>
    <w:p>
      <w:r>
        <w:t>9.069,1</w:t>
      </w:r>
    </w:p>
    <w:p>
      <w:r>
        <w:t>387,5</w:t>
      </w:r>
    </w:p>
    <w:p>
      <w:r>
        <w:t>94%</w:t>
      </w:r>
    </w:p>
    <w:p>
      <w:r>
        <w:t>93%</w:t>
      </w:r>
    </w:p>
    <w:p>
      <w:r>
        <w:t>96%</w:t>
      </w:r>
    </w:p>
    <w:p>
      <w:r>
        <w:t>96%</w:t>
      </w:r>
    </w:p>
    <w:p>
      <w:r>
        <w:t>40</w:t>
      </w:r>
    </w:p>
    <w:p>
      <w:r>
        <w:t>Trường phổ thông Dân tộc nội trú Trung học phổ thông tỉnh Tuyên Quang</w:t>
      </w:r>
    </w:p>
    <w:p>
      <w:r>
        <w:t>23.563,0</w:t>
      </w:r>
    </w:p>
    <w:p>
      <w:r>
        <w:t>23.563,0</w:t>
      </w:r>
    </w:p>
    <w:p>
      <w:r>
        <w:t>23.443,6</w:t>
      </w:r>
    </w:p>
    <w:p>
      <w:r>
        <w:t>23.443,6</w:t>
      </w:r>
    </w:p>
    <w:p>
      <w:r>
        <w:t>99%</w:t>
      </w:r>
    </w:p>
    <w:p>
      <w:r>
        <w:t>99%</w:t>
      </w:r>
    </w:p>
    <w:p>
      <w:r>
        <w:t>41</w:t>
      </w:r>
    </w:p>
    <w:p>
      <w:r>
        <w:t>Trường Chính trị</w:t>
      </w:r>
    </w:p>
    <w:p>
      <w:r>
        <w:t>18.892,0</w:t>
      </w:r>
    </w:p>
    <w:p>
      <w:r>
        <w:t>18.892,0</w:t>
      </w:r>
    </w:p>
    <w:p>
      <w:r>
        <w:t>16.322,4</w:t>
      </w:r>
    </w:p>
    <w:p>
      <w:r>
        <w:t>16.259,0</w:t>
      </w:r>
    </w:p>
    <w:p>
      <w:r>
        <w:t>63,5</w:t>
      </w:r>
    </w:p>
    <w:p>
      <w:r>
        <w:t>86%</w:t>
      </w:r>
    </w:p>
    <w:p>
      <w:r>
        <w:t>86%</w:t>
      </w:r>
    </w:p>
    <w:p>
      <w:r>
        <w:t>42</w:t>
      </w:r>
    </w:p>
    <w:p>
      <w:r>
        <w:t>Trường Đại học Tân Trào</w:t>
      </w:r>
    </w:p>
    <w:p>
      <w:r>
        <w:t>26.091,8</w:t>
      </w:r>
    </w:p>
    <w:p>
      <w:r>
        <w:t>26.091,8</w:t>
      </w:r>
    </w:p>
    <w:p>
      <w:r>
        <w:t>25.451,5</w:t>
      </w:r>
    </w:p>
    <w:p>
      <w:r>
        <w:t>25.451,5</w:t>
      </w:r>
    </w:p>
    <w:p>
      <w:r>
        <w:t>98%</w:t>
      </w:r>
    </w:p>
    <w:p>
      <w:r>
        <w:t>98%</w:t>
      </w:r>
    </w:p>
    <w:p>
      <w:r>
        <w:t>43</w:t>
      </w:r>
    </w:p>
    <w:p>
      <w:r>
        <w:t>Liên minh Hợp tác xã tỉnh</w:t>
      </w:r>
    </w:p>
    <w:p>
      <w:r>
        <w:t>2.346,0</w:t>
      </w:r>
    </w:p>
    <w:p>
      <w:r>
        <w:t>1.673,0</w:t>
      </w:r>
    </w:p>
    <w:p>
      <w:r>
        <w:t>673,0</w:t>
      </w:r>
    </w:p>
    <w:p>
      <w:r>
        <w:t>673,0</w:t>
      </w:r>
    </w:p>
    <w:p>
      <w:r>
        <w:t>2.346,0</w:t>
      </w:r>
    </w:p>
    <w:p>
      <w:r>
        <w:t>1.672,4</w:t>
      </w:r>
    </w:p>
    <w:p>
      <w:r>
        <w:t>456,4</w:t>
      </w:r>
    </w:p>
    <w:p>
      <w:r>
        <w:t>456,4</w:t>
      </w:r>
    </w:p>
    <w:p>
      <w:r>
        <w:t>217,1</w:t>
      </w:r>
    </w:p>
    <w:p>
      <w:r>
        <w:t>100%</w:t>
      </w:r>
    </w:p>
    <w:p>
      <w:r>
        <w:t>100%</w:t>
      </w:r>
    </w:p>
    <w:p>
      <w:r>
        <w:t>68%</w:t>
      </w:r>
    </w:p>
    <w:p>
      <w:r>
        <w:t>68%</w:t>
      </w:r>
    </w:p>
    <w:p>
      <w:r>
        <w:t>44</w:t>
      </w:r>
    </w:p>
    <w:p>
      <w:r>
        <w:t>Trung tâm Xúc tiến đầu tư tỉnh</w:t>
      </w:r>
    </w:p>
    <w:p>
      <w:r>
        <w:t>11.883,1</w:t>
      </w:r>
    </w:p>
    <w:p>
      <w:r>
        <w:t>11.883,1</w:t>
      </w:r>
    </w:p>
    <w:p>
      <w:r>
        <w:t>11.433,0</w:t>
      </w:r>
    </w:p>
    <w:p>
      <w:r>
        <w:t>11.261,4</w:t>
      </w:r>
    </w:p>
    <w:p>
      <w:r>
        <w:t>171,7</w:t>
      </w:r>
    </w:p>
    <w:p>
      <w:r>
        <w:t>96%</w:t>
      </w:r>
    </w:p>
    <w:p>
      <w:r>
        <w:t>95%</w:t>
      </w:r>
    </w:p>
    <w:p>
      <w:r>
        <w:t>45</w:t>
      </w:r>
    </w:p>
    <w:p>
      <w:r>
        <w:t>Hội Nhà Báo</w:t>
      </w:r>
    </w:p>
    <w:p>
      <w:r>
        <w:t>3.125,5</w:t>
      </w:r>
    </w:p>
    <w:p>
      <w:r>
        <w:t>3.125,5</w:t>
      </w:r>
    </w:p>
    <w:p>
      <w:r>
        <w:t>3.118,1</w:t>
      </w:r>
    </w:p>
    <w:p>
      <w:r>
        <w:t>3.118,1</w:t>
      </w:r>
    </w:p>
    <w:p>
      <w:r>
        <w:t>100%</w:t>
      </w:r>
    </w:p>
    <w:p>
      <w:r>
        <w:t>100%</w:t>
      </w:r>
    </w:p>
    <w:p>
      <w:r>
        <w:t>46</w:t>
      </w:r>
    </w:p>
    <w:p>
      <w:r>
        <w:t>Hội Đông y</w:t>
      </w:r>
    </w:p>
    <w:p>
      <w:r>
        <w:t>507,0</w:t>
      </w:r>
    </w:p>
    <w:p>
      <w:r>
        <w:t>507,0</w:t>
      </w:r>
    </w:p>
    <w:p>
      <w:r>
        <w:t>506,4</w:t>
      </w:r>
    </w:p>
    <w:p>
      <w:r>
        <w:t>506,4</w:t>
      </w:r>
    </w:p>
    <w:p>
      <w:r>
        <w:t>100%</w:t>
      </w:r>
    </w:p>
    <w:p>
      <w:r>
        <w:t>100%</w:t>
      </w:r>
    </w:p>
    <w:p>
      <w:r>
        <w:t>47</w:t>
      </w:r>
    </w:p>
    <w:p>
      <w:r>
        <w:t>Hội Văn học Nghệ thuật</w:t>
      </w:r>
    </w:p>
    <w:p>
      <w:r>
        <w:t>4.412,3</w:t>
      </w:r>
    </w:p>
    <w:p>
      <w:r>
        <w:t>4.412,3</w:t>
      </w:r>
    </w:p>
    <w:p>
      <w:r>
        <w:t>4.411,4</w:t>
      </w:r>
    </w:p>
    <w:p>
      <w:r>
        <w:t>4.411,4</w:t>
      </w:r>
    </w:p>
    <w:p>
      <w:r>
        <w:t>100%</w:t>
      </w:r>
    </w:p>
    <w:p>
      <w:r>
        <w:t>100%</w:t>
      </w:r>
    </w:p>
    <w:p>
      <w:r>
        <w:t>48</w:t>
      </w:r>
    </w:p>
    <w:p>
      <w:r>
        <w:t>Hội Cựu Thanh niên xung phong</w:t>
      </w:r>
    </w:p>
    <w:p>
      <w:r>
        <w:t>174,0</w:t>
      </w:r>
    </w:p>
    <w:p>
      <w:r>
        <w:t>174,0</w:t>
      </w:r>
    </w:p>
    <w:p>
      <w:r>
        <w:t>174,0</w:t>
      </w:r>
    </w:p>
    <w:p>
      <w:r>
        <w:t>174,0</w:t>
      </w:r>
    </w:p>
    <w:p>
      <w:r>
        <w:t>100%</w:t>
      </w:r>
    </w:p>
    <w:p>
      <w:r>
        <w:t>100%</w:t>
      </w:r>
    </w:p>
    <w:p>
      <w:r>
        <w:t>49</w:t>
      </w:r>
    </w:p>
    <w:p>
      <w:r>
        <w:t>Hội Chữ thập đỏ</w:t>
      </w:r>
    </w:p>
    <w:p>
      <w:r>
        <w:t>5.558,0</w:t>
      </w:r>
    </w:p>
    <w:p>
      <w:r>
        <w:t>5.558,0</w:t>
      </w:r>
    </w:p>
    <w:p>
      <w:r>
        <w:t>4.884,0</w:t>
      </w:r>
    </w:p>
    <w:p>
      <w:r>
        <w:t>4.884,0</w:t>
      </w:r>
    </w:p>
    <w:p>
      <w:r>
        <w:t>88%</w:t>
      </w:r>
    </w:p>
    <w:p>
      <w:r>
        <w:t>88%</w:t>
      </w:r>
    </w:p>
    <w:p>
      <w:r>
        <w:t>50</w:t>
      </w:r>
    </w:p>
    <w:p>
      <w:r>
        <w:t>Hội Làm vườn</w:t>
      </w:r>
    </w:p>
    <w:p>
      <w:r>
        <w:t>458,0</w:t>
      </w:r>
    </w:p>
    <w:p>
      <w:r>
        <w:t>458,0</w:t>
      </w:r>
    </w:p>
    <w:p>
      <w:r>
        <w:t>453,4</w:t>
      </w:r>
    </w:p>
    <w:p>
      <w:r>
        <w:t>453,4</w:t>
      </w:r>
    </w:p>
    <w:p>
      <w:r>
        <w:t>99%</w:t>
      </w:r>
    </w:p>
    <w:p>
      <w:r>
        <w:t>99%</w:t>
      </w:r>
    </w:p>
    <w:p>
      <w:r>
        <w:t>51</w:t>
      </w:r>
    </w:p>
    <w:p>
      <w:r>
        <w:t>Ban đại diện Hội Người cao tuổi</w:t>
      </w:r>
    </w:p>
    <w:p>
      <w:r>
        <w:t>971,0</w:t>
      </w:r>
    </w:p>
    <w:p>
      <w:r>
        <w:t>971,0</w:t>
      </w:r>
    </w:p>
    <w:p>
      <w:r>
        <w:t>969,8</w:t>
      </w:r>
    </w:p>
    <w:p>
      <w:r>
        <w:t>969,8</w:t>
      </w:r>
    </w:p>
    <w:p>
      <w:r>
        <w:t>100%</w:t>
      </w:r>
    </w:p>
    <w:p>
      <w:r>
        <w:t>100%</w:t>
      </w:r>
    </w:p>
    <w:p>
      <w:r>
        <w:t>52</w:t>
      </w:r>
    </w:p>
    <w:p>
      <w:r>
        <w:t>Câu Lạc bộ Tân Trào</w:t>
      </w:r>
    </w:p>
    <w:p>
      <w:r>
        <w:t>120,0</w:t>
      </w:r>
    </w:p>
    <w:p>
      <w:r>
        <w:t>120,0</w:t>
      </w:r>
    </w:p>
    <w:p>
      <w:r>
        <w:t>120,0</w:t>
      </w:r>
    </w:p>
    <w:p>
      <w:r>
        <w:t>120,0</w:t>
      </w:r>
    </w:p>
    <w:p>
      <w:r>
        <w:t>100%</w:t>
      </w:r>
    </w:p>
    <w:p>
      <w:r>
        <w:t>100%</w:t>
      </w:r>
    </w:p>
    <w:p>
      <w:r>
        <w:t>53</w:t>
      </w:r>
    </w:p>
    <w:p>
      <w:r>
        <w:t>Hội Cựu Giáo chức</w:t>
      </w:r>
    </w:p>
    <w:p>
      <w:r>
        <w:t>323,5</w:t>
      </w:r>
    </w:p>
    <w:p>
      <w:r>
        <w:t>323,5</w:t>
      </w:r>
    </w:p>
    <w:p>
      <w:r>
        <w:t>321,7</w:t>
      </w:r>
    </w:p>
    <w:p>
      <w:r>
        <w:t>321,7</w:t>
      </w:r>
    </w:p>
    <w:p>
      <w:r>
        <w:t>99%</w:t>
      </w:r>
    </w:p>
    <w:p>
      <w:r>
        <w:t>99%</w:t>
      </w:r>
    </w:p>
    <w:p>
      <w:r>
        <w:t>54</w:t>
      </w:r>
    </w:p>
    <w:p>
      <w:r>
        <w:t>Hội Khuyến học</w:t>
      </w:r>
    </w:p>
    <w:p>
      <w:r>
        <w:t>255,8</w:t>
      </w:r>
    </w:p>
    <w:p>
      <w:r>
        <w:t>255,8</w:t>
      </w:r>
    </w:p>
    <w:p>
      <w:r>
        <w:t>234,4</w:t>
      </w:r>
    </w:p>
    <w:p>
      <w:r>
        <w:t>234,4</w:t>
      </w:r>
    </w:p>
    <w:p>
      <w:r>
        <w:t>92%</w:t>
      </w:r>
    </w:p>
    <w:p>
      <w:r>
        <w:t>92%</w:t>
      </w:r>
    </w:p>
    <w:p>
      <w:r>
        <w:t>55</w:t>
      </w:r>
    </w:p>
    <w:p>
      <w:r>
        <w:t>Hội Nạn nhân chất độc da cam/DIOXIN</w:t>
      </w:r>
    </w:p>
    <w:p>
      <w:r>
        <w:t>285,2</w:t>
      </w:r>
    </w:p>
    <w:p>
      <w:r>
        <w:t>285,2</w:t>
      </w:r>
    </w:p>
    <w:p>
      <w:r>
        <w:t>281,1</w:t>
      </w:r>
    </w:p>
    <w:p>
      <w:r>
        <w:t>281,1</w:t>
      </w:r>
    </w:p>
    <w:p>
      <w:r>
        <w:t>99%</w:t>
      </w:r>
    </w:p>
    <w:p>
      <w:r>
        <w:t>99%</w:t>
      </w:r>
    </w:p>
    <w:p>
      <w:r>
        <w:t>56</w:t>
      </w:r>
    </w:p>
    <w:p>
      <w:r>
        <w:t>Hội Luật gia</w:t>
      </w:r>
    </w:p>
    <w:p>
      <w:r>
        <w:t>308,9</w:t>
      </w:r>
    </w:p>
    <w:p>
      <w:r>
        <w:t>308,9</w:t>
      </w:r>
    </w:p>
    <w:p>
      <w:r>
        <w:t>295,6</w:t>
      </w:r>
    </w:p>
    <w:p>
      <w:r>
        <w:t>295,6</w:t>
      </w:r>
    </w:p>
    <w:p>
      <w:r>
        <w:t>96%</w:t>
      </w:r>
    </w:p>
    <w:p>
      <w:r>
        <w:t>96%</w:t>
      </w:r>
    </w:p>
    <w:p>
      <w:r>
        <w:t>57</w:t>
      </w:r>
    </w:p>
    <w:p>
      <w:r>
        <w:t>Liên hiệp các Hội Khoa học và Kỹ thuật</w:t>
      </w:r>
    </w:p>
    <w:p>
      <w:r>
        <w:t>1.203,0</w:t>
      </w:r>
    </w:p>
    <w:p>
      <w:r>
        <w:t>1.203,0</w:t>
      </w:r>
    </w:p>
    <w:p>
      <w:r>
        <w:t>1.058,6</w:t>
      </w:r>
    </w:p>
    <w:p>
      <w:r>
        <w:t>1.058,6</w:t>
      </w:r>
    </w:p>
    <w:p>
      <w:r>
        <w:t>88%</w:t>
      </w:r>
    </w:p>
    <w:p>
      <w:r>
        <w:t>88%</w:t>
      </w:r>
    </w:p>
    <w:p>
      <w:r>
        <w:t>58</w:t>
      </w:r>
    </w:p>
    <w:p>
      <w:r>
        <w:t>Hội Bảo trợ người khuyết tật và trẻ em mồ côi</w:t>
      </w:r>
    </w:p>
    <w:p>
      <w:r>
        <w:t>220,0</w:t>
      </w:r>
    </w:p>
    <w:p>
      <w:r>
        <w:t>220,0</w:t>
      </w:r>
    </w:p>
    <w:p>
      <w:r>
        <w:t>219,7</w:t>
      </w:r>
    </w:p>
    <w:p>
      <w:r>
        <w:t>219,7</w:t>
      </w:r>
    </w:p>
    <w:p>
      <w:r>
        <w:t>100%</w:t>
      </w:r>
    </w:p>
    <w:p>
      <w:r>
        <w:t>100%</w:t>
      </w:r>
    </w:p>
    <w:p>
      <w:r>
        <w:t>59</w:t>
      </w:r>
    </w:p>
    <w:p>
      <w:r>
        <w:t>Liên hiệp các tổ chức hữu nghị tỉnh</w:t>
      </w:r>
    </w:p>
    <w:p>
      <w:r>
        <w:t>588,0</w:t>
      </w:r>
    </w:p>
    <w:p>
      <w:r>
        <w:t>588,0</w:t>
      </w:r>
    </w:p>
    <w:p>
      <w:r>
        <w:t>583,7</w:t>
      </w:r>
    </w:p>
    <w:p>
      <w:r>
        <w:t>583,7</w:t>
      </w:r>
    </w:p>
    <w:p>
      <w:r>
        <w:t>99%</w:t>
      </w:r>
    </w:p>
    <w:p>
      <w:r>
        <w:t>99%</w:t>
      </w:r>
    </w:p>
    <w:p>
      <w:r>
        <w:t>60</w:t>
      </w:r>
    </w:p>
    <w:p>
      <w:r>
        <w:t>Cục quản lý thị trường</w:t>
      </w:r>
    </w:p>
    <w:p>
      <w:r>
        <w:t>158,0</w:t>
      </w:r>
    </w:p>
    <w:p>
      <w:r>
        <w:t>158,0</w:t>
      </w:r>
    </w:p>
    <w:p>
      <w:r>
        <w:t>69,7</w:t>
      </w:r>
    </w:p>
    <w:p>
      <w:r>
        <w:t>69,7</w:t>
      </w:r>
    </w:p>
    <w:p>
      <w:r>
        <w:t>44%</w:t>
      </w:r>
    </w:p>
    <w:p>
      <w:r>
        <w:t>44%</w:t>
      </w:r>
    </w:p>
    <w:p>
      <w:r>
        <w:t>61</w:t>
      </w:r>
    </w:p>
    <w:p>
      <w:r>
        <w:t>Văn phòng HĐND và UBND huyện Na     Hang</w:t>
      </w:r>
    </w:p>
    <w:p>
      <w:r>
        <w:t>815,1</w:t>
      </w:r>
    </w:p>
    <w:p>
      <w:r>
        <w:t>815,1</w:t>
      </w:r>
    </w:p>
    <w:p>
      <w:r>
        <w:t>815,1</w:t>
      </w:r>
    </w:p>
    <w:p>
      <w:r>
        <w:t>167,7</w:t>
      </w:r>
    </w:p>
    <w:p>
      <w:r>
        <w:t>647,5</w:t>
      </w:r>
    </w:p>
    <w:p>
      <w:r>
        <w:t>100%</w:t>
      </w:r>
    </w:p>
    <w:p>
      <w:r>
        <w:t>21%</w:t>
      </w:r>
    </w:p>
    <w:p>
      <w:r>
        <w:t>62</w:t>
      </w:r>
    </w:p>
    <w:p>
      <w:r>
        <w:t>Viện Kiểm sát Nhân dân tỉnh</w:t>
      </w:r>
    </w:p>
    <w:p>
      <w:r>
        <w:t>265,0</w:t>
      </w:r>
    </w:p>
    <w:p>
      <w:r>
        <w:t>265,0</w:t>
      </w:r>
    </w:p>
    <w:p>
      <w:r>
        <w:t>265,0</w:t>
      </w:r>
    </w:p>
    <w:p>
      <w:r>
        <w:t>265,0</w:t>
      </w:r>
    </w:p>
    <w:p>
      <w:r>
        <w:t>100%</w:t>
      </w:r>
    </w:p>
    <w:p>
      <w:r>
        <w:t>100%</w:t>
      </w:r>
    </w:p>
    <w:p>
      <w:r>
        <w:t>63</w:t>
      </w:r>
    </w:p>
    <w:p>
      <w:r>
        <w:t>Đội Cấp cứu chữ thập đỏ Sông Lô thành phố Tuyên Quang</w:t>
      </w:r>
    </w:p>
    <w:p>
      <w:r>
        <w:t>180,0</w:t>
      </w:r>
    </w:p>
    <w:p>
      <w:r>
        <w:t>180,0</w:t>
      </w:r>
    </w:p>
    <w:p>
      <w:r>
        <w:t>180,0</w:t>
      </w:r>
    </w:p>
    <w:p>
      <w:r>
        <w:t>180,0</w:t>
      </w:r>
    </w:p>
    <w:p>
      <w:r>
        <w:t>100%</w:t>
      </w:r>
    </w:p>
    <w:p>
      <w:r>
        <w:t>100%</w:t>
      </w:r>
    </w:p>
    <w:p>
      <w:r>
        <w:t>64</w:t>
      </w:r>
    </w:p>
    <w:p>
      <w:r>
        <w:t>Trung tâm Dịch vụ nông nghiệp huyện     Na Hang</w:t>
      </w:r>
    </w:p>
    <w:p>
      <w:r>
        <w:t>266,1</w:t>
      </w:r>
    </w:p>
    <w:p>
      <w:r>
        <w:t>266,1</w:t>
      </w:r>
    </w:p>
    <w:p>
      <w:r>
        <w:t>258,4</w:t>
      </w:r>
    </w:p>
    <w:p>
      <w:r>
        <w:t>248,5</w:t>
      </w:r>
    </w:p>
    <w:p>
      <w:r>
        <w:t>9,9</w:t>
      </w:r>
    </w:p>
    <w:p>
      <w:r>
        <w:t>97%</w:t>
      </w:r>
    </w:p>
    <w:p>
      <w:r>
        <w:t>93%</w:t>
      </w:r>
    </w:p>
    <w:p>
      <w:r>
        <w:t>65</w:t>
      </w:r>
    </w:p>
    <w:p>
      <w:r>
        <w:t>Văn phòng HĐND và UBND huyện     Chiêm Hoá</w:t>
      </w:r>
    </w:p>
    <w:p>
      <w:r>
        <w:t>400,2</w:t>
      </w:r>
    </w:p>
    <w:p>
      <w:r>
        <w:t>400,2</w:t>
      </w:r>
    </w:p>
    <w:p>
      <w:r>
        <w:t>400,2</w:t>
      </w:r>
    </w:p>
    <w:p>
      <w:r>
        <w:t>364,6</w:t>
      </w:r>
    </w:p>
    <w:p>
      <w:r>
        <w:t>35,6</w:t>
      </w:r>
    </w:p>
    <w:p>
      <w:r>
        <w:t>100%</w:t>
      </w:r>
    </w:p>
    <w:p>
      <w:r>
        <w:t>91%</w:t>
      </w:r>
    </w:p>
    <w:p>
      <w:r>
        <w:t>66</w:t>
      </w:r>
    </w:p>
    <w:p>
      <w:r>
        <w:t>Công an tỉnh</w:t>
      </w:r>
    </w:p>
    <w:p>
      <w:r>
        <w:t>76.478,3</w:t>
      </w:r>
    </w:p>
    <w:p>
      <w:r>
        <w:t>75.914,2</w:t>
      </w:r>
    </w:p>
    <w:p>
      <w:r>
        <w:t>564,2</w:t>
      </w:r>
    </w:p>
    <w:p>
      <w:r>
        <w:t>564,2</w:t>
      </w:r>
    </w:p>
    <w:p>
      <w:r>
        <w:t>76.148,3</w:t>
      </w:r>
    </w:p>
    <w:p>
      <w:r>
        <w:t>64.848,9</w:t>
      </w:r>
    </w:p>
    <w:p>
      <w:r>
        <w:t>564,2</w:t>
      </w:r>
    </w:p>
    <w:p>
      <w:r>
        <w:t>564,2</w:t>
      </w:r>
    </w:p>
    <w:p>
      <w:r>
        <w:t>10.735,2</w:t>
      </w:r>
    </w:p>
    <w:p>
      <w:r>
        <w:t>100%</w:t>
      </w:r>
    </w:p>
    <w:p>
      <w:r>
        <w:t>85%</w:t>
      </w:r>
    </w:p>
    <w:p>
      <w:r>
        <w:t>100%</w:t>
      </w:r>
    </w:p>
    <w:p>
      <w:r>
        <w:t>100%</w:t>
      </w:r>
    </w:p>
    <w:p>
      <w:r>
        <w:t>67</w:t>
      </w:r>
    </w:p>
    <w:p>
      <w:r>
        <w:t>Bộ Chỉ huy Quân sự tỉnh</w:t>
      </w:r>
    </w:p>
    <w:p>
      <w:r>
        <w:t>117.417,6</w:t>
      </w:r>
    </w:p>
    <w:p>
      <w:r>
        <w:t>117.362,6</w:t>
      </w:r>
    </w:p>
    <w:p>
      <w:r>
        <w:t>55,0</w:t>
      </w:r>
    </w:p>
    <w:p>
      <w:r>
        <w:t>55,0</w:t>
      </w:r>
    </w:p>
    <w:p>
      <w:r>
        <w:t>117.329,2</w:t>
      </w:r>
    </w:p>
    <w:p>
      <w:r>
        <w:t>117.274,2</w:t>
      </w:r>
    </w:p>
    <w:p>
      <w:r>
        <w:t>35,0</w:t>
      </w:r>
    </w:p>
    <w:p>
      <w:r>
        <w:t>35,0</w:t>
      </w:r>
    </w:p>
    <w:p>
      <w:r>
        <w:t>20,0</w:t>
      </w:r>
    </w:p>
    <w:p>
      <w:r>
        <w:t>100%</w:t>
      </w:r>
    </w:p>
    <w:p>
      <w:r>
        <w:t>100%</w:t>
      </w:r>
    </w:p>
    <w:p>
      <w:r>
        <w:t>64%</w:t>
      </w:r>
    </w:p>
    <w:p>
      <w:r>
        <w:t>64%</w:t>
      </w:r>
    </w:p>
    <w:p>
      <w:r>
        <w:t>68</w:t>
      </w:r>
    </w:p>
    <w:p>
      <w:r>
        <w:t>Cục thi hành án dân sự tỉnh</w:t>
      </w:r>
    </w:p>
    <w:p>
      <w:r>
        <w:t>125,0</w:t>
      </w:r>
    </w:p>
    <w:p>
      <w:r>
        <w:t>125,0</w:t>
      </w:r>
    </w:p>
    <w:p>
      <w:r>
        <w:t>125,0</w:t>
      </w:r>
    </w:p>
    <w:p>
      <w:r>
        <w:t>125,0</w:t>
      </w:r>
    </w:p>
    <w:p>
      <w:r>
        <w:t>100%</w:t>
      </w:r>
    </w:p>
    <w:p>
      <w:r>
        <w:t>100%</w:t>
      </w:r>
    </w:p>
    <w:p>
      <w:r>
        <w:t>69</w:t>
      </w:r>
    </w:p>
    <w:p>
      <w:r>
        <w:t>Tòa án Nhân dân tỉnh</w:t>
      </w:r>
    </w:p>
    <w:p>
      <w:r>
        <w:t>304,5</w:t>
      </w:r>
    </w:p>
    <w:p>
      <w:r>
        <w:t>304,5</w:t>
      </w:r>
    </w:p>
    <w:p>
      <w:r>
        <w:t>304,5</w:t>
      </w:r>
    </w:p>
    <w:p>
      <w:r>
        <w:t>304,5</w:t>
      </w:r>
    </w:p>
    <w:p>
      <w:r>
        <w:t>100%</w:t>
      </w:r>
    </w:p>
    <w:p>
      <w:r>
        <w:t>100%</w:t>
      </w:r>
    </w:p>
    <w:p>
      <w:r>
        <w:t>70</w:t>
      </w:r>
    </w:p>
    <w:p>
      <w:r>
        <w:t>Cục Thuế tỉnh</w:t>
      </w:r>
    </w:p>
    <w:p>
      <w:r>
        <w:t>515,0</w:t>
      </w:r>
    </w:p>
    <w:p>
      <w:r>
        <w:t>515,0</w:t>
      </w:r>
    </w:p>
    <w:p>
      <w:r>
        <w:t>515,0</w:t>
      </w:r>
    </w:p>
    <w:p>
      <w:r>
        <w:t>515,0</w:t>
      </w:r>
    </w:p>
    <w:p>
      <w:r>
        <w:t>100%</w:t>
      </w:r>
    </w:p>
    <w:p>
      <w:r>
        <w:t>100%</w:t>
      </w:r>
    </w:p>
    <w:p>
      <w:r>
        <w:t>71</w:t>
      </w:r>
    </w:p>
    <w:p>
      <w:r>
        <w:t>Kho bạc nhà nước Tuyên Quang</w:t>
      </w:r>
    </w:p>
    <w:p>
      <w:r>
        <w:t>585,0</w:t>
      </w:r>
    </w:p>
    <w:p>
      <w:r>
        <w:t>515,0</w:t>
      </w:r>
    </w:p>
    <w:p>
      <w:r>
        <w:t>70,0</w:t>
      </w:r>
    </w:p>
    <w:p>
      <w:r>
        <w:t>70,0</w:t>
      </w:r>
    </w:p>
    <w:p>
      <w:r>
        <w:t>585,0</w:t>
      </w:r>
    </w:p>
    <w:p>
      <w:r>
        <w:t>515,0</w:t>
      </w:r>
    </w:p>
    <w:p>
      <w:r>
        <w:t>70,0</w:t>
      </w:r>
    </w:p>
    <w:p>
      <w:r>
        <w:t>70,0</w:t>
      </w:r>
    </w:p>
    <w:p>
      <w:r>
        <w:t>100%</w:t>
      </w:r>
    </w:p>
    <w:p>
      <w:r>
        <w:t>100%</w:t>
      </w:r>
    </w:p>
    <w:p>
      <w:r>
        <w:t>100%</w:t>
      </w:r>
    </w:p>
    <w:p>
      <w:r>
        <w:t>100%</w:t>
      </w:r>
    </w:p>
    <w:p>
      <w:r>
        <w:t>72</w:t>
      </w:r>
    </w:p>
    <w:p>
      <w:r>
        <w:t>Bảo hiểm xã hội tỉnh</w:t>
      </w:r>
    </w:p>
    <w:p>
      <w:r>
        <w:t>378.675,0</w:t>
      </w:r>
    </w:p>
    <w:p>
      <w:r>
        <w:t>378.655,0</w:t>
      </w:r>
    </w:p>
    <w:p>
      <w:r>
        <w:t>20,0</w:t>
      </w:r>
    </w:p>
    <w:p>
      <w:r>
        <w:t>20,0</w:t>
      </w:r>
    </w:p>
    <w:p>
      <w:r>
        <w:t>338.665,8</w:t>
      </w:r>
    </w:p>
    <w:p>
      <w:r>
        <w:t>338.665,8</w:t>
      </w:r>
    </w:p>
    <w:p>
      <w:r>
        <w:t>89%</w:t>
      </w:r>
    </w:p>
    <w:p>
      <w:r>
        <w:t>89%</w:t>
      </w:r>
    </w:p>
    <w:p>
      <w:r>
        <w:t>73</w:t>
      </w:r>
    </w:p>
    <w:p>
      <w:r>
        <w:t>Cục Thống kê tỉnh Tuyên Quang</w:t>
      </w:r>
    </w:p>
    <w:p>
      <w:r>
        <w:t>220,0</w:t>
      </w:r>
    </w:p>
    <w:p>
      <w:r>
        <w:t>165,0</w:t>
      </w:r>
    </w:p>
    <w:p>
      <w:r>
        <w:t>55,0</w:t>
      </w:r>
    </w:p>
    <w:p>
      <w:r>
        <w:t>55,0</w:t>
      </w:r>
    </w:p>
    <w:p>
      <w:r>
        <w:t>220,0</w:t>
      </w:r>
    </w:p>
    <w:p>
      <w:r>
        <w:t>165,0</w:t>
      </w:r>
    </w:p>
    <w:p>
      <w:r>
        <w:t>42,7</w:t>
      </w:r>
    </w:p>
    <w:p>
      <w:r>
        <w:t>42,7</w:t>
      </w:r>
    </w:p>
    <w:p>
      <w:r>
        <w:t>12,3</w:t>
      </w:r>
    </w:p>
    <w:p>
      <w:r>
        <w:t>100%</w:t>
      </w:r>
    </w:p>
    <w:p>
      <w:r>
        <w:t>100%</w:t>
      </w:r>
    </w:p>
    <w:p>
      <w:r>
        <w:t>78%</w:t>
      </w:r>
    </w:p>
    <w:p>
      <w:r>
        <w:t>78%</w:t>
      </w:r>
    </w:p>
    <w:p>
      <w:r>
        <w:t>74</w:t>
      </w:r>
    </w:p>
    <w:p>
      <w:r>
        <w:t>Trung tâm Dịch vụ nông nghiệp huyện     Yên Sơn</w:t>
      </w:r>
    </w:p>
    <w:p>
      <w:r>
        <w:t>204,5</w:t>
      </w:r>
    </w:p>
    <w:p>
      <w:r>
        <w:t>204,5</w:t>
      </w:r>
    </w:p>
    <w:p>
      <w:r>
        <w:t>200,1</w:t>
      </w:r>
    </w:p>
    <w:p>
      <w:r>
        <w:t>200,1</w:t>
      </w:r>
    </w:p>
    <w:p>
      <w:r>
        <w:t>98%</w:t>
      </w:r>
    </w:p>
    <w:p>
      <w:r>
        <w:t>98%</w:t>
      </w:r>
    </w:p>
    <w:p>
      <w:r>
        <w:t>75</w:t>
      </w:r>
    </w:p>
    <w:p>
      <w:r>
        <w:t>Công ty cổ phần Tuyên Quang Xanh</w:t>
      </w:r>
    </w:p>
    <w:p>
      <w:r>
        <w:t>357,8</w:t>
      </w:r>
    </w:p>
    <w:p>
      <w:r>
        <w:t>357,8</w:t>
      </w:r>
    </w:p>
    <w:p>
      <w:r>
        <w:t>315,6</w:t>
      </w:r>
    </w:p>
    <w:p>
      <w:r>
        <w:t>315,6</w:t>
      </w:r>
    </w:p>
    <w:p>
      <w:r>
        <w:t>88%</w:t>
      </w:r>
    </w:p>
    <w:p>
      <w:r>
        <w:t>88%</w:t>
      </w:r>
    </w:p>
    <w:p>
      <w:r>
        <w:t>76</w:t>
      </w:r>
    </w:p>
    <w:p>
      <w:r>
        <w:t>Đoàn Luật sư tỉnh</w:t>
      </w:r>
    </w:p>
    <w:p>
      <w:r>
        <w:t>120,0</w:t>
      </w:r>
    </w:p>
    <w:p>
      <w:r>
        <w:t>120,0</w:t>
      </w:r>
    </w:p>
    <w:p>
      <w:r>
        <w:t>120,0</w:t>
      </w:r>
    </w:p>
    <w:p>
      <w:r>
        <w:t>120,0</w:t>
      </w:r>
    </w:p>
    <w:p>
      <w:r>
        <w:t>100%</w:t>
      </w:r>
    </w:p>
    <w:p>
      <w:r>
        <w:t>100%</w:t>
      </w:r>
    </w:p>
    <w:p>
      <w:r>
        <w:t>77</w:t>
      </w:r>
    </w:p>
    <w:p>
      <w:r>
        <w:t>Liên đoàn lao động tỉnh</w:t>
      </w:r>
    </w:p>
    <w:p>
      <w:r>
        <w:t>365,0</w:t>
      </w:r>
    </w:p>
    <w:p>
      <w:r>
        <w:t>365,0</w:t>
      </w:r>
    </w:p>
    <w:p>
      <w:r>
        <w:t>364,4</w:t>
      </w:r>
    </w:p>
    <w:p>
      <w:r>
        <w:t>364,4</w:t>
      </w:r>
    </w:p>
    <w:p>
      <w:r>
        <w:t>100%</w:t>
      </w:r>
    </w:p>
    <w:p>
      <w:r>
        <w:t>100%</w:t>
      </w:r>
    </w:p>
    <w:p>
      <w:r>
        <w:t>78</w:t>
      </w:r>
    </w:p>
    <w:p>
      <w:r>
        <w:t>Ngân hàng Nhà nước Chi nhánh tỉnh     Tuyên Quang</w:t>
      </w:r>
    </w:p>
    <w:p>
      <w:r>
        <w:t>34,9</w:t>
      </w:r>
    </w:p>
    <w:p>
      <w:r>
        <w:t>15,0</w:t>
      </w:r>
    </w:p>
    <w:p>
      <w:r>
        <w:t>19,9</w:t>
      </w:r>
    </w:p>
    <w:p>
      <w:r>
        <w:t>19,9</w:t>
      </w:r>
    </w:p>
    <w:p>
      <w:r>
        <w:t>16,6</w:t>
      </w:r>
    </w:p>
    <w:p>
      <w:r>
        <w:t>15,0</w:t>
      </w:r>
    </w:p>
    <w:p>
      <w:r>
        <w:t>1,6</w:t>
      </w:r>
    </w:p>
    <w:p>
      <w:r>
        <w:t>1,6</w:t>
      </w:r>
    </w:p>
    <w:p>
      <w:r>
        <w:t>47%</w:t>
      </w:r>
    </w:p>
    <w:p>
      <w:r>
        <w:t>100%</w:t>
      </w:r>
    </w:p>
    <w:p>
      <w:r>
        <w:t>8%</w:t>
      </w:r>
    </w:p>
    <w:p>
      <w:r>
        <w:t>8%</w:t>
      </w:r>
    </w:p>
    <w:p>
      <w:r>
        <w:t>79</w:t>
      </w:r>
    </w:p>
    <w:p>
      <w:r>
        <w:t>Công ty TNHH Thảo dược Tuệ Tâm</w:t>
      </w:r>
    </w:p>
    <w:p>
      <w:r>
        <w:t>303,6</w:t>
      </w:r>
    </w:p>
    <w:p>
      <w:r>
        <w:t>303,6</w:t>
      </w:r>
    </w:p>
    <w:p>
      <w:r>
        <w:t>303,6</w:t>
      </w:r>
    </w:p>
    <w:p>
      <w:r>
        <w:t>303,6</w:t>
      </w:r>
    </w:p>
    <w:p>
      <w:r>
        <w:t>100%</w:t>
      </w:r>
    </w:p>
    <w:p>
      <w:r>
        <w:t>100%</w:t>
      </w:r>
    </w:p>
    <w:p>
      <w:r>
        <w:t>80</w:t>
      </w:r>
    </w:p>
    <w:p>
      <w:r>
        <w:t>Ban quản lý khai thác công trình thủy lợi Tuyên Quang</w:t>
      </w:r>
    </w:p>
    <w:p>
      <w:r>
        <w:t>50.936,6</w:t>
      </w:r>
    </w:p>
    <w:p>
      <w:r>
        <w:t>50.936,6</w:t>
      </w:r>
    </w:p>
    <w:p>
      <w:r>
        <w:t>50.697,3</w:t>
      </w:r>
    </w:p>
    <w:p>
      <w:r>
        <w:t>50.697,3</w:t>
      </w:r>
    </w:p>
    <w:p>
      <w:r>
        <w:t>100%</w:t>
      </w:r>
    </w:p>
    <w:p>
      <w:r>
        <w:t>100%</w:t>
      </w:r>
    </w:p>
    <w:p>
      <w:r>
        <w:t>81</w:t>
      </w:r>
    </w:p>
    <w:p>
      <w:r>
        <w:t>Hội hữu nghị Việt Nam - Lào</w:t>
      </w:r>
    </w:p>
    <w:p>
      <w:r>
        <w:t>215,9</w:t>
      </w:r>
    </w:p>
    <w:p>
      <w:r>
        <w:t>215,9</w:t>
      </w:r>
    </w:p>
    <w:p>
      <w:r>
        <w:t>215,8</w:t>
      </w:r>
    </w:p>
    <w:p>
      <w:r>
        <w:t>215,8</w:t>
      </w:r>
    </w:p>
    <w:p>
      <w:r>
        <w:t>100%</w:t>
      </w:r>
    </w:p>
    <w:p>
      <w:r>
        <w:t>100%</w:t>
      </w:r>
    </w:p>
    <w:p>
      <w:r>
        <w:t>82</w:t>
      </w:r>
    </w:p>
    <w:p>
      <w:r>
        <w:t>Hội hữu nghị Việt Nam - Pháp</w:t>
      </w:r>
    </w:p>
    <w:p>
      <w:r>
        <w:t>120,0</w:t>
      </w:r>
    </w:p>
    <w:p>
      <w:r>
        <w:t>120,0</w:t>
      </w:r>
    </w:p>
    <w:p>
      <w:r>
        <w:t>120,0</w:t>
      </w:r>
    </w:p>
    <w:p>
      <w:r>
        <w:t>120,0</w:t>
      </w:r>
    </w:p>
    <w:p>
      <w:r>
        <w:t>100%</w:t>
      </w:r>
    </w:p>
    <w:p>
      <w:r>
        <w:t>100%</w:t>
      </w:r>
    </w:p>
    <w:p>
      <w:r>
        <w:t>83</w:t>
      </w:r>
    </w:p>
    <w:p>
      <w:r>
        <w:t>Hội Hữu nghị Việt Nam - Thái Lan tỉnh     Tuyên Quang</w:t>
      </w:r>
    </w:p>
    <w:p>
      <w:r>
        <w:t>163,0</w:t>
      </w:r>
    </w:p>
    <w:p>
      <w:r>
        <w:t>163,0</w:t>
      </w:r>
    </w:p>
    <w:p>
      <w:r>
        <w:t>163,0</w:t>
      </w:r>
    </w:p>
    <w:p>
      <w:r>
        <w:t>163,0</w:t>
      </w:r>
    </w:p>
    <w:p>
      <w:r>
        <w:t>100%</w:t>
      </w:r>
    </w:p>
    <w:p>
      <w:r>
        <w:t>100%</w:t>
      </w:r>
    </w:p>
    <w:p>
      <w:r>
        <w:t>84</w:t>
      </w:r>
    </w:p>
    <w:p>
      <w:r>
        <w:t>Hiệp hội doanh nghiệp tỉnh Tuyên Quang</w:t>
      </w:r>
    </w:p>
    <w:p>
      <w:r>
        <w:t>450,7</w:t>
      </w:r>
    </w:p>
    <w:p>
      <w:r>
        <w:t>450,7</w:t>
      </w:r>
    </w:p>
    <w:p>
      <w:r>
        <w:t>294,7</w:t>
      </w:r>
    </w:p>
    <w:p>
      <w:r>
        <w:t>294,7</w:t>
      </w:r>
    </w:p>
    <w:p>
      <w:r>
        <w:t>65%</w:t>
      </w:r>
    </w:p>
    <w:p>
      <w:r>
        <w:t>65%</w:t>
      </w:r>
    </w:p>
    <w:p>
      <w:r>
        <w:t>85</w:t>
      </w:r>
    </w:p>
    <w:p>
      <w:r>
        <w:t>BĐP các dự án vốn nước ngoài tỉnh     Tuyên Quang</w:t>
      </w:r>
    </w:p>
    <w:p>
      <w:r>
        <w:t>40.406,5</w:t>
      </w:r>
    </w:p>
    <w:p>
      <w:r>
        <w:t>28.371,4</w:t>
      </w:r>
    </w:p>
    <w:p>
      <w:r>
        <w:t>12.015,5</w:t>
      </w:r>
    </w:p>
    <w:p>
      <w:r>
        <w:t>19,5</w:t>
      </w:r>
    </w:p>
    <w:p>
      <w:r>
        <w:t>19,5</w:t>
      </w:r>
    </w:p>
    <w:p>
      <w:r>
        <w:t>11.815,5</w:t>
      </w:r>
    </w:p>
    <w:p>
      <w:r>
        <w:t>11.796,0</w:t>
      </w:r>
    </w:p>
    <w:p>
      <w:r>
        <w:t>19,5</w:t>
      </w:r>
    </w:p>
    <w:p>
      <w:r>
        <w:t>19,5</w:t>
      </w:r>
    </w:p>
    <w:p>
      <w:r>
        <w:t>0,0</w:t>
      </w:r>
    </w:p>
    <w:p>
      <w:r>
        <w:t>29%</w:t>
      </w:r>
    </w:p>
    <w:p>
      <w:r>
        <w:t>98%</w:t>
      </w:r>
    </w:p>
    <w:p>
      <w:r>
        <w:t>100%</w:t>
      </w:r>
    </w:p>
    <w:p>
      <w:r>
        <w:t>100%</w:t>
      </w:r>
    </w:p>
    <w:p>
      <w:r>
        <w:t>86</w:t>
      </w:r>
    </w:p>
    <w:p>
      <w:r>
        <w:t>Công ty cổ phần Chè Núi Kia Tăng</w:t>
      </w:r>
    </w:p>
    <w:p>
      <w:r>
        <w:t>392,5</w:t>
      </w:r>
    </w:p>
    <w:p>
      <w:r>
        <w:t>392,5</w:t>
      </w:r>
    </w:p>
    <w:p>
      <w:r>
        <w:t>378,2</w:t>
      </w:r>
    </w:p>
    <w:p>
      <w:r>
        <w:t>378,2</w:t>
      </w:r>
    </w:p>
    <w:p>
      <w:r>
        <w:t>96%</w:t>
      </w:r>
    </w:p>
    <w:p>
      <w:r>
        <w:t>96%</w:t>
      </w:r>
    </w:p>
    <w:p>
      <w:r>
        <w:t>87</w:t>
      </w:r>
    </w:p>
    <w:p>
      <w:r>
        <w:t>Công ty Điện lực Tuyên Quang</w:t>
      </w:r>
    </w:p>
    <w:p>
      <w:r>
        <w:t>155,0</w:t>
      </w:r>
    </w:p>
    <w:p>
      <w:r>
        <w:t>135,0</w:t>
      </w:r>
    </w:p>
    <w:p>
      <w:r>
        <w:t>20,0</w:t>
      </w:r>
    </w:p>
    <w:p>
      <w:r>
        <w:t>20,0</w:t>
      </w:r>
    </w:p>
    <w:p>
      <w:r>
        <w:t>155,0</w:t>
      </w:r>
    </w:p>
    <w:p>
      <w:r>
        <w:t>135,0</w:t>
      </w:r>
    </w:p>
    <w:p>
      <w:r>
        <w:t>20,0</w:t>
      </w:r>
    </w:p>
    <w:p>
      <w:r>
        <w:t>100%</w:t>
      </w:r>
    </w:p>
    <w:p>
      <w:r>
        <w:t>100%</w:t>
      </w:r>
    </w:p>
    <w:p>
      <w:r>
        <w:t>88</w:t>
      </w:r>
    </w:p>
    <w:p>
      <w:r>
        <w:t>Ban Di dân, tái định cư thủy điện Tuyên     Quang</w:t>
      </w:r>
    </w:p>
    <w:p>
      <w:r>
        <w:t>1.500,0</w:t>
      </w:r>
    </w:p>
    <w:p>
      <w:r>
        <w:t>1.500,0</w:t>
      </w:r>
    </w:p>
    <w:p>
      <w:r>
        <w:t>1.485,0</w:t>
      </w:r>
    </w:p>
    <w:p>
      <w:r>
        <w:t>1.485,0</w:t>
      </w:r>
    </w:p>
    <w:p>
      <w:r>
        <w:t>99%</w:t>
      </w:r>
    </w:p>
    <w:p>
      <w:r>
        <w:t>99%</w:t>
      </w:r>
    </w:p>
    <w:p>
      <w:r>
        <w:t>89</w:t>
      </w:r>
    </w:p>
    <w:p>
      <w:r>
        <w:t>Hội Nông nghiệp hữu cơ tỉnh Tuyên     Quang</w:t>
      </w:r>
    </w:p>
    <w:p>
      <w:r>
        <w:t>445,0</w:t>
      </w:r>
    </w:p>
    <w:p>
      <w:r>
        <w:t>445,0</w:t>
      </w:r>
    </w:p>
    <w:p>
      <w:r>
        <w:t>442,3</w:t>
      </w:r>
    </w:p>
    <w:p>
      <w:r>
        <w:t>442,3</w:t>
      </w:r>
    </w:p>
    <w:p>
      <w:r>
        <w:t>99%</w:t>
      </w:r>
    </w:p>
    <w:p>
      <w:r>
        <w:t>99%</w:t>
      </w:r>
    </w:p>
    <w:p>
      <w:r>
        <w:t>90</w:t>
      </w:r>
    </w:p>
    <w:p>
      <w:r>
        <w:t>Tỉnh ủy</w:t>
      </w:r>
    </w:p>
    <w:p>
      <w:r>
        <w:t>148.125,0</w:t>
      </w:r>
    </w:p>
    <w:p>
      <w:r>
        <w:t>148.105,0</w:t>
      </w:r>
    </w:p>
    <w:p>
      <w:r>
        <w:t>20,0</w:t>
      </w:r>
    </w:p>
    <w:p>
      <w:r>
        <w:t>20,0</w:t>
      </w:r>
    </w:p>
    <w:p>
      <w:r>
        <w:t>134.319,6</w:t>
      </w:r>
    </w:p>
    <w:p>
      <w:r>
        <w:t>134.299,6</w:t>
      </w:r>
    </w:p>
    <w:p>
      <w:r>
        <w:t>20,0</w:t>
      </w:r>
    </w:p>
    <w:p>
      <w:r>
        <w:t>20,0</w:t>
      </w:r>
    </w:p>
    <w:p>
      <w:r>
        <w:t>91%</w:t>
      </w:r>
    </w:p>
    <w:p>
      <w:r>
        <w:t>91%</w:t>
      </w:r>
    </w:p>
    <w:p>
      <w:r>
        <w:t>91</w:t>
      </w:r>
    </w:p>
    <w:p>
      <w:r>
        <w:t>Quỹ Bảo vệ môi trường</w:t>
      </w:r>
    </w:p>
    <w:p>
      <w:r>
        <w:t>3.000,0</w:t>
      </w:r>
    </w:p>
    <w:p>
      <w:r>
        <w:t>3.000,0</w:t>
      </w:r>
    </w:p>
    <w:p>
      <w:r>
        <w:t>3.000,0</w:t>
      </w:r>
    </w:p>
    <w:p>
      <w:r>
        <w:t>3.000,0</w:t>
      </w:r>
    </w:p>
    <w:p>
      <w:r>
        <w:t>100%</w:t>
      </w:r>
    </w:p>
    <w:p>
      <w:r>
        <w:t>100%</w:t>
      </w:r>
    </w:p>
    <w:p>
      <w:r>
        <w:t>92</w:t>
      </w:r>
    </w:p>
    <w:p>
      <w:r>
        <w:t>Chi nhánh ngân hàng CSXH tỉnh</w:t>
      </w:r>
    </w:p>
    <w:p>
      <w:r>
        <w:t>8.000,0</w:t>
      </w:r>
    </w:p>
    <w:p>
      <w:r>
        <w:t>8.000,0</w:t>
      </w:r>
    </w:p>
    <w:p>
      <w:r>
        <w:t>40,0</w:t>
      </w:r>
    </w:p>
    <w:p>
      <w:r>
        <w:t>8.000,0</w:t>
      </w:r>
    </w:p>
    <w:p>
      <w:r>
        <w:t>8.000,0</w:t>
      </w:r>
    </w:p>
    <w:p>
      <w:r>
        <w:t>100%</w:t>
      </w:r>
    </w:p>
    <w:p>
      <w:r>
        <w:t>100%</w:t>
      </w:r>
    </w:p>
    <w:p>
      <w:r>
        <w:t>93</w:t>
      </w:r>
    </w:p>
    <w:p>
      <w:r>
        <w:t>Qũy hỗ trợ phát triển nghề cá Khánh     Hòa</w:t>
      </w:r>
    </w:p>
    <w:p>
      <w:r>
        <w:t>50,0</w:t>
      </w:r>
    </w:p>
    <w:p>
      <w:r>
        <w:t>50,0</w:t>
      </w:r>
    </w:p>
    <w:p>
      <w:r>
        <w:t>50,0</w:t>
      </w:r>
    </w:p>
    <w:p>
      <w:r>
        <w:t>50,0</w:t>
      </w:r>
    </w:p>
    <w:p>
      <w:r>
        <w:t>100%</w:t>
      </w:r>
    </w:p>
    <w:p>
      <w:r>
        <w:t>100%</w:t>
      </w:r>
    </w:p>
    <w:p>
      <w:r>
        <w:t>94</w:t>
      </w:r>
    </w:p>
    <w:p>
      <w:r>
        <w:t>Các chủ đầu tư khối tỉnh</w:t>
      </w:r>
    </w:p>
    <w:p>
      <w:r>
        <w:t>7.056.226,3</w:t>
      </w:r>
    </w:p>
    <w:p>
      <w:r>
        <w:t>6.674.815,6</w:t>
      </w:r>
    </w:p>
    <w:p>
      <w:r>
        <w:t>381.410,7</w:t>
      </w:r>
    </w:p>
    <w:p>
      <w:r>
        <w:t>381.410,7</w:t>
      </w:r>
    </w:p>
    <w:p>
      <w:r>
        <w:t>6.258.612,7</w:t>
      </w:r>
    </w:p>
    <w:p>
      <w:r>
        <w:t>3.182.995,3</w:t>
      </w:r>
    </w:p>
    <w:p>
      <w:r>
        <w:t>85.540,6</w:t>
      </w:r>
    </w:p>
    <w:p>
      <w:r>
        <w:t>85.540,6</w:t>
      </w:r>
    </w:p>
    <w:p>
      <w:r>
        <w:t>2.990.076,9</w:t>
      </w:r>
    </w:p>
    <w:p>
      <w:r>
        <w:t>89%</w:t>
      </w:r>
    </w:p>
    <w:p>
      <w:r>
        <w:t>48%</w:t>
      </w:r>
    </w:p>
    <w:p>
      <w:r>
        <w:t>II</w:t>
      </w:r>
    </w:p>
    <w:p>
      <w:r>
        <w:t>Chi trả nợ lãi do chính quyền địa phương vay</w:t>
      </w:r>
    </w:p>
    <w:p>
      <w:r>
        <w:t>632,0</w:t>
      </w:r>
    </w:p>
    <w:p>
      <w:r>
        <w:t>632,0</w:t>
      </w:r>
    </w:p>
    <w:p>
      <w:r>
        <w:t>1.398,1</w:t>
      </w:r>
    </w:p>
    <w:p>
      <w:r>
        <w:t>1.398,1</w:t>
      </w:r>
    </w:p>
    <w:p>
      <w:r>
        <w:t>III</w:t>
      </w:r>
    </w:p>
    <w:p>
      <w:r>
        <w:t>Chi bổ sung Quỹ Dự trữ TC</w:t>
      </w:r>
    </w:p>
    <w:p>
      <w:r>
        <w:t>1.200,0</w:t>
      </w:r>
    </w:p>
    <w:p>
      <w:r>
        <w:t>1.200,0</w:t>
      </w:r>
    </w:p>
    <w:p>
      <w:r>
        <w:t>2.938,6</w:t>
      </w:r>
    </w:p>
    <w:p>
      <w:r>
        <w:t>2.938,6</w:t>
      </w:r>
    </w:p>
    <w:p>
      <w:r>
        <w:t>245%</w:t>
      </w:r>
    </w:p>
    <w:p>
      <w:r>
        <w:t>V</w:t>
      </w:r>
    </w:p>
    <w:p>
      <w:r>
        <w:t>Chi tạo nguồn điều chỉnh tiền lương</w:t>
      </w:r>
    </w:p>
    <w:p>
      <w:r>
        <w:t>VI</w:t>
      </w:r>
    </w:p>
    <w:p>
      <w:r>
        <w:t>Chi chuyển nguồn sang ngân sách năm sau (kinh phí chưa phân bổ)</w:t>
      </w:r>
    </w:p>
    <w:p>
      <w:r>
        <w:t>770.933,6</w:t>
      </w:r>
    </w:p>
    <w:p>
      <w:r>
        <w:t>770.933,6</w:t>
      </w:r>
    </w:p>
    <w:p>
      <w:r>
        <w:t>Biểu số 58 - NĐ 31/2017/NĐ-CP</w:t>
      </w:r>
    </w:p>
    <w:p>
      <w:r>
        <w:t>QUYẾT TOÁN</w:t>
      </w:r>
    </w:p>
    <w:p>
      <w:r>
        <w:t>CHI NGÂN SÁCH ĐỊA PHƯƠNG TỪNG HUYỆN NĂM 2023</w:t>
      </w:r>
    </w:p>
    <w:p>
      <w:r>
        <w:t>(Kèm theo Nghị quyết số: 60/NQ-HĐND ngày 05/12/2024 của Hội đồng nhân dân tỉnh Tuyên Quang)</w:t>
      </w:r>
    </w:p>
    <w:p>
      <w:r>
        <w:t>Đơn vị: Triệu đồng</w:t>
      </w:r>
    </w:p>
    <w:p>
      <w:r>
        <w:t>S T T</w:t>
      </w:r>
    </w:p>
    <w:p>
      <w:r>
        <w:t>Tên đơn vị</w:t>
      </w:r>
    </w:p>
    <w:p>
      <w:r>
        <w:t>Dự toán</w:t>
      </w:r>
    </w:p>
    <w:p>
      <w:r>
        <w:t>Quyết toán</w:t>
      </w:r>
    </w:p>
    <w:p>
      <w:r>
        <w:t>So sánh (%)</w:t>
      </w:r>
    </w:p>
    <w:p>
      <w:r>
        <w:t>Tổng số</w:t>
      </w:r>
    </w:p>
    <w:p>
      <w:r>
        <w:t>Chi đầu tư phát triển</w:t>
      </w:r>
    </w:p>
    <w:p>
      <w:r>
        <w:t>Chi thường xuyên</w:t>
      </w:r>
    </w:p>
    <w:p>
      <w:r>
        <w:t>Chi CT MT</w:t>
      </w:r>
    </w:p>
    <w:p>
      <w:r>
        <w:t>Tổng số</w:t>
      </w:r>
    </w:p>
    <w:p>
      <w:r>
        <w:t>Chi đầu tư phát triển</w:t>
      </w:r>
    </w:p>
    <w:p>
      <w:r>
        <w:t>Chi thường xuyên</w:t>
      </w:r>
    </w:p>
    <w:p>
      <w:r>
        <w:t>Chi CTMTQG</w:t>
      </w:r>
    </w:p>
    <w:p>
      <w:r>
        <w:t>Chi</w:t>
      </w:r>
    </w:p>
    <w:p>
      <w:r>
        <w:t>chuyển</w:t>
      </w:r>
    </w:p>
    <w:p>
      <w:r>
        <w:t>nguồn sang năm sau</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Chi giáo dục - đào tạo</w:t>
      </w:r>
    </w:p>
    <w:p>
      <w:r>
        <w:t>dạy nghề</w:t>
      </w:r>
    </w:p>
    <w:p>
      <w:r>
        <w:t>Chi khoa học và công</w:t>
      </w:r>
    </w:p>
    <w:p>
      <w:r>
        <w:t>nghệ</w:t>
      </w:r>
    </w:p>
    <w:p>
      <w:r>
        <w:t>Chi giáo dục đào tạo dạy</w:t>
      </w:r>
    </w:p>
    <w:p>
      <w:r>
        <w:t>nghề</w:t>
      </w:r>
    </w:p>
    <w:p>
      <w:r>
        <w:t>Chi khoa học và công nghệ (3)</w:t>
      </w:r>
    </w:p>
    <w:p>
      <w:r>
        <w:t>Chi đầu tư phát triển</w:t>
      </w:r>
    </w:p>
    <w:p>
      <w:r>
        <w:t>Chi thường xuyên</w:t>
      </w:r>
    </w:p>
    <w:p>
      <w:r>
        <w:t>A</w:t>
      </w:r>
    </w:p>
    <w:p>
      <w:r>
        <w:t>B</w:t>
      </w:r>
    </w:p>
    <w:p>
      <w:r>
        <w:t>1</w:t>
      </w:r>
    </w:p>
    <w:p>
      <w:r>
        <w:t>2</w:t>
      </w:r>
    </w:p>
    <w:p>
      <w:r>
        <w:t>3</w:t>
      </w:r>
    </w:p>
    <w:p>
      <w:r>
        <w:t>3</w:t>
      </w:r>
    </w:p>
    <w:p>
      <w:r>
        <w:t>4</w:t>
      </w:r>
    </w:p>
    <w:p>
      <w:r>
        <w:t>5</w:t>
      </w:r>
    </w:p>
    <w:p>
      <w:r>
        <w:t>6</w:t>
      </w:r>
    </w:p>
    <w:p>
      <w:r>
        <w:t>7</w:t>
      </w:r>
    </w:p>
    <w:p>
      <w:r>
        <w:t>8</w:t>
      </w:r>
    </w:p>
    <w:p>
      <w:r>
        <w:t>9</w:t>
      </w:r>
    </w:p>
    <w:p>
      <w:r>
        <w:t>10</w:t>
      </w:r>
    </w:p>
    <w:p>
      <w:r>
        <w:t>11</w:t>
      </w:r>
    </w:p>
    <w:p>
      <w:r>
        <w:t>12</w:t>
      </w:r>
    </w:p>
    <w:p>
      <w:r>
        <w:t>13</w:t>
      </w:r>
    </w:p>
    <w:p>
      <w:r>
        <w:t>14</w:t>
      </w:r>
    </w:p>
    <w:p>
      <w:r>
        <w:t>15=4/1</w:t>
      </w:r>
    </w:p>
    <w:p>
      <w:r>
        <w:t>16=5/2</w:t>
      </w:r>
    </w:p>
    <w:p>
      <w:r>
        <w:t>17=8/3</w:t>
      </w:r>
    </w:p>
    <w:p>
      <w:r>
        <w:t>TỔNG SỐ</w:t>
      </w:r>
    </w:p>
    <w:p>
      <w:r>
        <w:t>4.800.677</w:t>
      </w:r>
    </w:p>
    <w:p>
      <w:r>
        <w:t>515.813</w:t>
      </w:r>
    </w:p>
    <w:p>
      <w:r>
        <w:t>4.226.174</w:t>
      </w:r>
    </w:p>
    <w:p>
      <w:r>
        <w:t>7.654.573,2</w:t>
      </w:r>
    </w:p>
    <w:p>
      <w:r>
        <w:t>1.200.962,2</w:t>
      </w:r>
    </w:p>
    <w:p>
      <w:r>
        <w:t>272.122,8</w:t>
      </w:r>
    </w:p>
    <w:p>
      <w:r>
        <w:t>4.101.277,0</w:t>
      </w:r>
    </w:p>
    <w:p>
      <w:r>
        <w:t>2.264.517,3</w:t>
      </w:r>
    </w:p>
    <w:p>
      <w:r>
        <w:t>1.338,9</w:t>
      </w:r>
    </w:p>
    <w:p>
      <w:r>
        <w:t>1.268.275,1</w:t>
      </w:r>
    </w:p>
    <w:p>
      <w:r>
        <w:t>895.207,9</w:t>
      </w:r>
    </w:p>
    <w:p>
      <w:r>
        <w:t>373.067,2</w:t>
      </w:r>
    </w:p>
    <w:p>
      <w:r>
        <w:t>1.084.058,9</w:t>
      </w:r>
    </w:p>
    <w:p>
      <w:r>
        <w:t>159,4%</w:t>
      </w:r>
    </w:p>
    <w:p>
      <w:r>
        <w:t>232,8%</w:t>
      </w:r>
    </w:p>
    <w:p>
      <w:r>
        <w:t>97,0%</w:t>
      </w:r>
    </w:p>
    <w:p>
      <w:r>
        <w:t>1</w:t>
      </w:r>
    </w:p>
    <w:p>
      <w:r>
        <w:t>Huyện Lâm Bình</w:t>
      </w:r>
    </w:p>
    <w:p>
      <w:r>
        <w:t>345.507</w:t>
      </w:r>
    </w:p>
    <w:p>
      <w:r>
        <w:t>11.400</w:t>
      </w:r>
    </w:p>
    <w:p>
      <w:r>
        <w:t>329.697</w:t>
      </w:r>
    </w:p>
    <w:p>
      <w:r>
        <w:t>735.038,5</w:t>
      </w:r>
    </w:p>
    <w:p>
      <w:r>
        <w:t>66.448,2</w:t>
      </w:r>
    </w:p>
    <w:p>
      <w:r>
        <w:t>4.692,6</w:t>
      </w:r>
    </w:p>
    <w:p>
      <w:r>
        <w:t>334.069,9</w:t>
      </w:r>
    </w:p>
    <w:p>
      <w:r>
        <w:t>177.038,5</w:t>
      </w:r>
    </w:p>
    <w:p>
      <w:r>
        <w:t>178,4</w:t>
      </w:r>
    </w:p>
    <w:p>
      <w:r>
        <w:t>199.341,2</w:t>
      </w:r>
    </w:p>
    <w:p>
      <w:r>
        <w:t>112.729,5</w:t>
      </w:r>
    </w:p>
    <w:p>
      <w:r>
        <w:t>86.611,7</w:t>
      </w:r>
    </w:p>
    <w:p>
      <w:r>
        <w:t>135.179,2</w:t>
      </w:r>
    </w:p>
    <w:p>
      <w:r>
        <w:t>212,7%</w:t>
      </w:r>
    </w:p>
    <w:p>
      <w:r>
        <w:t>582,9%</w:t>
      </w:r>
    </w:p>
    <w:p>
      <w:r>
        <w:t>101,3%</w:t>
      </w:r>
    </w:p>
    <w:p>
      <w:r>
        <w:t>2</w:t>
      </w:r>
    </w:p>
    <w:p>
      <w:r>
        <w:t>Huyện Na Hang</w:t>
      </w:r>
    </w:p>
    <w:p>
      <w:r>
        <w:t>400.812</w:t>
      </w:r>
    </w:p>
    <w:p>
      <w:r>
        <w:t>11.500</w:t>
      </w:r>
    </w:p>
    <w:p>
      <w:r>
        <w:t>384.132</w:t>
      </w:r>
    </w:p>
    <w:p>
      <w:r>
        <w:t>790.273,8</w:t>
      </w:r>
    </w:p>
    <w:p>
      <w:r>
        <w:t>60.204,7</w:t>
      </w:r>
    </w:p>
    <w:p>
      <w:r>
        <w:t>8.260,3</w:t>
      </w:r>
    </w:p>
    <w:p>
      <w:r>
        <w:t>387.606,7</w:t>
      </w:r>
    </w:p>
    <w:p>
      <w:r>
        <w:t>196.916,9</w:t>
      </w:r>
    </w:p>
    <w:p>
      <w:r>
        <w:t>180,0</w:t>
      </w:r>
    </w:p>
    <w:p>
      <w:r>
        <w:t>214.323,7</w:t>
      </w:r>
    </w:p>
    <w:p>
      <w:r>
        <w:t>159.076,4</w:t>
      </w:r>
    </w:p>
    <w:p>
      <w:r>
        <w:t>55.247,4</w:t>
      </w:r>
    </w:p>
    <w:p>
      <w:r>
        <w:t>128.138,7</w:t>
      </w:r>
    </w:p>
    <w:p>
      <w:r>
        <w:t>197,2%</w:t>
      </w:r>
    </w:p>
    <w:p>
      <w:r>
        <w:t>523,5%</w:t>
      </w:r>
    </w:p>
    <w:p>
      <w:r>
        <w:t>100,9%</w:t>
      </w:r>
    </w:p>
    <w:p>
      <w:r>
        <w:t>3</w:t>
      </w:r>
    </w:p>
    <w:p>
      <w:r>
        <w:t>Huyện Chiêm Hóa</w:t>
      </w:r>
    </w:p>
    <w:p>
      <w:r>
        <w:t>716.959</w:t>
      </w:r>
    </w:p>
    <w:p>
      <w:r>
        <w:t>28.700</w:t>
      </w:r>
    </w:p>
    <w:p>
      <w:r>
        <w:t>678.717</w:t>
      </w:r>
    </w:p>
    <w:p>
      <w:r>
        <w:t>1.150.496,0</w:t>
      </w:r>
    </w:p>
    <w:p>
      <w:r>
        <w:t>95.764,9</w:t>
      </w:r>
    </w:p>
    <w:p>
      <w:r>
        <w:t>21.633,7</w:t>
      </w:r>
    </w:p>
    <w:p>
      <w:r>
        <w:t>699.752,6</w:t>
      </w:r>
    </w:p>
    <w:p>
      <w:r>
        <w:t>376.988,7</w:t>
      </w:r>
    </w:p>
    <w:p>
      <w:r>
        <w:t>200,0</w:t>
      </w:r>
    </w:p>
    <w:p>
      <w:r>
        <w:t>216.340,9</w:t>
      </w:r>
    </w:p>
    <w:p>
      <w:r>
        <w:t>145.935,1</w:t>
      </w:r>
    </w:p>
    <w:p>
      <w:r>
        <w:t>70.405,8</w:t>
      </w:r>
    </w:p>
    <w:p>
      <w:r>
        <w:t>138.637,6</w:t>
      </w:r>
    </w:p>
    <w:p>
      <w:r>
        <w:t>160,5%</w:t>
      </w:r>
    </w:p>
    <w:p>
      <w:r>
        <w:t>333,7%</w:t>
      </w:r>
    </w:p>
    <w:p>
      <w:r>
        <w:t>103,1%</w:t>
      </w:r>
    </w:p>
    <w:p>
      <w:r>
        <w:t>4</w:t>
      </w:r>
    </w:p>
    <w:p>
      <w:r>
        <w:t>Huyện Hàm Yên</w:t>
      </w:r>
    </w:p>
    <w:p>
      <w:r>
        <w:t>731.288</w:t>
      </w:r>
    </w:p>
    <w:p>
      <w:r>
        <w:t>40.000</w:t>
      </w:r>
    </w:p>
    <w:p>
      <w:r>
        <w:t>682.594</w:t>
      </w:r>
    </w:p>
    <w:p>
      <w:r>
        <w:t>1.193.409,9</w:t>
      </w:r>
    </w:p>
    <w:p>
      <w:r>
        <w:t>153.048,8</w:t>
      </w:r>
    </w:p>
    <w:p>
      <w:r>
        <w:t>23.981,3</w:t>
      </w:r>
    </w:p>
    <w:p>
      <w:r>
        <w:t>638.911,0</w:t>
      </w:r>
    </w:p>
    <w:p>
      <w:r>
        <w:t>375.521,9</w:t>
      </w:r>
    </w:p>
    <w:p>
      <w:r>
        <w:t>180,5</w:t>
      </w:r>
    </w:p>
    <w:p>
      <w:r>
        <w:t>211.782,6</w:t>
      </w:r>
    </w:p>
    <w:p>
      <w:r>
        <w:t>154.908,2</w:t>
      </w:r>
    </w:p>
    <w:p>
      <w:r>
        <w:t>56.874,4</w:t>
      </w:r>
    </w:p>
    <w:p>
      <w:r>
        <w:t>189.667,3</w:t>
      </w:r>
    </w:p>
    <w:p>
      <w:r>
        <w:t>163,2%</w:t>
      </w:r>
    </w:p>
    <w:p>
      <w:r>
        <w:t>382,6%</w:t>
      </w:r>
    </w:p>
    <w:p>
      <w:r>
        <w:t>93,6%</w:t>
      </w:r>
    </w:p>
    <w:p>
      <w:r>
        <w:t>5</w:t>
      </w:r>
    </w:p>
    <w:p>
      <w:r>
        <w:t>Huyện Yên Sơn</w:t>
      </w:r>
    </w:p>
    <w:p>
      <w:r>
        <w:t>892.647</w:t>
      </w:r>
    </w:p>
    <w:p>
      <w:r>
        <w:t>58.800</w:t>
      </w:r>
    </w:p>
    <w:p>
      <w:r>
        <w:t>822.599</w:t>
      </w:r>
    </w:p>
    <w:p>
      <w:r>
        <w:t>1.389.251,3</w:t>
      </w:r>
    </w:p>
    <w:p>
      <w:r>
        <w:t>220.969,2</w:t>
      </w:r>
    </w:p>
    <w:p>
      <w:r>
        <w:t>44.134,5</w:t>
      </w:r>
    </w:p>
    <w:p>
      <w:r>
        <w:t>764.853,4</w:t>
      </w:r>
    </w:p>
    <w:p>
      <w:r>
        <w:t>448.966,7</w:t>
      </w:r>
    </w:p>
    <w:p>
      <w:r>
        <w:t>200,0</w:t>
      </w:r>
    </w:p>
    <w:p>
      <w:r>
        <w:t>213.020,9</w:t>
      </w:r>
    </w:p>
    <w:p>
      <w:r>
        <w:t>158.243,4</w:t>
      </w:r>
    </w:p>
    <w:p>
      <w:r>
        <w:t>54.777,5</w:t>
      </w:r>
    </w:p>
    <w:p>
      <w:r>
        <w:t>190.407,8</w:t>
      </w:r>
    </w:p>
    <w:p>
      <w:r>
        <w:t>155,6%</w:t>
      </w:r>
    </w:p>
    <w:p>
      <w:r>
        <w:t>375,8%</w:t>
      </w:r>
    </w:p>
    <w:p>
      <w:r>
        <w:t>93,0%</w:t>
      </w:r>
    </w:p>
    <w:p>
      <w:r>
        <w:t>6</w:t>
      </w:r>
    </w:p>
    <w:p>
      <w:r>
        <w:t>Huyện Sơn Dương</w:t>
      </w:r>
    </w:p>
    <w:p>
      <w:r>
        <w:t>938.558</w:t>
      </w:r>
    </w:p>
    <w:p>
      <w:r>
        <w:t>126.200</w:t>
      </w:r>
    </w:p>
    <w:p>
      <w:r>
        <w:t>800.183</w:t>
      </w:r>
    </w:p>
    <w:p>
      <w:r>
        <w:t>1.432.263,7</w:t>
      </w:r>
    </w:p>
    <w:p>
      <w:r>
        <w:t>237.342,0</w:t>
      </w:r>
    </w:p>
    <w:p>
      <w:r>
        <w:t>104.317,3</w:t>
      </w:r>
    </w:p>
    <w:p>
      <w:r>
        <w:t>835.034,4</w:t>
      </w:r>
    </w:p>
    <w:p>
      <w:r>
        <w:t>475.473,3</w:t>
      </w:r>
    </w:p>
    <w:p>
      <w:r>
        <w:t>199,9</w:t>
      </w:r>
    </w:p>
    <w:p>
      <w:r>
        <w:t>200.081,7</w:t>
      </w:r>
    </w:p>
    <w:p>
      <w:r>
        <w:t>157.016,0</w:t>
      </w:r>
    </w:p>
    <w:p>
      <w:r>
        <w:t>43.065,7</w:t>
      </w:r>
    </w:p>
    <w:p>
      <w:r>
        <w:t>159.805,5</w:t>
      </w:r>
    </w:p>
    <w:p>
      <w:r>
        <w:t>152,6%</w:t>
      </w:r>
    </w:p>
    <w:p>
      <w:r>
        <w:t>188,1%</w:t>
      </w:r>
    </w:p>
    <w:p>
      <w:r>
        <w:t>104,4%</w:t>
      </w:r>
    </w:p>
    <w:p>
      <w:r>
        <w:t>7</w:t>
      </w:r>
    </w:p>
    <w:p>
      <w:r>
        <w:t>Thành phố Tuyên Quang</w:t>
      </w:r>
    </w:p>
    <w:p>
      <w:r>
        <w:t>774.906</w:t>
      </w:r>
    </w:p>
    <w:p>
      <w:r>
        <w:t>239.213</w:t>
      </w:r>
    </w:p>
    <w:p>
      <w:r>
        <w:t>528.251</w:t>
      </w:r>
    </w:p>
    <w:p>
      <w:r>
        <w:t>963.840,1</w:t>
      </w:r>
    </w:p>
    <w:p>
      <w:r>
        <w:t>367.184,4</w:t>
      </w:r>
    </w:p>
    <w:p>
      <w:r>
        <w:t>65.103,0</w:t>
      </w:r>
    </w:p>
    <w:p>
      <w:r>
        <w:t>441.048,8</w:t>
      </w:r>
    </w:p>
    <w:p>
      <w:r>
        <w:t>213.611,4</w:t>
      </w:r>
    </w:p>
    <w:p>
      <w:r>
        <w:t>200,0</w:t>
      </w:r>
    </w:p>
    <w:p>
      <w:r>
        <w:t>13.384,0</w:t>
      </w:r>
    </w:p>
    <w:p>
      <w:r>
        <w:t>7.299,4</w:t>
      </w:r>
    </w:p>
    <w:p>
      <w:r>
        <w:t>6.084,6</w:t>
      </w:r>
    </w:p>
    <w:p>
      <w:r>
        <w:t>142.222,8</w:t>
      </w:r>
    </w:p>
    <w:p>
      <w:r>
        <w:t>124,4%</w:t>
      </w:r>
    </w:p>
    <w:p>
      <w:r>
        <w:t>153,5%</w:t>
      </w:r>
    </w:p>
    <w:p>
      <w:r>
        <w:t>83,5%</w:t>
      </w:r>
    </w:p>
    <w:p>
      <w:r>
        <w:t>Biểu số 59 - NĐ 31/2017/NĐ-CP</w:t>
      </w:r>
    </w:p>
    <w:p>
      <w:r>
        <w:t>QUYẾT TOÁN</w:t>
      </w:r>
    </w:p>
    <w:p>
      <w:r>
        <w:t>CHI BỔ SUNG TỪ NGÂN SÁCH CẤP TỈNH CHO NGÂN SÁCH TỪNG HUYỆN NĂM 2023</w:t>
      </w:r>
    </w:p>
    <w:p>
      <w:r>
        <w:t>(Kèm theo Nghị quyết số: 60/NQ-HĐND ngày 05/12/2024 của Hội đồng nhân dân tỉnh Tuyên Quang)</w:t>
      </w:r>
    </w:p>
    <w:p>
      <w:r>
        <w:t>Đơn vị: Triệu đồng</w:t>
      </w:r>
    </w:p>
    <w:p>
      <w:r>
        <w:t>S T T</w:t>
      </w:r>
    </w:p>
    <w:p>
      <w:r>
        <w:t>Tên đơn vị (1)</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 12+13</w:t>
      </w:r>
    </w:p>
    <w:p>
      <w:r>
        <w:t>12</w:t>
      </w:r>
    </w:p>
    <w:p>
      <w:r>
        <w:t>13</w:t>
      </w:r>
    </w:p>
    <w:p>
      <w:r>
        <w:t>14</w:t>
      </w:r>
    </w:p>
    <w:p>
      <w:r>
        <w:t>15</w:t>
      </w:r>
    </w:p>
    <w:p>
      <w:r>
        <w:t>16</w:t>
      </w:r>
    </w:p>
    <w:p>
      <w:r>
        <w:t>17=9/1</w:t>
      </w:r>
    </w:p>
    <w:p>
      <w:r>
        <w:t>18=10/2</w:t>
      </w:r>
    </w:p>
    <w:p>
      <w:r>
        <w:t>19=11/3</w:t>
      </w:r>
    </w:p>
    <w:p>
      <w:r>
        <w:t>20= 12/4</w:t>
      </w:r>
    </w:p>
    <w:p>
      <w:r>
        <w:t>21=13/5</w:t>
      </w:r>
    </w:p>
    <w:p>
      <w:r>
        <w:t>22=14/6</w:t>
      </w:r>
    </w:p>
    <w:p>
      <w:r>
        <w:t>23=15/7</w:t>
      </w:r>
    </w:p>
    <w:p>
      <w:r>
        <w:t>24=16/8</w:t>
      </w:r>
    </w:p>
    <w:p>
      <w:r>
        <w:t>TỔNG SỐ</w:t>
      </w:r>
    </w:p>
    <w:p>
      <w:r>
        <w:t>3.388.137</w:t>
      </w:r>
    </w:p>
    <w:p>
      <w:r>
        <w:t>3.346.278</w:t>
      </w:r>
    </w:p>
    <w:p>
      <w:r>
        <w:t>41.858</w:t>
      </w:r>
    </w:p>
    <w:p>
      <w:r>
        <w:t>41.858</w:t>
      </w:r>
    </w:p>
    <w:p>
      <w:r>
        <w:t>41.858</w:t>
      </w:r>
    </w:p>
    <w:p>
      <w:r>
        <w:t>5.276.227</w:t>
      </w:r>
    </w:p>
    <w:p>
      <w:r>
        <w:t>3.346.277</w:t>
      </w:r>
    </w:p>
    <w:p>
      <w:r>
        <w:t>1.929.950</w:t>
      </w:r>
    </w:p>
    <w:p>
      <w:r>
        <w:t>1.929.950</w:t>
      </w:r>
    </w:p>
    <w:p>
      <w:r>
        <w:t>353.470</w:t>
      </w:r>
    </w:p>
    <w:p>
      <w:r>
        <w:t>413.696</w:t>
      </w:r>
    </w:p>
    <w:p>
      <w:r>
        <w:t>1.162.784</w:t>
      </w:r>
    </w:p>
    <w:p>
      <w:r>
        <w:t>155,7%</w:t>
      </w:r>
    </w:p>
    <w:p>
      <w:r>
        <w:t>100,0%</w:t>
      </w:r>
    </w:p>
    <w:p>
      <w:r>
        <w:t>4610,7%</w:t>
      </w:r>
    </w:p>
    <w:p>
      <w:r>
        <w:t>4610,7%</w:t>
      </w:r>
    </w:p>
    <w:p>
      <w:r>
        <w:t>988,3%</w:t>
      </w:r>
    </w:p>
    <w:p>
      <w:r>
        <w:t>1</w:t>
      </w:r>
    </w:p>
    <w:p>
      <w:r>
        <w:t>Huyện Lâm Bình</w:t>
      </w:r>
    </w:p>
    <w:p>
      <w:r>
        <w:t>324.997</w:t>
      </w:r>
    </w:p>
    <w:p>
      <w:r>
        <w:t>319.200</w:t>
      </w:r>
    </w:p>
    <w:p>
      <w:r>
        <w:t>5.797</w:t>
      </w:r>
    </w:p>
    <w:p>
      <w:r>
        <w:t>5.797</w:t>
      </w:r>
    </w:p>
    <w:p>
      <w:r>
        <w:t>5.797</w:t>
      </w:r>
    </w:p>
    <w:p>
      <w:r>
        <w:t>585.985</w:t>
      </w:r>
    </w:p>
    <w:p>
      <w:r>
        <w:t>319.200</w:t>
      </w:r>
    </w:p>
    <w:p>
      <w:r>
        <w:t>266.785</w:t>
      </w:r>
    </w:p>
    <w:p>
      <w:r>
        <w:t>266.785</w:t>
      </w:r>
    </w:p>
    <w:p>
      <w:r>
        <w:t>35.812</w:t>
      </w:r>
    </w:p>
    <w:p>
      <w:r>
        <w:t>51.446</w:t>
      </w:r>
    </w:p>
    <w:p>
      <w:r>
        <w:t>179.527</w:t>
      </w:r>
    </w:p>
    <w:p>
      <w:r>
        <w:t>180,3%</w:t>
      </w:r>
    </w:p>
    <w:p>
      <w:r>
        <w:t>100,0%</w:t>
      </w:r>
    </w:p>
    <w:p>
      <w:r>
        <w:t>4602,1%</w:t>
      </w:r>
    </w:p>
    <w:p>
      <w:r>
        <w:t>4602,1%</w:t>
      </w:r>
    </w:p>
    <w:p>
      <w:r>
        <w:t>887,5%</w:t>
      </w:r>
    </w:p>
    <w:p>
      <w:r>
        <w:t>2</w:t>
      </w:r>
    </w:p>
    <w:p>
      <w:r>
        <w:t>Huyện Na Hang</w:t>
      </w:r>
    </w:p>
    <w:p>
      <w:r>
        <w:t>358.462</w:t>
      </w:r>
    </w:p>
    <w:p>
      <w:r>
        <w:t>355.079</w:t>
      </w:r>
    </w:p>
    <w:p>
      <w:r>
        <w:t>3.383</w:t>
      </w:r>
    </w:p>
    <w:p>
      <w:r>
        <w:t>3.383</w:t>
      </w:r>
    </w:p>
    <w:p>
      <w:r>
        <w:t>3.383</w:t>
      </w:r>
    </w:p>
    <w:p>
      <w:r>
        <w:t>557.605</w:t>
      </w:r>
    </w:p>
    <w:p>
      <w:r>
        <w:t>355.079</w:t>
      </w:r>
    </w:p>
    <w:p>
      <w:r>
        <w:t>202.526</w:t>
      </w:r>
    </w:p>
    <w:p>
      <w:r>
        <w:t>202.526</w:t>
      </w:r>
    </w:p>
    <w:p>
      <w:r>
        <w:t>13.389</w:t>
      </w:r>
    </w:p>
    <w:p>
      <w:r>
        <w:t>32.791</w:t>
      </w:r>
    </w:p>
    <w:p>
      <w:r>
        <w:t>156.346</w:t>
      </w:r>
    </w:p>
    <w:p>
      <w:r>
        <w:t>155,6%</w:t>
      </w:r>
    </w:p>
    <w:p>
      <w:r>
        <w:t>100,0%</w:t>
      </w:r>
    </w:p>
    <w:p>
      <w:r>
        <w:t>5986,6%</w:t>
      </w:r>
    </w:p>
    <w:p>
      <w:r>
        <w:t>5986,6%</w:t>
      </w:r>
    </w:p>
    <w:p>
      <w:r>
        <w:t>969,3%</w:t>
      </w:r>
    </w:p>
    <w:p>
      <w:r>
        <w:t>3</w:t>
      </w:r>
    </w:p>
    <w:p>
      <w:r>
        <w:t>Huyện Chiêm Hóa</w:t>
      </w:r>
    </w:p>
    <w:p>
      <w:r>
        <w:t>629.404</w:t>
      </w:r>
    </w:p>
    <w:p>
      <w:r>
        <w:t>623.618</w:t>
      </w:r>
    </w:p>
    <w:p>
      <w:r>
        <w:t>5.786</w:t>
      </w:r>
    </w:p>
    <w:p>
      <w:r>
        <w:t>5.786</w:t>
      </w:r>
    </w:p>
    <w:p>
      <w:r>
        <w:t>5.786</w:t>
      </w:r>
    </w:p>
    <w:p>
      <w:r>
        <w:t>944.208</w:t>
      </w:r>
    </w:p>
    <w:p>
      <w:r>
        <w:t>623.618</w:t>
      </w:r>
    </w:p>
    <w:p>
      <w:r>
        <w:t>320.590</w:t>
      </w:r>
    </w:p>
    <w:p>
      <w:r>
        <w:t>320.590</w:t>
      </w:r>
    </w:p>
    <w:p>
      <w:r>
        <w:t>34.412</w:t>
      </w:r>
    </w:p>
    <w:p>
      <w:r>
        <w:t>77.279</w:t>
      </w:r>
    </w:p>
    <w:p>
      <w:r>
        <w:t>208.899</w:t>
      </w:r>
    </w:p>
    <w:p>
      <w:r>
        <w:t>150,0%</w:t>
      </w:r>
    </w:p>
    <w:p>
      <w:r>
        <w:t>100,0%</w:t>
      </w:r>
    </w:p>
    <w:p>
      <w:r>
        <w:t>5540,8%</w:t>
      </w:r>
    </w:p>
    <w:p>
      <w:r>
        <w:t>5540,8%</w:t>
      </w:r>
    </w:p>
    <w:p>
      <w:r>
        <w:t>1335,6%</w:t>
      </w:r>
    </w:p>
    <w:p>
      <w:r>
        <w:t>4</w:t>
      </w:r>
    </w:p>
    <w:p>
      <w:r>
        <w:t>Huyện Hàm Yên</w:t>
      </w:r>
    </w:p>
    <w:p>
      <w:r>
        <w:t>597.281</w:t>
      </w:r>
    </w:p>
    <w:p>
      <w:r>
        <w:t>590.283</w:t>
      </w:r>
    </w:p>
    <w:p>
      <w:r>
        <w:t>6.998</w:t>
      </w:r>
    </w:p>
    <w:p>
      <w:r>
        <w:t>6.998</w:t>
      </w:r>
    </w:p>
    <w:p>
      <w:r>
        <w:t>6.998</w:t>
      </w:r>
    </w:p>
    <w:p>
      <w:r>
        <w:t>968.582</w:t>
      </w:r>
    </w:p>
    <w:p>
      <w:r>
        <w:t>590.283</w:t>
      </w:r>
    </w:p>
    <w:p>
      <w:r>
        <w:t>378.299</w:t>
      </w:r>
    </w:p>
    <w:p>
      <w:r>
        <w:t>378.299</w:t>
      </w:r>
    </w:p>
    <w:p>
      <w:r>
        <w:t>111.312</w:t>
      </w:r>
    </w:p>
    <w:p>
      <w:r>
        <w:t>70.432</w:t>
      </w:r>
    </w:p>
    <w:p>
      <w:r>
        <w:t>196.555</w:t>
      </w:r>
    </w:p>
    <w:p>
      <w:r>
        <w:t>162,2%</w:t>
      </w:r>
    </w:p>
    <w:p>
      <w:r>
        <w:t>100,0%</w:t>
      </w:r>
    </w:p>
    <w:p>
      <w:r>
        <w:t>5405,8%</w:t>
      </w:r>
    </w:p>
    <w:p>
      <w:r>
        <w:t>5405,8%</w:t>
      </w:r>
    </w:p>
    <w:p>
      <w:r>
        <w:t>1006,5%</w:t>
      </w:r>
    </w:p>
    <w:p>
      <w:r>
        <w:t>5</w:t>
      </w:r>
    </w:p>
    <w:p>
      <w:r>
        <w:t>Huyện Yên Sơn</w:t>
      </w:r>
    </w:p>
    <w:p>
      <w:r>
        <w:t>725.898</w:t>
      </w:r>
    </w:p>
    <w:p>
      <w:r>
        <w:t>719.679</w:t>
      </w:r>
    </w:p>
    <w:p>
      <w:r>
        <w:t>6.219</w:t>
      </w:r>
    </w:p>
    <w:p>
      <w:r>
        <w:t>6.219</w:t>
      </w:r>
    </w:p>
    <w:p>
      <w:r>
        <w:t>6.219</w:t>
      </w:r>
    </w:p>
    <w:p>
      <w:r>
        <w:t>1.064.001</w:t>
      </w:r>
    </w:p>
    <w:p>
      <w:r>
        <w:t>719.678</w:t>
      </w:r>
    </w:p>
    <w:p>
      <w:r>
        <w:t>344.323</w:t>
      </w:r>
    </w:p>
    <w:p>
      <w:r>
        <w:t>344.323</w:t>
      </w:r>
    </w:p>
    <w:p>
      <w:r>
        <w:t>82.463</w:t>
      </w:r>
    </w:p>
    <w:p>
      <w:r>
        <w:t>49.523</w:t>
      </w:r>
    </w:p>
    <w:p>
      <w:r>
        <w:t>212.337</w:t>
      </w:r>
    </w:p>
    <w:p>
      <w:r>
        <w:t>146,6%</w:t>
      </w:r>
    </w:p>
    <w:p>
      <w:r>
        <w:t>100,0%</w:t>
      </w:r>
    </w:p>
    <w:p>
      <w:r>
        <w:t>5536,6%</w:t>
      </w:r>
    </w:p>
    <w:p>
      <w:r>
        <w:t>5536,6%</w:t>
      </w:r>
    </w:p>
    <w:p>
      <w:r>
        <w:t>796,3%</w:t>
      </w:r>
    </w:p>
    <w:p>
      <w:r>
        <w:t>6</w:t>
      </w:r>
    </w:p>
    <w:p>
      <w:r>
        <w:t>Huyện Sơn Dương</w:t>
      </w:r>
    </w:p>
    <w:p>
      <w:r>
        <w:t>691.278</w:t>
      </w:r>
    </w:p>
    <w:p>
      <w:r>
        <w:t>683.577</w:t>
      </w:r>
    </w:p>
    <w:p>
      <w:r>
        <w:t>7.701</w:t>
      </w:r>
    </w:p>
    <w:p>
      <w:r>
        <w:t>7.701</w:t>
      </w:r>
    </w:p>
    <w:p>
      <w:r>
        <w:t>7.701</w:t>
      </w:r>
    </w:p>
    <w:p>
      <w:r>
        <w:t>1.027.537</w:t>
      </w:r>
    </w:p>
    <w:p>
      <w:r>
        <w:t>683.577</w:t>
      </w:r>
    </w:p>
    <w:p>
      <w:r>
        <w:t>343.960</w:t>
      </w:r>
    </w:p>
    <w:p>
      <w:r>
        <w:t>343.960</w:t>
      </w:r>
    </w:p>
    <w:p>
      <w:r>
        <w:t>56.082</w:t>
      </w:r>
    </w:p>
    <w:p>
      <w:r>
        <w:t>97.147</w:t>
      </w:r>
    </w:p>
    <w:p>
      <w:r>
        <w:t>190.731</w:t>
      </w:r>
    </w:p>
    <w:p>
      <w:r>
        <w:t>148,6%</w:t>
      </w:r>
    </w:p>
    <w:p>
      <w:r>
        <w:t>100,0%</w:t>
      </w:r>
    </w:p>
    <w:p>
      <w:r>
        <w:t>4466,4%</w:t>
      </w:r>
    </w:p>
    <w:p>
      <w:r>
        <w:t>4466,4%</w:t>
      </w:r>
    </w:p>
    <w:p>
      <w:r>
        <w:t>1261,5%</w:t>
      </w:r>
    </w:p>
    <w:p>
      <w:r>
        <w:t>7</w:t>
      </w:r>
    </w:p>
    <w:p>
      <w:r>
        <w:t>Thành phố Tuyên Quang</w:t>
      </w:r>
    </w:p>
    <w:p>
      <w:r>
        <w:t>60.816</w:t>
      </w:r>
    </w:p>
    <w:p>
      <w:r>
        <w:t>54.842</w:t>
      </w:r>
    </w:p>
    <w:p>
      <w:r>
        <w:t>5.974</w:t>
      </w:r>
    </w:p>
    <w:p>
      <w:r>
        <w:t>5.974</w:t>
      </w:r>
    </w:p>
    <w:p>
      <w:r>
        <w:t>5.974</w:t>
      </w:r>
    </w:p>
    <w:p>
      <w:r>
        <w:t>128.309</w:t>
      </w:r>
    </w:p>
    <w:p>
      <w:r>
        <w:t>54.842</w:t>
      </w:r>
    </w:p>
    <w:p>
      <w:r>
        <w:t>73.467</w:t>
      </w:r>
    </w:p>
    <w:p>
      <w:r>
        <w:t>73.467</w:t>
      </w:r>
    </w:p>
    <w:p>
      <w:r>
        <w:t>20.000</w:t>
      </w:r>
    </w:p>
    <w:p>
      <w:r>
        <w:t>35.077</w:t>
      </w:r>
    </w:p>
    <w:p>
      <w:r>
        <w:t>18.390</w:t>
      </w:r>
    </w:p>
    <w:p>
      <w:r>
        <w:t>211,0%</w:t>
      </w:r>
    </w:p>
    <w:p>
      <w:r>
        <w:t>100,0%</w:t>
      </w:r>
    </w:p>
    <w:p>
      <w:r>
        <w:t>1229,8%</w:t>
      </w:r>
    </w:p>
    <w:p>
      <w:r>
        <w:t>1229,8%</w:t>
      </w:r>
    </w:p>
    <w:p>
      <w:r>
        <w:t>587,2%</w:t>
      </w:r>
    </w:p>
    <w:p>
      <w:r>
        <w:t>Biểu số 61 - NĐ 31/2017/NĐ-CP</w:t>
      </w:r>
    </w:p>
    <w:p>
      <w:r>
        <w:t>QUYẾT TOÁN</w:t>
      </w:r>
    </w:p>
    <w:p>
      <w:r>
        <w:t>CHI CHƯƠNG TRÌNH MỤC TIÊU QUỐC GIA NĂM 2023</w:t>
      </w:r>
    </w:p>
    <w:p>
      <w:r>
        <w:t>(Dùng cho ngân sách các cấp chính quyền địa phương)</w:t>
      </w:r>
    </w:p>
    <w:p>
      <w:r>
        <w:t>(Kèm theo Nghị quyết số: 60/NQ-HĐND ngày 05/12/2024 của Hội đồng nhân dân tỉnh Tuyên Quang)</w:t>
      </w:r>
    </w:p>
    <w:p>
      <w:r>
        <w:t>Đơn vị tính: Triệu đồng</w:t>
      </w:r>
    </w:p>
    <w:p>
      <w:r>
        <w:t>STT</w:t>
      </w:r>
    </w:p>
    <w:p>
      <w:r>
        <w:t>Nội dung</w:t>
      </w:r>
    </w:p>
    <w:p>
      <w:r>
        <w:t>Dự toán</w:t>
      </w:r>
    </w:p>
    <w:p>
      <w:r>
        <w:t>Quyết toán</w:t>
      </w:r>
    </w:p>
    <w:p>
      <w:r>
        <w:t>So sánh (%)</w:t>
      </w:r>
    </w:p>
    <w:p>
      <w:r>
        <w:t>Tổng số</w:t>
      </w:r>
    </w:p>
    <w:p>
      <w:r>
        <w:t>Trong đó</w:t>
      </w:r>
    </w:p>
    <w:p>
      <w:r>
        <w:t>Tổng số</w:t>
      </w:r>
    </w:p>
    <w:p>
      <w:r>
        <w:t>Trong đó</w:t>
      </w:r>
    </w:p>
    <w:p>
      <w:r>
        <w:t>Tổng số</w:t>
      </w:r>
    </w:p>
    <w:p>
      <w:r>
        <w:t>Trong đó</w:t>
      </w:r>
    </w:p>
    <w:p>
      <w:r>
        <w:t>Chi đầu tư phát triển</w:t>
      </w:r>
    </w:p>
    <w:p>
      <w:r>
        <w:t>Kinh phí sự nghiệp</w:t>
      </w:r>
    </w:p>
    <w:p>
      <w:r>
        <w:t>Chi đầu tư phát triển</w:t>
      </w:r>
    </w:p>
    <w:p>
      <w:r>
        <w:t>Kinh phí sự nghiệp</w:t>
      </w:r>
    </w:p>
    <w:p>
      <w:r>
        <w:t>Chi đầu tư phát triển</w:t>
      </w:r>
    </w:p>
    <w:p>
      <w:r>
        <w:t>Kinh phí sự nghiệp</w:t>
      </w:r>
    </w:p>
    <w:p>
      <w:r>
        <w:t>Tổng số</w:t>
      </w:r>
    </w:p>
    <w:p>
      <w:r>
        <w:t>Chia ra</w:t>
      </w:r>
    </w:p>
    <w:p>
      <w:r>
        <w:t>Tổng số</w:t>
      </w:r>
    </w:p>
    <w:p>
      <w:r>
        <w:t>Chia ra</w:t>
      </w:r>
    </w:p>
    <w:p>
      <w:r>
        <w:t>Tổng số</w:t>
      </w:r>
    </w:p>
    <w:p>
      <w:r>
        <w:t>Chia ra</w:t>
      </w:r>
    </w:p>
    <w:p>
      <w:r>
        <w:t>Tổng số</w:t>
      </w:r>
    </w:p>
    <w:p>
      <w:r>
        <w:t>Chia ra</w:t>
      </w:r>
    </w:p>
    <w:p>
      <w:r>
        <w:t>Tổng số</w:t>
      </w:r>
    </w:p>
    <w:p>
      <w:r>
        <w:t>Chia ra</w:t>
      </w:r>
    </w:p>
    <w:p>
      <w:r>
        <w:t>Tổng số</w:t>
      </w:r>
    </w:p>
    <w:p>
      <w:r>
        <w:t>Chia ra</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w:t>
      </w:r>
    </w:p>
    <w:p>
      <w:r>
        <w:t>TỔNG SỐ</w:t>
      </w:r>
    </w:p>
    <w:p>
      <w:r>
        <w:t>2.322.373,0</w:t>
      </w:r>
    </w:p>
    <w:p>
      <w:r>
        <w:t>1.490.980,3</w:t>
      </w:r>
    </w:p>
    <w:p>
      <w:r>
        <w:t>1.408.298,3</w:t>
      </w:r>
    </w:p>
    <w:p>
      <w:r>
        <w:t>82.682,0</w:t>
      </w:r>
    </w:p>
    <w:p>
      <w:r>
        <w:t>831.392,7</w:t>
      </w:r>
    </w:p>
    <w:p>
      <w:r>
        <w:t>831.392,7</w:t>
      </w:r>
    </w:p>
    <w:p>
      <w:r>
        <w:t>1.432.822,9</w:t>
      </w:r>
    </w:p>
    <w:p>
      <w:r>
        <w:t>980.748,5</w:t>
      </w:r>
    </w:p>
    <w:p>
      <w:r>
        <w:t>980.748,5</w:t>
      </w:r>
    </w:p>
    <w:p>
      <w:r>
        <w:t>452.074,5</w:t>
      </w:r>
    </w:p>
    <w:p>
      <w:r>
        <w:t>452.074,5</w:t>
      </w:r>
    </w:p>
    <w:p>
      <w:r>
        <w:t>61,7%</w:t>
      </w:r>
    </w:p>
    <w:p>
      <w:r>
        <w:t>65,8%</w:t>
      </w:r>
    </w:p>
    <w:p>
      <w:r>
        <w:t>69,6%</w:t>
      </w:r>
    </w:p>
    <w:p>
      <w:r>
        <w:t>54,4%</w:t>
      </w:r>
    </w:p>
    <w:p>
      <w:r>
        <w:t>54,4%</w:t>
      </w:r>
    </w:p>
    <w:p>
      <w:r>
        <w:t>A</w:t>
      </w:r>
    </w:p>
    <w:p>
      <w:r>
        <w:t>Ngân sách cấp tỉnh</w:t>
      </w:r>
    </w:p>
    <w:p>
      <w:r>
        <w:t>508.846,9</w:t>
      </w:r>
    </w:p>
    <w:p>
      <w:r>
        <w:t>381.410,7</w:t>
      </w:r>
    </w:p>
    <w:p>
      <w:r>
        <w:t>298.728,7</w:t>
      </w:r>
    </w:p>
    <w:p>
      <w:r>
        <w:t>82.682,0</w:t>
      </w:r>
    </w:p>
    <w:p>
      <w:r>
        <w:t>127.436,2</w:t>
      </w:r>
    </w:p>
    <w:p>
      <w:r>
        <w:t>127.436,2</w:t>
      </w:r>
    </w:p>
    <w:p>
      <w:r>
        <w:t>164.547,9</w:t>
      </w:r>
    </w:p>
    <w:p>
      <w:r>
        <w:t>85.540,6</w:t>
      </w:r>
    </w:p>
    <w:p>
      <w:r>
        <w:t>85.540,6</w:t>
      </w:r>
    </w:p>
    <w:p>
      <w:r>
        <w:t>79.007,3</w:t>
      </w:r>
    </w:p>
    <w:p>
      <w:r>
        <w:t>79.007,3</w:t>
      </w:r>
    </w:p>
    <w:p>
      <w:r>
        <w:t>32,3%</w:t>
      </w:r>
    </w:p>
    <w:p>
      <w:r>
        <w:t>22,4%</w:t>
      </w:r>
    </w:p>
    <w:p>
      <w:r>
        <w:t>28,6%</w:t>
      </w:r>
    </w:p>
    <w:p>
      <w:r>
        <w:t>62,0%</w:t>
      </w:r>
    </w:p>
    <w:p>
      <w:r>
        <w:t>62,0%</w:t>
      </w:r>
    </w:p>
    <w:p>
      <w:r>
        <w:t>I</w:t>
      </w:r>
    </w:p>
    <w:p>
      <w:r>
        <w:t>CTMT quốc gia giảm nghèo bền vững giai đoạn     2021-2025</w:t>
      </w:r>
    </w:p>
    <w:p>
      <w:r>
        <w:t>154.511,7</w:t>
      </w:r>
    </w:p>
    <w:p>
      <w:r>
        <w:t>133.664,4</w:t>
      </w:r>
    </w:p>
    <w:p>
      <w:r>
        <w:t>133.664,4</w:t>
      </w:r>
    </w:p>
    <w:p>
      <w:r>
        <w:t>20.847,2</w:t>
      </w:r>
    </w:p>
    <w:p>
      <w:r>
        <w:t>20.847,2</w:t>
      </w:r>
    </w:p>
    <w:p>
      <w:r>
        <w:t>29.525,3</w:t>
      </w:r>
    </w:p>
    <w:p>
      <w:r>
        <w:t>12.309,1</w:t>
      </w:r>
    </w:p>
    <w:p>
      <w:r>
        <w:t>12.309,1</w:t>
      </w:r>
    </w:p>
    <w:p>
      <w:r>
        <w:t>17.216,2</w:t>
      </w:r>
    </w:p>
    <w:p>
      <w:r>
        <w:t>17.216,2</w:t>
      </w:r>
    </w:p>
    <w:p>
      <w:r>
        <w:t>19,1%</w:t>
      </w:r>
    </w:p>
    <w:p>
      <w:r>
        <w:t>9,2%</w:t>
      </w:r>
    </w:p>
    <w:p>
      <w:r>
        <w:t>9,2%</w:t>
      </w:r>
    </w:p>
    <w:p>
      <w:r>
        <w:t>82,6%</w:t>
      </w:r>
    </w:p>
    <w:p>
      <w:r>
        <w:t>82,6%</w:t>
      </w:r>
    </w:p>
    <w:p>
      <w:r>
        <w:t>1</w:t>
      </w:r>
    </w:p>
    <w:p>
      <w:r>
        <w:t>Sở Lao động - Thương binh và Xã hội</w:t>
      </w:r>
    </w:p>
    <w:p>
      <w:r>
        <w:t>7.160,7</w:t>
      </w:r>
    </w:p>
    <w:p>
      <w:r>
        <w:t>7.160,7</w:t>
      </w:r>
    </w:p>
    <w:p>
      <w:r>
        <w:t>7.160,7</w:t>
      </w:r>
    </w:p>
    <w:p>
      <w:r>
        <w:t>5.443,1</w:t>
      </w:r>
    </w:p>
    <w:p>
      <w:r>
        <w:t>5.443,1</w:t>
      </w:r>
    </w:p>
    <w:p>
      <w:r>
        <w:t>5.443,1</w:t>
      </w:r>
    </w:p>
    <w:p>
      <w:r>
        <w:t>76,0%</w:t>
      </w:r>
    </w:p>
    <w:p>
      <w:r>
        <w:t>76,0%</w:t>
      </w:r>
    </w:p>
    <w:p>
      <w:r>
        <w:t>76,0%</w:t>
      </w:r>
    </w:p>
    <w:p>
      <w:r>
        <w:t>1.1</w:t>
      </w:r>
    </w:p>
    <w:p>
      <w:r>
        <w:t>Văn phòng Sở Lao động - Thương binh và Xã hội</w:t>
      </w:r>
    </w:p>
    <w:p>
      <w:r>
        <w:t>6.405,8</w:t>
      </w:r>
    </w:p>
    <w:p>
      <w:r>
        <w:t>6.405,8</w:t>
      </w:r>
    </w:p>
    <w:p>
      <w:r>
        <w:t>6.405,8</w:t>
      </w:r>
    </w:p>
    <w:p>
      <w:r>
        <w:t>5.138,2</w:t>
      </w:r>
    </w:p>
    <w:p>
      <w:r>
        <w:t>5.138,2</w:t>
      </w:r>
    </w:p>
    <w:p>
      <w:r>
        <w:t>5.138,2</w:t>
      </w:r>
    </w:p>
    <w:p>
      <w:r>
        <w:t>80,2%</w:t>
      </w:r>
    </w:p>
    <w:p>
      <w:r>
        <w:t>80,2%</w:t>
      </w:r>
    </w:p>
    <w:p>
      <w:r>
        <w:t>80,2%</w:t>
      </w:r>
    </w:p>
    <w:p>
      <w:r>
        <w:t>1.2</w:t>
      </w:r>
    </w:p>
    <w:p>
      <w:r>
        <w:t>Trung tâm dịch vụ việc làm</w:t>
      </w:r>
    </w:p>
    <w:p>
      <w:r>
        <w:t>754,9</w:t>
      </w:r>
    </w:p>
    <w:p>
      <w:r>
        <w:t>754,9</w:t>
      </w:r>
    </w:p>
    <w:p>
      <w:r>
        <w:t>754,9</w:t>
      </w:r>
    </w:p>
    <w:p>
      <w:r>
        <w:t>304,9</w:t>
      </w:r>
    </w:p>
    <w:p>
      <w:r>
        <w:t>304,9</w:t>
      </w:r>
    </w:p>
    <w:p>
      <w:r>
        <w:t>304,9</w:t>
      </w:r>
    </w:p>
    <w:p>
      <w:r>
        <w:t>40,4%</w:t>
      </w:r>
    </w:p>
    <w:p>
      <w:r>
        <w:t>40,4%</w:t>
      </w:r>
    </w:p>
    <w:p>
      <w:r>
        <w:t>40,4%</w:t>
      </w:r>
    </w:p>
    <w:p>
      <w:r>
        <w:t>2</w:t>
      </w:r>
    </w:p>
    <w:p>
      <w:r>
        <w:t>Sở Kế hoạch và Đầu tư</w:t>
      </w:r>
    </w:p>
    <w:p>
      <w:r>
        <w:t>130,0</w:t>
      </w:r>
    </w:p>
    <w:p>
      <w:r>
        <w:t>130,0</w:t>
      </w:r>
    </w:p>
    <w:p>
      <w:r>
        <w:t>130,0</w:t>
      </w:r>
    </w:p>
    <w:p>
      <w:r>
        <w:t>28,3</w:t>
      </w:r>
    </w:p>
    <w:p>
      <w:r>
        <w:t>28,3</w:t>
      </w:r>
    </w:p>
    <w:p>
      <w:r>
        <w:t>28,3</w:t>
      </w:r>
    </w:p>
    <w:p>
      <w:r>
        <w:t>21,8%</w:t>
      </w:r>
    </w:p>
    <w:p>
      <w:r>
        <w:t>21,8%</w:t>
      </w:r>
    </w:p>
    <w:p>
      <w:r>
        <w:t>21,8%</w:t>
      </w:r>
    </w:p>
    <w:p>
      <w:r>
        <w:t>3</w:t>
      </w:r>
    </w:p>
    <w:p>
      <w:r>
        <w:t>Sở Nông nghiệp và Phát triển nông thôn</w:t>
      </w:r>
    </w:p>
    <w:p>
      <w:r>
        <w:t>1.289,5</w:t>
      </w:r>
    </w:p>
    <w:p>
      <w:r>
        <w:t>1.289,5</w:t>
      </w:r>
    </w:p>
    <w:p>
      <w:r>
        <w:t>1.289,5</w:t>
      </w:r>
    </w:p>
    <w:p>
      <w:r>
        <w:t>1.165,8</w:t>
      </w:r>
    </w:p>
    <w:p>
      <w:r>
        <w:t>1.165,8</w:t>
      </w:r>
    </w:p>
    <w:p>
      <w:r>
        <w:t>1.165,8</w:t>
      </w:r>
    </w:p>
    <w:p>
      <w:r>
        <w:t>90,4%</w:t>
      </w:r>
    </w:p>
    <w:p>
      <w:r>
        <w:t>90,4%</w:t>
      </w:r>
    </w:p>
    <w:p>
      <w:r>
        <w:t>90,4%</w:t>
      </w:r>
    </w:p>
    <w:p>
      <w:r>
        <w:t>Chi cục Phát triển nông thôn</w:t>
      </w:r>
    </w:p>
    <w:p>
      <w:r>
        <w:t>1.289,5</w:t>
      </w:r>
    </w:p>
    <w:p>
      <w:r>
        <w:t>1.289,5</w:t>
      </w:r>
    </w:p>
    <w:p>
      <w:r>
        <w:t>1.289,5</w:t>
      </w:r>
    </w:p>
    <w:p>
      <w:r>
        <w:t>1.165,8</w:t>
      </w:r>
    </w:p>
    <w:p>
      <w:r>
        <w:t>1.165,8</w:t>
      </w:r>
    </w:p>
    <w:p>
      <w:r>
        <w:t>1.165,8</w:t>
      </w:r>
    </w:p>
    <w:p>
      <w:r>
        <w:t>90,4%</w:t>
      </w:r>
    </w:p>
    <w:p>
      <w:r>
        <w:t>90,4%</w:t>
      </w:r>
    </w:p>
    <w:p>
      <w:r>
        <w:t>90,4%</w:t>
      </w:r>
    </w:p>
    <w:p>
      <w:r>
        <w:t>4</w:t>
      </w:r>
    </w:p>
    <w:p>
      <w:r>
        <w:t>Sở Y tế</w:t>
      </w:r>
    </w:p>
    <w:p>
      <w:r>
        <w:t>564,0</w:t>
      </w:r>
    </w:p>
    <w:p>
      <w:r>
        <w:t>564,0</w:t>
      </w:r>
    </w:p>
    <w:p>
      <w:r>
        <w:t>564,0</w:t>
      </w:r>
    </w:p>
    <w:p>
      <w:r>
        <w:t>150,0</w:t>
      </w:r>
    </w:p>
    <w:p>
      <w:r>
        <w:t>150,0</w:t>
      </w:r>
    </w:p>
    <w:p>
      <w:r>
        <w:t>150,0</w:t>
      </w:r>
    </w:p>
    <w:p>
      <w:r>
        <w:t>26,6%</w:t>
      </w:r>
    </w:p>
    <w:p>
      <w:r>
        <w:t>26,6%</w:t>
      </w:r>
    </w:p>
    <w:p>
      <w:r>
        <w:t>26,6%</w:t>
      </w:r>
    </w:p>
    <w:p>
      <w:r>
        <w:t>4.1</w:t>
      </w:r>
    </w:p>
    <w:p>
      <w:r>
        <w:t>Văn phòng Sở Y tế</w:t>
      </w:r>
    </w:p>
    <w:p>
      <w:r>
        <w:t>80,0</w:t>
      </w:r>
    </w:p>
    <w:p>
      <w:r>
        <w:t>80,0</w:t>
      </w:r>
    </w:p>
    <w:p>
      <w:r>
        <w:t>80,0</w:t>
      </w:r>
    </w:p>
    <w:p>
      <w:r>
        <w:t>23,1</w:t>
      </w:r>
    </w:p>
    <w:p>
      <w:r>
        <w:t>23,1</w:t>
      </w:r>
    </w:p>
    <w:p>
      <w:r>
        <w:t>23,1</w:t>
      </w:r>
    </w:p>
    <w:p>
      <w:r>
        <w:t>28,9%</w:t>
      </w:r>
    </w:p>
    <w:p>
      <w:r>
        <w:t>28,9%</w:t>
      </w:r>
    </w:p>
    <w:p>
      <w:r>
        <w:t>28,9%</w:t>
      </w:r>
    </w:p>
    <w:p>
      <w:r>
        <w:t>4.2</w:t>
      </w:r>
    </w:p>
    <w:p>
      <w:r>
        <w:t>Trung tâm Kiểm soát bệnh tật tỉnh</w:t>
      </w:r>
    </w:p>
    <w:p>
      <w:r>
        <w:t>484,0</w:t>
      </w:r>
    </w:p>
    <w:p>
      <w:r>
        <w:t>484,0</w:t>
      </w:r>
    </w:p>
    <w:p>
      <w:r>
        <w:t>484,0</w:t>
      </w:r>
    </w:p>
    <w:p>
      <w:r>
        <w:t>126,9</w:t>
      </w:r>
    </w:p>
    <w:p>
      <w:r>
        <w:t>126,9</w:t>
      </w:r>
    </w:p>
    <w:p>
      <w:r>
        <w:t>126,9</w:t>
      </w:r>
    </w:p>
    <w:p>
      <w:r>
        <w:t>26,2%</w:t>
      </w:r>
    </w:p>
    <w:p>
      <w:r>
        <w:t>26,2%</w:t>
      </w:r>
    </w:p>
    <w:p>
      <w:r>
        <w:t>26,2%</w:t>
      </w:r>
    </w:p>
    <w:p>
      <w:r>
        <w:t>5</w:t>
      </w:r>
    </w:p>
    <w:p>
      <w:r>
        <w:t>Sở Thông tin và Truyền thông</w:t>
      </w:r>
    </w:p>
    <w:p>
      <w:r>
        <w:t>499,6</w:t>
      </w:r>
    </w:p>
    <w:p>
      <w:r>
        <w:t>499,6</w:t>
      </w:r>
    </w:p>
    <w:p>
      <w:r>
        <w:t>499,6</w:t>
      </w:r>
    </w:p>
    <w:p>
      <w:r>
        <w:t>471,6</w:t>
      </w:r>
    </w:p>
    <w:p>
      <w:r>
        <w:t>471,6</w:t>
      </w:r>
    </w:p>
    <w:p>
      <w:r>
        <w:t>471,6</w:t>
      </w:r>
    </w:p>
    <w:p>
      <w:r>
        <w:t>94,4%</w:t>
      </w:r>
    </w:p>
    <w:p>
      <w:r>
        <w:t>94,4%</w:t>
      </w:r>
    </w:p>
    <w:p>
      <w:r>
        <w:t>94,4%</w:t>
      </w:r>
    </w:p>
    <w:p>
      <w:r>
        <w:t>Văn phòng Sở Thông tin và Truyền thông</w:t>
      </w:r>
    </w:p>
    <w:p>
      <w:r>
        <w:t>499,6</w:t>
      </w:r>
    </w:p>
    <w:p>
      <w:r>
        <w:t>499,6</w:t>
      </w:r>
    </w:p>
    <w:p>
      <w:r>
        <w:t>499,6</w:t>
      </w:r>
    </w:p>
    <w:p>
      <w:r>
        <w:t>471,6</w:t>
      </w:r>
    </w:p>
    <w:p>
      <w:r>
        <w:t>471,6</w:t>
      </w:r>
    </w:p>
    <w:p>
      <w:r>
        <w:t>471,6</w:t>
      </w:r>
    </w:p>
    <w:p>
      <w:r>
        <w:t>94,4%</w:t>
      </w:r>
    </w:p>
    <w:p>
      <w:r>
        <w:t>94,4%</w:t>
      </w:r>
    </w:p>
    <w:p>
      <w:r>
        <w:t>94,4%</w:t>
      </w:r>
    </w:p>
    <w:p>
      <w:r>
        <w:t>6</w:t>
      </w:r>
    </w:p>
    <w:p>
      <w:r>
        <w:t>Sở Xây dựng</w:t>
      </w:r>
    </w:p>
    <w:p>
      <w:r>
        <w:t>30,0</w:t>
      </w:r>
    </w:p>
    <w:p>
      <w:r>
        <w:t>30,0</w:t>
      </w:r>
    </w:p>
    <w:p>
      <w:r>
        <w:t>30,0</w:t>
      </w:r>
    </w:p>
    <w:p>
      <w:r>
        <w:t>9,5</w:t>
      </w:r>
    </w:p>
    <w:p>
      <w:r>
        <w:t>9,5</w:t>
      </w:r>
    </w:p>
    <w:p>
      <w:r>
        <w:t>9,5</w:t>
      </w:r>
    </w:p>
    <w:p>
      <w:r>
        <w:t>31,6%</w:t>
      </w:r>
    </w:p>
    <w:p>
      <w:r>
        <w:t>31,6%</w:t>
      </w:r>
    </w:p>
    <w:p>
      <w:r>
        <w:t>31,6%</w:t>
      </w:r>
    </w:p>
    <w:p>
      <w:r>
        <w:t>Văn phòng Sở Xây dựng</w:t>
      </w:r>
    </w:p>
    <w:p>
      <w:r>
        <w:t>30,0</w:t>
      </w:r>
    </w:p>
    <w:p>
      <w:r>
        <w:t>30,0</w:t>
      </w:r>
    </w:p>
    <w:p>
      <w:r>
        <w:t>30,0</w:t>
      </w:r>
    </w:p>
    <w:p>
      <w:r>
        <w:t>9,5</w:t>
      </w:r>
    </w:p>
    <w:p>
      <w:r>
        <w:t>9,5</w:t>
      </w:r>
    </w:p>
    <w:p>
      <w:r>
        <w:t>9,5</w:t>
      </w:r>
    </w:p>
    <w:p>
      <w:r>
        <w:t>31,6%</w:t>
      </w:r>
    </w:p>
    <w:p>
      <w:r>
        <w:t>31,6%</w:t>
      </w:r>
    </w:p>
    <w:p>
      <w:r>
        <w:t>31,6%</w:t>
      </w:r>
    </w:p>
    <w:p>
      <w:r>
        <w:t>7</w:t>
      </w:r>
    </w:p>
    <w:p>
      <w:r>
        <w:t>Sở Tài chính</w:t>
      </w:r>
    </w:p>
    <w:p>
      <w:r>
        <w:t>80,0</w:t>
      </w:r>
    </w:p>
    <w:p>
      <w:r>
        <w:t>80,0</w:t>
      </w:r>
    </w:p>
    <w:p>
      <w:r>
        <w:t>80,0</w:t>
      </w:r>
    </w:p>
    <w:p>
      <w:r>
        <w:t>8</w:t>
      </w:r>
    </w:p>
    <w:p>
      <w:r>
        <w:t>Sở Giáo dục và Đào tạo</w:t>
      </w:r>
    </w:p>
    <w:p>
      <w:r>
        <w:t>32,6</w:t>
      </w:r>
    </w:p>
    <w:p>
      <w:r>
        <w:t>32,6</w:t>
      </w:r>
    </w:p>
    <w:p>
      <w:r>
        <w:t>32,6</w:t>
      </w:r>
    </w:p>
    <w:p>
      <w:r>
        <w:t>20,4</w:t>
      </w:r>
    </w:p>
    <w:p>
      <w:r>
        <w:t>20,4</w:t>
      </w:r>
    </w:p>
    <w:p>
      <w:r>
        <w:t>20,4</w:t>
      </w:r>
    </w:p>
    <w:p>
      <w:r>
        <w:t>62,6%</w:t>
      </w:r>
    </w:p>
    <w:p>
      <w:r>
        <w:t>62,6%</w:t>
      </w:r>
    </w:p>
    <w:p>
      <w:r>
        <w:t>62,6%</w:t>
      </w:r>
    </w:p>
    <w:p>
      <w:r>
        <w:t>Văn phòng Sở Giáo dục và Đào tạo</w:t>
      </w:r>
    </w:p>
    <w:p>
      <w:r>
        <w:t>32,6</w:t>
      </w:r>
    </w:p>
    <w:p>
      <w:r>
        <w:t>32,6</w:t>
      </w:r>
    </w:p>
    <w:p>
      <w:r>
        <w:t>32,6</w:t>
      </w:r>
    </w:p>
    <w:p>
      <w:r>
        <w:t>20,4</w:t>
      </w:r>
    </w:p>
    <w:p>
      <w:r>
        <w:t>20,4</w:t>
      </w:r>
    </w:p>
    <w:p>
      <w:r>
        <w:t>20,4</w:t>
      </w:r>
    </w:p>
    <w:p>
      <w:r>
        <w:t>62,6%</w:t>
      </w:r>
    </w:p>
    <w:p>
      <w:r>
        <w:t>62,6%</w:t>
      </w:r>
    </w:p>
    <w:p>
      <w:r>
        <w:t>62,6%</w:t>
      </w:r>
    </w:p>
    <w:p>
      <w:r>
        <w:t>9</w:t>
      </w:r>
    </w:p>
    <w:p>
      <w:r>
        <w:t>Sở Tư pháp</w:t>
      </w:r>
    </w:p>
    <w:p>
      <w:r>
        <w:t>294,8</w:t>
      </w:r>
    </w:p>
    <w:p>
      <w:r>
        <w:t>294,8</w:t>
      </w:r>
    </w:p>
    <w:p>
      <w:r>
        <w:t>294,8</w:t>
      </w:r>
    </w:p>
    <w:p>
      <w:r>
        <w:t>289,5</w:t>
      </w:r>
    </w:p>
    <w:p>
      <w:r>
        <w:t>289,5</w:t>
      </w:r>
    </w:p>
    <w:p>
      <w:r>
        <w:t>289,5</w:t>
      </w:r>
    </w:p>
    <w:p>
      <w:r>
        <w:t>98,2%</w:t>
      </w:r>
    </w:p>
    <w:p>
      <w:r>
        <w:t>98,2%</w:t>
      </w:r>
    </w:p>
    <w:p>
      <w:r>
        <w:t>98,2%</w:t>
      </w:r>
    </w:p>
    <w:p>
      <w:r>
        <w:t>9.1</w:t>
      </w:r>
    </w:p>
    <w:p>
      <w:r>
        <w:t>Văn phòng Sở Tư pháp</w:t>
      </w:r>
    </w:p>
    <w:p>
      <w:r>
        <w:t>20,0</w:t>
      </w:r>
    </w:p>
    <w:p>
      <w:r>
        <w:t>20,0</w:t>
      </w:r>
    </w:p>
    <w:p>
      <w:r>
        <w:t>20,0</w:t>
      </w:r>
    </w:p>
    <w:p>
      <w:r>
        <w:t>20,0</w:t>
      </w:r>
    </w:p>
    <w:p>
      <w:r>
        <w:t>20,0</w:t>
      </w:r>
    </w:p>
    <w:p>
      <w:r>
        <w:t>20,0</w:t>
      </w:r>
    </w:p>
    <w:p>
      <w:r>
        <w:t>100,0%</w:t>
      </w:r>
    </w:p>
    <w:p>
      <w:r>
        <w:t>100,0%</w:t>
      </w:r>
    </w:p>
    <w:p>
      <w:r>
        <w:t>100,0%</w:t>
      </w:r>
    </w:p>
    <w:p>
      <w:r>
        <w:t>9.2</w:t>
      </w:r>
    </w:p>
    <w:p>
      <w:r>
        <w:t>Trung tâm Trợ giúp pháp lý Nhà nước</w:t>
      </w:r>
    </w:p>
    <w:p>
      <w:r>
        <w:t>274,8</w:t>
      </w:r>
    </w:p>
    <w:p>
      <w:r>
        <w:t>274,8</w:t>
      </w:r>
    </w:p>
    <w:p>
      <w:r>
        <w:t>274,8</w:t>
      </w:r>
    </w:p>
    <w:p>
      <w:r>
        <w:t>269,5</w:t>
      </w:r>
    </w:p>
    <w:p>
      <w:r>
        <w:t>269,5</w:t>
      </w:r>
    </w:p>
    <w:p>
      <w:r>
        <w:t>269,5</w:t>
      </w:r>
    </w:p>
    <w:p>
      <w:r>
        <w:t>98,1%</w:t>
      </w:r>
    </w:p>
    <w:p>
      <w:r>
        <w:t>98,1%</w:t>
      </w:r>
    </w:p>
    <w:p>
      <w:r>
        <w:t>98,1%</w:t>
      </w:r>
    </w:p>
    <w:p>
      <w:r>
        <w:t>10</w:t>
      </w:r>
    </w:p>
    <w:p>
      <w:r>
        <w:t>Sở Tài nguyên và Môi trường</w:t>
      </w:r>
    </w:p>
    <w:p>
      <w:r>
        <w:t>39,7</w:t>
      </w:r>
    </w:p>
    <w:p>
      <w:r>
        <w:t>39,7</w:t>
      </w:r>
    </w:p>
    <w:p>
      <w:r>
        <w:t>39,7</w:t>
      </w:r>
    </w:p>
    <w:p>
      <w:r>
        <w:t>1,1</w:t>
      </w:r>
    </w:p>
    <w:p>
      <w:r>
        <w:t>1,1</w:t>
      </w:r>
    </w:p>
    <w:p>
      <w:r>
        <w:t>1,1</w:t>
      </w:r>
    </w:p>
    <w:p>
      <w:r>
        <w:t>2,8%</w:t>
      </w:r>
    </w:p>
    <w:p>
      <w:r>
        <w:t>2,8%</w:t>
      </w:r>
    </w:p>
    <w:p>
      <w:r>
        <w:t>2,8%</w:t>
      </w:r>
    </w:p>
    <w:p>
      <w:r>
        <w:t>Văn phòng Sở Tài nguyên và Môi trường</w:t>
      </w:r>
    </w:p>
    <w:p>
      <w:r>
        <w:t>39,7</w:t>
      </w:r>
    </w:p>
    <w:p>
      <w:r>
        <w:t>39,7</w:t>
      </w:r>
    </w:p>
    <w:p>
      <w:r>
        <w:t>39,7</w:t>
      </w:r>
    </w:p>
    <w:p>
      <w:r>
        <w:t>1,1</w:t>
      </w:r>
    </w:p>
    <w:p>
      <w:r>
        <w:t>1,1</w:t>
      </w:r>
    </w:p>
    <w:p>
      <w:r>
        <w:t>1,1</w:t>
      </w:r>
    </w:p>
    <w:p>
      <w:r>
        <w:t>2,8%</w:t>
      </w:r>
    </w:p>
    <w:p>
      <w:r>
        <w:t>2,8%</w:t>
      </w:r>
    </w:p>
    <w:p>
      <w:r>
        <w:t>2,8%</w:t>
      </w:r>
    </w:p>
    <w:p>
      <w:r>
        <w:t>11</w:t>
      </w:r>
    </w:p>
    <w:p>
      <w:r>
        <w:t>Sở Khoa học và Công nghệ</w:t>
      </w:r>
    </w:p>
    <w:p>
      <w:r>
        <w:t>32,5</w:t>
      </w:r>
    </w:p>
    <w:p>
      <w:r>
        <w:t>32,5</w:t>
      </w:r>
    </w:p>
    <w:p>
      <w:r>
        <w:t>32,5</w:t>
      </w:r>
    </w:p>
    <w:p>
      <w:r>
        <w:t>10,6</w:t>
      </w:r>
    </w:p>
    <w:p>
      <w:r>
        <w:t>10,6</w:t>
      </w:r>
    </w:p>
    <w:p>
      <w:r>
        <w:t>10,6</w:t>
      </w:r>
    </w:p>
    <w:p>
      <w:r>
        <w:t>32,5%</w:t>
      </w:r>
    </w:p>
    <w:p>
      <w:r>
        <w:t>32,5%</w:t>
      </w:r>
    </w:p>
    <w:p>
      <w:r>
        <w:t>32,5%</w:t>
      </w:r>
    </w:p>
    <w:p>
      <w:r>
        <w:t>Văn phòng Sở Khoa học và Công nghệ</w:t>
      </w:r>
    </w:p>
    <w:p>
      <w:r>
        <w:t>32,5</w:t>
      </w:r>
    </w:p>
    <w:p>
      <w:r>
        <w:t>32,5</w:t>
      </w:r>
    </w:p>
    <w:p>
      <w:r>
        <w:t>32,5</w:t>
      </w:r>
    </w:p>
    <w:p>
      <w:r>
        <w:t>10,6</w:t>
      </w:r>
    </w:p>
    <w:p>
      <w:r>
        <w:t>10,6</w:t>
      </w:r>
    </w:p>
    <w:p>
      <w:r>
        <w:t>10,6</w:t>
      </w:r>
    </w:p>
    <w:p>
      <w:r>
        <w:t>32,5%</w:t>
      </w:r>
    </w:p>
    <w:p>
      <w:r>
        <w:t>32,5%</w:t>
      </w:r>
    </w:p>
    <w:p>
      <w:r>
        <w:t>32,5%</w:t>
      </w:r>
    </w:p>
    <w:p>
      <w:r>
        <w:t>12</w:t>
      </w:r>
    </w:p>
    <w:p>
      <w:r>
        <w:t>Sở Giao thông Vận tải</w:t>
      </w:r>
    </w:p>
    <w:p>
      <w:r>
        <w:t>20,0</w:t>
      </w:r>
    </w:p>
    <w:p>
      <w:r>
        <w:t>20,0</w:t>
      </w:r>
    </w:p>
    <w:p>
      <w:r>
        <w:t>20,0</w:t>
      </w:r>
    </w:p>
    <w:p>
      <w:r>
        <w:t>19,8</w:t>
      </w:r>
    </w:p>
    <w:p>
      <w:r>
        <w:t>19,8</w:t>
      </w:r>
    </w:p>
    <w:p>
      <w:r>
        <w:t>19,8</w:t>
      </w:r>
    </w:p>
    <w:p>
      <w:r>
        <w:t>99,1%</w:t>
      </w:r>
    </w:p>
    <w:p>
      <w:r>
        <w:t>99,1%</w:t>
      </w:r>
    </w:p>
    <w:p>
      <w:r>
        <w:t>99,1%</w:t>
      </w:r>
    </w:p>
    <w:p>
      <w:r>
        <w:t>Văn phòng Sở Giao thông Vận tải</w:t>
      </w:r>
    </w:p>
    <w:p>
      <w:r>
        <w:t>20,0</w:t>
      </w:r>
    </w:p>
    <w:p>
      <w:r>
        <w:t>20,0</w:t>
      </w:r>
    </w:p>
    <w:p>
      <w:r>
        <w:t>20,0</w:t>
      </w:r>
    </w:p>
    <w:p>
      <w:r>
        <w:t>19,8</w:t>
      </w:r>
    </w:p>
    <w:p>
      <w:r>
        <w:t>19,8</w:t>
      </w:r>
    </w:p>
    <w:p>
      <w:r>
        <w:t>19,8</w:t>
      </w:r>
    </w:p>
    <w:p>
      <w:r>
        <w:t>99,1%</w:t>
      </w:r>
    </w:p>
    <w:p>
      <w:r>
        <w:t>99,1%</w:t>
      </w:r>
    </w:p>
    <w:p>
      <w:r>
        <w:t>99,1%</w:t>
      </w:r>
    </w:p>
    <w:p>
      <w:r>
        <w:t>13</w:t>
      </w:r>
    </w:p>
    <w:p>
      <w:r>
        <w:t>Sở Công thương</w:t>
      </w:r>
    </w:p>
    <w:p>
      <w:r>
        <w:t>20,0</w:t>
      </w:r>
    </w:p>
    <w:p>
      <w:r>
        <w:t>20,0</w:t>
      </w:r>
    </w:p>
    <w:p>
      <w:r>
        <w:t>20,0</w:t>
      </w:r>
    </w:p>
    <w:p>
      <w:r>
        <w:t>18,6</w:t>
      </w:r>
    </w:p>
    <w:p>
      <w:r>
        <w:t>18,6</w:t>
      </w:r>
    </w:p>
    <w:p>
      <w:r>
        <w:t>18,6</w:t>
      </w:r>
    </w:p>
    <w:p>
      <w:r>
        <w:t>92,9%</w:t>
      </w:r>
    </w:p>
    <w:p>
      <w:r>
        <w:t>92,9%</w:t>
      </w:r>
    </w:p>
    <w:p>
      <w:r>
        <w:t>92,9%</w:t>
      </w:r>
    </w:p>
    <w:p>
      <w:r>
        <w:t>Văn phòng Sở Công thương</w:t>
      </w:r>
    </w:p>
    <w:p>
      <w:r>
        <w:t>20,0</w:t>
      </w:r>
    </w:p>
    <w:p>
      <w:r>
        <w:t>20,0</w:t>
      </w:r>
    </w:p>
    <w:p>
      <w:r>
        <w:t>20,0</w:t>
      </w:r>
    </w:p>
    <w:p>
      <w:r>
        <w:t>18,6</w:t>
      </w:r>
    </w:p>
    <w:p>
      <w:r>
        <w:t>18,6</w:t>
      </w:r>
    </w:p>
    <w:p>
      <w:r>
        <w:t>18,6</w:t>
      </w:r>
    </w:p>
    <w:p>
      <w:r>
        <w:t>92,9%</w:t>
      </w:r>
    </w:p>
    <w:p>
      <w:r>
        <w:t>92,9%</w:t>
      </w:r>
    </w:p>
    <w:p>
      <w:r>
        <w:t>92,9%</w:t>
      </w:r>
    </w:p>
    <w:p>
      <w:r>
        <w:t>14</w:t>
      </w:r>
    </w:p>
    <w:p>
      <w:r>
        <w:t>Sở Văn hóa, Thể thao và Du lịch</w:t>
      </w:r>
    </w:p>
    <w:p>
      <w:r>
        <w:t>178,2</w:t>
      </w:r>
    </w:p>
    <w:p>
      <w:r>
        <w:t>178,2</w:t>
      </w:r>
    </w:p>
    <w:p>
      <w:r>
        <w:t>178,2</w:t>
      </w:r>
    </w:p>
    <w:p>
      <w:r>
        <w:t>177,4</w:t>
      </w:r>
    </w:p>
    <w:p>
      <w:r>
        <w:t>177,4</w:t>
      </w:r>
    </w:p>
    <w:p>
      <w:r>
        <w:t>177,4</w:t>
      </w:r>
    </w:p>
    <w:p>
      <w:r>
        <w:t>99,5%</w:t>
      </w:r>
    </w:p>
    <w:p>
      <w:r>
        <w:t>99,5%</w:t>
      </w:r>
    </w:p>
    <w:p>
      <w:r>
        <w:t>99,5%</w:t>
      </w:r>
    </w:p>
    <w:p>
      <w:r>
        <w:t>Văn phòng Sở Văn hóa, Thể thao và Du lịch</w:t>
      </w:r>
    </w:p>
    <w:p>
      <w:r>
        <w:t>178,2</w:t>
      </w:r>
    </w:p>
    <w:p>
      <w:r>
        <w:t>178,2</w:t>
      </w:r>
    </w:p>
    <w:p>
      <w:r>
        <w:t>178,2</w:t>
      </w:r>
    </w:p>
    <w:p>
      <w:r>
        <w:t>177,4</w:t>
      </w:r>
    </w:p>
    <w:p>
      <w:r>
        <w:t>177,4</w:t>
      </w:r>
    </w:p>
    <w:p>
      <w:r>
        <w:t>177,4</w:t>
      </w:r>
    </w:p>
    <w:p>
      <w:r>
        <w:t>99,5%</w:t>
      </w:r>
    </w:p>
    <w:p>
      <w:r>
        <w:t>99,5%</w:t>
      </w:r>
    </w:p>
    <w:p>
      <w:r>
        <w:t>99,5%</w:t>
      </w:r>
    </w:p>
    <w:p>
      <w:r>
        <w:t>15</w:t>
      </w:r>
    </w:p>
    <w:p>
      <w:r>
        <w:t>Sở Nội vụ</w:t>
      </w:r>
    </w:p>
    <w:p>
      <w:r>
        <w:t>20,0</w:t>
      </w:r>
    </w:p>
    <w:p>
      <w:r>
        <w:t>20,0</w:t>
      </w:r>
    </w:p>
    <w:p>
      <w:r>
        <w:t>20,0</w:t>
      </w:r>
    </w:p>
    <w:p>
      <w:r>
        <w:t>Văn phòng Sở Nội vụ</w:t>
      </w:r>
    </w:p>
    <w:p>
      <w:r>
        <w:t>20,0</w:t>
      </w:r>
    </w:p>
    <w:p>
      <w:r>
        <w:t>20,0</w:t>
      </w:r>
    </w:p>
    <w:p>
      <w:r>
        <w:t>20,0</w:t>
      </w:r>
    </w:p>
    <w:p>
      <w:r>
        <w:t>16</w:t>
      </w:r>
    </w:p>
    <w:p>
      <w:r>
        <w:t>Ban Dân tộc tỉnh</w:t>
      </w:r>
    </w:p>
    <w:p>
      <w:r>
        <w:t>39,5</w:t>
      </w:r>
    </w:p>
    <w:p>
      <w:r>
        <w:t>39,5</w:t>
      </w:r>
    </w:p>
    <w:p>
      <w:r>
        <w:t>39,5</w:t>
      </w:r>
    </w:p>
    <w:p>
      <w:r>
        <w:t>2,9</w:t>
      </w:r>
    </w:p>
    <w:p>
      <w:r>
        <w:t>2,9</w:t>
      </w:r>
    </w:p>
    <w:p>
      <w:r>
        <w:t>2,9</w:t>
      </w:r>
    </w:p>
    <w:p>
      <w:r>
        <w:t>7,3%</w:t>
      </w:r>
    </w:p>
    <w:p>
      <w:r>
        <w:t>7,3%</w:t>
      </w:r>
    </w:p>
    <w:p>
      <w:r>
        <w:t>7,3%</w:t>
      </w:r>
    </w:p>
    <w:p>
      <w:r>
        <w:t>17</w:t>
      </w:r>
    </w:p>
    <w:p>
      <w:r>
        <w:t>Ủy ban Mặt trận Tổ quốc Việt Nam tỉnh</w:t>
      </w:r>
    </w:p>
    <w:p>
      <w:r>
        <w:t>63,0</w:t>
      </w:r>
    </w:p>
    <w:p>
      <w:r>
        <w:t>63,0</w:t>
      </w:r>
    </w:p>
    <w:p>
      <w:r>
        <w:t>63,0</w:t>
      </w:r>
    </w:p>
    <w:p>
      <w:r>
        <w:t>63,0</w:t>
      </w:r>
    </w:p>
    <w:p>
      <w:r>
        <w:t>63,0</w:t>
      </w:r>
    </w:p>
    <w:p>
      <w:r>
        <w:t>63,0</w:t>
      </w:r>
    </w:p>
    <w:p>
      <w:r>
        <w:t>100,0%</w:t>
      </w:r>
    </w:p>
    <w:p>
      <w:r>
        <w:t>100,0%</w:t>
      </w:r>
    </w:p>
    <w:p>
      <w:r>
        <w:t>100,0%</w:t>
      </w:r>
    </w:p>
    <w:p>
      <w:r>
        <w:t>18</w:t>
      </w:r>
    </w:p>
    <w:p>
      <w:r>
        <w:t>Hội Liên hiệp Phụ nữ tỉnh</w:t>
      </w:r>
    </w:p>
    <w:p>
      <w:r>
        <w:t>150,0</w:t>
      </w:r>
    </w:p>
    <w:p>
      <w:r>
        <w:t>150,0</w:t>
      </w:r>
    </w:p>
    <w:p>
      <w:r>
        <w:t>150,0</w:t>
      </w:r>
    </w:p>
    <w:p>
      <w:r>
        <w:t>2,7</w:t>
      </w:r>
    </w:p>
    <w:p>
      <w:r>
        <w:t>2,7</w:t>
      </w:r>
    </w:p>
    <w:p>
      <w:r>
        <w:t>2,7</w:t>
      </w:r>
    </w:p>
    <w:p>
      <w:r>
        <w:t>1,8%</w:t>
      </w:r>
    </w:p>
    <w:p>
      <w:r>
        <w:t>1,8%</w:t>
      </w:r>
    </w:p>
    <w:p>
      <w:r>
        <w:t>1,8%</w:t>
      </w:r>
    </w:p>
    <w:p>
      <w:r>
        <w:t>19</w:t>
      </w:r>
    </w:p>
    <w:p>
      <w:r>
        <w:t>Hội Nông dân tỉnh</w:t>
      </w:r>
    </w:p>
    <w:p>
      <w:r>
        <w:t>200,0</w:t>
      </w:r>
    </w:p>
    <w:p>
      <w:r>
        <w:t>200,0</w:t>
      </w:r>
    </w:p>
    <w:p>
      <w:r>
        <w:t>200,0</w:t>
      </w:r>
    </w:p>
    <w:p>
      <w:r>
        <w:t>48,1</w:t>
      </w:r>
    </w:p>
    <w:p>
      <w:r>
        <w:t>48,1</w:t>
      </w:r>
    </w:p>
    <w:p>
      <w:r>
        <w:t>48,1</w:t>
      </w:r>
    </w:p>
    <w:p>
      <w:r>
        <w:t>24,1%</w:t>
      </w:r>
    </w:p>
    <w:p>
      <w:r>
        <w:t>24,1%</w:t>
      </w:r>
    </w:p>
    <w:p>
      <w:r>
        <w:t>24,1%</w:t>
      </w:r>
    </w:p>
    <w:p>
      <w:r>
        <w:t>20</w:t>
      </w:r>
    </w:p>
    <w:p>
      <w:r>
        <w:t>Đoàn Thanh niên Cộng sản Hồ Chí Minh tỉnh</w:t>
      </w:r>
    </w:p>
    <w:p>
      <w:r>
        <w:t>227,0</w:t>
      </w:r>
    </w:p>
    <w:p>
      <w:r>
        <w:t>227,0</w:t>
      </w:r>
    </w:p>
    <w:p>
      <w:r>
        <w:t>227,0</w:t>
      </w:r>
    </w:p>
    <w:p>
      <w:r>
        <w:t>75,7</w:t>
      </w:r>
    </w:p>
    <w:p>
      <w:r>
        <w:t>75,7</w:t>
      </w:r>
    </w:p>
    <w:p>
      <w:r>
        <w:t>75,7</w:t>
      </w:r>
    </w:p>
    <w:p>
      <w:r>
        <w:t>33,3%</w:t>
      </w:r>
    </w:p>
    <w:p>
      <w:r>
        <w:t>33,3%</w:t>
      </w:r>
    </w:p>
    <w:p>
      <w:r>
        <w:t>33,3%</w:t>
      </w:r>
    </w:p>
    <w:p>
      <w:r>
        <w:t>21</w:t>
      </w:r>
    </w:p>
    <w:p>
      <w:r>
        <w:t>Đài Phát thanh và Truyền hình tỉnh</w:t>
      </w:r>
    </w:p>
    <w:p>
      <w:r>
        <w:t>20,0</w:t>
      </w:r>
    </w:p>
    <w:p>
      <w:r>
        <w:t>20,0</w:t>
      </w:r>
    </w:p>
    <w:p>
      <w:r>
        <w:t>20,0</w:t>
      </w:r>
    </w:p>
    <w:p>
      <w:r>
        <w:t>22</w:t>
      </w:r>
    </w:p>
    <w:p>
      <w:r>
        <w:t>Hội Cựu chiến binh tỉnh</w:t>
      </w:r>
    </w:p>
    <w:p>
      <w:r>
        <w:t>20,0</w:t>
      </w:r>
    </w:p>
    <w:p>
      <w:r>
        <w:t>20,0</w:t>
      </w:r>
    </w:p>
    <w:p>
      <w:r>
        <w:t>20,0</w:t>
      </w:r>
    </w:p>
    <w:p>
      <w:r>
        <w:t>8,1</w:t>
      </w:r>
    </w:p>
    <w:p>
      <w:r>
        <w:t>8,1</w:t>
      </w:r>
    </w:p>
    <w:p>
      <w:r>
        <w:t>8,1</w:t>
      </w:r>
    </w:p>
    <w:p>
      <w:r>
        <w:t>40,6%</w:t>
      </w:r>
    </w:p>
    <w:p>
      <w:r>
        <w:t>40,6%</w:t>
      </w:r>
    </w:p>
    <w:p>
      <w:r>
        <w:t>40,6%</w:t>
      </w:r>
    </w:p>
    <w:p>
      <w:r>
        <w:t>23</w:t>
      </w:r>
    </w:p>
    <w:p>
      <w:r>
        <w:t>Liên minh hợp tác xã tỉnh</w:t>
      </w:r>
    </w:p>
    <w:p>
      <w:r>
        <w:t>20,0</w:t>
      </w:r>
    </w:p>
    <w:p>
      <w:r>
        <w:t>20,0</w:t>
      </w:r>
    </w:p>
    <w:p>
      <w:r>
        <w:t>20,0</w:t>
      </w:r>
    </w:p>
    <w:p>
      <w:r>
        <w:t>24</w:t>
      </w:r>
    </w:p>
    <w:p>
      <w:r>
        <w:t>Trường Cao đẳng nghề Kỹ thuật - Công nghệ     Tuyên Quang</w:t>
      </w:r>
    </w:p>
    <w:p>
      <w:r>
        <w:t>9.456,6</w:t>
      </w:r>
    </w:p>
    <w:p>
      <w:r>
        <w:t>9.456,6</w:t>
      </w:r>
    </w:p>
    <w:p>
      <w:r>
        <w:t>9.456,6</w:t>
      </w:r>
    </w:p>
    <w:p>
      <w:r>
        <w:t>9.069,1</w:t>
      </w:r>
    </w:p>
    <w:p>
      <w:r>
        <w:t>9.069,1</w:t>
      </w:r>
    </w:p>
    <w:p>
      <w:r>
        <w:t>9.069,1</w:t>
      </w:r>
    </w:p>
    <w:p>
      <w:r>
        <w:t>95,9%</w:t>
      </w:r>
    </w:p>
    <w:p>
      <w:r>
        <w:t>95,9%</w:t>
      </w:r>
    </w:p>
    <w:p>
      <w:r>
        <w:t>95,9%</w:t>
      </w:r>
    </w:p>
    <w:p>
      <w:r>
        <w:t>25</w:t>
      </w:r>
    </w:p>
    <w:p>
      <w:r>
        <w:t>Văn phòng UBND tỉnh</w:t>
      </w:r>
    </w:p>
    <w:p>
      <w:r>
        <w:t>20,0</w:t>
      </w:r>
    </w:p>
    <w:p>
      <w:r>
        <w:t>20,0</w:t>
      </w:r>
    </w:p>
    <w:p>
      <w:r>
        <w:t>20,0</w:t>
      </w:r>
    </w:p>
    <w:p>
      <w:r>
        <w:t>20,0</w:t>
      </w:r>
    </w:p>
    <w:p>
      <w:r>
        <w:t>20,0</w:t>
      </w:r>
    </w:p>
    <w:p>
      <w:r>
        <w:t>20,0</w:t>
      </w:r>
    </w:p>
    <w:p>
      <w:r>
        <w:t>100,0%</w:t>
      </w:r>
    </w:p>
    <w:p>
      <w:r>
        <w:t>100,0%</w:t>
      </w:r>
    </w:p>
    <w:p>
      <w:r>
        <w:t>100,0%</w:t>
      </w:r>
    </w:p>
    <w:p>
      <w:r>
        <w:t>26</w:t>
      </w:r>
    </w:p>
    <w:p>
      <w:r>
        <w:t>Sở Ngoại vụ</w:t>
      </w:r>
    </w:p>
    <w:p>
      <w:r>
        <w:t>20,0</w:t>
      </w:r>
    </w:p>
    <w:p>
      <w:r>
        <w:t>20,0</w:t>
      </w:r>
    </w:p>
    <w:p>
      <w:r>
        <w:t>20,0</w:t>
      </w:r>
    </w:p>
    <w:p>
      <w:r>
        <w:t>27</w:t>
      </w:r>
    </w:p>
    <w:p>
      <w:r>
        <w:t>Công an tỉnh</w:t>
      </w:r>
    </w:p>
    <w:p>
      <w:r>
        <w:t>20,0</w:t>
      </w:r>
    </w:p>
    <w:p>
      <w:r>
        <w:t>20,0</w:t>
      </w:r>
    </w:p>
    <w:p>
      <w:r>
        <w:t>20,0</w:t>
      </w:r>
    </w:p>
    <w:p>
      <w:r>
        <w:t>20,0</w:t>
      </w:r>
    </w:p>
    <w:p>
      <w:r>
        <w:t>20,0</w:t>
      </w:r>
    </w:p>
    <w:p>
      <w:r>
        <w:t>20,0</w:t>
      </w:r>
    </w:p>
    <w:p>
      <w:r>
        <w:t>100,0%</w:t>
      </w:r>
    </w:p>
    <w:p>
      <w:r>
        <w:t>100,0%</w:t>
      </w:r>
    </w:p>
    <w:p>
      <w:r>
        <w:t>100,0%</w:t>
      </w:r>
    </w:p>
    <w:p>
      <w:r>
        <w:t>28</w:t>
      </w:r>
    </w:p>
    <w:p>
      <w:r>
        <w:t>Bộ Chỉ huy quân sự tỉnh</w:t>
      </w:r>
    </w:p>
    <w:p>
      <w:r>
        <w:t>20,0</w:t>
      </w:r>
    </w:p>
    <w:p>
      <w:r>
        <w:t>20,0</w:t>
      </w:r>
    </w:p>
    <w:p>
      <w:r>
        <w:t>20,0</w:t>
      </w:r>
    </w:p>
    <w:p>
      <w:r>
        <w:t>20,0</w:t>
      </w:r>
    </w:p>
    <w:p>
      <w:r>
        <w:t>20,0</w:t>
      </w:r>
    </w:p>
    <w:p>
      <w:r>
        <w:t>20,0</w:t>
      </w:r>
    </w:p>
    <w:p>
      <w:r>
        <w:t>100,0%</w:t>
      </w:r>
    </w:p>
    <w:p>
      <w:r>
        <w:t>100,0%</w:t>
      </w:r>
    </w:p>
    <w:p>
      <w:r>
        <w:t>100,0%</w:t>
      </w:r>
    </w:p>
    <w:p>
      <w:r>
        <w:t>29</w:t>
      </w:r>
    </w:p>
    <w:p>
      <w:r>
        <w:t>Cục Thống kê tỉnh</w:t>
      </w:r>
    </w:p>
    <w:p>
      <w:r>
        <w:t>20,0</w:t>
      </w:r>
    </w:p>
    <w:p>
      <w:r>
        <w:t>20,0</w:t>
      </w:r>
    </w:p>
    <w:p>
      <w:r>
        <w:t>20,0</w:t>
      </w:r>
    </w:p>
    <w:p>
      <w:r>
        <w:t>20,0</w:t>
      </w:r>
    </w:p>
    <w:p>
      <w:r>
        <w:t>20,0</w:t>
      </w:r>
    </w:p>
    <w:p>
      <w:r>
        <w:t>20,0</w:t>
      </w:r>
    </w:p>
    <w:p>
      <w:r>
        <w:t>100,0%</w:t>
      </w:r>
    </w:p>
    <w:p>
      <w:r>
        <w:t>100,0%</w:t>
      </w:r>
    </w:p>
    <w:p>
      <w:r>
        <w:t>100,0%</w:t>
      </w:r>
    </w:p>
    <w:p>
      <w:r>
        <w:t>30</w:t>
      </w:r>
    </w:p>
    <w:p>
      <w:r>
        <w:t>Bảo hiểm xã hội tỉnh</w:t>
      </w:r>
    </w:p>
    <w:p>
      <w:r>
        <w:t>20,0</w:t>
      </w:r>
    </w:p>
    <w:p>
      <w:r>
        <w:t>20,0</w:t>
      </w:r>
    </w:p>
    <w:p>
      <w:r>
        <w:t>20,0</w:t>
      </w:r>
    </w:p>
    <w:p>
      <w:r>
        <w:t>31</w:t>
      </w:r>
    </w:p>
    <w:p>
      <w:r>
        <w:t>Kho bạc nhà nước</w:t>
      </w:r>
    </w:p>
    <w:p>
      <w:r>
        <w:t>20,0</w:t>
      </w:r>
    </w:p>
    <w:p>
      <w:r>
        <w:t>20,0</w:t>
      </w:r>
    </w:p>
    <w:p>
      <w:r>
        <w:t>20,0</w:t>
      </w:r>
    </w:p>
    <w:p>
      <w:r>
        <w:t>20,0</w:t>
      </w:r>
    </w:p>
    <w:p>
      <w:r>
        <w:t>20,0</w:t>
      </w:r>
    </w:p>
    <w:p>
      <w:r>
        <w:t>20,0</w:t>
      </w:r>
    </w:p>
    <w:p>
      <w:r>
        <w:t>100,0%</w:t>
      </w:r>
    </w:p>
    <w:p>
      <w:r>
        <w:t>100,0%</w:t>
      </w:r>
    </w:p>
    <w:p>
      <w:r>
        <w:t>100,0%</w:t>
      </w:r>
    </w:p>
    <w:p>
      <w:r>
        <w:t>32</w:t>
      </w:r>
    </w:p>
    <w:p>
      <w:r>
        <w:t>Ngân hàng chính sách xã hội chi nhánh Tuyên     Quang</w:t>
      </w:r>
    </w:p>
    <w:p>
      <w:r>
        <w:t>40,0</w:t>
      </w:r>
    </w:p>
    <w:p>
      <w:r>
        <w:t>40,0</w:t>
      </w:r>
    </w:p>
    <w:p>
      <w:r>
        <w:t>40,0</w:t>
      </w:r>
    </w:p>
    <w:p>
      <w:r>
        <w:t>33</w:t>
      </w:r>
    </w:p>
    <w:p>
      <w:r>
        <w:t>Ngân hàng nhà nước</w:t>
      </w:r>
    </w:p>
    <w:p>
      <w:r>
        <w:t>19,9</w:t>
      </w:r>
    </w:p>
    <w:p>
      <w:r>
        <w:t>19,9</w:t>
      </w:r>
    </w:p>
    <w:p>
      <w:r>
        <w:t>19,9</w:t>
      </w:r>
    </w:p>
    <w:p>
      <w:r>
        <w:t>1,6</w:t>
      </w:r>
    </w:p>
    <w:p>
      <w:r>
        <w:t>1,6</w:t>
      </w:r>
    </w:p>
    <w:p>
      <w:r>
        <w:t>1,6</w:t>
      </w:r>
    </w:p>
    <w:p>
      <w:r>
        <w:t>7,8%</w:t>
      </w:r>
    </w:p>
    <w:p>
      <w:r>
        <w:t>7,8%</w:t>
      </w:r>
    </w:p>
    <w:p>
      <w:r>
        <w:t>7,8%</w:t>
      </w:r>
    </w:p>
    <w:p>
      <w:r>
        <w:t>34</w:t>
      </w:r>
    </w:p>
    <w:p>
      <w:r>
        <w:t>Ban điều phối các dự án vốn nước ngoài</w:t>
      </w:r>
    </w:p>
    <w:p>
      <w:r>
        <w:t>19,5</w:t>
      </w:r>
    </w:p>
    <w:p>
      <w:r>
        <w:t>19,5</w:t>
      </w:r>
    </w:p>
    <w:p>
      <w:r>
        <w:t>19,5</w:t>
      </w:r>
    </w:p>
    <w:p>
      <w:r>
        <w:t>19,5</w:t>
      </w:r>
    </w:p>
    <w:p>
      <w:r>
        <w:t>19,5</w:t>
      </w:r>
    </w:p>
    <w:p>
      <w:r>
        <w:t>19,5</w:t>
      </w:r>
    </w:p>
    <w:p>
      <w:r>
        <w:t>99,9%</w:t>
      </w:r>
    </w:p>
    <w:p>
      <w:r>
        <w:t>99,9%</w:t>
      </w:r>
    </w:p>
    <w:p>
      <w:r>
        <w:t>99,9%</w:t>
      </w:r>
    </w:p>
    <w:p>
      <w:r>
        <w:t>35</w:t>
      </w:r>
    </w:p>
    <w:p>
      <w:r>
        <w:t>Ban di dân tái định cư thủy điện Tuyên Quang</w:t>
      </w:r>
    </w:p>
    <w:p>
      <w:r>
        <w:t>36</w:t>
      </w:r>
    </w:p>
    <w:p>
      <w:r>
        <w:t>Tỉnh ủy (Báo Tuyên Quang)</w:t>
      </w:r>
    </w:p>
    <w:p>
      <w:r>
        <w:t>20,0</w:t>
      </w:r>
    </w:p>
    <w:p>
      <w:r>
        <w:t>20,0</w:t>
      </w:r>
    </w:p>
    <w:p>
      <w:r>
        <w:t>20,0</w:t>
      </w:r>
    </w:p>
    <w:p>
      <w:r>
        <w:t>20,0</w:t>
      </w:r>
    </w:p>
    <w:p>
      <w:r>
        <w:t>20,0</w:t>
      </w:r>
    </w:p>
    <w:p>
      <w:r>
        <w:t>20,0</w:t>
      </w:r>
    </w:p>
    <w:p>
      <w:r>
        <w:t>100,0%</w:t>
      </w:r>
    </w:p>
    <w:p>
      <w:r>
        <w:t>100,0%</w:t>
      </w:r>
    </w:p>
    <w:p>
      <w:r>
        <w:t>100,0%</w:t>
      </w:r>
    </w:p>
    <w:p>
      <w:r>
        <w:t>37</w:t>
      </w:r>
    </w:p>
    <w:p>
      <w:r>
        <w:t>Công ty điện lực Tuyên Quang</w:t>
      </w:r>
    </w:p>
    <w:p>
      <w:r>
        <w:t>20,0</w:t>
      </w:r>
    </w:p>
    <w:p>
      <w:r>
        <w:t>20,0</w:t>
      </w:r>
    </w:p>
    <w:p>
      <w:r>
        <w:t>20,0</w:t>
      </w:r>
    </w:p>
    <w:p>
      <w:r>
        <w:t>38</w:t>
      </w:r>
    </w:p>
    <w:p>
      <w:r>
        <w:t>Chi đầu tư phát triển các công trình, dự án tỉnh quản lý</w:t>
      </w:r>
    </w:p>
    <w:p>
      <w:r>
        <w:t>133.664,4</w:t>
      </w:r>
    </w:p>
    <w:p>
      <w:r>
        <w:t>133.664,4</w:t>
      </w:r>
    </w:p>
    <w:p>
      <w:r>
        <w:t>133.664,4</w:t>
      </w:r>
    </w:p>
    <w:p>
      <w:r>
        <w:t>12.309,1</w:t>
      </w:r>
    </w:p>
    <w:p>
      <w:r>
        <w:t>12.309,1</w:t>
      </w:r>
    </w:p>
    <w:p>
      <w:r>
        <w:t>12.309,1</w:t>
      </w:r>
    </w:p>
    <w:p>
      <w:r>
        <w:t>9,2%</w:t>
      </w:r>
    </w:p>
    <w:p>
      <w:r>
        <w:t>9,2%</w:t>
      </w:r>
    </w:p>
    <w:p>
      <w:r>
        <w:t>9,2%</w:t>
      </w:r>
    </w:p>
    <w:p>
      <w:r>
        <w:t>38.1</w:t>
      </w:r>
    </w:p>
    <w:p>
      <w:r>
        <w:t>UBND huyện Lâm Bình</w:t>
      </w:r>
    </w:p>
    <w:p>
      <w:r>
        <w:t>50.836,7</w:t>
      </w:r>
    </w:p>
    <w:p>
      <w:r>
        <w:t>50.836,7</w:t>
      </w:r>
    </w:p>
    <w:p>
      <w:r>
        <w:t>50.836,7</w:t>
      </w:r>
    </w:p>
    <w:p>
      <w:r>
        <w:t>2.043,8</w:t>
      </w:r>
    </w:p>
    <w:p>
      <w:r>
        <w:t>2.043,8</w:t>
      </w:r>
    </w:p>
    <w:p>
      <w:r>
        <w:t>2.043,8</w:t>
      </w:r>
    </w:p>
    <w:p>
      <w:r>
        <w:t>4,0%</w:t>
      </w:r>
    </w:p>
    <w:p>
      <w:r>
        <w:t>38.2</w:t>
      </w:r>
    </w:p>
    <w:p>
      <w:r>
        <w:t>UBND huyện Na Hang</w:t>
      </w:r>
    </w:p>
    <w:p>
      <w:r>
        <w:t>32.794,0</w:t>
      </w:r>
    </w:p>
    <w:p>
      <w:r>
        <w:t>32.794,0</w:t>
      </w:r>
    </w:p>
    <w:p>
      <w:r>
        <w:t>32.794,0</w:t>
      </w:r>
    </w:p>
    <w:p>
      <w:r>
        <w:t>3.064,9</w:t>
      </w:r>
    </w:p>
    <w:p>
      <w:r>
        <w:t>3.064,9</w:t>
      </w:r>
    </w:p>
    <w:p>
      <w:r>
        <w:t>3.064,9</w:t>
      </w:r>
    </w:p>
    <w:p>
      <w:r>
        <w:t>9,3%</w:t>
      </w:r>
    </w:p>
    <w:p>
      <w:r>
        <w:t>38.3</w:t>
      </w:r>
    </w:p>
    <w:p>
      <w:r>
        <w:t>Sở Lao động - Thương binh và Xã hội</w:t>
      </w:r>
    </w:p>
    <w:p>
      <w:r>
        <w:t>5.256,7</w:t>
      </w:r>
    </w:p>
    <w:p>
      <w:r>
        <w:t>5.256,7</w:t>
      </w:r>
    </w:p>
    <w:p>
      <w:r>
        <w:t>5.256,7</w:t>
      </w:r>
    </w:p>
    <w:p>
      <w:r>
        <w:t>3.467,6</w:t>
      </w:r>
    </w:p>
    <w:p>
      <w:r>
        <w:t>3.467,6</w:t>
      </w:r>
    </w:p>
    <w:p>
      <w:r>
        <w:t>3.467,6</w:t>
      </w:r>
    </w:p>
    <w:p>
      <w:r>
        <w:t>66,0%</w:t>
      </w:r>
    </w:p>
    <w:p>
      <w:r>
        <w:t>38.4</w:t>
      </w:r>
    </w:p>
    <w:p>
      <w:r>
        <w:t>Trường Cao đẳng nghề Kỹ thuật - Công nghệ Tuyên Quang</w:t>
      </w:r>
    </w:p>
    <w:p>
      <w:r>
        <w:t>44.777,0</w:t>
      </w:r>
    </w:p>
    <w:p>
      <w:r>
        <w:t>44.777,0</w:t>
      </w:r>
    </w:p>
    <w:p>
      <w:r>
        <w:t>44.777,0</w:t>
      </w:r>
    </w:p>
    <w:p>
      <w:r>
        <w:t>3.732,7</w:t>
      </w:r>
    </w:p>
    <w:p>
      <w:r>
        <w:t>3.732,7</w:t>
      </w:r>
    </w:p>
    <w:p>
      <w:r>
        <w:t>3.732,7</w:t>
      </w:r>
    </w:p>
    <w:p>
      <w:r>
        <w:t>8,3%</w:t>
      </w:r>
    </w:p>
    <w:p>
      <w:r>
        <w:t>II</w:t>
      </w:r>
    </w:p>
    <w:p>
      <w:r>
        <w:t>CTMT quốc gia Xây dựng nông thôn mới giai     đoạn 2021-2025</w:t>
      </w:r>
    </w:p>
    <w:p>
      <w:r>
        <w:t>104.303,1</w:t>
      </w:r>
    </w:p>
    <w:p>
      <w:r>
        <w:t>83.682,0</w:t>
      </w:r>
    </w:p>
    <w:p>
      <w:r>
        <w:t>1.000,0</w:t>
      </w:r>
    </w:p>
    <w:p>
      <w:r>
        <w:t>82.682,0</w:t>
      </w:r>
    </w:p>
    <w:p>
      <w:r>
        <w:t>20.621,1</w:t>
      </w:r>
    </w:p>
    <w:p>
      <w:r>
        <w:t>20.621,1</w:t>
      </w:r>
    </w:p>
    <w:p>
      <w:r>
        <w:t>15.996,3</w:t>
      </w:r>
    </w:p>
    <w:p>
      <w:r>
        <w:t>15.996,3</w:t>
      </w:r>
    </w:p>
    <w:p>
      <w:r>
        <w:t>15.996,3</w:t>
      </w:r>
    </w:p>
    <w:p>
      <w:r>
        <w:t>15,3%</w:t>
      </w:r>
    </w:p>
    <w:p>
      <w:r>
        <w:t>77,6%</w:t>
      </w:r>
    </w:p>
    <w:p>
      <w:r>
        <w:t>77,6%</w:t>
      </w:r>
    </w:p>
    <w:p>
      <w:r>
        <w:t>1</w:t>
      </w:r>
    </w:p>
    <w:p>
      <w:r>
        <w:t>Sở Giáo dục và Đào tạo</w:t>
      </w:r>
    </w:p>
    <w:p>
      <w:r>
        <w:t>7.939,4</w:t>
      </w:r>
    </w:p>
    <w:p>
      <w:r>
        <w:t>7.939,4</w:t>
      </w:r>
    </w:p>
    <w:p>
      <w:r>
        <w:t>7.939,4</w:t>
      </w:r>
    </w:p>
    <w:p>
      <w:r>
        <w:t>6.345,5</w:t>
      </w:r>
    </w:p>
    <w:p>
      <w:r>
        <w:t>6.345,5</w:t>
      </w:r>
    </w:p>
    <w:p>
      <w:r>
        <w:t>6.345,5</w:t>
      </w:r>
    </w:p>
    <w:p>
      <w:r>
        <w:t>79,9%</w:t>
      </w:r>
    </w:p>
    <w:p>
      <w:r>
        <w:t>79,9%</w:t>
      </w:r>
    </w:p>
    <w:p>
      <w:r>
        <w:t>79,9%</w:t>
      </w:r>
    </w:p>
    <w:p>
      <w:r>
        <w:t>Văn phòng Sở Giáo dục và Đào tạo</w:t>
      </w:r>
    </w:p>
    <w:p>
      <w:r>
        <w:t>7.939,4</w:t>
      </w:r>
    </w:p>
    <w:p>
      <w:r>
        <w:t>7.939,4</w:t>
      </w:r>
    </w:p>
    <w:p>
      <w:r>
        <w:t>7.939,4</w:t>
      </w:r>
    </w:p>
    <w:p>
      <w:r>
        <w:t>6.345,5</w:t>
      </w:r>
    </w:p>
    <w:p>
      <w:r>
        <w:t>6.345,5</w:t>
      </w:r>
    </w:p>
    <w:p>
      <w:r>
        <w:t>6.345,5</w:t>
      </w:r>
    </w:p>
    <w:p>
      <w:r>
        <w:t>79,9%</w:t>
      </w:r>
    </w:p>
    <w:p>
      <w:r>
        <w:t>79,9%</w:t>
      </w:r>
    </w:p>
    <w:p>
      <w:r>
        <w:t>79,9%</w:t>
      </w:r>
    </w:p>
    <w:p>
      <w:r>
        <w:t>2</w:t>
      </w:r>
    </w:p>
    <w:p>
      <w:r>
        <w:t>Văn phòng điều phối CTMT quốc gia xây dựng nông thôn mới</w:t>
      </w:r>
    </w:p>
    <w:p>
      <w:r>
        <w:t>4.902,4</w:t>
      </w:r>
    </w:p>
    <w:p>
      <w:r>
        <w:t>4.902,4</w:t>
      </w:r>
    </w:p>
    <w:p>
      <w:r>
        <w:t>4.902,4</w:t>
      </w:r>
    </w:p>
    <w:p>
      <w:r>
        <w:t>4.646,2</w:t>
      </w:r>
    </w:p>
    <w:p>
      <w:r>
        <w:t>4.646,2</w:t>
      </w:r>
    </w:p>
    <w:p>
      <w:r>
        <w:t>4.646,2</w:t>
      </w:r>
    </w:p>
    <w:p>
      <w:r>
        <w:t>94,8%</w:t>
      </w:r>
    </w:p>
    <w:p>
      <w:r>
        <w:t>94,8%</w:t>
      </w:r>
    </w:p>
    <w:p>
      <w:r>
        <w:t>94,8%</w:t>
      </w:r>
    </w:p>
    <w:p>
      <w:r>
        <w:t>3</w:t>
      </w:r>
    </w:p>
    <w:p>
      <w:r>
        <w:t>Sở Nông nghiệp và Phát triển nông thôn</w:t>
      </w:r>
    </w:p>
    <w:p>
      <w:r>
        <w:t>3.216,5</w:t>
      </w:r>
    </w:p>
    <w:p>
      <w:r>
        <w:t>3.216,5</w:t>
      </w:r>
    </w:p>
    <w:p>
      <w:r>
        <w:t>3.216,5</w:t>
      </w:r>
    </w:p>
    <w:p>
      <w:r>
        <w:t>1.533,2</w:t>
      </w:r>
    </w:p>
    <w:p>
      <w:r>
        <w:t>1.533,2</w:t>
      </w:r>
    </w:p>
    <w:p>
      <w:r>
        <w:t>1.533,2</w:t>
      </w:r>
    </w:p>
    <w:p>
      <w:r>
        <w:t>47,7%</w:t>
      </w:r>
    </w:p>
    <w:p>
      <w:r>
        <w:t>47,7%</w:t>
      </w:r>
    </w:p>
    <w:p>
      <w:r>
        <w:t>47,7%</w:t>
      </w:r>
    </w:p>
    <w:p>
      <w:r>
        <w:t>3.1</w:t>
      </w:r>
    </w:p>
    <w:p>
      <w:r>
        <w:t>Chi cục Phát triển nông thôn</w:t>
      </w:r>
    </w:p>
    <w:p>
      <w:r>
        <w:t>3.204,5</w:t>
      </w:r>
    </w:p>
    <w:p>
      <w:r>
        <w:t>3.204,5</w:t>
      </w:r>
    </w:p>
    <w:p>
      <w:r>
        <w:t>3.204,5</w:t>
      </w:r>
    </w:p>
    <w:p>
      <w:r>
        <w:t>1.533,2</w:t>
      </w:r>
    </w:p>
    <w:p>
      <w:r>
        <w:t>1.533,2</w:t>
      </w:r>
    </w:p>
    <w:p>
      <w:r>
        <w:t>1.533,2</w:t>
      </w:r>
    </w:p>
    <w:p>
      <w:r>
        <w:t>47,8%</w:t>
      </w:r>
    </w:p>
    <w:p>
      <w:r>
        <w:t>47,8%</w:t>
      </w:r>
    </w:p>
    <w:p>
      <w:r>
        <w:t>47,8%</w:t>
      </w:r>
    </w:p>
    <w:p>
      <w:r>
        <w:t>3.2</w:t>
      </w:r>
    </w:p>
    <w:p>
      <w:r>
        <w:t>Chi cục Trồng trọt và Bảo vệ thực vật</w:t>
      </w:r>
    </w:p>
    <w:p>
      <w:r>
        <w:t>12,0</w:t>
      </w:r>
    </w:p>
    <w:p>
      <w:r>
        <w:t>12,0</w:t>
      </w:r>
    </w:p>
    <w:p>
      <w:r>
        <w:t>12,0</w:t>
      </w:r>
    </w:p>
    <w:p>
      <w:r>
        <w:t>4</w:t>
      </w:r>
    </w:p>
    <w:p>
      <w:r>
        <w:t>Sở Lao động, Thương binh và Xã hội</w:t>
      </w:r>
    </w:p>
    <w:p>
      <w:r>
        <w:t>155,0</w:t>
      </w:r>
    </w:p>
    <w:p>
      <w:r>
        <w:t>155,0</w:t>
      </w:r>
    </w:p>
    <w:p>
      <w:r>
        <w:t>155,0</w:t>
      </w:r>
    </w:p>
    <w:p>
      <w:r>
        <w:t>62,9</w:t>
      </w:r>
    </w:p>
    <w:p>
      <w:r>
        <w:t>62,9</w:t>
      </w:r>
    </w:p>
    <w:p>
      <w:r>
        <w:t>62,9</w:t>
      </w:r>
    </w:p>
    <w:p>
      <w:r>
        <w:t>40,6%</w:t>
      </w:r>
    </w:p>
    <w:p>
      <w:r>
        <w:t>40,6%</w:t>
      </w:r>
    </w:p>
    <w:p>
      <w:r>
        <w:t>40,6%</w:t>
      </w:r>
    </w:p>
    <w:p>
      <w:r>
        <w:t>Văn phòng Sở Lao động, Thương binh và Xã hội</w:t>
      </w:r>
    </w:p>
    <w:p>
      <w:r>
        <w:t>155,0</w:t>
      </w:r>
    </w:p>
    <w:p>
      <w:r>
        <w:t>155,0</w:t>
      </w:r>
    </w:p>
    <w:p>
      <w:r>
        <w:t>155,0</w:t>
      </w:r>
    </w:p>
    <w:p>
      <w:r>
        <w:t>62,9</w:t>
      </w:r>
    </w:p>
    <w:p>
      <w:r>
        <w:t>62,9</w:t>
      </w:r>
    </w:p>
    <w:p>
      <w:r>
        <w:t>62,9</w:t>
      </w:r>
    </w:p>
    <w:p>
      <w:r>
        <w:t>40,6%</w:t>
      </w:r>
    </w:p>
    <w:p>
      <w:r>
        <w:t>40,6%</w:t>
      </w:r>
    </w:p>
    <w:p>
      <w:r>
        <w:t>40,6%</w:t>
      </w:r>
    </w:p>
    <w:p>
      <w:r>
        <w:t>5</w:t>
      </w:r>
    </w:p>
    <w:p>
      <w:r>
        <w:t>Sở Xây dựng</w:t>
      </w:r>
    </w:p>
    <w:p>
      <w:r>
        <w:t>35,0</w:t>
      </w:r>
    </w:p>
    <w:p>
      <w:r>
        <w:t>35,0</w:t>
      </w:r>
    </w:p>
    <w:p>
      <w:r>
        <w:t>35,0</w:t>
      </w:r>
    </w:p>
    <w:p>
      <w:r>
        <w:t>14,8</w:t>
      </w:r>
    </w:p>
    <w:p>
      <w:r>
        <w:t>14,8</w:t>
      </w:r>
    </w:p>
    <w:p>
      <w:r>
        <w:t>14,8</w:t>
      </w:r>
    </w:p>
    <w:p>
      <w:r>
        <w:t>42,3%</w:t>
      </w:r>
    </w:p>
    <w:p>
      <w:r>
        <w:t>42,3%</w:t>
      </w:r>
    </w:p>
    <w:p>
      <w:r>
        <w:t>42,3%</w:t>
      </w:r>
    </w:p>
    <w:p>
      <w:r>
        <w:t>Văn phòng Sở Xây dựng</w:t>
      </w:r>
    </w:p>
    <w:p>
      <w:r>
        <w:t>35,0</w:t>
      </w:r>
    </w:p>
    <w:p>
      <w:r>
        <w:t>35,0</w:t>
      </w:r>
    </w:p>
    <w:p>
      <w:r>
        <w:t>35,0</w:t>
      </w:r>
    </w:p>
    <w:p>
      <w:r>
        <w:t>14,8</w:t>
      </w:r>
    </w:p>
    <w:p>
      <w:r>
        <w:t>14,8</w:t>
      </w:r>
    </w:p>
    <w:p>
      <w:r>
        <w:t>14,8</w:t>
      </w:r>
    </w:p>
    <w:p>
      <w:r>
        <w:t>42,3%</w:t>
      </w:r>
    </w:p>
    <w:p>
      <w:r>
        <w:t>42,3%</w:t>
      </w:r>
    </w:p>
    <w:p>
      <w:r>
        <w:t>42,3%</w:t>
      </w:r>
    </w:p>
    <w:p>
      <w:r>
        <w:t>6</w:t>
      </w:r>
    </w:p>
    <w:p>
      <w:r>
        <w:t>Sở Tài nguyên và Môi trường</w:t>
      </w:r>
    </w:p>
    <w:p>
      <w:r>
        <w:t>45,0</w:t>
      </w:r>
    </w:p>
    <w:p>
      <w:r>
        <w:t>45,0</w:t>
      </w:r>
    </w:p>
    <w:p>
      <w:r>
        <w:t>45,0</w:t>
      </w:r>
    </w:p>
    <w:p>
      <w:r>
        <w:t>1,4</w:t>
      </w:r>
    </w:p>
    <w:p>
      <w:r>
        <w:t>1,4</w:t>
      </w:r>
    </w:p>
    <w:p>
      <w:r>
        <w:t>1,4</w:t>
      </w:r>
    </w:p>
    <w:p>
      <w:r>
        <w:t>3,1%</w:t>
      </w:r>
    </w:p>
    <w:p>
      <w:r>
        <w:t>3,1%</w:t>
      </w:r>
    </w:p>
    <w:p>
      <w:r>
        <w:t>3,1%</w:t>
      </w:r>
    </w:p>
    <w:p>
      <w:r>
        <w:t>Văn phòng Sở Tài nguyên và Môi trường</w:t>
      </w:r>
    </w:p>
    <w:p>
      <w:r>
        <w:t>45,0</w:t>
      </w:r>
    </w:p>
    <w:p>
      <w:r>
        <w:t>45,0</w:t>
      </w:r>
    </w:p>
    <w:p>
      <w:r>
        <w:t>45,0</w:t>
      </w:r>
    </w:p>
    <w:p>
      <w:r>
        <w:t>1,4</w:t>
      </w:r>
    </w:p>
    <w:p>
      <w:r>
        <w:t>1,4</w:t>
      </w:r>
    </w:p>
    <w:p>
      <w:r>
        <w:t>1,4</w:t>
      </w:r>
    </w:p>
    <w:p>
      <w:r>
        <w:t>3,1%</w:t>
      </w:r>
    </w:p>
    <w:p>
      <w:r>
        <w:t>3,1%</w:t>
      </w:r>
    </w:p>
    <w:p>
      <w:r>
        <w:t>3,1%</w:t>
      </w:r>
    </w:p>
    <w:p>
      <w:r>
        <w:t>7</w:t>
      </w:r>
    </w:p>
    <w:p>
      <w:r>
        <w:t>Sở Y tế</w:t>
      </w:r>
    </w:p>
    <w:p>
      <w:r>
        <w:t>35,0</w:t>
      </w:r>
    </w:p>
    <w:p>
      <w:r>
        <w:t>35,0</w:t>
      </w:r>
    </w:p>
    <w:p>
      <w:r>
        <w:t>35,0</w:t>
      </w:r>
    </w:p>
    <w:p>
      <w:r>
        <w:t>Văn phòng Sở Y tế</w:t>
      </w:r>
    </w:p>
    <w:p>
      <w:r>
        <w:t>35,0</w:t>
      </w:r>
    </w:p>
    <w:p>
      <w:r>
        <w:t>35,0</w:t>
      </w:r>
    </w:p>
    <w:p>
      <w:r>
        <w:t>35,0</w:t>
      </w:r>
    </w:p>
    <w:p>
      <w:r>
        <w:t>8</w:t>
      </w:r>
    </w:p>
    <w:p>
      <w:r>
        <w:t>Hội Liên hiệp Phụ nữ tỉnh</w:t>
      </w:r>
    </w:p>
    <w:p>
      <w:r>
        <w:t>15,0</w:t>
      </w:r>
    </w:p>
    <w:p>
      <w:r>
        <w:t>15,0</w:t>
      </w:r>
    </w:p>
    <w:p>
      <w:r>
        <w:t>15,0</w:t>
      </w:r>
    </w:p>
    <w:p>
      <w:r>
        <w:t>0,8</w:t>
      </w:r>
    </w:p>
    <w:p>
      <w:r>
        <w:t>0,8</w:t>
      </w:r>
    </w:p>
    <w:p>
      <w:r>
        <w:t>0,8</w:t>
      </w:r>
    </w:p>
    <w:p>
      <w:r>
        <w:t>5,2%</w:t>
      </w:r>
    </w:p>
    <w:p>
      <w:r>
        <w:t>5,2%</w:t>
      </w:r>
    </w:p>
    <w:p>
      <w:r>
        <w:t>5,2%</w:t>
      </w:r>
    </w:p>
    <w:p>
      <w:r>
        <w:t>9</w:t>
      </w:r>
    </w:p>
    <w:p>
      <w:r>
        <w:t>Sở Kế hoạch và Đầu tư</w:t>
      </w:r>
    </w:p>
    <w:p>
      <w:r>
        <w:t>60,0</w:t>
      </w:r>
    </w:p>
    <w:p>
      <w:r>
        <w:t>60,0</w:t>
      </w:r>
    </w:p>
    <w:p>
      <w:r>
        <w:t>60,0</w:t>
      </w:r>
    </w:p>
    <w:p>
      <w:r>
        <w:t>60,0</w:t>
      </w:r>
    </w:p>
    <w:p>
      <w:r>
        <w:t>60,0</w:t>
      </w:r>
    </w:p>
    <w:p>
      <w:r>
        <w:t>60,0</w:t>
      </w:r>
    </w:p>
    <w:p>
      <w:r>
        <w:t>100,0%</w:t>
      </w:r>
    </w:p>
    <w:p>
      <w:r>
        <w:t>100,0%</w:t>
      </w:r>
    </w:p>
    <w:p>
      <w:r>
        <w:t>100,0%</w:t>
      </w:r>
    </w:p>
    <w:p>
      <w:r>
        <w:t>10</w:t>
      </w:r>
    </w:p>
    <w:p>
      <w:r>
        <w:t>Sở Nội vụ</w:t>
      </w:r>
    </w:p>
    <w:p>
      <w:r>
        <w:t>478,0</w:t>
      </w:r>
    </w:p>
    <w:p>
      <w:r>
        <w:t>478,0</w:t>
      </w:r>
    </w:p>
    <w:p>
      <w:r>
        <w:t>478,0</w:t>
      </w:r>
    </w:p>
    <w:p>
      <w:r>
        <w:t>425,2</w:t>
      </w:r>
    </w:p>
    <w:p>
      <w:r>
        <w:t>425,2</w:t>
      </w:r>
    </w:p>
    <w:p>
      <w:r>
        <w:t>425,2</w:t>
      </w:r>
    </w:p>
    <w:p>
      <w:r>
        <w:t>89,0%</w:t>
      </w:r>
    </w:p>
    <w:p>
      <w:r>
        <w:t>89,0%</w:t>
      </w:r>
    </w:p>
    <w:p>
      <w:r>
        <w:t>89,0%</w:t>
      </w:r>
    </w:p>
    <w:p>
      <w:r>
        <w:t>Văn phòng Sở Nội vụ</w:t>
      </w:r>
    </w:p>
    <w:p>
      <w:r>
        <w:t>478,0</w:t>
      </w:r>
    </w:p>
    <w:p>
      <w:r>
        <w:t>478,0</w:t>
      </w:r>
    </w:p>
    <w:p>
      <w:r>
        <w:t>478,0</w:t>
      </w:r>
    </w:p>
    <w:p>
      <w:r>
        <w:t>425,2</w:t>
      </w:r>
    </w:p>
    <w:p>
      <w:r>
        <w:t>425,2</w:t>
      </w:r>
    </w:p>
    <w:p>
      <w:r>
        <w:t>425,2</w:t>
      </w:r>
    </w:p>
    <w:p>
      <w:r>
        <w:t>89,0%</w:t>
      </w:r>
    </w:p>
    <w:p>
      <w:r>
        <w:t>89,0%</w:t>
      </w:r>
    </w:p>
    <w:p>
      <w:r>
        <w:t>89,0%</w:t>
      </w:r>
    </w:p>
    <w:p>
      <w:r>
        <w:t>11</w:t>
      </w:r>
    </w:p>
    <w:p>
      <w:r>
        <w:t>Sở Văn hóa Thể thao và Du lịch</w:t>
      </w:r>
    </w:p>
    <w:p>
      <w:r>
        <w:t>35,0</w:t>
      </w:r>
    </w:p>
    <w:p>
      <w:r>
        <w:t>35,0</w:t>
      </w:r>
    </w:p>
    <w:p>
      <w:r>
        <w:t>35,0</w:t>
      </w:r>
    </w:p>
    <w:p>
      <w:r>
        <w:t>35,0</w:t>
      </w:r>
    </w:p>
    <w:p>
      <w:r>
        <w:t>35,0</w:t>
      </w:r>
    </w:p>
    <w:p>
      <w:r>
        <w:t>35,0</w:t>
      </w:r>
    </w:p>
    <w:p>
      <w:r>
        <w:t>99,9%</w:t>
      </w:r>
    </w:p>
    <w:p>
      <w:r>
        <w:t>99,9%</w:t>
      </w:r>
    </w:p>
    <w:p>
      <w:r>
        <w:t>99,9%</w:t>
      </w:r>
    </w:p>
    <w:p>
      <w:r>
        <w:t>Văn phòng Sở Văn hóa Thể thao và Du lịch</w:t>
      </w:r>
    </w:p>
    <w:p>
      <w:r>
        <w:t>35,0</w:t>
      </w:r>
    </w:p>
    <w:p>
      <w:r>
        <w:t>35,0</w:t>
      </w:r>
    </w:p>
    <w:p>
      <w:r>
        <w:t>35,0</w:t>
      </w:r>
    </w:p>
    <w:p>
      <w:r>
        <w:t>35,0</w:t>
      </w:r>
    </w:p>
    <w:p>
      <w:r>
        <w:t>35,0</w:t>
      </w:r>
    </w:p>
    <w:p>
      <w:r>
        <w:t>35,0</w:t>
      </w:r>
    </w:p>
    <w:p>
      <w:r>
        <w:t>99,9%</w:t>
      </w:r>
    </w:p>
    <w:p>
      <w:r>
        <w:t>99,9%</w:t>
      </w:r>
    </w:p>
    <w:p>
      <w:r>
        <w:t>99,9%</w:t>
      </w:r>
    </w:p>
    <w:p>
      <w:r>
        <w:t>12</w:t>
      </w:r>
    </w:p>
    <w:p>
      <w:r>
        <w:t>Hội Nông dân tỉnh</w:t>
      </w:r>
    </w:p>
    <w:p>
      <w:r>
        <w:t>1.371,7</w:t>
      </w:r>
    </w:p>
    <w:p>
      <w:r>
        <w:t>1.371,7</w:t>
      </w:r>
    </w:p>
    <w:p>
      <w:r>
        <w:t>1.371,7</w:t>
      </w:r>
    </w:p>
    <w:p>
      <w:r>
        <w:t>1.022,8</w:t>
      </w:r>
    </w:p>
    <w:p>
      <w:r>
        <w:t>1.022,8</w:t>
      </w:r>
    </w:p>
    <w:p>
      <w:r>
        <w:t>1.022,8</w:t>
      </w:r>
    </w:p>
    <w:p>
      <w:r>
        <w:t>74,6%</w:t>
      </w:r>
    </w:p>
    <w:p>
      <w:r>
        <w:t>74,6%</w:t>
      </w:r>
    </w:p>
    <w:p>
      <w:r>
        <w:t>74,6%</w:t>
      </w:r>
    </w:p>
    <w:p>
      <w:r>
        <w:t>12.1</w:t>
      </w:r>
    </w:p>
    <w:p>
      <w:r>
        <w:t>Hội Nông dân tỉnh</w:t>
      </w:r>
    </w:p>
    <w:p>
      <w:r>
        <w:t>711,4</w:t>
      </w:r>
    </w:p>
    <w:p>
      <w:r>
        <w:t>711,4</w:t>
      </w:r>
    </w:p>
    <w:p>
      <w:r>
        <w:t>711,4</w:t>
      </w:r>
    </w:p>
    <w:p>
      <w:r>
        <w:t>423,2</w:t>
      </w:r>
    </w:p>
    <w:p>
      <w:r>
        <w:t>423,2</w:t>
      </w:r>
    </w:p>
    <w:p>
      <w:r>
        <w:t>423,2</w:t>
      </w:r>
    </w:p>
    <w:p>
      <w:r>
        <w:t>59,5%</w:t>
      </w:r>
    </w:p>
    <w:p>
      <w:r>
        <w:t>59,5%</w:t>
      </w:r>
    </w:p>
    <w:p>
      <w:r>
        <w:t>59,5%</w:t>
      </w:r>
    </w:p>
    <w:p>
      <w:r>
        <w:t>12.2</w:t>
      </w:r>
    </w:p>
    <w:p>
      <w:r>
        <w:t>Trung tâm Hỗ trợ nông dân</w:t>
      </w:r>
    </w:p>
    <w:p>
      <w:r>
        <w:t>660,3</w:t>
      </w:r>
    </w:p>
    <w:p>
      <w:r>
        <w:t>660,3</w:t>
      </w:r>
    </w:p>
    <w:p>
      <w:r>
        <w:t>660,3</w:t>
      </w:r>
    </w:p>
    <w:p>
      <w:r>
        <w:t>599,7</w:t>
      </w:r>
    </w:p>
    <w:p>
      <w:r>
        <w:t>599,7</w:t>
      </w:r>
    </w:p>
    <w:p>
      <w:r>
        <w:t>599,7</w:t>
      </w:r>
    </w:p>
    <w:p>
      <w:r>
        <w:t>90,8%</w:t>
      </w:r>
    </w:p>
    <w:p>
      <w:r>
        <w:t>90,8%</w:t>
      </w:r>
    </w:p>
    <w:p>
      <w:r>
        <w:t>90,8%</w:t>
      </w:r>
    </w:p>
    <w:p>
      <w:r>
        <w:t>13</w:t>
      </w:r>
    </w:p>
    <w:p>
      <w:r>
        <w:t>Ủy ban Mặt trận Tổ quốc Việt Nam tỉnh</w:t>
      </w:r>
    </w:p>
    <w:p>
      <w:r>
        <w:t>601,5</w:t>
      </w:r>
    </w:p>
    <w:p>
      <w:r>
        <w:t>601,5</w:t>
      </w:r>
    </w:p>
    <w:p>
      <w:r>
        <w:t>601,5</w:t>
      </w:r>
    </w:p>
    <w:p>
      <w:r>
        <w:t>368,1</w:t>
      </w:r>
    </w:p>
    <w:p>
      <w:r>
        <w:t>368,1</w:t>
      </w:r>
    </w:p>
    <w:p>
      <w:r>
        <w:t>368,1</w:t>
      </w:r>
    </w:p>
    <w:p>
      <w:r>
        <w:t>61,2%</w:t>
      </w:r>
    </w:p>
    <w:p>
      <w:r>
        <w:t>61,2%</w:t>
      </w:r>
    </w:p>
    <w:p>
      <w:r>
        <w:t>61,2%</w:t>
      </w:r>
    </w:p>
    <w:p>
      <w:r>
        <w:t>14</w:t>
      </w:r>
    </w:p>
    <w:p>
      <w:r>
        <w:t>Sở Công thương</w:t>
      </w:r>
    </w:p>
    <w:p>
      <w:r>
        <w:t>255,0</w:t>
      </w:r>
    </w:p>
    <w:p>
      <w:r>
        <w:t>255,0</w:t>
      </w:r>
    </w:p>
    <w:p>
      <w:r>
        <w:t>255,0</w:t>
      </w:r>
    </w:p>
    <w:p>
      <w:r>
        <w:t>235,9</w:t>
      </w:r>
    </w:p>
    <w:p>
      <w:r>
        <w:t>235,9</w:t>
      </w:r>
    </w:p>
    <w:p>
      <w:r>
        <w:t>235,9</w:t>
      </w:r>
    </w:p>
    <w:p>
      <w:r>
        <w:t>92,5%</w:t>
      </w:r>
    </w:p>
    <w:p>
      <w:r>
        <w:t>92,5%</w:t>
      </w:r>
    </w:p>
    <w:p>
      <w:r>
        <w:t>92,5%</w:t>
      </w:r>
    </w:p>
    <w:p>
      <w:r>
        <w:t>Văn phòng Sở Công thương</w:t>
      </w:r>
    </w:p>
    <w:p>
      <w:r>
        <w:t>255,0</w:t>
      </w:r>
    </w:p>
    <w:p>
      <w:r>
        <w:t>255,0</w:t>
      </w:r>
    </w:p>
    <w:p>
      <w:r>
        <w:t>255,0</w:t>
      </w:r>
    </w:p>
    <w:p>
      <w:r>
        <w:t>235,9</w:t>
      </w:r>
    </w:p>
    <w:p>
      <w:r>
        <w:t>235,9</w:t>
      </w:r>
    </w:p>
    <w:p>
      <w:r>
        <w:t>235,9</w:t>
      </w:r>
    </w:p>
    <w:p>
      <w:r>
        <w:t>92,5%</w:t>
      </w:r>
    </w:p>
    <w:p>
      <w:r>
        <w:t>92,5%</w:t>
      </w:r>
    </w:p>
    <w:p>
      <w:r>
        <w:t>92,5%</w:t>
      </w:r>
    </w:p>
    <w:p>
      <w:r>
        <w:t>15</w:t>
      </w:r>
    </w:p>
    <w:p>
      <w:r>
        <w:t>Sở Tư pháp</w:t>
      </w:r>
    </w:p>
    <w:p>
      <w:r>
        <w:t>667,6</w:t>
      </w:r>
    </w:p>
    <w:p>
      <w:r>
        <w:t>667,6</w:t>
      </w:r>
    </w:p>
    <w:p>
      <w:r>
        <w:t>667,6</w:t>
      </w:r>
    </w:p>
    <w:p>
      <w:r>
        <w:t>599,6</w:t>
      </w:r>
    </w:p>
    <w:p>
      <w:r>
        <w:t>599,6</w:t>
      </w:r>
    </w:p>
    <w:p>
      <w:r>
        <w:t>599,6</w:t>
      </w:r>
    </w:p>
    <w:p>
      <w:r>
        <w:t>89,8%</w:t>
      </w:r>
    </w:p>
    <w:p>
      <w:r>
        <w:t>89,8%</w:t>
      </w:r>
    </w:p>
    <w:p>
      <w:r>
        <w:t>89,8%</w:t>
      </w:r>
    </w:p>
    <w:p>
      <w:r>
        <w:t>15.1</w:t>
      </w:r>
    </w:p>
    <w:p>
      <w:r>
        <w:t>Văn phòng Sở Tư pháp</w:t>
      </w:r>
    </w:p>
    <w:p>
      <w:r>
        <w:t>541,2</w:t>
      </w:r>
    </w:p>
    <w:p>
      <w:r>
        <w:t>541,2</w:t>
      </w:r>
    </w:p>
    <w:p>
      <w:r>
        <w:t>541,2</w:t>
      </w:r>
    </w:p>
    <w:p>
      <w:r>
        <w:t>474,0</w:t>
      </w:r>
    </w:p>
    <w:p>
      <w:r>
        <w:t>474,0</w:t>
      </w:r>
    </w:p>
    <w:p>
      <w:r>
        <w:t>474,0</w:t>
      </w:r>
    </w:p>
    <w:p>
      <w:r>
        <w:t>87,6%</w:t>
      </w:r>
    </w:p>
    <w:p>
      <w:r>
        <w:t>87,6%</w:t>
      </w:r>
    </w:p>
    <w:p>
      <w:r>
        <w:t>87,6%</w:t>
      </w:r>
    </w:p>
    <w:p>
      <w:r>
        <w:t>15.2</w:t>
      </w:r>
    </w:p>
    <w:p>
      <w:r>
        <w:t>Trung tâm Trợ giúp pháp lý Nhà nước</w:t>
      </w:r>
    </w:p>
    <w:p>
      <w:r>
        <w:t>126,4</w:t>
      </w:r>
    </w:p>
    <w:p>
      <w:r>
        <w:t>126,4</w:t>
      </w:r>
    </w:p>
    <w:p>
      <w:r>
        <w:t>126,4</w:t>
      </w:r>
    </w:p>
    <w:p>
      <w:r>
        <w:t>125,7</w:t>
      </w:r>
    </w:p>
    <w:p>
      <w:r>
        <w:t>125,7</w:t>
      </w:r>
    </w:p>
    <w:p>
      <w:r>
        <w:t>125,7</w:t>
      </w:r>
    </w:p>
    <w:p>
      <w:r>
        <w:t>99,4%</w:t>
      </w:r>
    </w:p>
    <w:p>
      <w:r>
        <w:t>99,4%</w:t>
      </w:r>
    </w:p>
    <w:p>
      <w:r>
        <w:t>99,4%</w:t>
      </w:r>
    </w:p>
    <w:p>
      <w:r>
        <w:t>16</w:t>
      </w:r>
    </w:p>
    <w:p>
      <w:r>
        <w:t>Sở Tài chính</w:t>
      </w:r>
    </w:p>
    <w:p>
      <w:r>
        <w:t>90,0</w:t>
      </w:r>
    </w:p>
    <w:p>
      <w:r>
        <w:t>90,0</w:t>
      </w:r>
    </w:p>
    <w:p>
      <w:r>
        <w:t>90,0</w:t>
      </w:r>
    </w:p>
    <w:p>
      <w:r>
        <w:t>13,5</w:t>
      </w:r>
    </w:p>
    <w:p>
      <w:r>
        <w:t>13,5</w:t>
      </w:r>
    </w:p>
    <w:p>
      <w:r>
        <w:t>13,5</w:t>
      </w:r>
    </w:p>
    <w:p>
      <w:r>
        <w:t>15,0%</w:t>
      </w:r>
    </w:p>
    <w:p>
      <w:r>
        <w:t>15,0%</w:t>
      </w:r>
    </w:p>
    <w:p>
      <w:r>
        <w:t>15,0%</w:t>
      </w:r>
    </w:p>
    <w:p>
      <w:r>
        <w:t>17</w:t>
      </w:r>
    </w:p>
    <w:p>
      <w:r>
        <w:t>Sở Giao thông Vận tải</w:t>
      </w:r>
    </w:p>
    <w:p>
      <w:r>
        <w:t>35,0</w:t>
      </w:r>
    </w:p>
    <w:p>
      <w:r>
        <w:t>35,0</w:t>
      </w:r>
    </w:p>
    <w:p>
      <w:r>
        <w:t>35,0</w:t>
      </w:r>
    </w:p>
    <w:p>
      <w:r>
        <w:t>14,6</w:t>
      </w:r>
    </w:p>
    <w:p>
      <w:r>
        <w:t>14,6</w:t>
      </w:r>
    </w:p>
    <w:p>
      <w:r>
        <w:t>14,6</w:t>
      </w:r>
    </w:p>
    <w:p>
      <w:r>
        <w:t>41,8%</w:t>
      </w:r>
    </w:p>
    <w:p>
      <w:r>
        <w:t>41,8%</w:t>
      </w:r>
    </w:p>
    <w:p>
      <w:r>
        <w:t>41,8%</w:t>
      </w:r>
    </w:p>
    <w:p>
      <w:r>
        <w:t>Văn phòng Sở Giao thông Vận tải</w:t>
      </w:r>
    </w:p>
    <w:p>
      <w:r>
        <w:t>35,0</w:t>
      </w:r>
    </w:p>
    <w:p>
      <w:r>
        <w:t>35,0</w:t>
      </w:r>
    </w:p>
    <w:p>
      <w:r>
        <w:t>35,0</w:t>
      </w:r>
    </w:p>
    <w:p>
      <w:r>
        <w:t>14,6</w:t>
      </w:r>
    </w:p>
    <w:p>
      <w:r>
        <w:t>14,6</w:t>
      </w:r>
    </w:p>
    <w:p>
      <w:r>
        <w:t>14,6</w:t>
      </w:r>
    </w:p>
    <w:p>
      <w:r>
        <w:t>41,8%</w:t>
      </w:r>
    </w:p>
    <w:p>
      <w:r>
        <w:t>41,8%</w:t>
      </w:r>
    </w:p>
    <w:p>
      <w:r>
        <w:t>41,8%</w:t>
      </w:r>
    </w:p>
    <w:p>
      <w:r>
        <w:t>18</w:t>
      </w:r>
    </w:p>
    <w:p>
      <w:r>
        <w:t>Sở Thông tin và Truyền thông</w:t>
      </w:r>
    </w:p>
    <w:p>
      <w:r>
        <w:t>35,0</w:t>
      </w:r>
    </w:p>
    <w:p>
      <w:r>
        <w:t>35,0</w:t>
      </w:r>
    </w:p>
    <w:p>
      <w:r>
        <w:t>35,0</w:t>
      </w:r>
    </w:p>
    <w:p>
      <w:r>
        <w:t>Văn phòng Sở Thông tin và Truyền thông</w:t>
      </w:r>
    </w:p>
    <w:p>
      <w:r>
        <w:t>35,0</w:t>
      </w:r>
    </w:p>
    <w:p>
      <w:r>
        <w:t>35,0</w:t>
      </w:r>
    </w:p>
    <w:p>
      <w:r>
        <w:t>35,0</w:t>
      </w:r>
    </w:p>
    <w:p>
      <w:r>
        <w:t>19</w:t>
      </w:r>
    </w:p>
    <w:p>
      <w:r>
        <w:t>Cục Thống kê tỉnh</w:t>
      </w:r>
    </w:p>
    <w:p>
      <w:r>
        <w:t>35,0</w:t>
      </w:r>
    </w:p>
    <w:p>
      <w:r>
        <w:t>35,0</w:t>
      </w:r>
    </w:p>
    <w:p>
      <w:r>
        <w:t>35,0</w:t>
      </w:r>
    </w:p>
    <w:p>
      <w:r>
        <w:t>22,7</w:t>
      </w:r>
    </w:p>
    <w:p>
      <w:r>
        <w:t>22,7</w:t>
      </w:r>
    </w:p>
    <w:p>
      <w:r>
        <w:t>22,7</w:t>
      </w:r>
    </w:p>
    <w:p>
      <w:r>
        <w:t>64,8%</w:t>
      </w:r>
    </w:p>
    <w:p>
      <w:r>
        <w:t>64,8%</w:t>
      </w:r>
    </w:p>
    <w:p>
      <w:r>
        <w:t>64,8%</w:t>
      </w:r>
    </w:p>
    <w:p>
      <w:r>
        <w:t>20</w:t>
      </w:r>
    </w:p>
    <w:p>
      <w:r>
        <w:t>Văn phòng UBND tỉnh</w:t>
      </w:r>
    </w:p>
    <w:p>
      <w:r>
        <w:t>35,0</w:t>
      </w:r>
    </w:p>
    <w:p>
      <w:r>
        <w:t>35,0</w:t>
      </w:r>
    </w:p>
    <w:p>
      <w:r>
        <w:t>35,0</w:t>
      </w:r>
    </w:p>
    <w:p>
      <w:r>
        <w:t>35,0</w:t>
      </w:r>
    </w:p>
    <w:p>
      <w:r>
        <w:t>35,0</w:t>
      </w:r>
    </w:p>
    <w:p>
      <w:r>
        <w:t>35,0</w:t>
      </w:r>
    </w:p>
    <w:p>
      <w:r>
        <w:t>100,0%</w:t>
      </w:r>
    </w:p>
    <w:p>
      <w:r>
        <w:t>100,0%</w:t>
      </w:r>
    </w:p>
    <w:p>
      <w:r>
        <w:t>100,0%</w:t>
      </w:r>
    </w:p>
    <w:p>
      <w:r>
        <w:t>21</w:t>
      </w:r>
    </w:p>
    <w:p>
      <w:r>
        <w:t>Công an tỉnh</w:t>
      </w:r>
    </w:p>
    <w:p>
      <w:r>
        <w:t>544,2</w:t>
      </w:r>
    </w:p>
    <w:p>
      <w:r>
        <w:t>544,2</w:t>
      </w:r>
    </w:p>
    <w:p>
      <w:r>
        <w:t>544,2</w:t>
      </w:r>
    </w:p>
    <w:p>
      <w:r>
        <w:t>544,2</w:t>
      </w:r>
    </w:p>
    <w:p>
      <w:r>
        <w:t>544,2</w:t>
      </w:r>
    </w:p>
    <w:p>
      <w:r>
        <w:t>544,2</w:t>
      </w:r>
    </w:p>
    <w:p>
      <w:r>
        <w:t>100,0%</w:t>
      </w:r>
    </w:p>
    <w:p>
      <w:r>
        <w:t>100,0%</w:t>
      </w:r>
    </w:p>
    <w:p>
      <w:r>
        <w:t>100,0%</w:t>
      </w:r>
    </w:p>
    <w:p>
      <w:r>
        <w:t>22</w:t>
      </w:r>
    </w:p>
    <w:p>
      <w:r>
        <w:t>Bộ Chỉ huy Quân sự tỉnh</w:t>
      </w:r>
    </w:p>
    <w:p>
      <w:r>
        <w:t>35,0</w:t>
      </w:r>
    </w:p>
    <w:p>
      <w:r>
        <w:t>35,0</w:t>
      </w:r>
    </w:p>
    <w:p>
      <w:r>
        <w:t>35,0</w:t>
      </w:r>
    </w:p>
    <w:p>
      <w:r>
        <w:t>15,0</w:t>
      </w:r>
    </w:p>
    <w:p>
      <w:r>
        <w:t>15,0</w:t>
      </w:r>
    </w:p>
    <w:p>
      <w:r>
        <w:t>15,0</w:t>
      </w:r>
    </w:p>
    <w:p>
      <w:r>
        <w:t>42,9%</w:t>
      </w:r>
    </w:p>
    <w:p>
      <w:r>
        <w:t>42,9%</w:t>
      </w:r>
    </w:p>
    <w:p>
      <w:r>
        <w:t>42,9%</w:t>
      </w:r>
    </w:p>
    <w:p>
      <w:r>
        <w:t>23</w:t>
      </w:r>
    </w:p>
    <w:p>
      <w:r>
        <w:t>Chi đầu tư phát triển các công trình, dự án tỉnh quản lý</w:t>
      </w:r>
    </w:p>
    <w:p>
      <w:r>
        <w:t>83.682,0</w:t>
      </w:r>
    </w:p>
    <w:p>
      <w:r>
        <w:t>83.682,0</w:t>
      </w:r>
    </w:p>
    <w:p>
      <w:r>
        <w:t>1.000,0</w:t>
      </w:r>
    </w:p>
    <w:p>
      <w:r>
        <w:t>82.682,0</w:t>
      </w:r>
    </w:p>
    <w:p>
      <w:r>
        <w:t>BQL Dự án ĐTXD các công trình Dân dụng và Công nghiệp</w:t>
      </w:r>
    </w:p>
    <w:p>
      <w:r>
        <w:t>83.682,0</w:t>
      </w:r>
    </w:p>
    <w:p>
      <w:r>
        <w:t>83.682,0</w:t>
      </w:r>
    </w:p>
    <w:p>
      <w:r>
        <w:t>1.000,0</w:t>
      </w:r>
    </w:p>
    <w:p>
      <w:r>
        <w:t>82.682,0</w:t>
      </w:r>
    </w:p>
    <w:p>
      <w:r>
        <w:t>III</w:t>
      </w:r>
    </w:p>
    <w:p>
      <w:r>
        <w:t>CTMT quốc gia phát triển kinh tế-xã hội vùng đồng bào dân tộc thiểu số và miền núi giai đoạn     2021-2025</w:t>
      </w:r>
    </w:p>
    <w:p>
      <w:r>
        <w:t>250.032,2</w:t>
      </w:r>
    </w:p>
    <w:p>
      <w:r>
        <w:t>164.064,3</w:t>
      </w:r>
    </w:p>
    <w:p>
      <w:r>
        <w:t>164.064,3</w:t>
      </w:r>
    </w:p>
    <w:p>
      <w:r>
        <w:t>85.967,9</w:t>
      </w:r>
    </w:p>
    <w:p>
      <w:r>
        <w:t>85.967,9</w:t>
      </w:r>
    </w:p>
    <w:p>
      <w:r>
        <w:t>119.026,2</w:t>
      </w:r>
    </w:p>
    <w:p>
      <w:r>
        <w:t>73.231,5</w:t>
      </w:r>
    </w:p>
    <w:p>
      <w:r>
        <w:t>73.231,5</w:t>
      </w:r>
    </w:p>
    <w:p>
      <w:r>
        <w:t>45.794,8</w:t>
      </w:r>
    </w:p>
    <w:p>
      <w:r>
        <w:t>45.794,8</w:t>
      </w:r>
    </w:p>
    <w:p>
      <w:r>
        <w:t>47,6%</w:t>
      </w:r>
    </w:p>
    <w:p>
      <w:r>
        <w:t>44,6%</w:t>
      </w:r>
    </w:p>
    <w:p>
      <w:r>
        <w:t>44,6%</w:t>
      </w:r>
    </w:p>
    <w:p>
      <w:r>
        <w:t>53,3%</w:t>
      </w:r>
    </w:p>
    <w:p>
      <w:r>
        <w:t>53,3%</w:t>
      </w:r>
    </w:p>
    <w:p>
      <w:r>
        <w:t>1</w:t>
      </w:r>
    </w:p>
    <w:p>
      <w:r>
        <w:t>Sở Văn hóa, Thể thao và Du lịch</w:t>
      </w:r>
    </w:p>
    <w:p>
      <w:r>
        <w:t>7.884,3</w:t>
      </w:r>
    </w:p>
    <w:p>
      <w:r>
        <w:t>7.884,3</w:t>
      </w:r>
    </w:p>
    <w:p>
      <w:r>
        <w:t>7.884,3</w:t>
      </w:r>
    </w:p>
    <w:p>
      <w:r>
        <w:t>7.301,8</w:t>
      </w:r>
    </w:p>
    <w:p>
      <w:r>
        <w:t>7.301,8</w:t>
      </w:r>
    </w:p>
    <w:p>
      <w:r>
        <w:t>7.301,8</w:t>
      </w:r>
    </w:p>
    <w:p>
      <w:r>
        <w:t>92,6%</w:t>
      </w:r>
    </w:p>
    <w:p>
      <w:r>
        <w:t>92,6%</w:t>
      </w:r>
    </w:p>
    <w:p>
      <w:r>
        <w:t>1.1</w:t>
      </w:r>
    </w:p>
    <w:p>
      <w:r>
        <w:t>Văn phòng Sở Văn hóa, Thể thao và Du lịch</w:t>
      </w:r>
    </w:p>
    <w:p>
      <w:r>
        <w:t>5.773,3</w:t>
      </w:r>
    </w:p>
    <w:p>
      <w:r>
        <w:t>5.773,3</w:t>
      </w:r>
    </w:p>
    <w:p>
      <w:r>
        <w:t>5.773,3</w:t>
      </w:r>
    </w:p>
    <w:p>
      <w:r>
        <w:t>5.226,8</w:t>
      </w:r>
    </w:p>
    <w:p>
      <w:r>
        <w:t>5.226,8</w:t>
      </w:r>
    </w:p>
    <w:p>
      <w:r>
        <w:t>5.226,8</w:t>
      </w:r>
    </w:p>
    <w:p>
      <w:r>
        <w:t>90,5%</w:t>
      </w:r>
    </w:p>
    <w:p>
      <w:r>
        <w:t>90,5%</w:t>
      </w:r>
    </w:p>
    <w:p>
      <w:r>
        <w:t>1.2</w:t>
      </w:r>
    </w:p>
    <w:p>
      <w:r>
        <w:t>Thư viện tỉnh</w:t>
      </w:r>
    </w:p>
    <w:p>
      <w:r>
        <w:t>861,0</w:t>
      </w:r>
    </w:p>
    <w:p>
      <w:r>
        <w:t>861,0</w:t>
      </w:r>
    </w:p>
    <w:p>
      <w:r>
        <w:t>861,0</w:t>
      </w:r>
    </w:p>
    <w:p>
      <w:r>
        <w:t>825,0</w:t>
      </w:r>
    </w:p>
    <w:p>
      <w:r>
        <w:t>825,0</w:t>
      </w:r>
    </w:p>
    <w:p>
      <w:r>
        <w:t>825,0</w:t>
      </w:r>
    </w:p>
    <w:p>
      <w:r>
        <w:t>95,8%</w:t>
      </w:r>
    </w:p>
    <w:p>
      <w:r>
        <w:t>95,8%</w:t>
      </w:r>
    </w:p>
    <w:p>
      <w:r>
        <w:t>1.3</w:t>
      </w:r>
    </w:p>
    <w:p>
      <w:r>
        <w:t>Bảo tàng tỉnh</w:t>
      </w:r>
    </w:p>
    <w:p>
      <w:r>
        <w:t>1.250,0</w:t>
      </w:r>
    </w:p>
    <w:p>
      <w:r>
        <w:t>1.250,0</w:t>
      </w:r>
    </w:p>
    <w:p>
      <w:r>
        <w:t>1.250,0</w:t>
      </w:r>
    </w:p>
    <w:p>
      <w:r>
        <w:t>1.250,0</w:t>
      </w:r>
    </w:p>
    <w:p>
      <w:r>
        <w:t>1.250,0</w:t>
      </w:r>
    </w:p>
    <w:p>
      <w:r>
        <w:t>1.250,0</w:t>
      </w:r>
    </w:p>
    <w:p>
      <w:r>
        <w:t>100,0%</w:t>
      </w:r>
    </w:p>
    <w:p>
      <w:r>
        <w:t>100,0%</w:t>
      </w:r>
    </w:p>
    <w:p>
      <w:r>
        <w:t>2</w:t>
      </w:r>
    </w:p>
    <w:p>
      <w:r>
        <w:t>Ban Dân tộc tỉnh</w:t>
      </w:r>
    </w:p>
    <w:p>
      <w:r>
        <w:t>26.599,0</w:t>
      </w:r>
    </w:p>
    <w:p>
      <w:r>
        <w:t>26.599,0</w:t>
      </w:r>
    </w:p>
    <w:p>
      <w:r>
        <w:t>26.599,0</w:t>
      </w:r>
    </w:p>
    <w:p>
      <w:r>
        <w:t>9.648,3</w:t>
      </w:r>
    </w:p>
    <w:p>
      <w:r>
        <w:t>9.648,3</w:t>
      </w:r>
    </w:p>
    <w:p>
      <w:r>
        <w:t>9.648,3</w:t>
      </w:r>
    </w:p>
    <w:p>
      <w:r>
        <w:t>36,3%</w:t>
      </w:r>
    </w:p>
    <w:p>
      <w:r>
        <w:t>36,3%</w:t>
      </w:r>
    </w:p>
    <w:p>
      <w:r>
        <w:t>3</w:t>
      </w:r>
    </w:p>
    <w:p>
      <w:r>
        <w:t>Sở Thông tin và Truyền thông</w:t>
      </w:r>
    </w:p>
    <w:p>
      <w:r>
        <w:t>712,0</w:t>
      </w:r>
    </w:p>
    <w:p>
      <w:r>
        <w:t>712,0</w:t>
      </w:r>
    </w:p>
    <w:p>
      <w:r>
        <w:t>712,0</w:t>
      </w:r>
    </w:p>
    <w:p>
      <w:r>
        <w:t>133,1</w:t>
      </w:r>
    </w:p>
    <w:p>
      <w:r>
        <w:t>133,1</w:t>
      </w:r>
    </w:p>
    <w:p>
      <w:r>
        <w:t>133,1</w:t>
      </w:r>
    </w:p>
    <w:p>
      <w:r>
        <w:t>18,7%</w:t>
      </w:r>
    </w:p>
    <w:p>
      <w:r>
        <w:t>18,7%</w:t>
      </w:r>
    </w:p>
    <w:p>
      <w:r>
        <w:t>Văn phòng Sở Thông tin và Truyền thông</w:t>
      </w:r>
    </w:p>
    <w:p>
      <w:r>
        <w:t>712,0</w:t>
      </w:r>
    </w:p>
    <w:p>
      <w:r>
        <w:t>712,0</w:t>
      </w:r>
    </w:p>
    <w:p>
      <w:r>
        <w:t>712,0</w:t>
      </w:r>
    </w:p>
    <w:p>
      <w:r>
        <w:t>133,1</w:t>
      </w:r>
    </w:p>
    <w:p>
      <w:r>
        <w:t>133,1</w:t>
      </w:r>
    </w:p>
    <w:p>
      <w:r>
        <w:t>133,1</w:t>
      </w:r>
    </w:p>
    <w:p>
      <w:r>
        <w:t>18,7%</w:t>
      </w:r>
    </w:p>
    <w:p>
      <w:r>
        <w:t>18,7%</w:t>
      </w:r>
    </w:p>
    <w:p>
      <w:r>
        <w:t>4</w:t>
      </w:r>
    </w:p>
    <w:p>
      <w:r>
        <w:t>Liên minh Hợp tác xã tỉnh</w:t>
      </w:r>
    </w:p>
    <w:p>
      <w:r>
        <w:t>653,0</w:t>
      </w:r>
    </w:p>
    <w:p>
      <w:r>
        <w:t>653,0</w:t>
      </w:r>
    </w:p>
    <w:p>
      <w:r>
        <w:t>653,0</w:t>
      </w:r>
    </w:p>
    <w:p>
      <w:r>
        <w:t>456,4</w:t>
      </w:r>
    </w:p>
    <w:p>
      <w:r>
        <w:t>456,4</w:t>
      </w:r>
    </w:p>
    <w:p>
      <w:r>
        <w:t>456,4</w:t>
      </w:r>
    </w:p>
    <w:p>
      <w:r>
        <w:t>69,9%</w:t>
      </w:r>
    </w:p>
    <w:p>
      <w:r>
        <w:t>69,9%</w:t>
      </w:r>
    </w:p>
    <w:p>
      <w:r>
        <w:t>5</w:t>
      </w:r>
    </w:p>
    <w:p>
      <w:r>
        <w:t>Sở Y tế</w:t>
      </w:r>
    </w:p>
    <w:p>
      <w:r>
        <w:t>12.060,7</w:t>
      </w:r>
    </w:p>
    <w:p>
      <w:r>
        <w:t>12.060,7</w:t>
      </w:r>
    </w:p>
    <w:p>
      <w:r>
        <w:t>12.060,7</w:t>
      </w:r>
    </w:p>
    <w:p>
      <w:r>
        <w:t>5.433,6</w:t>
      </w:r>
    </w:p>
    <w:p>
      <w:r>
        <w:t>5.433,6</w:t>
      </w:r>
    </w:p>
    <w:p>
      <w:r>
        <w:t>5.433,6</w:t>
      </w:r>
    </w:p>
    <w:p>
      <w:r>
        <w:t>45,1%</w:t>
      </w:r>
    </w:p>
    <w:p>
      <w:r>
        <w:t>45,1%</w:t>
      </w:r>
    </w:p>
    <w:p>
      <w:r>
        <w:t>5.1</w:t>
      </w:r>
    </w:p>
    <w:p>
      <w:r>
        <w:t>Văn phòng Sở Y tế</w:t>
      </w:r>
    </w:p>
    <w:p>
      <w:r>
        <w:t>5.124,8</w:t>
      </w:r>
    </w:p>
    <w:p>
      <w:r>
        <w:t>5.124,8</w:t>
      </w:r>
    </w:p>
    <w:p>
      <w:r>
        <w:t>5.124,8</w:t>
      </w:r>
    </w:p>
    <w:p>
      <w:r>
        <w:t>1.526,7</w:t>
      </w:r>
    </w:p>
    <w:p>
      <w:r>
        <w:t>1.526,7</w:t>
      </w:r>
    </w:p>
    <w:p>
      <w:r>
        <w:t>1.526,7</w:t>
      </w:r>
    </w:p>
    <w:p>
      <w:r>
        <w:t>29,8%</w:t>
      </w:r>
    </w:p>
    <w:p>
      <w:r>
        <w:t>29,8%</w:t>
      </w:r>
    </w:p>
    <w:p>
      <w:r>
        <w:t>5.2</w:t>
      </w:r>
    </w:p>
    <w:p>
      <w:r>
        <w:t>Chi cục Dân số KHHGĐ</w:t>
      </w:r>
    </w:p>
    <w:p>
      <w:r>
        <w:t>1.072,4</w:t>
      </w:r>
    </w:p>
    <w:p>
      <w:r>
        <w:t>1.072,4</w:t>
      </w:r>
    </w:p>
    <w:p>
      <w:r>
        <w:t>1.072,4</w:t>
      </w:r>
    </w:p>
    <w:p>
      <w:r>
        <w:t>890,4</w:t>
      </w:r>
    </w:p>
    <w:p>
      <w:r>
        <w:t>890,4</w:t>
      </w:r>
    </w:p>
    <w:p>
      <w:r>
        <w:t>890,4</w:t>
      </w:r>
    </w:p>
    <w:p>
      <w:r>
        <w:t>83,0%</w:t>
      </w:r>
    </w:p>
    <w:p>
      <w:r>
        <w:t>83,0%</w:t>
      </w:r>
    </w:p>
    <w:p>
      <w:r>
        <w:t>5.3</w:t>
      </w:r>
    </w:p>
    <w:p>
      <w:r>
        <w:t>Trung tâm Kiểm soát bệnh tật</w:t>
      </w:r>
    </w:p>
    <w:p>
      <w:r>
        <w:t>2.737,7</w:t>
      </w:r>
    </w:p>
    <w:p>
      <w:r>
        <w:t>2.737,7</w:t>
      </w:r>
    </w:p>
    <w:p>
      <w:r>
        <w:t>2.737,7</w:t>
      </w:r>
    </w:p>
    <w:p>
      <w:r>
        <w:t>1.288,1</w:t>
      </w:r>
    </w:p>
    <w:p>
      <w:r>
        <w:t>1.288,1</w:t>
      </w:r>
    </w:p>
    <w:p>
      <w:r>
        <w:t>1.288,1</w:t>
      </w:r>
    </w:p>
    <w:p>
      <w:r>
        <w:t>47,0%</w:t>
      </w:r>
    </w:p>
    <w:p>
      <w:r>
        <w:t>47,0%</w:t>
      </w:r>
    </w:p>
    <w:p>
      <w:r>
        <w:t>5.4</w:t>
      </w:r>
    </w:p>
    <w:p>
      <w:r>
        <w:t>Trung tâm Truyền thông giáo dục sức khỏe</w:t>
      </w:r>
    </w:p>
    <w:p>
      <w:r>
        <w:t>317,2</w:t>
      </w:r>
    </w:p>
    <w:p>
      <w:r>
        <w:t>317,2</w:t>
      </w:r>
    </w:p>
    <w:p>
      <w:r>
        <w:t>317,2</w:t>
      </w:r>
    </w:p>
    <w:p>
      <w:r>
        <w:t>158,0</w:t>
      </w:r>
    </w:p>
    <w:p>
      <w:r>
        <w:t>158,0</w:t>
      </w:r>
    </w:p>
    <w:p>
      <w:r>
        <w:t>158,0</w:t>
      </w:r>
    </w:p>
    <w:p>
      <w:r>
        <w:t>49,8%</w:t>
      </w:r>
    </w:p>
    <w:p>
      <w:r>
        <w:t>49,8%</w:t>
      </w:r>
    </w:p>
    <w:p>
      <w:r>
        <w:t>5.5</w:t>
      </w:r>
    </w:p>
    <w:p>
      <w:r>
        <w:t>Trung tâm Y tế Thành phố</w:t>
      </w:r>
    </w:p>
    <w:p>
      <w:r>
        <w:t>71,7</w:t>
      </w:r>
    </w:p>
    <w:p>
      <w:r>
        <w:t>71,7</w:t>
      </w:r>
    </w:p>
    <w:p>
      <w:r>
        <w:t>71,7</w:t>
      </w:r>
    </w:p>
    <w:p>
      <w:r>
        <w:t>27,6</w:t>
      </w:r>
    </w:p>
    <w:p>
      <w:r>
        <w:t>27,6</w:t>
      </w:r>
    </w:p>
    <w:p>
      <w:r>
        <w:t>27,6</w:t>
      </w:r>
    </w:p>
    <w:p>
      <w:r>
        <w:t>38,5%</w:t>
      </w:r>
    </w:p>
    <w:p>
      <w:r>
        <w:t>38,5%</w:t>
      </w:r>
    </w:p>
    <w:p>
      <w:r>
        <w:t>5.6</w:t>
      </w:r>
    </w:p>
    <w:p>
      <w:r>
        <w:t>Trung tâm Y tế huyện Yên Sơn</w:t>
      </w:r>
    </w:p>
    <w:p>
      <w:r>
        <w:t>484,2</w:t>
      </w:r>
    </w:p>
    <w:p>
      <w:r>
        <w:t>484,2</w:t>
      </w:r>
    </w:p>
    <w:p>
      <w:r>
        <w:t>484,2</w:t>
      </w:r>
    </w:p>
    <w:p>
      <w:r>
        <w:t>319,1</w:t>
      </w:r>
    </w:p>
    <w:p>
      <w:r>
        <w:t>319,1</w:t>
      </w:r>
    </w:p>
    <w:p>
      <w:r>
        <w:t>319,1</w:t>
      </w:r>
    </w:p>
    <w:p>
      <w:r>
        <w:t>65,9%</w:t>
      </w:r>
    </w:p>
    <w:p>
      <w:r>
        <w:t>65,9%</w:t>
      </w:r>
    </w:p>
    <w:p>
      <w:r>
        <w:t>5.7</w:t>
      </w:r>
    </w:p>
    <w:p>
      <w:r>
        <w:t>Trung tâm Y tế huyện Sơn Dương</w:t>
      </w:r>
    </w:p>
    <w:p>
      <w:r>
        <w:t>341,4</w:t>
      </w:r>
    </w:p>
    <w:p>
      <w:r>
        <w:t>341,4</w:t>
      </w:r>
    </w:p>
    <w:p>
      <w:r>
        <w:t>341,4</w:t>
      </w:r>
    </w:p>
    <w:p>
      <w:r>
        <w:t>185,1</w:t>
      </w:r>
    </w:p>
    <w:p>
      <w:r>
        <w:t>185,1</w:t>
      </w:r>
    </w:p>
    <w:p>
      <w:r>
        <w:t>185,1</w:t>
      </w:r>
    </w:p>
    <w:p>
      <w:r>
        <w:t>54,2%</w:t>
      </w:r>
    </w:p>
    <w:p>
      <w:r>
        <w:t>54,2%</w:t>
      </w:r>
    </w:p>
    <w:p>
      <w:r>
        <w:t>5.8</w:t>
      </w:r>
    </w:p>
    <w:p>
      <w:r>
        <w:t>Trung tâm Y tế huyện Hàm Yên</w:t>
      </w:r>
    </w:p>
    <w:p>
      <w:r>
        <w:t>458,0</w:t>
      </w:r>
    </w:p>
    <w:p>
      <w:r>
        <w:t>458,0</w:t>
      </w:r>
    </w:p>
    <w:p>
      <w:r>
        <w:t>458,0</w:t>
      </w:r>
    </w:p>
    <w:p>
      <w:r>
        <w:t>313,8</w:t>
      </w:r>
    </w:p>
    <w:p>
      <w:r>
        <w:t>313,8</w:t>
      </w:r>
    </w:p>
    <w:p>
      <w:r>
        <w:t>313,8</w:t>
      </w:r>
    </w:p>
    <w:p>
      <w:r>
        <w:t>68,5%</w:t>
      </w:r>
    </w:p>
    <w:p>
      <w:r>
        <w:t>68,5%</w:t>
      </w:r>
    </w:p>
    <w:p>
      <w:r>
        <w:t>5.9</w:t>
      </w:r>
    </w:p>
    <w:p>
      <w:r>
        <w:t>Trung tâm Y tế huyện Chiêm Hóa</w:t>
      </w:r>
    </w:p>
    <w:p>
      <w:r>
        <w:t>778,1</w:t>
      </w:r>
    </w:p>
    <w:p>
      <w:r>
        <w:t>778,1</w:t>
      </w:r>
    </w:p>
    <w:p>
      <w:r>
        <w:t>778,1</w:t>
      </w:r>
    </w:p>
    <w:p>
      <w:r>
        <w:t>362,8</w:t>
      </w:r>
    </w:p>
    <w:p>
      <w:r>
        <w:t>362,8</w:t>
      </w:r>
    </w:p>
    <w:p>
      <w:r>
        <w:t>362,8</w:t>
      </w:r>
    </w:p>
    <w:p>
      <w:r>
        <w:t>46,6%</w:t>
      </w:r>
    </w:p>
    <w:p>
      <w:r>
        <w:t>46,6%</w:t>
      </w:r>
    </w:p>
    <w:p>
      <w:r>
        <w:t>5.10</w:t>
      </w:r>
    </w:p>
    <w:p>
      <w:r>
        <w:t>Trung tâm Y tế huyện Na Hang</w:t>
      </w:r>
    </w:p>
    <w:p>
      <w:r>
        <w:t>339,3</w:t>
      </w:r>
    </w:p>
    <w:p>
      <w:r>
        <w:t>339,3</w:t>
      </w:r>
    </w:p>
    <w:p>
      <w:r>
        <w:t>339,3</w:t>
      </w:r>
    </w:p>
    <w:p>
      <w:r>
        <w:t>165,4</w:t>
      </w:r>
    </w:p>
    <w:p>
      <w:r>
        <w:t>165,4</w:t>
      </w:r>
    </w:p>
    <w:p>
      <w:r>
        <w:t>165,4</w:t>
      </w:r>
    </w:p>
    <w:p>
      <w:r>
        <w:t>48,7%</w:t>
      </w:r>
    </w:p>
    <w:p>
      <w:r>
        <w:t>48,7%</w:t>
      </w:r>
    </w:p>
    <w:p>
      <w:r>
        <w:t>5.11</w:t>
      </w:r>
    </w:p>
    <w:p>
      <w:r>
        <w:t>Trung tâm Y tế huyện Lâm Bình</w:t>
      </w:r>
    </w:p>
    <w:p>
      <w:r>
        <w:t>335,9</w:t>
      </w:r>
    </w:p>
    <w:p>
      <w:r>
        <w:t>335,9</w:t>
      </w:r>
    </w:p>
    <w:p>
      <w:r>
        <w:t>335,9</w:t>
      </w:r>
    </w:p>
    <w:p>
      <w:r>
        <w:t>196,5</w:t>
      </w:r>
    </w:p>
    <w:p>
      <w:r>
        <w:t>196,5</w:t>
      </w:r>
    </w:p>
    <w:p>
      <w:r>
        <w:t>196,5</w:t>
      </w:r>
    </w:p>
    <w:p>
      <w:r>
        <w:t>58,5%</w:t>
      </w:r>
    </w:p>
    <w:p>
      <w:r>
        <w:t>58,5%</w:t>
      </w:r>
    </w:p>
    <w:p>
      <w:r>
        <w:t>6</w:t>
      </w:r>
    </w:p>
    <w:p>
      <w:r>
        <w:t>Sở Giáo dục và Đào tạo</w:t>
      </w:r>
    </w:p>
    <w:p>
      <w:r>
        <w:t>10.999,0</w:t>
      </w:r>
    </w:p>
    <w:p>
      <w:r>
        <w:t>10.999,0</w:t>
      </w:r>
    </w:p>
    <w:p>
      <w:r>
        <w:t>10.999,0</w:t>
      </w:r>
    </w:p>
    <w:p>
      <w:r>
        <w:t>4.624,4</w:t>
      </w:r>
    </w:p>
    <w:p>
      <w:r>
        <w:t>4.624,4</w:t>
      </w:r>
    </w:p>
    <w:p>
      <w:r>
        <w:t>4.624,4</w:t>
      </w:r>
    </w:p>
    <w:p>
      <w:r>
        <w:t>42,0%</w:t>
      </w:r>
    </w:p>
    <w:p>
      <w:r>
        <w:t>42,0%</w:t>
      </w:r>
    </w:p>
    <w:p>
      <w:r>
        <w:t>Văn phòng Sở Giáo dục và Đào tạo</w:t>
      </w:r>
    </w:p>
    <w:p>
      <w:r>
        <w:t>10.999,0</w:t>
      </w:r>
    </w:p>
    <w:p>
      <w:r>
        <w:t>10.999,0</w:t>
      </w:r>
    </w:p>
    <w:p>
      <w:r>
        <w:t>10.999,0</w:t>
      </w:r>
    </w:p>
    <w:p>
      <w:r>
        <w:t>4.624,4</w:t>
      </w:r>
    </w:p>
    <w:p>
      <w:r>
        <w:t>4.624,4</w:t>
      </w:r>
    </w:p>
    <w:p>
      <w:r>
        <w:t>4.624,4</w:t>
      </w:r>
    </w:p>
    <w:p>
      <w:r>
        <w:t>42,0%</w:t>
      </w:r>
    </w:p>
    <w:p>
      <w:r>
        <w:t>42,0%</w:t>
      </w:r>
    </w:p>
    <w:p>
      <w:r>
        <w:t>7</w:t>
      </w:r>
    </w:p>
    <w:p>
      <w:r>
        <w:t>Sở Lao động - Thương binh và Xã hội</w:t>
      </w:r>
    </w:p>
    <w:p>
      <w:r>
        <w:t>3.901,5</w:t>
      </w:r>
    </w:p>
    <w:p>
      <w:r>
        <w:t>3.901,5</w:t>
      </w:r>
    </w:p>
    <w:p>
      <w:r>
        <w:t>3.901,5</w:t>
      </w:r>
    </w:p>
    <w:p>
      <w:r>
        <w:t>534,9</w:t>
      </w:r>
    </w:p>
    <w:p>
      <w:r>
        <w:t>534,9</w:t>
      </w:r>
    </w:p>
    <w:p>
      <w:r>
        <w:t>534,9</w:t>
      </w:r>
    </w:p>
    <w:p>
      <w:r>
        <w:t>13,7%</w:t>
      </w:r>
    </w:p>
    <w:p>
      <w:r>
        <w:t>13,7%</w:t>
      </w:r>
    </w:p>
    <w:p>
      <w:r>
        <w:t>7.1</w:t>
      </w:r>
    </w:p>
    <w:p>
      <w:r>
        <w:t>Văn phòng Sở Lao động - Thương binh và Xã hội</w:t>
      </w:r>
    </w:p>
    <w:p>
      <w:r>
        <w:t>2.819,1</w:t>
      </w:r>
    </w:p>
    <w:p>
      <w:r>
        <w:t>2.819,1</w:t>
      </w:r>
    </w:p>
    <w:p>
      <w:r>
        <w:t>2.819,1</w:t>
      </w:r>
    </w:p>
    <w:p>
      <w:r>
        <w:t>118,7</w:t>
      </w:r>
    </w:p>
    <w:p>
      <w:r>
        <w:t>118,7</w:t>
      </w:r>
    </w:p>
    <w:p>
      <w:r>
        <w:t>118,7</w:t>
      </w:r>
    </w:p>
    <w:p>
      <w:r>
        <w:t>4,2%</w:t>
      </w:r>
    </w:p>
    <w:p>
      <w:r>
        <w:t>4,2%</w:t>
      </w:r>
    </w:p>
    <w:p>
      <w:r>
        <w:t>7.2</w:t>
      </w:r>
    </w:p>
    <w:p>
      <w:r>
        <w:t>Trung tâm dịch vụ việc làm</w:t>
      </w:r>
    </w:p>
    <w:p>
      <w:r>
        <w:t>1.082,4</w:t>
      </w:r>
    </w:p>
    <w:p>
      <w:r>
        <w:t>1.082,4</w:t>
      </w:r>
    </w:p>
    <w:p>
      <w:r>
        <w:t>1.082,4</w:t>
      </w:r>
    </w:p>
    <w:p>
      <w:r>
        <w:t>416,1</w:t>
      </w:r>
    </w:p>
    <w:p>
      <w:r>
        <w:t>416,1</w:t>
      </w:r>
    </w:p>
    <w:p>
      <w:r>
        <w:t>416,1</w:t>
      </w:r>
    </w:p>
    <w:p>
      <w:r>
        <w:t>38,4%</w:t>
      </w:r>
    </w:p>
    <w:p>
      <w:r>
        <w:t>38,4%</w:t>
      </w:r>
    </w:p>
    <w:p>
      <w:r>
        <w:t>8</w:t>
      </w:r>
    </w:p>
    <w:p>
      <w:r>
        <w:t>Hội Liên hiệp Phụ nữ tỉnh</w:t>
      </w:r>
    </w:p>
    <w:p>
      <w:r>
        <w:t>2.625,2</w:t>
      </w:r>
    </w:p>
    <w:p>
      <w:r>
        <w:t>2.625,2</w:t>
      </w:r>
    </w:p>
    <w:p>
      <w:r>
        <w:t>2.625,2</w:t>
      </w:r>
    </w:p>
    <w:p>
      <w:r>
        <w:t>973,4</w:t>
      </w:r>
    </w:p>
    <w:p>
      <w:r>
        <w:t>973,4</w:t>
      </w:r>
    </w:p>
    <w:p>
      <w:r>
        <w:t>973,4</w:t>
      </w:r>
    </w:p>
    <w:p>
      <w:r>
        <w:t>37,1%</w:t>
      </w:r>
    </w:p>
    <w:p>
      <w:r>
        <w:t>37,1%</w:t>
      </w:r>
    </w:p>
    <w:p>
      <w:r>
        <w:t>9</w:t>
      </w:r>
    </w:p>
    <w:p>
      <w:r>
        <w:t>Sở Nông nghiệp và Phát triển nông thôn</w:t>
      </w:r>
    </w:p>
    <w:p>
      <w:r>
        <w:t>16.657,2</w:t>
      </w:r>
    </w:p>
    <w:p>
      <w:r>
        <w:t>16.657,2</w:t>
      </w:r>
    </w:p>
    <w:p>
      <w:r>
        <w:t>16.657,2</w:t>
      </w:r>
    </w:p>
    <w:p>
      <w:r>
        <w:t>13.705,4</w:t>
      </w:r>
    </w:p>
    <w:p>
      <w:r>
        <w:t>13.705,4</w:t>
      </w:r>
    </w:p>
    <w:p>
      <w:r>
        <w:t>13.705,4</w:t>
      </w:r>
    </w:p>
    <w:p>
      <w:r>
        <w:t>82,3%</w:t>
      </w:r>
    </w:p>
    <w:p>
      <w:r>
        <w:t>82,3%</w:t>
      </w:r>
    </w:p>
    <w:p>
      <w:r>
        <w:t>9.1</w:t>
      </w:r>
    </w:p>
    <w:p>
      <w:r>
        <w:t>Văn phòng Sở Nông nghiệp và PTNT</w:t>
      </w:r>
    </w:p>
    <w:p>
      <w:r>
        <w:t>20,0</w:t>
      </w:r>
    </w:p>
    <w:p>
      <w:r>
        <w:t>20,0</w:t>
      </w:r>
    </w:p>
    <w:p>
      <w:r>
        <w:t>20,0</w:t>
      </w:r>
    </w:p>
    <w:p>
      <w:r>
        <w:t>6,3</w:t>
      </w:r>
    </w:p>
    <w:p>
      <w:r>
        <w:t>6,3</w:t>
      </w:r>
    </w:p>
    <w:p>
      <w:r>
        <w:t>6,3</w:t>
      </w:r>
    </w:p>
    <w:p>
      <w:r>
        <w:t>31,3%</w:t>
      </w:r>
    </w:p>
    <w:p>
      <w:r>
        <w:t>31,3%</w:t>
      </w:r>
    </w:p>
    <w:p>
      <w:r>
        <w:t>9.2</w:t>
      </w:r>
    </w:p>
    <w:p>
      <w:r>
        <w:t>Văn phòng Chi cục Kiểm lâm</w:t>
      </w:r>
    </w:p>
    <w:p>
      <w:r>
        <w:t>600,0</w:t>
      </w:r>
    </w:p>
    <w:p>
      <w:r>
        <w:t>600,0</w:t>
      </w:r>
    </w:p>
    <w:p>
      <w:r>
        <w:t>600,0</w:t>
      </w:r>
    </w:p>
    <w:p>
      <w:r>
        <w:t>30,0</w:t>
      </w:r>
    </w:p>
    <w:p>
      <w:r>
        <w:t>30,0</w:t>
      </w:r>
    </w:p>
    <w:p>
      <w:r>
        <w:t>30,0</w:t>
      </w:r>
    </w:p>
    <w:p>
      <w:r>
        <w:t>5,0%</w:t>
      </w:r>
    </w:p>
    <w:p>
      <w:r>
        <w:t>5,0%</w:t>
      </w:r>
    </w:p>
    <w:p>
      <w:r>
        <w:t>9.3</w:t>
      </w:r>
    </w:p>
    <w:p>
      <w:r>
        <w:t>BQL rừng phòng hộ Lâm Bình</w:t>
      </w:r>
    </w:p>
    <w:p>
      <w:r>
        <w:t>3.631,3</w:t>
      </w:r>
    </w:p>
    <w:p>
      <w:r>
        <w:t>3.631,3</w:t>
      </w:r>
    </w:p>
    <w:p>
      <w:r>
        <w:t>3.631,3</w:t>
      </w:r>
    </w:p>
    <w:p>
      <w:r>
        <w:t>1.824,7</w:t>
      </w:r>
    </w:p>
    <w:p>
      <w:r>
        <w:t>1.824,7</w:t>
      </w:r>
    </w:p>
    <w:p>
      <w:r>
        <w:t>1.824,7</w:t>
      </w:r>
    </w:p>
    <w:p>
      <w:r>
        <w:t>50,2%</w:t>
      </w:r>
    </w:p>
    <w:p>
      <w:r>
        <w:t>50,2%</w:t>
      </w:r>
    </w:p>
    <w:p>
      <w:r>
        <w:t>9.4</w:t>
      </w:r>
    </w:p>
    <w:p>
      <w:r>
        <w:t>BQL rừng phòng hộ Na Hang</w:t>
      </w:r>
    </w:p>
    <w:p>
      <w:r>
        <w:t>1.101,3</w:t>
      </w:r>
    </w:p>
    <w:p>
      <w:r>
        <w:t>1.101,3</w:t>
      </w:r>
    </w:p>
    <w:p>
      <w:r>
        <w:t>1.101,3</w:t>
      </w:r>
    </w:p>
    <w:p>
      <w:r>
        <w:t>883,6</w:t>
      </w:r>
    </w:p>
    <w:p>
      <w:r>
        <w:t>883,6</w:t>
      </w:r>
    </w:p>
    <w:p>
      <w:r>
        <w:t>883,6</w:t>
      </w:r>
    </w:p>
    <w:p>
      <w:r>
        <w:t>80,2%</w:t>
      </w:r>
    </w:p>
    <w:p>
      <w:r>
        <w:t>80,2%</w:t>
      </w:r>
    </w:p>
    <w:p>
      <w:r>
        <w:t>9.5</w:t>
      </w:r>
    </w:p>
    <w:p>
      <w:r>
        <w:t>BQL dự án bảo vệ và phát triển rừng huyện Na hang</w:t>
      </w:r>
    </w:p>
    <w:p>
      <w:r>
        <w:t>1.101,2</w:t>
      </w:r>
    </w:p>
    <w:p>
      <w:r>
        <w:t>1.101,2</w:t>
      </w:r>
    </w:p>
    <w:p>
      <w:r>
        <w:t>1.101,2</w:t>
      </w:r>
    </w:p>
    <w:p>
      <w:r>
        <w:t>976,4</w:t>
      </w:r>
    </w:p>
    <w:p>
      <w:r>
        <w:t>976,4</w:t>
      </w:r>
    </w:p>
    <w:p>
      <w:r>
        <w:t>976,4</w:t>
      </w:r>
    </w:p>
    <w:p>
      <w:r>
        <w:t>88,7%</w:t>
      </w:r>
    </w:p>
    <w:p>
      <w:r>
        <w:t>88,7%</w:t>
      </w:r>
    </w:p>
    <w:p>
      <w:r>
        <w:t>9.6</w:t>
      </w:r>
    </w:p>
    <w:p>
      <w:r>
        <w:t>BQL dự án bảo vệ và phát triển rừng huyện Chiêm Hóa</w:t>
      </w:r>
    </w:p>
    <w:p>
      <w:r>
        <w:t>976,0</w:t>
      </w:r>
    </w:p>
    <w:p>
      <w:r>
        <w:t>976,0</w:t>
      </w:r>
    </w:p>
    <w:p>
      <w:r>
        <w:t>976,0</w:t>
      </w:r>
    </w:p>
    <w:p>
      <w:r>
        <w:t>828,0</w:t>
      </w:r>
    </w:p>
    <w:p>
      <w:r>
        <w:t>828,0</w:t>
      </w:r>
    </w:p>
    <w:p>
      <w:r>
        <w:t>828,0</w:t>
      </w:r>
    </w:p>
    <w:p>
      <w:r>
        <w:t>84,8%</w:t>
      </w:r>
    </w:p>
    <w:p>
      <w:r>
        <w:t>84,8%</w:t>
      </w:r>
    </w:p>
    <w:p>
      <w:r>
        <w:t>9.7</w:t>
      </w:r>
    </w:p>
    <w:p>
      <w:r>
        <w:t>BQL dự án bảo vệ và phát triển rừng huyện Hàm Yên</w:t>
      </w:r>
    </w:p>
    <w:p>
      <w:r>
        <w:t>3.204,7</w:t>
      </w:r>
    </w:p>
    <w:p>
      <w:r>
        <w:t>3.204,7</w:t>
      </w:r>
    </w:p>
    <w:p>
      <w:r>
        <w:t>3.204,7</w:t>
      </w:r>
    </w:p>
    <w:p>
      <w:r>
        <w:t>3.203,3</w:t>
      </w:r>
    </w:p>
    <w:p>
      <w:r>
        <w:t>3.203,3</w:t>
      </w:r>
    </w:p>
    <w:p>
      <w:r>
        <w:t>3.203,3</w:t>
      </w:r>
    </w:p>
    <w:p>
      <w:r>
        <w:t>100,0%</w:t>
      </w:r>
    </w:p>
    <w:p>
      <w:r>
        <w:t>100,0%</w:t>
      </w:r>
    </w:p>
    <w:p>
      <w:r>
        <w:t>9.8</w:t>
      </w:r>
    </w:p>
    <w:p>
      <w:r>
        <w:t>BQL dự án bảo vệ và phát triển rừng huyện Yên Sơn</w:t>
      </w:r>
    </w:p>
    <w:p>
      <w:r>
        <w:t>2.133,9</w:t>
      </w:r>
    </w:p>
    <w:p>
      <w:r>
        <w:t>2.133,9</w:t>
      </w:r>
    </w:p>
    <w:p>
      <w:r>
        <w:t>2.133,9</w:t>
      </w:r>
    </w:p>
    <w:p>
      <w:r>
        <w:t>2.116,7</w:t>
      </w:r>
    </w:p>
    <w:p>
      <w:r>
        <w:t>2.116,7</w:t>
      </w:r>
    </w:p>
    <w:p>
      <w:r>
        <w:t>2.116,7</w:t>
      </w:r>
    </w:p>
    <w:p>
      <w:r>
        <w:t>99,2%</w:t>
      </w:r>
    </w:p>
    <w:p>
      <w:r>
        <w:t>99,2%</w:t>
      </w:r>
    </w:p>
    <w:p>
      <w:r>
        <w:t>9.9</w:t>
      </w:r>
    </w:p>
    <w:p>
      <w:r>
        <w:t>BQL dự án bảo vệ và phát triển rừng huyện Sơn Dương</w:t>
      </w:r>
    </w:p>
    <w:p>
      <w:r>
        <w:t>3.411,4</w:t>
      </w:r>
    </w:p>
    <w:p>
      <w:r>
        <w:t>3.411,4</w:t>
      </w:r>
    </w:p>
    <w:p>
      <w:r>
        <w:t>3.411,4</w:t>
      </w:r>
    </w:p>
    <w:p>
      <w:r>
        <w:t>3.402,8</w:t>
      </w:r>
    </w:p>
    <w:p>
      <w:r>
        <w:t>3.402,8</w:t>
      </w:r>
    </w:p>
    <w:p>
      <w:r>
        <w:t>3.402,8</w:t>
      </w:r>
    </w:p>
    <w:p>
      <w:r>
        <w:t>99,7%</w:t>
      </w:r>
    </w:p>
    <w:p>
      <w:r>
        <w:t>99,7%</w:t>
      </w:r>
    </w:p>
    <w:p>
      <w:r>
        <w:t>9.10</w:t>
      </w:r>
    </w:p>
    <w:p>
      <w:r>
        <w:t>BQL dự án bảo vệ và phát triển rừng huyện Lâm Bình</w:t>
      </w:r>
    </w:p>
    <w:p>
      <w:r>
        <w:t>10,8</w:t>
      </w:r>
    </w:p>
    <w:p>
      <w:r>
        <w:t>10,8</w:t>
      </w:r>
    </w:p>
    <w:p>
      <w:r>
        <w:t>10,8</w:t>
      </w:r>
    </w:p>
    <w:p>
      <w:r>
        <w:t>7,1</w:t>
      </w:r>
    </w:p>
    <w:p>
      <w:r>
        <w:t>7,1</w:t>
      </w:r>
    </w:p>
    <w:p>
      <w:r>
        <w:t>7,1</w:t>
      </w:r>
    </w:p>
    <w:p>
      <w:r>
        <w:t>66,4%</w:t>
      </w:r>
    </w:p>
    <w:p>
      <w:r>
        <w:t>66,4%</w:t>
      </w:r>
    </w:p>
    <w:p>
      <w:r>
        <w:t>9.11</w:t>
      </w:r>
    </w:p>
    <w:p>
      <w:r>
        <w:t>Ban quản lý rừng đặc dụng Cham Chu</w:t>
      </w:r>
    </w:p>
    <w:p>
      <w:r>
        <w:t>466,8</w:t>
      </w:r>
    </w:p>
    <w:p>
      <w:r>
        <w:t>466,8</w:t>
      </w:r>
    </w:p>
    <w:p>
      <w:r>
        <w:t>466,8</w:t>
      </w:r>
    </w:p>
    <w:p>
      <w:r>
        <w:t>426,5</w:t>
      </w:r>
    </w:p>
    <w:p>
      <w:r>
        <w:t>426,5</w:t>
      </w:r>
    </w:p>
    <w:p>
      <w:r>
        <w:t>426,5</w:t>
      </w:r>
    </w:p>
    <w:p>
      <w:r>
        <w:t>91,4%</w:t>
      </w:r>
    </w:p>
    <w:p>
      <w:r>
        <w:t>91,4%</w:t>
      </w:r>
    </w:p>
    <w:p>
      <w:r>
        <w:t>10</w:t>
      </w:r>
    </w:p>
    <w:p>
      <w:r>
        <w:t>Sở Tư pháp</w:t>
      </w:r>
    </w:p>
    <w:p>
      <w:r>
        <w:t>2.720,0</w:t>
      </w:r>
    </w:p>
    <w:p>
      <w:r>
        <w:t>2.720,0</w:t>
      </w:r>
    </w:p>
    <w:p>
      <w:r>
        <w:t>2.720,0</w:t>
      </w:r>
    </w:p>
    <w:p>
      <w:r>
        <w:t>2.676,3</w:t>
      </w:r>
    </w:p>
    <w:p>
      <w:r>
        <w:t>2.676,3</w:t>
      </w:r>
    </w:p>
    <w:p>
      <w:r>
        <w:t>2.676,3</w:t>
      </w:r>
    </w:p>
    <w:p>
      <w:r>
        <w:t>98,4%</w:t>
      </w:r>
    </w:p>
    <w:p>
      <w:r>
        <w:t>98,4%</w:t>
      </w:r>
    </w:p>
    <w:p>
      <w:r>
        <w:t>10.1</w:t>
      </w:r>
    </w:p>
    <w:p>
      <w:r>
        <w:t>Văn phòng Sở Tư pháp</w:t>
      </w:r>
    </w:p>
    <w:p>
      <w:r>
        <w:t>1.619,0</w:t>
      </w:r>
    </w:p>
    <w:p>
      <w:r>
        <w:t>1.619,0</w:t>
      </w:r>
    </w:p>
    <w:p>
      <w:r>
        <w:t>1.619,0</w:t>
      </w:r>
    </w:p>
    <w:p>
      <w:r>
        <w:t>1.603,5</w:t>
      </w:r>
    </w:p>
    <w:p>
      <w:r>
        <w:t>1.603,5</w:t>
      </w:r>
    </w:p>
    <w:p>
      <w:r>
        <w:t>1.603,5</w:t>
      </w:r>
    </w:p>
    <w:p>
      <w:r>
        <w:t>99,0%</w:t>
      </w:r>
    </w:p>
    <w:p>
      <w:r>
        <w:t>99,0%</w:t>
      </w:r>
    </w:p>
    <w:p>
      <w:r>
        <w:t>10.2</w:t>
      </w:r>
    </w:p>
    <w:p>
      <w:r>
        <w:t>Trung tâm Trợ giúp pháp lý nhà nước</w:t>
      </w:r>
    </w:p>
    <w:p>
      <w:r>
        <w:t>1.101,0</w:t>
      </w:r>
    </w:p>
    <w:p>
      <w:r>
        <w:t>1.101,0</w:t>
      </w:r>
    </w:p>
    <w:p>
      <w:r>
        <w:t>1.101,0</w:t>
      </w:r>
    </w:p>
    <w:p>
      <w:r>
        <w:t>1.072,9</w:t>
      </w:r>
    </w:p>
    <w:p>
      <w:r>
        <w:t>1.072,9</w:t>
      </w:r>
    </w:p>
    <w:p>
      <w:r>
        <w:t>1.072,9</w:t>
      </w:r>
    </w:p>
    <w:p>
      <w:r>
        <w:t>97,4%</w:t>
      </w:r>
    </w:p>
    <w:p>
      <w:r>
        <w:t>97,4%</w:t>
      </w:r>
    </w:p>
    <w:p>
      <w:r>
        <w:t>11</w:t>
      </w:r>
    </w:p>
    <w:p>
      <w:r>
        <w:t>Sở Công thương</w:t>
      </w:r>
    </w:p>
    <w:p>
      <w:r>
        <w:t>50,0</w:t>
      </w:r>
    </w:p>
    <w:p>
      <w:r>
        <w:t>50,0</w:t>
      </w:r>
    </w:p>
    <w:p>
      <w:r>
        <w:t>50,0</w:t>
      </w:r>
    </w:p>
    <w:p>
      <w:r>
        <w:t>25,5</w:t>
      </w:r>
    </w:p>
    <w:p>
      <w:r>
        <w:t>25,5</w:t>
      </w:r>
    </w:p>
    <w:p>
      <w:r>
        <w:t>25,5</w:t>
      </w:r>
    </w:p>
    <w:p>
      <w:r>
        <w:t>51,0%</w:t>
      </w:r>
    </w:p>
    <w:p>
      <w:r>
        <w:t>51,0%</w:t>
      </w:r>
    </w:p>
    <w:p>
      <w:r>
        <w:t>Văn phòng Sở Công thương</w:t>
      </w:r>
    </w:p>
    <w:p>
      <w:r>
        <w:t>50,0</w:t>
      </w:r>
    </w:p>
    <w:p>
      <w:r>
        <w:t>50,0</w:t>
      </w:r>
    </w:p>
    <w:p>
      <w:r>
        <w:t>50,0</w:t>
      </w:r>
    </w:p>
    <w:p>
      <w:r>
        <w:t>25,5</w:t>
      </w:r>
    </w:p>
    <w:p>
      <w:r>
        <w:t>25,5</w:t>
      </w:r>
    </w:p>
    <w:p>
      <w:r>
        <w:t>25,5</w:t>
      </w:r>
    </w:p>
    <w:p>
      <w:r>
        <w:t>51,0%</w:t>
      </w:r>
    </w:p>
    <w:p>
      <w:r>
        <w:t>51,0%</w:t>
      </w:r>
    </w:p>
    <w:p>
      <w:r>
        <w:t>12</w:t>
      </w:r>
    </w:p>
    <w:p>
      <w:r>
        <w:t>Sở Tài chính</w:t>
      </w:r>
    </w:p>
    <w:p>
      <w:r>
        <w:t>153,0</w:t>
      </w:r>
    </w:p>
    <w:p>
      <w:r>
        <w:t>153,0</w:t>
      </w:r>
    </w:p>
    <w:p>
      <w:r>
        <w:t>153,0</w:t>
      </w:r>
    </w:p>
    <w:p>
      <w:r>
        <w:t>14,0</w:t>
      </w:r>
    </w:p>
    <w:p>
      <w:r>
        <w:t>14,0</w:t>
      </w:r>
    </w:p>
    <w:p>
      <w:r>
        <w:t>14,0</w:t>
      </w:r>
    </w:p>
    <w:p>
      <w:r>
        <w:t>9,2%</w:t>
      </w:r>
    </w:p>
    <w:p>
      <w:r>
        <w:t>9,2%</w:t>
      </w:r>
    </w:p>
    <w:p>
      <w:r>
        <w:t>13</w:t>
      </w:r>
    </w:p>
    <w:p>
      <w:r>
        <w:t>Sở Kế hoạch và Đầu tư</w:t>
      </w:r>
    </w:p>
    <w:p>
      <w:r>
        <w:t>177,0</w:t>
      </w:r>
    </w:p>
    <w:p>
      <w:r>
        <w:t>177,0</w:t>
      </w:r>
    </w:p>
    <w:p>
      <w:r>
        <w:t>177,0</w:t>
      </w:r>
    </w:p>
    <w:p>
      <w:r>
        <w:t>27,9</w:t>
      </w:r>
    </w:p>
    <w:p>
      <w:r>
        <w:t>27,9</w:t>
      </w:r>
    </w:p>
    <w:p>
      <w:r>
        <w:t>27,9</w:t>
      </w:r>
    </w:p>
    <w:p>
      <w:r>
        <w:t>15,8%</w:t>
      </w:r>
    </w:p>
    <w:p>
      <w:r>
        <w:t>15,8%</w:t>
      </w:r>
    </w:p>
    <w:p>
      <w:r>
        <w:t>14</w:t>
      </w:r>
    </w:p>
    <w:p>
      <w:r>
        <w:t>Sở Xây dựng</w:t>
      </w:r>
    </w:p>
    <w:p>
      <w:r>
        <w:t>50,0</w:t>
      </w:r>
    </w:p>
    <w:p>
      <w:r>
        <w:t>50,0</w:t>
      </w:r>
    </w:p>
    <w:p>
      <w:r>
        <w:t>50,0</w:t>
      </w:r>
    </w:p>
    <w:p>
      <w:r>
        <w:t>11,1</w:t>
      </w:r>
    </w:p>
    <w:p>
      <w:r>
        <w:t>11,1</w:t>
      </w:r>
    </w:p>
    <w:p>
      <w:r>
        <w:t>11,1</w:t>
      </w:r>
    </w:p>
    <w:p>
      <w:r>
        <w:t>22,1%</w:t>
      </w:r>
    </w:p>
    <w:p>
      <w:r>
        <w:t>22,1%</w:t>
      </w:r>
    </w:p>
    <w:p>
      <w:r>
        <w:t>Văn phòng Sở Xây dựng</w:t>
      </w:r>
    </w:p>
    <w:p>
      <w:r>
        <w:t>50,0</w:t>
      </w:r>
    </w:p>
    <w:p>
      <w:r>
        <w:t>50,0</w:t>
      </w:r>
    </w:p>
    <w:p>
      <w:r>
        <w:t>50,0</w:t>
      </w:r>
    </w:p>
    <w:p>
      <w:r>
        <w:t>11,1</w:t>
      </w:r>
    </w:p>
    <w:p>
      <w:r>
        <w:t>11,1</w:t>
      </w:r>
    </w:p>
    <w:p>
      <w:r>
        <w:t>11,1</w:t>
      </w:r>
    </w:p>
    <w:p>
      <w:r>
        <w:t>22,1%</w:t>
      </w:r>
    </w:p>
    <w:p>
      <w:r>
        <w:t>22,1%</w:t>
      </w:r>
    </w:p>
    <w:p>
      <w:r>
        <w:t>15</w:t>
      </w:r>
    </w:p>
    <w:p>
      <w:r>
        <w:t>Sở Giao thông Vận tải</w:t>
      </w:r>
    </w:p>
    <w:p>
      <w:r>
        <w:t>50,0</w:t>
      </w:r>
    </w:p>
    <w:p>
      <w:r>
        <w:t>50,0</w:t>
      </w:r>
    </w:p>
    <w:p>
      <w:r>
        <w:t>50,0</w:t>
      </w:r>
    </w:p>
    <w:p>
      <w:r>
        <w:t>45,5</w:t>
      </w:r>
    </w:p>
    <w:p>
      <w:r>
        <w:t>45,5</w:t>
      </w:r>
    </w:p>
    <w:p>
      <w:r>
        <w:t>45,5</w:t>
      </w:r>
    </w:p>
    <w:p>
      <w:r>
        <w:t>91,1%</w:t>
      </w:r>
    </w:p>
    <w:p>
      <w:r>
        <w:t>91,1%</w:t>
      </w:r>
    </w:p>
    <w:p>
      <w:r>
        <w:t>Văn phòng Sở Giao thông Vận tải</w:t>
      </w:r>
    </w:p>
    <w:p>
      <w:r>
        <w:t>50,0</w:t>
      </w:r>
    </w:p>
    <w:p>
      <w:r>
        <w:t>50,0</w:t>
      </w:r>
    </w:p>
    <w:p>
      <w:r>
        <w:t>50,0</w:t>
      </w:r>
    </w:p>
    <w:p>
      <w:r>
        <w:t>45,5</w:t>
      </w:r>
    </w:p>
    <w:p>
      <w:r>
        <w:t>45,5</w:t>
      </w:r>
    </w:p>
    <w:p>
      <w:r>
        <w:t>45,5</w:t>
      </w:r>
    </w:p>
    <w:p>
      <w:r>
        <w:t>91,1%</w:t>
      </w:r>
    </w:p>
    <w:p>
      <w:r>
        <w:t>91,1%</w:t>
      </w:r>
    </w:p>
    <w:p>
      <w:r>
        <w:t>16</w:t>
      </w:r>
    </w:p>
    <w:p>
      <w:r>
        <w:t>Sở Tài nguyên và Môi trường</w:t>
      </w:r>
    </w:p>
    <w:p>
      <w:r>
        <w:t>50,0</w:t>
      </w:r>
    </w:p>
    <w:p>
      <w:r>
        <w:t>50,0</w:t>
      </w:r>
    </w:p>
    <w:p>
      <w:r>
        <w:t>50,0</w:t>
      </w:r>
    </w:p>
    <w:p>
      <w:r>
        <w:t>6,1</w:t>
      </w:r>
    </w:p>
    <w:p>
      <w:r>
        <w:t>6,1</w:t>
      </w:r>
    </w:p>
    <w:p>
      <w:r>
        <w:t>6,1</w:t>
      </w:r>
    </w:p>
    <w:p>
      <w:r>
        <w:t>Văn phòng Sở Tài nguyên và Môi trường</w:t>
      </w:r>
    </w:p>
    <w:p>
      <w:r>
        <w:t>50,0</w:t>
      </w:r>
    </w:p>
    <w:p>
      <w:r>
        <w:t>50,0</w:t>
      </w:r>
    </w:p>
    <w:p>
      <w:r>
        <w:t>50,0</w:t>
      </w:r>
    </w:p>
    <w:p>
      <w:r>
        <w:t>6,1</w:t>
      </w:r>
    </w:p>
    <w:p>
      <w:r>
        <w:t>6,1</w:t>
      </w:r>
    </w:p>
    <w:p>
      <w:r>
        <w:t>6,1</w:t>
      </w:r>
    </w:p>
    <w:p>
      <w:r>
        <w:t>17</w:t>
      </w:r>
    </w:p>
    <w:p>
      <w:r>
        <w:t>Ủy ban Mặt trận Tổ quốc Việt Nam tỉnh</w:t>
      </w:r>
    </w:p>
    <w:p>
      <w:r>
        <w:t>100,0</w:t>
      </w:r>
    </w:p>
    <w:p>
      <w:r>
        <w:t>100,0</w:t>
      </w:r>
    </w:p>
    <w:p>
      <w:r>
        <w:t>100,0</w:t>
      </w:r>
    </w:p>
    <w:p>
      <w:r>
        <w:t>100,0</w:t>
      </w:r>
    </w:p>
    <w:p>
      <w:r>
        <w:t>100,0</w:t>
      </w:r>
    </w:p>
    <w:p>
      <w:r>
        <w:t>100,0</w:t>
      </w:r>
    </w:p>
    <w:p>
      <w:r>
        <w:t>100,0%</w:t>
      </w:r>
    </w:p>
    <w:p>
      <w:r>
        <w:t>100,0%</w:t>
      </w:r>
    </w:p>
    <w:p>
      <w:r>
        <w:t>100,0%</w:t>
      </w:r>
    </w:p>
    <w:p>
      <w:r>
        <w:t>18</w:t>
      </w:r>
    </w:p>
    <w:p>
      <w:r>
        <w:t>Hội Nông dân tỉnh</w:t>
      </w:r>
    </w:p>
    <w:p>
      <w:r>
        <w:t>278,0</w:t>
      </w:r>
    </w:p>
    <w:p>
      <w:r>
        <w:t>278,0</w:t>
      </w:r>
    </w:p>
    <w:p>
      <w:r>
        <w:t>278,0</w:t>
      </w:r>
    </w:p>
    <w:p>
      <w:r>
        <w:t>19</w:t>
      </w:r>
    </w:p>
    <w:p>
      <w:r>
        <w:t>Văn phòng UBND tỉnh</w:t>
      </w:r>
    </w:p>
    <w:p>
      <w:r>
        <w:t>198,0</w:t>
      </w:r>
    </w:p>
    <w:p>
      <w:r>
        <w:t>198,0</w:t>
      </w:r>
    </w:p>
    <w:p>
      <w:r>
        <w:t>198,0</w:t>
      </w:r>
    </w:p>
    <w:p>
      <w:r>
        <w:t>27,0</w:t>
      </w:r>
    </w:p>
    <w:p>
      <w:r>
        <w:t>27,0</w:t>
      </w:r>
    </w:p>
    <w:p>
      <w:r>
        <w:t>27,0</w:t>
      </w:r>
    </w:p>
    <w:p>
      <w:r>
        <w:t>20</w:t>
      </w:r>
    </w:p>
    <w:p>
      <w:r>
        <w:t>Kho bạc nhà nước Tuyên Quang</w:t>
      </w:r>
    </w:p>
    <w:p>
      <w:r>
        <w:t>50,0</w:t>
      </w:r>
    </w:p>
    <w:p>
      <w:r>
        <w:t>50,0</w:t>
      </w:r>
    </w:p>
    <w:p>
      <w:r>
        <w:t>50,0</w:t>
      </w:r>
    </w:p>
    <w:p>
      <w:r>
        <w:t>50,0</w:t>
      </w:r>
    </w:p>
    <w:p>
      <w:r>
        <w:t>50,0</w:t>
      </w:r>
    </w:p>
    <w:p>
      <w:r>
        <w:t>50,0</w:t>
      </w:r>
    </w:p>
    <w:p>
      <w:r>
        <w:t>21</w:t>
      </w:r>
    </w:p>
    <w:p>
      <w:r>
        <w:t>Chi đầu tư phát triển các công trình, dự án tỉnh quản lý</w:t>
      </w:r>
    </w:p>
    <w:p>
      <w:r>
        <w:t>164.064,3</w:t>
      </w:r>
    </w:p>
    <w:p>
      <w:r>
        <w:t>164.064,3</w:t>
      </w:r>
    </w:p>
    <w:p>
      <w:r>
        <w:t>164.064,3</w:t>
      </w:r>
    </w:p>
    <w:p>
      <w:r>
        <w:t>73.231,5</w:t>
      </w:r>
    </w:p>
    <w:p>
      <w:r>
        <w:t>73.231,5</w:t>
      </w:r>
    </w:p>
    <w:p>
      <w:r>
        <w:t>73.231,5</w:t>
      </w:r>
    </w:p>
    <w:p>
      <w:r>
        <w:t>44,6%</w:t>
      </w:r>
    </w:p>
    <w:p>
      <w:r>
        <w:t>44,6%</w:t>
      </w:r>
    </w:p>
    <w:p>
      <w:r>
        <w:t>44,6%</w:t>
      </w:r>
    </w:p>
    <w:p>
      <w:r>
        <w:t>21.1</w:t>
      </w:r>
    </w:p>
    <w:p>
      <w:r>
        <w:t>Sở Văn hóa, Thể thao và Du lịch</w:t>
      </w:r>
    </w:p>
    <w:p>
      <w:r>
        <w:t>13.295,0</w:t>
      </w:r>
    </w:p>
    <w:p>
      <w:r>
        <w:t>13.295,0</w:t>
      </w:r>
    </w:p>
    <w:p>
      <w:r>
        <w:t>13.295,0</w:t>
      </w:r>
    </w:p>
    <w:p>
      <w:r>
        <w:t>6.885,1</w:t>
      </w:r>
    </w:p>
    <w:p>
      <w:r>
        <w:t>6.885,1</w:t>
      </w:r>
    </w:p>
    <w:p>
      <w:r>
        <w:t>6.885,1</w:t>
      </w:r>
    </w:p>
    <w:p>
      <w:r>
        <w:t>51,8%</w:t>
      </w:r>
    </w:p>
    <w:p>
      <w:r>
        <w:t>21.2</w:t>
      </w:r>
    </w:p>
    <w:p>
      <w:r>
        <w:t>Sở Thông tin và Truyền thông</w:t>
      </w:r>
    </w:p>
    <w:p>
      <w:r>
        <w:t>3.591,5</w:t>
      </w:r>
    </w:p>
    <w:p>
      <w:r>
        <w:t>3.591,5</w:t>
      </w:r>
    </w:p>
    <w:p>
      <w:r>
        <w:t>3.591,5</w:t>
      </w:r>
    </w:p>
    <w:p>
      <w:r>
        <w:t>21.3</w:t>
      </w:r>
    </w:p>
    <w:p>
      <w:r>
        <w:t>BQL Dự án ĐTXD các công trình Dân dụng và Công nghiệp</w:t>
      </w:r>
    </w:p>
    <w:p>
      <w:r>
        <w:t>44.441,0</w:t>
      </w:r>
    </w:p>
    <w:p>
      <w:r>
        <w:t>44.441,0</w:t>
      </w:r>
    </w:p>
    <w:p>
      <w:r>
        <w:t>44.441,0</w:t>
      </w:r>
    </w:p>
    <w:p>
      <w:r>
        <w:t>11.857,4</w:t>
      </w:r>
    </w:p>
    <w:p>
      <w:r>
        <w:t>11.857,4</w:t>
      </w:r>
    </w:p>
    <w:p>
      <w:r>
        <w:t>11.857,4</w:t>
      </w:r>
    </w:p>
    <w:p>
      <w:r>
        <w:t>26,7%</w:t>
      </w:r>
    </w:p>
    <w:p>
      <w:r>
        <w:t>21.4</w:t>
      </w:r>
    </w:p>
    <w:p>
      <w:r>
        <w:t>Ban Dân tộc tỉnh</w:t>
      </w:r>
    </w:p>
    <w:p>
      <w:r>
        <w:t>3.389,5</w:t>
      </w:r>
    </w:p>
    <w:p>
      <w:r>
        <w:t>3.389,5</w:t>
      </w:r>
    </w:p>
    <w:p>
      <w:r>
        <w:t>3.389,5</w:t>
      </w:r>
    </w:p>
    <w:p>
      <w:r>
        <w:t>21.5</w:t>
      </w:r>
    </w:p>
    <w:p>
      <w:r>
        <w:t>UBND huyện Lâm Bình</w:t>
      </w:r>
    </w:p>
    <w:p>
      <w:r>
        <w:t>15.016,0</w:t>
      </w:r>
    </w:p>
    <w:p>
      <w:r>
        <w:t>15.016,0</w:t>
      </w:r>
    </w:p>
    <w:p>
      <w:r>
        <w:t>15.016,0</w:t>
      </w:r>
    </w:p>
    <w:p>
      <w:r>
        <w:t>822,3</w:t>
      </w:r>
    </w:p>
    <w:p>
      <w:r>
        <w:t>822,3</w:t>
      </w:r>
    </w:p>
    <w:p>
      <w:r>
        <w:t>822,3</w:t>
      </w:r>
    </w:p>
    <w:p>
      <w:r>
        <w:t>5,5%</w:t>
      </w:r>
    </w:p>
    <w:p>
      <w:r>
        <w:t>21.6</w:t>
      </w:r>
    </w:p>
    <w:p>
      <w:r>
        <w:t>UBND huyện Na Hang</w:t>
      </w:r>
    </w:p>
    <w:p>
      <w:r>
        <w:t>44.035,8</w:t>
      </w:r>
    </w:p>
    <w:p>
      <w:r>
        <w:t>44.035,8</w:t>
      </w:r>
    </w:p>
    <w:p>
      <w:r>
        <w:t>44.035,8</w:t>
      </w:r>
    </w:p>
    <w:p>
      <w:r>
        <w:t>27.545,8</w:t>
      </w:r>
    </w:p>
    <w:p>
      <w:r>
        <w:t>27.545,8</w:t>
      </w:r>
    </w:p>
    <w:p>
      <w:r>
        <w:t>27.545,8</w:t>
      </w:r>
    </w:p>
    <w:p>
      <w:r>
        <w:t>62,6%</w:t>
      </w:r>
    </w:p>
    <w:p>
      <w:r>
        <w:t>21.7</w:t>
      </w:r>
    </w:p>
    <w:p>
      <w:r>
        <w:t>UBND huyện Chiêm Hóa</w:t>
      </w:r>
    </w:p>
    <w:p>
      <w:r>
        <w:t>21.262,0</w:t>
      </w:r>
    </w:p>
    <w:p>
      <w:r>
        <w:t>21.262,0</w:t>
      </w:r>
    </w:p>
    <w:p>
      <w:r>
        <w:t>21.262,0</w:t>
      </w:r>
    </w:p>
    <w:p>
      <w:r>
        <w:t>15.059,0</w:t>
      </w:r>
    </w:p>
    <w:p>
      <w:r>
        <w:t>15.059,0</w:t>
      </w:r>
    </w:p>
    <w:p>
      <w:r>
        <w:t>15.059,0</w:t>
      </w:r>
    </w:p>
    <w:p>
      <w:r>
        <w:t>70,8%</w:t>
      </w:r>
    </w:p>
    <w:p>
      <w:r>
        <w:t>21.8</w:t>
      </w:r>
    </w:p>
    <w:p>
      <w:r>
        <w:t>UBND huyện Yên Sơn</w:t>
      </w:r>
    </w:p>
    <w:p>
      <w:r>
        <w:t>21.8</w:t>
      </w:r>
    </w:p>
    <w:p>
      <w:r>
        <w:t>Liên minh hợp tác xã tỉnh</w:t>
      </w:r>
    </w:p>
    <w:p>
      <w:r>
        <w:t>3.465,5</w:t>
      </w:r>
    </w:p>
    <w:p>
      <w:r>
        <w:t>3.465,5</w:t>
      </w:r>
    </w:p>
    <w:p>
      <w:r>
        <w:t>3.465,5</w:t>
      </w:r>
    </w:p>
    <w:p>
      <w:r>
        <w:t>21.8</w:t>
      </w:r>
    </w:p>
    <w:p>
      <w:r>
        <w:t>Trường Đại học Tân Trào</w:t>
      </w:r>
    </w:p>
    <w:p>
      <w:r>
        <w:t>21.9</w:t>
      </w:r>
    </w:p>
    <w:p>
      <w:r>
        <w:t>UBND huyện Sơn Dương</w:t>
      </w:r>
    </w:p>
    <w:p>
      <w:r>
        <w:t>15.568,0</w:t>
      </w:r>
    </w:p>
    <w:p>
      <w:r>
        <w:t>15.568,0</w:t>
      </w:r>
    </w:p>
    <w:p>
      <w:r>
        <w:t>15.568,0</w:t>
      </w:r>
    </w:p>
    <w:p>
      <w:r>
        <w:t>11.062,0</w:t>
      </w:r>
    </w:p>
    <w:p>
      <w:r>
        <w:t>11.062,0</w:t>
      </w:r>
    </w:p>
    <w:p>
      <w:r>
        <w:t>11.062,0</w:t>
      </w:r>
    </w:p>
    <w:p>
      <w:r>
        <w:t>71,1%</w:t>
      </w:r>
    </w:p>
    <w:p>
      <w:r>
        <w:t>B</w:t>
      </w:r>
    </w:p>
    <w:p>
      <w:r>
        <w:t>Ngân sách huyện</w:t>
      </w:r>
    </w:p>
    <w:p>
      <w:r>
        <w:t>1.813.526,1</w:t>
      </w:r>
    </w:p>
    <w:p>
      <w:r>
        <w:t>1.109.569,6</w:t>
      </w:r>
    </w:p>
    <w:p>
      <w:r>
        <w:t>1.109.569,6</w:t>
      </w:r>
    </w:p>
    <w:p>
      <w:r>
        <w:t>703.956,4</w:t>
      </w:r>
    </w:p>
    <w:p>
      <w:r>
        <w:t>703.956,4</w:t>
      </w:r>
    </w:p>
    <w:p>
      <w:r>
        <w:t>1.268.275,1</w:t>
      </w:r>
    </w:p>
    <w:p>
      <w:r>
        <w:t>895.207,9</w:t>
      </w:r>
    </w:p>
    <w:p>
      <w:r>
        <w:t>895.207,9</w:t>
      </w:r>
    </w:p>
    <w:p>
      <w:r>
        <w:t>373.067,2</w:t>
      </w:r>
    </w:p>
    <w:p>
      <w:r>
        <w:t>373.067,2</w:t>
      </w:r>
    </w:p>
    <w:p>
      <w:r>
        <w:t>69,9%</w:t>
      </w:r>
    </w:p>
    <w:p>
      <w:r>
        <w:t>80,7%</w:t>
      </w:r>
    </w:p>
    <w:p>
      <w:r>
        <w:t>80,7%</w:t>
      </w:r>
    </w:p>
    <w:p>
      <w:r>
        <w:t>53,0%</w:t>
      </w:r>
    </w:p>
    <w:p>
      <w:r>
        <w:t>53,0%</w:t>
      </w:r>
    </w:p>
    <w:p>
      <w:r>
        <w:t>I</w:t>
      </w:r>
    </w:p>
    <w:p>
      <w:r>
        <w:t>CTMT quốc gia giảm nghèo bền vững giai đoạn     2021-2025</w:t>
      </w:r>
    </w:p>
    <w:p>
      <w:r>
        <w:t>333.210,8</w:t>
      </w:r>
    </w:p>
    <w:p>
      <w:r>
        <w:t>150.895,2</w:t>
      </w:r>
    </w:p>
    <w:p>
      <w:r>
        <w:t>150.895,2</w:t>
      </w:r>
    </w:p>
    <w:p>
      <w:r>
        <w:t>182.315,7</w:t>
      </w:r>
    </w:p>
    <w:p>
      <w:r>
        <w:t>182.315,7</w:t>
      </w:r>
    </w:p>
    <w:p>
      <w:r>
        <w:t>204.162,3</w:t>
      </w:r>
    </w:p>
    <w:p>
      <w:r>
        <w:t>107.315,4</w:t>
      </w:r>
    </w:p>
    <w:p>
      <w:r>
        <w:t>107.315,4</w:t>
      </w:r>
    </w:p>
    <w:p>
      <w:r>
        <w:t>96.846,9</w:t>
      </w:r>
    </w:p>
    <w:p>
      <w:r>
        <w:t>96.846,9</w:t>
      </w:r>
    </w:p>
    <w:p>
      <w:r>
        <w:t>61,3%</w:t>
      </w:r>
    </w:p>
    <w:p>
      <w:r>
        <w:t>71,1%</w:t>
      </w:r>
    </w:p>
    <w:p>
      <w:r>
        <w:t>71,1%</w:t>
      </w:r>
    </w:p>
    <w:p>
      <w:r>
        <w:t>53,1%</w:t>
      </w:r>
    </w:p>
    <w:p>
      <w:r>
        <w:t>53,1%</w:t>
      </w:r>
    </w:p>
    <w:p>
      <w:r>
        <w:t>1</w:t>
      </w:r>
    </w:p>
    <w:p>
      <w:r>
        <w:t>Huyện Lâm Bình</w:t>
      </w:r>
    </w:p>
    <w:p>
      <w:r>
        <w:t>108.304,8</w:t>
      </w:r>
    </w:p>
    <w:p>
      <w:r>
        <w:t>66.474,1</w:t>
      </w:r>
    </w:p>
    <w:p>
      <w:r>
        <w:t>66.474,1</w:t>
      </w:r>
    </w:p>
    <w:p>
      <w:r>
        <w:t>41.830,7</w:t>
      </w:r>
    </w:p>
    <w:p>
      <w:r>
        <w:t>41.830,7</w:t>
      </w:r>
    </w:p>
    <w:p>
      <w:r>
        <w:t>81.227,6</w:t>
      </w:r>
    </w:p>
    <w:p>
      <w:r>
        <w:t>43.269,9</w:t>
      </w:r>
    </w:p>
    <w:p>
      <w:r>
        <w:t>43.269,9</w:t>
      </w:r>
    </w:p>
    <w:p>
      <w:r>
        <w:t>37.957,8</w:t>
      </w:r>
    </w:p>
    <w:p>
      <w:r>
        <w:t>37.957,8</w:t>
      </w:r>
    </w:p>
    <w:p>
      <w:r>
        <w:t>75,0%</w:t>
      </w:r>
    </w:p>
    <w:p>
      <w:r>
        <w:t>90,7%</w:t>
      </w:r>
    </w:p>
    <w:p>
      <w:r>
        <w:t>90,7%</w:t>
      </w:r>
    </w:p>
    <w:p>
      <w:r>
        <w:t>2</w:t>
      </w:r>
    </w:p>
    <w:p>
      <w:r>
        <w:t>Huyện Na Hang</w:t>
      </w:r>
    </w:p>
    <w:p>
      <w:r>
        <w:t>121.238,4</w:t>
      </w:r>
    </w:p>
    <w:p>
      <w:r>
        <w:t>84.421,1</w:t>
      </w:r>
    </w:p>
    <w:p>
      <w:r>
        <w:t>84.421,1</w:t>
      </w:r>
    </w:p>
    <w:p>
      <w:r>
        <w:t>36.817,3</w:t>
      </w:r>
    </w:p>
    <w:p>
      <w:r>
        <w:t>36.817,3</w:t>
      </w:r>
    </w:p>
    <w:p>
      <w:r>
        <w:t>86.653,7</w:t>
      </w:r>
    </w:p>
    <w:p>
      <w:r>
        <w:t>64.045,5</w:t>
      </w:r>
    </w:p>
    <w:p>
      <w:r>
        <w:t>64.045,5</w:t>
      </w:r>
    </w:p>
    <w:p>
      <w:r>
        <w:t>22.608,2</w:t>
      </w:r>
    </w:p>
    <w:p>
      <w:r>
        <w:t>22.608,2</w:t>
      </w:r>
    </w:p>
    <w:p>
      <w:r>
        <w:t>71,5%</w:t>
      </w:r>
    </w:p>
    <w:p>
      <w:r>
        <w:t>61,4%</w:t>
      </w:r>
    </w:p>
    <w:p>
      <w:r>
        <w:t>61,4%</w:t>
      </w:r>
    </w:p>
    <w:p>
      <w:r>
        <w:t>3</w:t>
      </w:r>
    </w:p>
    <w:p>
      <w:r>
        <w:t>Huyện Chiêm Hóa</w:t>
      </w:r>
    </w:p>
    <w:p>
      <w:r>
        <w:t>24.224,6</w:t>
      </w:r>
    </w:p>
    <w:p>
      <w:r>
        <w:t>24.224,6</w:t>
      </w:r>
    </w:p>
    <w:p>
      <w:r>
        <w:t>24.224,6</w:t>
      </w:r>
    </w:p>
    <w:p>
      <w:r>
        <w:t>6.338,0</w:t>
      </w:r>
    </w:p>
    <w:p>
      <w:r>
        <w:t>6.338,0</w:t>
      </w:r>
    </w:p>
    <w:p>
      <w:r>
        <w:t>6.338,0</w:t>
      </w:r>
    </w:p>
    <w:p>
      <w:r>
        <w:t>26,2%</w:t>
      </w:r>
    </w:p>
    <w:p>
      <w:r>
        <w:t>26,2%</w:t>
      </w:r>
    </w:p>
    <w:p>
      <w:r>
        <w:t>26,2%</w:t>
      </w:r>
    </w:p>
    <w:p>
      <w:r>
        <w:t>4</w:t>
      </w:r>
    </w:p>
    <w:p>
      <w:r>
        <w:t>Huyện Hàm Yên</w:t>
      </w:r>
    </w:p>
    <w:p>
      <w:r>
        <w:t>18.026,8</w:t>
      </w:r>
    </w:p>
    <w:p>
      <w:r>
        <w:t>18.026,8</w:t>
      </w:r>
    </w:p>
    <w:p>
      <w:r>
        <w:t>18.026,8</w:t>
      </w:r>
    </w:p>
    <w:p>
      <w:r>
        <w:t>15.038,4</w:t>
      </w:r>
    </w:p>
    <w:p>
      <w:r>
        <w:t>15.038,4</w:t>
      </w:r>
    </w:p>
    <w:p>
      <w:r>
        <w:t>15.038,4</w:t>
      </w:r>
    </w:p>
    <w:p>
      <w:r>
        <w:t>83,4%</w:t>
      </w:r>
    </w:p>
    <w:p>
      <w:r>
        <w:t>83,4%</w:t>
      </w:r>
    </w:p>
    <w:p>
      <w:r>
        <w:t>83,4%</w:t>
      </w:r>
    </w:p>
    <w:p>
      <w:r>
        <w:t>5</w:t>
      </w:r>
    </w:p>
    <w:p>
      <w:r>
        <w:t>Huyện Yên Sơn</w:t>
      </w:r>
    </w:p>
    <w:p>
      <w:r>
        <w:t>28.464,2</w:t>
      </w:r>
    </w:p>
    <w:p>
      <w:r>
        <w:t>28.464,2</w:t>
      </w:r>
    </w:p>
    <w:p>
      <w:r>
        <w:t>28.464,2</w:t>
      </w:r>
    </w:p>
    <w:p>
      <w:r>
        <w:t>6.929,7</w:t>
      </w:r>
    </w:p>
    <w:p>
      <w:r>
        <w:t>6.929,7</w:t>
      </w:r>
    </w:p>
    <w:p>
      <w:r>
        <w:t>6.929,7</w:t>
      </w:r>
    </w:p>
    <w:p>
      <w:r>
        <w:t>24,3%</w:t>
      </w:r>
    </w:p>
    <w:p>
      <w:r>
        <w:t>24,3%</w:t>
      </w:r>
    </w:p>
    <w:p>
      <w:r>
        <w:t>24,3%</w:t>
      </w:r>
    </w:p>
    <w:p>
      <w:r>
        <w:t>6</w:t>
      </w:r>
    </w:p>
    <w:p>
      <w:r>
        <w:t>Huyện Sơn Dương</w:t>
      </w:r>
    </w:p>
    <w:p>
      <w:r>
        <w:t>28.443,4</w:t>
      </w:r>
    </w:p>
    <w:p>
      <w:r>
        <w:t>28.443,4</w:t>
      </w:r>
    </w:p>
    <w:p>
      <w:r>
        <w:t>28.443,4</w:t>
      </w:r>
    </w:p>
    <w:p>
      <w:r>
        <w:t>7.368,8</w:t>
      </w:r>
    </w:p>
    <w:p>
      <w:r>
        <w:t>7.368,8</w:t>
      </w:r>
    </w:p>
    <w:p>
      <w:r>
        <w:t>7.368,8</w:t>
      </w:r>
    </w:p>
    <w:p>
      <w:r>
        <w:t>25,9%</w:t>
      </w:r>
    </w:p>
    <w:p>
      <w:r>
        <w:t>25,9%</w:t>
      </w:r>
    </w:p>
    <w:p>
      <w:r>
        <w:t>25,9%</w:t>
      </w:r>
    </w:p>
    <w:p>
      <w:r>
        <w:t>7</w:t>
      </w:r>
    </w:p>
    <w:p>
      <w:r>
        <w:t>Thành phố Tuyên Quang</w:t>
      </w:r>
    </w:p>
    <w:p>
      <w:r>
        <w:t>4.508,7</w:t>
      </w:r>
    </w:p>
    <w:p>
      <w:r>
        <w:t>4.508,7</w:t>
      </w:r>
    </w:p>
    <w:p>
      <w:r>
        <w:t>4.508,7</w:t>
      </w:r>
    </w:p>
    <w:p>
      <w:r>
        <w:t>606,0</w:t>
      </w:r>
    </w:p>
    <w:p>
      <w:r>
        <w:t>606,0</w:t>
      </w:r>
    </w:p>
    <w:p>
      <w:r>
        <w:t>606,0</w:t>
      </w:r>
    </w:p>
    <w:p>
      <w:r>
        <w:t>13,4%</w:t>
      </w:r>
    </w:p>
    <w:p>
      <w:r>
        <w:t>13,4%</w:t>
      </w:r>
    </w:p>
    <w:p>
      <w:r>
        <w:t>13,4%</w:t>
      </w:r>
    </w:p>
    <w:p>
      <w:r>
        <w:t>II</w:t>
      </w:r>
    </w:p>
    <w:p>
      <w:r>
        <w:t>CTMT quốc gia Xây dựng nông thôn mới giai     đoạn 2021-2025</w:t>
      </w:r>
    </w:p>
    <w:p>
      <w:r>
        <w:t>345.605,7</w:t>
      </w:r>
    </w:p>
    <w:p>
      <w:r>
        <w:t>279.114,2</w:t>
      </w:r>
    </w:p>
    <w:p>
      <w:r>
        <w:t>279.114,2</w:t>
      </w:r>
    </w:p>
    <w:p>
      <w:r>
        <w:t>66.491,5</w:t>
      </w:r>
    </w:p>
    <w:p>
      <w:r>
        <w:t>66.491,5</w:t>
      </w:r>
    </w:p>
    <w:p>
      <w:r>
        <w:t>279.652,6</w:t>
      </w:r>
    </w:p>
    <w:p>
      <w:r>
        <w:t>232.463,0</w:t>
      </w:r>
    </w:p>
    <w:p>
      <w:r>
        <w:t>232.463,0</w:t>
      </w:r>
    </w:p>
    <w:p>
      <w:r>
        <w:t>47.189,6</w:t>
      </w:r>
    </w:p>
    <w:p>
      <w:r>
        <w:t>47.189,6</w:t>
      </w:r>
    </w:p>
    <w:p>
      <w:r>
        <w:t>80,9%</w:t>
      </w:r>
    </w:p>
    <w:p>
      <w:r>
        <w:t>83,3%</w:t>
      </w:r>
    </w:p>
    <w:p>
      <w:r>
        <w:t>83,3%</w:t>
      </w:r>
    </w:p>
    <w:p>
      <w:r>
        <w:t>71,0%</w:t>
      </w:r>
    </w:p>
    <w:p>
      <w:r>
        <w:t>71,0%</w:t>
      </w:r>
    </w:p>
    <w:p>
      <w:r>
        <w:t>1</w:t>
      </w:r>
    </w:p>
    <w:p>
      <w:r>
        <w:t>Huyện Lâm Bình</w:t>
      </w:r>
    </w:p>
    <w:p>
      <w:r>
        <w:t>21.804,4</w:t>
      </w:r>
    </w:p>
    <w:p>
      <w:r>
        <w:t>17.465,4</w:t>
      </w:r>
    </w:p>
    <w:p>
      <w:r>
        <w:t>17.465,4</w:t>
      </w:r>
    </w:p>
    <w:p>
      <w:r>
        <w:t>4.339,0</w:t>
      </w:r>
    </w:p>
    <w:p>
      <w:r>
        <w:t>4.339,0</w:t>
      </w:r>
    </w:p>
    <w:p>
      <w:r>
        <w:t>17.224,2</w:t>
      </w:r>
    </w:p>
    <w:p>
      <w:r>
        <w:t>13.988,6</w:t>
      </w:r>
    </w:p>
    <w:p>
      <w:r>
        <w:t>13.988,6</w:t>
      </w:r>
    </w:p>
    <w:p>
      <w:r>
        <w:t>3.235,6</w:t>
      </w:r>
    </w:p>
    <w:p>
      <w:r>
        <w:t>3.235,6</w:t>
      </w:r>
    </w:p>
    <w:p>
      <w:r>
        <w:t>79,0%</w:t>
      </w:r>
    </w:p>
    <w:p>
      <w:r>
        <w:t>80,1%</w:t>
      </w:r>
    </w:p>
    <w:p>
      <w:r>
        <w:t>80,1%</w:t>
      </w:r>
    </w:p>
    <w:p>
      <w:r>
        <w:t>74,6%</w:t>
      </w:r>
    </w:p>
    <w:p>
      <w:r>
        <w:t>74,6%</w:t>
      </w:r>
    </w:p>
    <w:p>
      <w:r>
        <w:t>2</w:t>
      </w:r>
    </w:p>
    <w:p>
      <w:r>
        <w:t>Huyện Na Hang</w:t>
      </w:r>
    </w:p>
    <w:p>
      <w:r>
        <w:t>27.813,6</w:t>
      </w:r>
    </w:p>
    <w:p>
      <w:r>
        <w:t>19.416,0</w:t>
      </w:r>
    </w:p>
    <w:p>
      <w:r>
        <w:t>19.416,0</w:t>
      </w:r>
    </w:p>
    <w:p>
      <w:r>
        <w:t>8.397,6</w:t>
      </w:r>
    </w:p>
    <w:p>
      <w:r>
        <w:t>8.397,6</w:t>
      </w:r>
    </w:p>
    <w:p>
      <w:r>
        <w:t>22.440,7</w:t>
      </w:r>
    </w:p>
    <w:p>
      <w:r>
        <w:t>19.629,6</w:t>
      </w:r>
    </w:p>
    <w:p>
      <w:r>
        <w:t>19.629,6</w:t>
      </w:r>
    </w:p>
    <w:p>
      <w:r>
        <w:t>2.811,1</w:t>
      </w:r>
    </w:p>
    <w:p>
      <w:r>
        <w:t>2.811,1</w:t>
      </w:r>
    </w:p>
    <w:p>
      <w:r>
        <w:t>80,7%</w:t>
      </w:r>
    </w:p>
    <w:p>
      <w:r>
        <w:t>101,1%</w:t>
      </w:r>
    </w:p>
    <w:p>
      <w:r>
        <w:t>101,1%</w:t>
      </w:r>
    </w:p>
    <w:p>
      <w:r>
        <w:t>33,5%</w:t>
      </w:r>
    </w:p>
    <w:p>
      <w:r>
        <w:t>33,5%</w:t>
      </w:r>
    </w:p>
    <w:p>
      <w:r>
        <w:t>3</w:t>
      </w:r>
    </w:p>
    <w:p>
      <w:r>
        <w:t>Huyện Chiêm Hóa</w:t>
      </w:r>
    </w:p>
    <w:p>
      <w:r>
        <w:t>47.824,0</w:t>
      </w:r>
    </w:p>
    <w:p>
      <w:r>
        <w:t>33.696,0</w:t>
      </w:r>
    </w:p>
    <w:p>
      <w:r>
        <w:t>33.696,0</w:t>
      </w:r>
    </w:p>
    <w:p>
      <w:r>
        <w:t>14.128,0</w:t>
      </w:r>
    </w:p>
    <w:p>
      <w:r>
        <w:t>14.128,0</w:t>
      </w:r>
    </w:p>
    <w:p>
      <w:r>
        <w:t>42.187,4</w:t>
      </w:r>
    </w:p>
    <w:p>
      <w:r>
        <w:t>31.014,7</w:t>
      </w:r>
    </w:p>
    <w:p>
      <w:r>
        <w:t>31.014,7</w:t>
      </w:r>
    </w:p>
    <w:p>
      <w:r>
        <w:t>11.172,7</w:t>
      </w:r>
    </w:p>
    <w:p>
      <w:r>
        <w:t>11.172,7</w:t>
      </w:r>
    </w:p>
    <w:p>
      <w:r>
        <w:t>88,2%</w:t>
      </w:r>
    </w:p>
    <w:p>
      <w:r>
        <w:t>92,0%</w:t>
      </w:r>
    </w:p>
    <w:p>
      <w:r>
        <w:t>92,0%</w:t>
      </w:r>
    </w:p>
    <w:p>
      <w:r>
        <w:t>79,1%</w:t>
      </w:r>
    </w:p>
    <w:p>
      <w:r>
        <w:t>79,1%</w:t>
      </w:r>
    </w:p>
    <w:p>
      <w:r>
        <w:t>4</w:t>
      </w:r>
    </w:p>
    <w:p>
      <w:r>
        <w:t>Huyện Hàm Yên</w:t>
      </w:r>
    </w:p>
    <w:p>
      <w:r>
        <w:t>66.886,0</w:t>
      </w:r>
    </w:p>
    <w:p>
      <w:r>
        <w:t>59.558,2</w:t>
      </w:r>
    </w:p>
    <w:p>
      <w:r>
        <w:t>59.558,2</w:t>
      </w:r>
    </w:p>
    <w:p>
      <w:r>
        <w:t>7.327,8</w:t>
      </w:r>
    </w:p>
    <w:p>
      <w:r>
        <w:t>7.327,8</w:t>
      </w:r>
    </w:p>
    <w:p>
      <w:r>
        <w:t>52.097,8</w:t>
      </w:r>
    </w:p>
    <w:p>
      <w:r>
        <w:t>45.482,7</w:t>
      </w:r>
    </w:p>
    <w:p>
      <w:r>
        <w:t>45.482,7</w:t>
      </w:r>
    </w:p>
    <w:p>
      <w:r>
        <w:t>6.615,0</w:t>
      </w:r>
    </w:p>
    <w:p>
      <w:r>
        <w:t>6.615,0</w:t>
      </w:r>
    </w:p>
    <w:p>
      <w:r>
        <w:t>77,9%</w:t>
      </w:r>
    </w:p>
    <w:p>
      <w:r>
        <w:t>76,4%</w:t>
      </w:r>
    </w:p>
    <w:p>
      <w:r>
        <w:t>76,4%</w:t>
      </w:r>
    </w:p>
    <w:p>
      <w:r>
        <w:t>90,3%</w:t>
      </w:r>
    </w:p>
    <w:p>
      <w:r>
        <w:t>90,3%</w:t>
      </w:r>
    </w:p>
    <w:p>
      <w:r>
        <w:t>5</w:t>
      </w:r>
    </w:p>
    <w:p>
      <w:r>
        <w:t>Huyện Yên Sơn</w:t>
      </w:r>
    </w:p>
    <w:p>
      <w:r>
        <w:t>65.791,1</w:t>
      </w:r>
    </w:p>
    <w:p>
      <w:r>
        <w:t>53.433,1</w:t>
      </w:r>
    </w:p>
    <w:p>
      <w:r>
        <w:t>53.433,1</w:t>
      </w:r>
    </w:p>
    <w:p>
      <w:r>
        <w:t>12.358,0</w:t>
      </w:r>
    </w:p>
    <w:p>
      <w:r>
        <w:t>12.358,0</w:t>
      </w:r>
    </w:p>
    <w:p>
      <w:r>
        <w:t>59.548,2</w:t>
      </w:r>
    </w:p>
    <w:p>
      <w:r>
        <w:t>49.560,7</w:t>
      </w:r>
    </w:p>
    <w:p>
      <w:r>
        <w:t>49.560,7</w:t>
      </w:r>
    </w:p>
    <w:p>
      <w:r>
        <w:t>9.987,5</w:t>
      </w:r>
    </w:p>
    <w:p>
      <w:r>
        <w:t>9.987,5</w:t>
      </w:r>
    </w:p>
    <w:p>
      <w:r>
        <w:t>90,5%</w:t>
      </w:r>
    </w:p>
    <w:p>
      <w:r>
        <w:t>92,8%</w:t>
      </w:r>
    </w:p>
    <w:p>
      <w:r>
        <w:t>92,8%</w:t>
      </w:r>
    </w:p>
    <w:p>
      <w:r>
        <w:t>80,8%</w:t>
      </w:r>
    </w:p>
    <w:p>
      <w:r>
        <w:t>80,8%</w:t>
      </w:r>
    </w:p>
    <w:p>
      <w:r>
        <w:t>6</w:t>
      </w:r>
    </w:p>
    <w:p>
      <w:r>
        <w:t>Huyện Sơn Dương</w:t>
      </w:r>
    </w:p>
    <w:p>
      <w:r>
        <w:t>103.534,8</w:t>
      </w:r>
    </w:p>
    <w:p>
      <w:r>
        <w:t>88.255,7</w:t>
      </w:r>
    </w:p>
    <w:p>
      <w:r>
        <w:t>88.255,7</w:t>
      </w:r>
    </w:p>
    <w:p>
      <w:r>
        <w:t>15.279,1</w:t>
      </w:r>
    </w:p>
    <w:p>
      <w:r>
        <w:t>15.279,1</w:t>
      </w:r>
    </w:p>
    <w:p>
      <w:r>
        <w:t>78.430,0</w:t>
      </w:r>
    </w:p>
    <w:p>
      <w:r>
        <w:t>69.077,8</w:t>
      </w:r>
    </w:p>
    <w:p>
      <w:r>
        <w:t>69.077,8</w:t>
      </w:r>
    </w:p>
    <w:p>
      <w:r>
        <w:t>9.352,2</w:t>
      </w:r>
    </w:p>
    <w:p>
      <w:r>
        <w:t>9.352,2</w:t>
      </w:r>
    </w:p>
    <w:p>
      <w:r>
        <w:t>75,8%</w:t>
      </w:r>
    </w:p>
    <w:p>
      <w:r>
        <w:t>78,3%</w:t>
      </w:r>
    </w:p>
    <w:p>
      <w:r>
        <w:t>78,3%</w:t>
      </w:r>
    </w:p>
    <w:p>
      <w:r>
        <w:t>61,2%</w:t>
      </w:r>
    </w:p>
    <w:p>
      <w:r>
        <w:t>61,2%</w:t>
      </w:r>
    </w:p>
    <w:p>
      <w:r>
        <w:t>7</w:t>
      </w:r>
    </w:p>
    <w:p>
      <w:r>
        <w:t>Thành phố Tuyên Quang</w:t>
      </w:r>
    </w:p>
    <w:p>
      <w:r>
        <w:t>11.951,8</w:t>
      </w:r>
    </w:p>
    <w:p>
      <w:r>
        <w:t>7.289,8</w:t>
      </w:r>
    </w:p>
    <w:p>
      <w:r>
        <w:t>7.289,8</w:t>
      </w:r>
    </w:p>
    <w:p>
      <w:r>
        <w:t>4.662,0</w:t>
      </w:r>
    </w:p>
    <w:p>
      <w:r>
        <w:t>4.662,0</w:t>
      </w:r>
    </w:p>
    <w:p>
      <w:r>
        <w:t>7.724,3</w:t>
      </w:r>
    </w:p>
    <w:p>
      <w:r>
        <w:t>3.708,8</w:t>
      </w:r>
    </w:p>
    <w:p>
      <w:r>
        <w:t>3.708,8</w:t>
      </w:r>
    </w:p>
    <w:p>
      <w:r>
        <w:t>4.015,5</w:t>
      </w:r>
    </w:p>
    <w:p>
      <w:r>
        <w:t>4.015,5</w:t>
      </w:r>
    </w:p>
    <w:p>
      <w:r>
        <w:t>64,6%</w:t>
      </w:r>
    </w:p>
    <w:p>
      <w:r>
        <w:t>50,9%</w:t>
      </w:r>
    </w:p>
    <w:p>
      <w:r>
        <w:t>50,9%</w:t>
      </w:r>
    </w:p>
    <w:p>
      <w:r>
        <w:t>86,1%</w:t>
      </w:r>
    </w:p>
    <w:p>
      <w:r>
        <w:t>86,1%</w:t>
      </w:r>
    </w:p>
    <w:p>
      <w:r>
        <w:t>III</w:t>
      </w:r>
    </w:p>
    <w:p>
      <w:r>
        <w:t>CTMT quốc gia phát triển kinh tế-xã hội vùng đồng bào dân tộc thiểu số và miền núi giai đoạn     2021-2025</w:t>
      </w:r>
    </w:p>
    <w:p>
      <w:r>
        <w:t>1.134.709,5</w:t>
      </w:r>
    </w:p>
    <w:p>
      <w:r>
        <w:t>679.560,3</w:t>
      </w:r>
    </w:p>
    <w:p>
      <w:r>
        <w:t>679.560,3</w:t>
      </w:r>
    </w:p>
    <w:p>
      <w:r>
        <w:t>455.149,3</w:t>
      </w:r>
    </w:p>
    <w:p>
      <w:r>
        <w:t>455.149,3</w:t>
      </w:r>
    </w:p>
    <w:p>
      <w:r>
        <w:t>784.460,2</w:t>
      </w:r>
    </w:p>
    <w:p>
      <w:r>
        <w:t>555.429,5</w:t>
      </w:r>
    </w:p>
    <w:p>
      <w:r>
        <w:t>555.429,5</w:t>
      </w:r>
    </w:p>
    <w:p>
      <w:r>
        <w:t>229.030,7</w:t>
      </w:r>
    </w:p>
    <w:p>
      <w:r>
        <w:t>229.030,7</w:t>
      </w:r>
    </w:p>
    <w:p>
      <w:r>
        <w:t>69,1%</w:t>
      </w:r>
    </w:p>
    <w:p>
      <w:r>
        <w:t>81,7%</w:t>
      </w:r>
    </w:p>
    <w:p>
      <w:r>
        <w:t>81,7%</w:t>
      </w:r>
    </w:p>
    <w:p>
      <w:r>
        <w:t>50,3%</w:t>
      </w:r>
    </w:p>
    <w:p>
      <w:r>
        <w:t>50,3%</w:t>
      </w:r>
    </w:p>
    <w:p>
      <w:r>
        <w:t>1</w:t>
      </w:r>
    </w:p>
    <w:p>
      <w:r>
        <w:t>Huyện Lâm Bình</w:t>
      </w:r>
    </w:p>
    <w:p>
      <w:r>
        <w:t>171.884,5</w:t>
      </w:r>
    </w:p>
    <w:p>
      <w:r>
        <w:t>89.107,5</w:t>
      </w:r>
    </w:p>
    <w:p>
      <w:r>
        <w:t>89.107,5</w:t>
      </w:r>
    </w:p>
    <w:p>
      <w:r>
        <w:t>82.777,0</w:t>
      </w:r>
    </w:p>
    <w:p>
      <w:r>
        <w:t>82.777,0</w:t>
      </w:r>
    </w:p>
    <w:p>
      <w:r>
        <w:t>100.889,3</w:t>
      </w:r>
    </w:p>
    <w:p>
      <w:r>
        <w:t>55.471,0</w:t>
      </w:r>
    </w:p>
    <w:p>
      <w:r>
        <w:t>55.471,0</w:t>
      </w:r>
    </w:p>
    <w:p>
      <w:r>
        <w:t>45.418,3</w:t>
      </w:r>
    </w:p>
    <w:p>
      <w:r>
        <w:t>45.418,3</w:t>
      </w:r>
    </w:p>
    <w:p>
      <w:r>
        <w:t>58,7%</w:t>
      </w:r>
    </w:p>
    <w:p>
      <w:r>
        <w:t>62,3%</w:t>
      </w:r>
    </w:p>
    <w:p>
      <w:r>
        <w:t>62,3%</w:t>
      </w:r>
    </w:p>
    <w:p>
      <w:r>
        <w:t>54,9%</w:t>
      </w:r>
    </w:p>
    <w:p>
      <w:r>
        <w:t>54,9%</w:t>
      </w:r>
    </w:p>
    <w:p>
      <w:r>
        <w:t>2</w:t>
      </w:r>
    </w:p>
    <w:p>
      <w:r>
        <w:t>Huyện Na Hang</w:t>
      </w:r>
    </w:p>
    <w:p>
      <w:r>
        <w:t>163.387,2</w:t>
      </w:r>
    </w:p>
    <w:p>
      <w:r>
        <w:t>93.824,1</w:t>
      </w:r>
    </w:p>
    <w:p>
      <w:r>
        <w:t>93.824,1</w:t>
      </w:r>
    </w:p>
    <w:p>
      <w:r>
        <w:t>69.563,1</w:t>
      </w:r>
    </w:p>
    <w:p>
      <w:r>
        <w:t>69.563,1</w:t>
      </w:r>
    </w:p>
    <w:p>
      <w:r>
        <w:t>105.229,3</w:t>
      </w:r>
    </w:p>
    <w:p>
      <w:r>
        <w:t>75.401,2</w:t>
      </w:r>
    </w:p>
    <w:p>
      <w:r>
        <w:t>75.401,2</w:t>
      </w:r>
    </w:p>
    <w:p>
      <w:r>
        <w:t>29.828,1</w:t>
      </w:r>
    </w:p>
    <w:p>
      <w:r>
        <w:t>29.828,1</w:t>
      </w:r>
    </w:p>
    <w:p>
      <w:r>
        <w:t>64,4%</w:t>
      </w:r>
    </w:p>
    <w:p>
      <w:r>
        <w:t>80,4%</w:t>
      </w:r>
    </w:p>
    <w:p>
      <w:r>
        <w:t>80,4%</w:t>
      </w:r>
    </w:p>
    <w:p>
      <w:r>
        <w:t>42,9%</w:t>
      </w:r>
    </w:p>
    <w:p>
      <w:r>
        <w:t>42,9%</w:t>
      </w:r>
    </w:p>
    <w:p>
      <w:r>
        <w:t>3</w:t>
      </w:r>
    </w:p>
    <w:p>
      <w:r>
        <w:t>Huyện Chiêm Hóa</w:t>
      </w:r>
    </w:p>
    <w:p>
      <w:r>
        <w:t>223.893,0</w:t>
      </w:r>
    </w:p>
    <w:p>
      <w:r>
        <w:t>126.897,4</w:t>
      </w:r>
    </w:p>
    <w:p>
      <w:r>
        <w:t>126.897,4</w:t>
      </w:r>
    </w:p>
    <w:p>
      <w:r>
        <w:t>96.995,6</w:t>
      </w:r>
    </w:p>
    <w:p>
      <w:r>
        <w:t>96.995,6</w:t>
      </w:r>
    </w:p>
    <w:p>
      <w:r>
        <w:t>167.815,4</w:t>
      </w:r>
    </w:p>
    <w:p>
      <w:r>
        <w:t>114.920,4</w:t>
      </w:r>
    </w:p>
    <w:p>
      <w:r>
        <w:t>114.920,4</w:t>
      </w:r>
    </w:p>
    <w:p>
      <w:r>
        <w:t>52.895,0</w:t>
      </w:r>
    </w:p>
    <w:p>
      <w:r>
        <w:t>52.895,0</w:t>
      </w:r>
    </w:p>
    <w:p>
      <w:r>
        <w:t>75,0%</w:t>
      </w:r>
    </w:p>
    <w:p>
      <w:r>
        <w:t>90,6%</w:t>
      </w:r>
    </w:p>
    <w:p>
      <w:r>
        <w:t>90,6%</w:t>
      </w:r>
    </w:p>
    <w:p>
      <w:r>
        <w:t>54,5%</w:t>
      </w:r>
    </w:p>
    <w:p>
      <w:r>
        <w:t>54,5%</w:t>
      </w:r>
    </w:p>
    <w:p>
      <w:r>
        <w:t>4</w:t>
      </w:r>
    </w:p>
    <w:p>
      <w:r>
        <w:t>Huyện Hàm Yên</w:t>
      </w:r>
    </w:p>
    <w:p>
      <w:r>
        <w:t>197.619,7</w:t>
      </w:r>
    </w:p>
    <w:p>
      <w:r>
        <w:t>129.679,0</w:t>
      </w:r>
    </w:p>
    <w:p>
      <w:r>
        <w:t>129.679,0</w:t>
      </w:r>
    </w:p>
    <w:p>
      <w:r>
        <w:t>67.940,7</w:t>
      </w:r>
    </w:p>
    <w:p>
      <w:r>
        <w:t>67.940,7</w:t>
      </w:r>
    </w:p>
    <w:p>
      <w:r>
        <w:t>144.646,5</w:t>
      </w:r>
    </w:p>
    <w:p>
      <w:r>
        <w:t>109.425,5</w:t>
      </w:r>
    </w:p>
    <w:p>
      <w:r>
        <w:t>109.425,5</w:t>
      </w:r>
    </w:p>
    <w:p>
      <w:r>
        <w:t>35.221,0</w:t>
      </w:r>
    </w:p>
    <w:p>
      <w:r>
        <w:t>35.221,0</w:t>
      </w:r>
    </w:p>
    <w:p>
      <w:r>
        <w:t>73,2%</w:t>
      </w:r>
    </w:p>
    <w:p>
      <w:r>
        <w:t>84,4%</w:t>
      </w:r>
    </w:p>
    <w:p>
      <w:r>
        <w:t>84,4%</w:t>
      </w:r>
    </w:p>
    <w:p>
      <w:r>
        <w:t>51,8%</w:t>
      </w:r>
    </w:p>
    <w:p>
      <w:r>
        <w:t>51,8%</w:t>
      </w:r>
    </w:p>
    <w:p>
      <w:r>
        <w:t>5</w:t>
      </w:r>
    </w:p>
    <w:p>
      <w:r>
        <w:t>Huyện Yên Sơn</w:t>
      </w:r>
    </w:p>
    <w:p>
      <w:r>
        <w:t>216.768,9</w:t>
      </w:r>
    </w:p>
    <w:p>
      <w:r>
        <w:t>141.579,3</w:t>
      </w:r>
    </w:p>
    <w:p>
      <w:r>
        <w:t>141.579,3</w:t>
      </w:r>
    </w:p>
    <w:p>
      <w:r>
        <w:t>75.189,6</w:t>
      </w:r>
    </w:p>
    <w:p>
      <w:r>
        <w:t>75.189,6</w:t>
      </w:r>
    </w:p>
    <w:p>
      <w:r>
        <w:t>146.543,0</w:t>
      </w:r>
    </w:p>
    <w:p>
      <w:r>
        <w:t>108.682,7</w:t>
      </w:r>
    </w:p>
    <w:p>
      <w:r>
        <w:t>108.682,7</w:t>
      </w:r>
    </w:p>
    <w:p>
      <w:r>
        <w:t>37.860,4</w:t>
      </w:r>
    </w:p>
    <w:p>
      <w:r>
        <w:t>37.860,4</w:t>
      </w:r>
    </w:p>
    <w:p>
      <w:r>
        <w:t>67,6%</w:t>
      </w:r>
    </w:p>
    <w:p>
      <w:r>
        <w:t>76,8%</w:t>
      </w:r>
    </w:p>
    <w:p>
      <w:r>
        <w:t>76,8%</w:t>
      </w:r>
    </w:p>
    <w:p>
      <w:r>
        <w:t>50,4%</w:t>
      </w:r>
    </w:p>
    <w:p>
      <w:r>
        <w:t>50,4%</w:t>
      </w:r>
    </w:p>
    <w:p>
      <w:r>
        <w:t>6</w:t>
      </w:r>
    </w:p>
    <w:p>
      <w:r>
        <w:t>Huyện Sơn Dương</w:t>
      </w:r>
    </w:p>
    <w:p>
      <w:r>
        <w:t>154.135,0</w:t>
      </w:r>
    </w:p>
    <w:p>
      <w:r>
        <w:t>94.264,0</w:t>
      </w:r>
    </w:p>
    <w:p>
      <w:r>
        <w:t>94.264,0</w:t>
      </w:r>
    </w:p>
    <w:p>
      <w:r>
        <w:t>59.871,0</w:t>
      </w:r>
    </w:p>
    <w:p>
      <w:r>
        <w:t>59.871,0</w:t>
      </w:r>
    </w:p>
    <w:p>
      <w:r>
        <w:t>114.282,9</w:t>
      </w:r>
    </w:p>
    <w:p>
      <w:r>
        <w:t>87.938,1</w:t>
      </w:r>
    </w:p>
    <w:p>
      <w:r>
        <w:t>87.938,1</w:t>
      </w:r>
    </w:p>
    <w:p>
      <w:r>
        <w:t>26.344,7</w:t>
      </w:r>
    </w:p>
    <w:p>
      <w:r>
        <w:t>26.344,7</w:t>
      </w:r>
    </w:p>
    <w:p>
      <w:r>
        <w:t>74,1%</w:t>
      </w:r>
    </w:p>
    <w:p>
      <w:r>
        <w:t>93,3%</w:t>
      </w:r>
    </w:p>
    <w:p>
      <w:r>
        <w:t>93,3%</w:t>
      </w:r>
    </w:p>
    <w:p>
      <w:r>
        <w:t>44,0%</w:t>
      </w:r>
    </w:p>
    <w:p>
      <w:r>
        <w:t>44,0%</w:t>
      </w:r>
    </w:p>
    <w:p>
      <w:r>
        <w:t>7</w:t>
      </w:r>
    </w:p>
    <w:p>
      <w:r>
        <w:t>Thành phố Tuyên Quang</w:t>
      </w:r>
    </w:p>
    <w:p>
      <w:r>
        <w:t>7.021,3</w:t>
      </w:r>
    </w:p>
    <w:p>
      <w:r>
        <w:t>4.209,0</w:t>
      </w:r>
    </w:p>
    <w:p>
      <w:r>
        <w:t>4.209,0</w:t>
      </w:r>
    </w:p>
    <w:p>
      <w:r>
        <w:t>2.812,3</w:t>
      </w:r>
    </w:p>
    <w:p>
      <w:r>
        <w:t>2.812,3</w:t>
      </w:r>
    </w:p>
    <w:p>
      <w:r>
        <w:t>5.053,7</w:t>
      </w:r>
    </w:p>
    <w:p>
      <w:r>
        <w:t>3.590,7</w:t>
      </w:r>
    </w:p>
    <w:p>
      <w:r>
        <w:t>3.590,7</w:t>
      </w:r>
    </w:p>
    <w:p>
      <w:r>
        <w:t>1.463,1</w:t>
      </w:r>
    </w:p>
    <w:p>
      <w:r>
        <w:t>1.463,1</w:t>
      </w:r>
    </w:p>
    <w:p>
      <w:r>
        <w:t>72,0%</w:t>
      </w:r>
    </w:p>
    <w:p>
      <w:r>
        <w:t>85,3%</w:t>
      </w:r>
    </w:p>
    <w:p>
      <w:r>
        <w:t>85,3%</w:t>
      </w:r>
    </w:p>
    <w:p>
      <w:r>
        <w:t>52,0%</w:t>
      </w:r>
    </w:p>
    <w:p>
      <w:r>
        <w:t>52,0%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