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60/NQ-HĐND năm 2024 đổi tên các Tiểu khu thuộc thị trấn Ái Tử, huyện Triệu Phong,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60/NQ-HĐND</w:t>
      </w:r>
    </w:p>
    <w:p>
      <w:r>
        <w:t>Quảng Trị, ngày 11 tháng 7 năm 2024</w:t>
      </w:r>
    </w:p>
    <w:p>
      <w:r>
        <w:t>NGHỊ QUYẾT</w:t>
      </w:r>
    </w:p>
    <w:p>
      <w:r>
        <w:t>VỀ VIỆC ĐỔI TÊN CÁC TIỂU KHU THUỘC THỊ TRẤN ÁI TỬ, HUYỆN TRIỆU PHONG</w:t>
      </w:r>
    </w:p>
    <w:p>
      <w:r>
        <w:t>HỘI ĐỒNG NHÂN DÂN TỈNH QUẢNG TRỊ</w:t>
      </w:r>
    </w:p>
    <w:p>
      <w:r>
        <w:t>KHÓA VIII, KỲ HỌP THỨ 26</w:t>
      </w:r>
    </w:p>
    <w:p>
      <w:r>
        <w:t>Căn cứ Luật Tổ chức chính quyền địa phương ngày 19/6/2015; Luật sửa đổi, bổ sung một số điều của Luật Tổ chức Chính phủ và Luật Tổ chức chính quyền địa phương ngày 22/11/2019;</w:t>
      </w:r>
    </w:p>
    <w:p>
      <w:r>
        <w:t>Căn cứ Văn bản hợp nhất số 08/VBHN-BNV ngày 27/10/2022 của Bộ trưởng Bộ Nội vụ hướng dẫn về tổ chức và hoạt động của thôn, tổ dân phố;</w:t>
      </w:r>
    </w:p>
    <w:p>
      <w:r>
        <w:t>Xét Tờ trình số 101/TTr-UBND ngày 24/6/2024 của Ủy ban nhân dân tỉnh về việc đổi tên các Tiểu khu thuộc thị trấn Ái Tử, huyện Triệu Phong; Báo cáo thẩm tra của Ban Pháp chế Hội đồng nhân dân tỉnh; ý kiến thảo luận của đại biểu Hội đồng nhân dân tỉnh tại kỳ họp.</w:t>
      </w:r>
    </w:p>
    <w:p>
      <w:r>
        <w:t>QUYẾT NGHỊ:</w:t>
      </w:r>
    </w:p>
    <w:p>
      <w:r>
        <w:t>Điều 1. Đổi tên các Tiểu khu thuộc thị trấn Ái Tử, huyện Triệu Phong, như sau:</w:t>
      </w:r>
    </w:p>
    <w:p>
      <w:r>
        <w:t>1. Đổi tên Tiểu khu 1 thành Khu phố 1.</w:t>
      </w:r>
    </w:p>
    <w:p>
      <w:r>
        <w:t>2. Đổi tên Tiểu khu 2 thành Khu phố 2.</w:t>
      </w:r>
    </w:p>
    <w:p>
      <w:r>
        <w:t>3. Đổi tên Tiểu khu 3 thành Khu phố 3.</w:t>
      </w:r>
    </w:p>
    <w:p>
      <w:r>
        <w:t>4. Đổi tên Tiểu khu 4 thành Khu phố 4.</w:t>
      </w:r>
    </w:p>
    <w:p>
      <w:r>
        <w:t>5. Đổi tên Tiểu khu 6 thành Khu phố 5.</w:t>
      </w:r>
    </w:p>
    <w:p>
      <w:r>
        <w:t>Điều 2. Tổ chức thực hiện</w:t>
      </w:r>
    </w:p>
    <w:p>
      <w:r>
        <w:t>1. Giao Ủy ban nhân dân tỉnh tổ chức thực hiện Nghị quyết.</w:t>
      </w:r>
    </w:p>
    <w:p>
      <w:r>
        <w:t>2. Thường trực Hội đồng nhân dân, các Ban của Hội đồng nhân dân, các Tổ đại biểu Hội đồng nhân dân và đại biểu Hội đồng nhân dân tỉnh phối hợp với Ban Thường trực Ủy ban Mặt trận Tổ quốc Việt Nam tỉnh giám sát thực hiện Nghị quyết.</w:t>
      </w:r>
    </w:p>
    <w:p>
      <w:r>
        <w:t>Nghị quyết này được Hội đồng nhân dân tỉnh Quảng Trị khóa VIII, Kỳ họp thứ 26 thông qua ngày 11 tháng 7 năm 2024 và có hiệu lực từ ngày thông qua./.</w:t>
      </w:r>
    </w:p>
    <w:p>
      <w:r>
        <w:t>Nơi nhận:</w:t>
      </w:r>
    </w:p>
    <w:p>
      <w:r>
        <w:t>- UBTVQH, Chính phủ;</w:t>
      </w:r>
    </w:p>
    <w:p>
      <w:r>
        <w:t>- TTTU, TTHĐND, UBND, UBMTTQVN tỉnh;</w:t>
      </w:r>
    </w:p>
    <w:p>
      <w:r>
        <w:t>- Đại biểu HĐND tỉnh;</w:t>
      </w:r>
    </w:p>
    <w:p>
      <w:r>
        <w:t>- VP: Đoàn ĐBQH&amp;HĐND, UBND tỉnh;</w:t>
      </w:r>
    </w:p>
    <w:p>
      <w:r>
        <w:t>- Sở Nội vụ;</w:t>
      </w:r>
    </w:p>
    <w:p>
      <w:r>
        <w:t>- Thường trực HĐND, UBND huyện Triệu Phong;</w:t>
      </w:r>
    </w:p>
    <w:p>
      <w:r>
        <w:t>- Thường trực HĐND, UBND thị trấn Ái Tử;</w:t>
      </w:r>
    </w:p>
    <w:p>
      <w:r>
        <w:t>- Lưu: VT, CTHĐND (P).</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