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2024 điều chỉnh kế hoạch trung hạn giai đoạn 2021-2025 vốn đầu tư phát triển nguồn ngân sách nhà nước thực hiện các Chương trình mục tiêu quốc gia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60/NQ-HĐND</w:t>
      </w:r>
    </w:p>
    <w:p>
      <w:r>
        <w:t>Thừa Thiên Huế, ngày 16 tháng 7 năm 2024</w:t>
      </w:r>
    </w:p>
    <w:p>
      <w:r>
        <w:t>NGHỊ QUYẾT</w:t>
      </w:r>
    </w:p>
    <w:p>
      <w:r>
        <w:t>VỀ VIỆC ĐIỀU CHỈNH KẾ HOẠCH TRUNG HẠN GIAI ĐOẠN 2021-2025 VỐN ĐẦU TƯ PHÁT TRIỂN NGUỒN NGÂN SÁCH NHÀ NƯỚC THỰC HIỆN CÁC CHƯƠNG TRÌNH MỤC TIÊU QUỐC GIA TỈNH THỪA THIÊN HUẾ</w:t>
      </w:r>
    </w:p>
    <w:p>
      <w:r>
        <w:t>HỘI ĐỒNG NHÂN DÂN TỈNH THỪA THIÊN HUẾ</w:t>
      </w:r>
    </w:p>
    <w:p>
      <w:r>
        <w:t>KHÓA VIII, KỲ HỌP LẦN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06/NQ-HĐND ngày 26 tháng 01 năm 2024 của Hội đồng nhân dân tỉnh về việc điều chỉnh kế hoạch trung hạn giai đoạn 2021-2025, điều chỉnh kế hoạch năm 2024 vốn đầu tư phát triển nguồn ngân sách nhà nước thực hiện các chương trình mục tiêu quốc gia tỉnh Thừa Thiên Huế;</w:t>
      </w:r>
    </w:p>
    <w:p>
      <w:r>
        <w:t>Xét Tờ trình số 7109/TTr-UBND ngày 09 tháng 7 năm 2024 của Ủy ban nhân dân tỉnh về việc điều chỉnh kế hoạch trung hạn giai đoạn 2021-2025 vốn đầu tư phát triển nguồn ngân sách nhà nước thực hiện các chương trình mục tiêu quốc gia; Báo cáo thẩm tra của Ban kinh tế - ngân sách và ý kiến thảo luận của đại biểu Hội đồng nhân dân tại kỳ họp,</w:t>
      </w:r>
    </w:p>
    <w:p>
      <w:r>
        <w:t>QUYẾT NGHỊ:</w:t>
      </w:r>
    </w:p>
    <w:p>
      <w:r>
        <w:t>Điều 1.  Thống nhất điều chỉnh kế hoạch trung hạn giai đoạn 2021-2025 vốn đầu tư phát triển nguồn ngân sách nhà nước thực hiện các chương trình mục tiêu quốc gia với tổng số tiền 2.165,121 tỷ đồng.</w:t>
      </w:r>
    </w:p>
    <w:p>
      <w:r>
        <w:t>(Chi tiết tại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8 thông qua ngày 16 tháng 7 năm 2024./.</w:t>
      </w:r>
    </w:p>
    <w:p>
      <w:r>
        <w:t>Nơi nhận:</w:t>
      </w:r>
    </w:p>
    <w:p>
      <w:r>
        <w:t>- Như Điều 2;</w:t>
      </w:r>
    </w:p>
    <w:p>
      <w:r>
        <w:t>- UBTV Quốc hội, Chính phủ;</w:t>
      </w:r>
    </w:p>
    <w:p>
      <w:r>
        <w:t>- Ban Công tác đại biểu;</w:t>
      </w:r>
    </w:p>
    <w:p>
      <w:r>
        <w:t>- Các Bộ: KH&amp;ĐT, TC;</w:t>
      </w:r>
    </w:p>
    <w:p>
      <w:r>
        <w:t>- Thường vụ Tỉnh ủy;</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PHỤ LỤC 1.</w:t>
      </w:r>
    </w:p>
    <w:p>
      <w:r>
        <w:t>ĐIỀU CHỈNH, BỔ SUNG KẾ HOẠCH TRUNG HẠN GIAI ĐOẠN 2021-2025 CÁC CHƯƠNG TRÌNH MỤC TIÊU QUỐC GIA TỈNH THỪA THIÊN HUẾ</w:t>
      </w:r>
    </w:p>
    <w:p>
      <w:r>
        <w:t>Nguồn vốn: Đầu tư phát triển</w:t>
      </w:r>
    </w:p>
    <w:p>
      <w:r>
        <w:t>(Kèm theo Nghị quyết số 60/NQ-HĐND ngày 16 tháng 7 năm 2024 của Hội đồng nhân dân tỉnh Thừa Thiên Huế)</w:t>
      </w:r>
    </w:p>
    <w:p>
      <w:r>
        <w:t>(ĐVT: Triệu đồng)</w:t>
      </w:r>
    </w:p>
    <w:p>
      <w:r>
        <w:t>TT</w:t>
      </w:r>
    </w:p>
    <w:p>
      <w:r>
        <w:t>Địa phương/Chương trình</w:t>
      </w:r>
    </w:p>
    <w:p>
      <w:r>
        <w:t>Kế hoạch trung hạn giai đoạn 2021-2025 đã giao theo Nghị quyết số 06/NQ-HĐND của HĐND tỉnh</w:t>
      </w:r>
    </w:p>
    <w:p>
      <w:r>
        <w:t>Kế hoạch trung hạn giai đoạn 2021-2025 điều chỉnh, bổ sung</w:t>
      </w:r>
    </w:p>
    <w:p>
      <w:r>
        <w:t>Tăng (+)/Giảm (-)</w:t>
      </w:r>
    </w:p>
    <w:p>
      <w:r>
        <w:t>Ghi chú</w:t>
      </w:r>
    </w:p>
    <w:p>
      <w:r>
        <w:t>Tổng cộng</w:t>
      </w:r>
    </w:p>
    <w:p>
      <w:r>
        <w:t>Trong đó:</w:t>
      </w:r>
    </w:p>
    <w:p>
      <w:r>
        <w:t>Tổng cộng</w:t>
      </w:r>
    </w:p>
    <w:p>
      <w:r>
        <w:t>Trong đó:</w:t>
      </w:r>
    </w:p>
    <w:p>
      <w:r>
        <w:t>Tổng cộng</w:t>
      </w:r>
    </w:p>
    <w:p>
      <w:r>
        <w:t>Trong đó:</w:t>
      </w:r>
    </w:p>
    <w:p>
      <w:r>
        <w:t>NSTW</w:t>
      </w:r>
    </w:p>
    <w:p>
      <w:r>
        <w:t>NSĐP, nhân dân đóng góp và huy động khác</w:t>
      </w:r>
    </w:p>
    <w:p>
      <w:r>
        <w:t>NSTW</w:t>
      </w:r>
    </w:p>
    <w:p>
      <w:r>
        <w:t>NSĐP, nhân dân đóng góp và huy động khác</w:t>
      </w:r>
    </w:p>
    <w:p>
      <w:r>
        <w:t>NSTW</w:t>
      </w:r>
    </w:p>
    <w:p>
      <w:r>
        <w:t>NSĐP, nhân dân đóng góp và huy động khác</w:t>
      </w:r>
    </w:p>
    <w:p>
      <w:r>
        <w:t>Tổng cộng</w:t>
      </w:r>
    </w:p>
    <w:p>
      <w:r>
        <w:t>Trong đó:</w:t>
      </w:r>
    </w:p>
    <w:p>
      <w:r>
        <w:t>Tổng cộng</w:t>
      </w:r>
    </w:p>
    <w:p>
      <w:r>
        <w:t>Trong đó:</w:t>
      </w:r>
    </w:p>
    <w:p>
      <w:r>
        <w:t>Tổng cộng</w:t>
      </w:r>
    </w:p>
    <w:p>
      <w:r>
        <w:t>Trong đó:</w:t>
      </w:r>
    </w:p>
    <w:p>
      <w:r>
        <w:t>Ngân sách tỉnh</w:t>
      </w:r>
    </w:p>
    <w:p>
      <w:r>
        <w:t>Ngân sách huyện, xã, nhân dân đóng góp và các nguồn huy động hợp pháp khác</w:t>
      </w:r>
    </w:p>
    <w:p>
      <w:r>
        <w:t>Ngân sách tỉnh</w:t>
      </w:r>
    </w:p>
    <w:p>
      <w:r>
        <w:t>Ngân sách huyện, xã, nhân dân đóng góp và các nguồn huy động hợp pháp khác</w:t>
      </w:r>
    </w:p>
    <w:p>
      <w:r>
        <w:t>Ngân sách tỉnh</w:t>
      </w:r>
    </w:p>
    <w:p>
      <w:r>
        <w:t>Ngân sách huyện, xã, nhân dân đóng góp và các nguồn huy động hợp pháp khác</w:t>
      </w:r>
    </w:p>
    <w:p>
      <w:r>
        <w:t>Tổng cộng</w:t>
      </w:r>
    </w:p>
    <w:p>
      <w:r>
        <w:t>2.168.005</w:t>
      </w:r>
    </w:p>
    <w:p>
      <w:r>
        <w:t>1.354.250</w:t>
      </w:r>
    </w:p>
    <w:p>
      <w:r>
        <w:t>813.755</w:t>
      </w:r>
    </w:p>
    <w:p>
      <w:r>
        <w:t>322.472</w:t>
      </w:r>
    </w:p>
    <w:p>
      <w:r>
        <w:t>491.283</w:t>
      </w:r>
    </w:p>
    <w:p>
      <w:r>
        <w:t>2.165.121</w:t>
      </w:r>
    </w:p>
    <w:p>
      <w:r>
        <w:t>1.354.250</w:t>
      </w:r>
    </w:p>
    <w:p>
      <w:r>
        <w:t>810.871</w:t>
      </w:r>
    </w:p>
    <w:p>
      <w:r>
        <w:t>317.173</w:t>
      </w:r>
    </w:p>
    <w:p>
      <w:r>
        <w:t>493.698</w:t>
      </w:r>
    </w:p>
    <w:p>
      <w:r>
        <w:t>-2.884</w:t>
      </w:r>
    </w:p>
    <w:p>
      <w:r>
        <w:t>0</w:t>
      </w:r>
    </w:p>
    <w:p>
      <w:r>
        <w:t>-2.884</w:t>
      </w:r>
    </w:p>
    <w:p>
      <w:r>
        <w:t>-5.299</w:t>
      </w:r>
    </w:p>
    <w:p>
      <w:r>
        <w:t>2.415</w:t>
      </w:r>
    </w:p>
    <w:p>
      <w:r>
        <w:t>1</w:t>
      </w:r>
    </w:p>
    <w:p>
      <w:r>
        <w:t>CTMTQG xây dựng nông thôn mới</w:t>
      </w:r>
    </w:p>
    <w:p>
      <w:r>
        <w:t>1.044.815</w:t>
      </w:r>
    </w:p>
    <w:p>
      <w:r>
        <w:t>394.180</w:t>
      </w:r>
    </w:p>
    <w:p>
      <w:r>
        <w:t>650.635</w:t>
      </w:r>
    </w:p>
    <w:p>
      <w:r>
        <w:t>214.762</w:t>
      </w:r>
    </w:p>
    <w:p>
      <w:r>
        <w:t>435.873</w:t>
      </w:r>
    </w:p>
    <w:p>
      <w:r>
        <w:t>1.044.815</w:t>
      </w:r>
    </w:p>
    <w:p>
      <w:r>
        <w:t>394.180</w:t>
      </w:r>
    </w:p>
    <w:p>
      <w:r>
        <w:t>650.635</w:t>
      </w:r>
    </w:p>
    <w:p>
      <w:r>
        <w:t>214.762</w:t>
      </w:r>
    </w:p>
    <w:p>
      <w:r>
        <w:t>435.873</w:t>
      </w:r>
    </w:p>
    <w:p>
      <w:r>
        <w:t>0</w:t>
      </w:r>
    </w:p>
    <w:p>
      <w:r>
        <w:t>0</w:t>
      </w:r>
    </w:p>
    <w:p>
      <w:r>
        <w:t>0</w:t>
      </w:r>
    </w:p>
    <w:p>
      <w:r>
        <w:t>0</w:t>
      </w:r>
    </w:p>
    <w:p>
      <w:r>
        <w:t>0</w:t>
      </w:r>
    </w:p>
    <w:p>
      <w:r>
        <w:t>2</w:t>
      </w:r>
    </w:p>
    <w:p>
      <w:r>
        <w:t>CTMTQG phát triển kinh tế xã hội vùng đồng bào DTTS&amp;MN</w:t>
      </w:r>
    </w:p>
    <w:p>
      <w:r>
        <w:t>555.963</w:t>
      </w:r>
    </w:p>
    <w:p>
      <w:r>
        <w:t>467.613</w:t>
      </w:r>
    </w:p>
    <w:p>
      <w:r>
        <w:t>88.350</w:t>
      </w:r>
    </w:p>
    <w:p>
      <w:r>
        <w:t>62.962</w:t>
      </w:r>
    </w:p>
    <w:p>
      <w:r>
        <w:t>25.388</w:t>
      </w:r>
    </w:p>
    <w:p>
      <w:r>
        <w:t>553.079</w:t>
      </w:r>
    </w:p>
    <w:p>
      <w:r>
        <w:t>467.613</w:t>
      </w:r>
    </w:p>
    <w:p>
      <w:r>
        <w:t>85.466</w:t>
      </w:r>
    </w:p>
    <w:p>
      <w:r>
        <w:t>57.663</w:t>
      </w:r>
    </w:p>
    <w:p>
      <w:r>
        <w:t>27.803</w:t>
      </w:r>
    </w:p>
    <w:p>
      <w:r>
        <w:t>-2.884</w:t>
      </w:r>
    </w:p>
    <w:p>
      <w:r>
        <w:t>0</w:t>
      </w:r>
    </w:p>
    <w:p>
      <w:r>
        <w:t>-2.884</w:t>
      </w:r>
    </w:p>
    <w:p>
      <w:r>
        <w:t>-5.299</w:t>
      </w:r>
    </w:p>
    <w:p>
      <w:r>
        <w:t>2.415</w:t>
      </w:r>
    </w:p>
    <w:p>
      <w:r>
        <w:t>3</w:t>
      </w:r>
    </w:p>
    <w:p>
      <w:r>
        <w:t>CTMTQG giảm nghèo bền vững</w:t>
      </w:r>
    </w:p>
    <w:p>
      <w:r>
        <w:t>567.227</w:t>
      </w:r>
    </w:p>
    <w:p>
      <w:r>
        <w:t>492.457</w:t>
      </w:r>
    </w:p>
    <w:p>
      <w:r>
        <w:t>74.770</w:t>
      </w:r>
    </w:p>
    <w:p>
      <w:r>
        <w:t>44.748</w:t>
      </w:r>
    </w:p>
    <w:p>
      <w:r>
        <w:t>30.022</w:t>
      </w:r>
    </w:p>
    <w:p>
      <w:r>
        <w:t>567.227</w:t>
      </w:r>
    </w:p>
    <w:p>
      <w:r>
        <w:t>492.457</w:t>
      </w:r>
    </w:p>
    <w:p>
      <w:r>
        <w:t>74.770</w:t>
      </w:r>
    </w:p>
    <w:p>
      <w:r>
        <w:t>44.748</w:t>
      </w:r>
    </w:p>
    <w:p>
      <w:r>
        <w:t>30.022</w:t>
      </w:r>
    </w:p>
    <w:p>
      <w:r>
        <w:t>0</w:t>
      </w:r>
    </w:p>
    <w:p>
      <w:r>
        <w:t>0</w:t>
      </w:r>
    </w:p>
    <w:p>
      <w:r>
        <w:t>0</w:t>
      </w:r>
    </w:p>
    <w:p>
      <w:r>
        <w:t>0</w:t>
      </w:r>
    </w:p>
    <w:p>
      <w:r>
        <w:t>0</w:t>
      </w:r>
    </w:p>
    <w:p>
      <w:r>
        <w:t>(Đính kèm Phụ lục 2, Biểu 1, Biểu 2)</w:t>
      </w:r>
    </w:p>
    <w:p>
      <w:r>
        <w:t>PHỤ LỤC 2</w:t>
      </w:r>
    </w:p>
    <w:p>
      <w:r>
        <w:t>ĐIỀU CHỈNH, BỔ SUNG KẾ HOẠCH TRUNG HẠN GIAI ĐOẠN 2021-2025 CÁC CHƯƠNG TRÌNH MỤC TIÊU QUỐC GIA - HUYỆN NAM ĐÔNG VÀ HUYỆN A LƯỚI</w:t>
      </w:r>
    </w:p>
    <w:p>
      <w:r>
        <w:t>Nguồn vốn: Đầu tư phát triển</w:t>
      </w:r>
    </w:p>
    <w:p>
      <w:r>
        <w:t>(Kèm theo Nghị quyết số 60/NQ-HĐND ngày 16 tháng 7 năm 2024 của Hội đồng nhân dân tỉnh Thừa Thiên Huế)</w:t>
      </w:r>
    </w:p>
    <w:p>
      <w:r>
        <w:t>TT</w:t>
      </w:r>
    </w:p>
    <w:p>
      <w:r>
        <w:t>Địa phương/Danh mục công trình</w:t>
      </w:r>
    </w:p>
    <w:p>
      <w:r>
        <w:t>Kế hoạch trung hạn giai đoạn 2021-2025 theo Nghị quyết số 06/NQ-HĐND ngày 26/01/2024 của HĐND tỉnh</w:t>
      </w:r>
    </w:p>
    <w:p>
      <w:r>
        <w:t>Kế hoạch trung hạn giai đoạn 2021-2025 điều chỉnh, bổ sung</w:t>
      </w:r>
    </w:p>
    <w:p>
      <w:r>
        <w:t>Tăng (+)/Giảm (-)</w:t>
      </w:r>
    </w:p>
    <w:p>
      <w:r>
        <w:t>Ghi chú</w:t>
      </w:r>
    </w:p>
    <w:p>
      <w:r>
        <w:t>Tổng cộng</w:t>
      </w:r>
    </w:p>
    <w:p>
      <w:r>
        <w:t>Trong đó:</w:t>
      </w:r>
    </w:p>
    <w:p>
      <w:r>
        <w:t>Tổng cộng</w:t>
      </w:r>
    </w:p>
    <w:p>
      <w:r>
        <w:t>Trong đó:</w:t>
      </w:r>
    </w:p>
    <w:p>
      <w:r>
        <w:t>Tổng cộng</w:t>
      </w:r>
    </w:p>
    <w:p>
      <w:r>
        <w:t>Trong đó</w:t>
      </w:r>
    </w:p>
    <w:p>
      <w:r>
        <w:t>NSTW</w:t>
      </w:r>
    </w:p>
    <w:p>
      <w:r>
        <w:t>NSĐP, nhân dân đóng góp và huy động khác</w:t>
      </w:r>
    </w:p>
    <w:p>
      <w:r>
        <w:t>NSTW</w:t>
      </w:r>
    </w:p>
    <w:p>
      <w:r>
        <w:t>NSĐP, nhân dân đóng góp và huy động khác</w:t>
      </w:r>
    </w:p>
    <w:p>
      <w:r>
        <w:t>NSTW</w:t>
      </w:r>
    </w:p>
    <w:p>
      <w:r>
        <w:t>NSĐP, nhân dân đóng góp và huy động khác</w:t>
      </w:r>
    </w:p>
    <w:p>
      <w:r>
        <w:t>Tổng cộng</w:t>
      </w:r>
    </w:p>
    <w:p>
      <w:r>
        <w:t>Trong đó:</w:t>
      </w:r>
    </w:p>
    <w:p>
      <w:r>
        <w:t>Tổng cộng</w:t>
      </w:r>
    </w:p>
    <w:p>
      <w:r>
        <w:t>Trong đó:</w:t>
      </w:r>
    </w:p>
    <w:p>
      <w:r>
        <w:t>Tổng cộng</w:t>
      </w:r>
    </w:p>
    <w:p>
      <w:r>
        <w:t>Trong đó:</w:t>
      </w:r>
    </w:p>
    <w:p>
      <w:r>
        <w:t>Ngân sách tỉnh</w:t>
      </w:r>
    </w:p>
    <w:p>
      <w:r>
        <w:t>Ngân sách huyện, xã, nhân dân đóng góp và các nguồn huy động hợp pháp khác</w:t>
      </w:r>
    </w:p>
    <w:p>
      <w:r>
        <w:t>Ngân sách tỉnh</w:t>
      </w:r>
    </w:p>
    <w:p>
      <w:r>
        <w:t>Ngân sách huyện, xã, nhân dân đóng góp và các nguồn huy động hợp pháp khác</w:t>
      </w:r>
    </w:p>
    <w:p>
      <w:r>
        <w:t>Ngân sách tỉnh</w:t>
      </w:r>
    </w:p>
    <w:p>
      <w:r>
        <w:t>Ngân sách huyện, xã, nhân dân đóng góp và các nguồn huy động hợp pháp khác</w:t>
      </w:r>
    </w:p>
    <w:p>
      <w:r>
        <w:t>CTMTQG phát triển kinh tế xã hội vùng đồng bào dân tộc thiểu số và miền núi</w:t>
      </w:r>
    </w:p>
    <w:p>
      <w:r>
        <w:t>130.000</w:t>
      </w:r>
    </w:p>
    <w:p>
      <w:r>
        <w:t>87.000</w:t>
      </w:r>
    </w:p>
    <w:p>
      <w:r>
        <w:t>43.000</w:t>
      </w:r>
    </w:p>
    <w:p>
      <w:r>
        <w:t>32.950</w:t>
      </w:r>
    </w:p>
    <w:p>
      <w:r>
        <w:t>10.050</w:t>
      </w:r>
    </w:p>
    <w:p>
      <w:r>
        <w:t>127.116</w:t>
      </w:r>
    </w:p>
    <w:p>
      <w:r>
        <w:t>87.000</w:t>
      </w:r>
    </w:p>
    <w:p>
      <w:r>
        <w:t>40.116</w:t>
      </w:r>
    </w:p>
    <w:p>
      <w:r>
        <w:t>27.651</w:t>
      </w:r>
    </w:p>
    <w:p>
      <w:r>
        <w:t>12.465</w:t>
      </w:r>
    </w:p>
    <w:p>
      <w:r>
        <w:t>-2.884</w:t>
      </w:r>
    </w:p>
    <w:p>
      <w:r>
        <w:t>0</w:t>
      </w:r>
    </w:p>
    <w:p>
      <w:r>
        <w:t>-2.884</w:t>
      </w:r>
    </w:p>
    <w:p>
      <w:r>
        <w:t>-5.299</w:t>
      </w:r>
    </w:p>
    <w:p>
      <w:r>
        <w:t>2.415</w:t>
      </w:r>
    </w:p>
    <w:p>
      <w:r>
        <w:t>I</w:t>
      </w:r>
    </w:p>
    <w:p>
      <w:r>
        <w:t>Dự án 1 - Nội dung hỗ trợ nhà ở</w:t>
      </w:r>
    </w:p>
    <w:p>
      <w:r>
        <w:t>126.000</w:t>
      </w:r>
    </w:p>
    <w:p>
      <w:r>
        <w:t>84.000</w:t>
      </w:r>
    </w:p>
    <w:p>
      <w:r>
        <w:t>42.000</w:t>
      </w:r>
    </w:p>
    <w:p>
      <w:r>
        <w:t>32.950</w:t>
      </w:r>
    </w:p>
    <w:p>
      <w:r>
        <w:t>9.050</w:t>
      </w:r>
    </w:p>
    <w:p>
      <w:r>
        <w:t>113.640</w:t>
      </w:r>
    </w:p>
    <w:p>
      <w:r>
        <w:t>75.760</w:t>
      </w:r>
    </w:p>
    <w:p>
      <w:r>
        <w:t>37.880</w:t>
      </w:r>
    </w:p>
    <w:p>
      <w:r>
        <w:t>26.786</w:t>
      </w:r>
    </w:p>
    <w:p>
      <w:r>
        <w:t>11.094</w:t>
      </w:r>
    </w:p>
    <w:p>
      <w:r>
        <w:t>-12.360</w:t>
      </w:r>
    </w:p>
    <w:p>
      <w:r>
        <w:t>-8.240</w:t>
      </w:r>
    </w:p>
    <w:p>
      <w:r>
        <w:t>-4.120</w:t>
      </w:r>
    </w:p>
    <w:p>
      <w:r>
        <w:t>-6.164</w:t>
      </w:r>
    </w:p>
    <w:p>
      <w:r>
        <w:t>2.044</w:t>
      </w:r>
    </w:p>
    <w:p>
      <w:r>
        <w:t>I.1</w:t>
      </w:r>
    </w:p>
    <w:p>
      <w:r>
        <w:t>Huyện A Lưới</w:t>
      </w:r>
    </w:p>
    <w:p>
      <w:r>
        <w:t>106.500</w:t>
      </w:r>
    </w:p>
    <w:p>
      <w:r>
        <w:t>71.000</w:t>
      </w:r>
    </w:p>
    <w:p>
      <w:r>
        <w:t>35.500</w:t>
      </w:r>
    </w:p>
    <w:p>
      <w:r>
        <w:t>28.400</w:t>
      </w:r>
    </w:p>
    <w:p>
      <w:r>
        <w:t>7.100</w:t>
      </w:r>
    </w:p>
    <w:p>
      <w:r>
        <w:t>106.500</w:t>
      </w:r>
    </w:p>
    <w:p>
      <w:r>
        <w:t>71.000</w:t>
      </w:r>
    </w:p>
    <w:p>
      <w:r>
        <w:t>35.500</w:t>
      </w:r>
    </w:p>
    <w:p>
      <w:r>
        <w:t>25.120</w:t>
      </w:r>
    </w:p>
    <w:p>
      <w:r>
        <w:t>10.380</w:t>
      </w:r>
    </w:p>
    <w:p>
      <w:r>
        <w:t>0</w:t>
      </w:r>
    </w:p>
    <w:p>
      <w:r>
        <w:t>0</w:t>
      </w:r>
    </w:p>
    <w:p>
      <w:r>
        <w:t>0</w:t>
      </w:r>
    </w:p>
    <w:p>
      <w:r>
        <w:t>-3.280</w:t>
      </w:r>
    </w:p>
    <w:p>
      <w:r>
        <w:t>3.280</w:t>
      </w:r>
    </w:p>
    <w:p>
      <w:r>
        <w:t>Biểu 2</w:t>
      </w:r>
    </w:p>
    <w:p>
      <w:r>
        <w:t>I.2</w:t>
      </w:r>
    </w:p>
    <w:p>
      <w:r>
        <w:t>Huyện Nam Đông</w:t>
      </w:r>
    </w:p>
    <w:p>
      <w:r>
        <w:t>19.500</w:t>
      </w:r>
    </w:p>
    <w:p>
      <w:r>
        <w:t>13.000</w:t>
      </w:r>
    </w:p>
    <w:p>
      <w:r>
        <w:t>6.500</w:t>
      </w:r>
    </w:p>
    <w:p>
      <w:r>
        <w:t>4.550</w:t>
      </w:r>
    </w:p>
    <w:p>
      <w:r>
        <w:t>1.950</w:t>
      </w:r>
    </w:p>
    <w:p>
      <w:r>
        <w:t>7.140</w:t>
      </w:r>
    </w:p>
    <w:p>
      <w:r>
        <w:t>4.760</w:t>
      </w:r>
    </w:p>
    <w:p>
      <w:r>
        <w:t>2.380</w:t>
      </w:r>
    </w:p>
    <w:p>
      <w:r>
        <w:t>1.666</w:t>
      </w:r>
    </w:p>
    <w:p>
      <w:r>
        <w:t>714</w:t>
      </w:r>
    </w:p>
    <w:p>
      <w:r>
        <w:t>-12.360</w:t>
      </w:r>
    </w:p>
    <w:p>
      <w:r>
        <w:t>-8.240</w:t>
      </w:r>
    </w:p>
    <w:p>
      <w:r>
        <w:t>-4.120</w:t>
      </w:r>
    </w:p>
    <w:p>
      <w:r>
        <w:t>-2.884</w:t>
      </w:r>
    </w:p>
    <w:p>
      <w:r>
        <w:t>-1.236</w:t>
      </w:r>
    </w:p>
    <w:p>
      <w:r>
        <w:t>Biểu 1</w:t>
      </w:r>
    </w:p>
    <w:p>
      <w:r>
        <w:t>II</w:t>
      </w:r>
    </w:p>
    <w:p>
      <w:r>
        <w:t>Dự án 4 - Tiểu dự án 1</w:t>
      </w:r>
    </w:p>
    <w:p>
      <w:r>
        <w:t>4.000</w:t>
      </w:r>
    </w:p>
    <w:p>
      <w:r>
        <w:t>3.000</w:t>
      </w:r>
    </w:p>
    <w:p>
      <w:r>
        <w:t>1.000</w:t>
      </w:r>
    </w:p>
    <w:p>
      <w:r>
        <w:t>0</w:t>
      </w:r>
    </w:p>
    <w:p>
      <w:r>
        <w:t>1.000</w:t>
      </w:r>
    </w:p>
    <w:p>
      <w:r>
        <w:t>13.476</w:t>
      </w:r>
    </w:p>
    <w:p>
      <w:r>
        <w:t>11.240</w:t>
      </w:r>
    </w:p>
    <w:p>
      <w:r>
        <w:t>2.236</w:t>
      </w:r>
    </w:p>
    <w:p>
      <w:r>
        <w:t>865</w:t>
      </w:r>
    </w:p>
    <w:p>
      <w:r>
        <w:t>1.371</w:t>
      </w:r>
    </w:p>
    <w:p>
      <w:r>
        <w:t>9.476</w:t>
      </w:r>
    </w:p>
    <w:p>
      <w:r>
        <w:t>8.240</w:t>
      </w:r>
    </w:p>
    <w:p>
      <w:r>
        <w:t>1.236</w:t>
      </w:r>
    </w:p>
    <w:p>
      <w:r>
        <w:t>865</w:t>
      </w:r>
    </w:p>
    <w:p>
      <w:r>
        <w:t>371</w:t>
      </w:r>
    </w:p>
    <w:p>
      <w:r>
        <w:t>II.1</w:t>
      </w:r>
    </w:p>
    <w:p>
      <w:r>
        <w:t>Huyện A Lưới</w:t>
      </w:r>
    </w:p>
    <w:p>
      <w:r>
        <w:t>4.000</w:t>
      </w:r>
    </w:p>
    <w:p>
      <w:r>
        <w:t>3.000</w:t>
      </w:r>
    </w:p>
    <w:p>
      <w:r>
        <w:t>1.000</w:t>
      </w:r>
    </w:p>
    <w:p>
      <w:r>
        <w:t>0</w:t>
      </w:r>
    </w:p>
    <w:p>
      <w:r>
        <w:t>1.000</w:t>
      </w:r>
    </w:p>
    <w:p>
      <w:r>
        <w:t>4.000</w:t>
      </w:r>
    </w:p>
    <w:p>
      <w:r>
        <w:t>3.000</w:t>
      </w:r>
    </w:p>
    <w:p>
      <w:r>
        <w:t>1.000</w:t>
      </w:r>
    </w:p>
    <w:p>
      <w:r>
        <w:t>0</w:t>
      </w:r>
    </w:p>
    <w:p>
      <w:r>
        <w:t>1.000</w:t>
      </w:r>
    </w:p>
    <w:p>
      <w:r>
        <w:t>0</w:t>
      </w:r>
    </w:p>
    <w:p>
      <w:r>
        <w:t>0</w:t>
      </w:r>
    </w:p>
    <w:p>
      <w:r>
        <w:t>0</w:t>
      </w:r>
    </w:p>
    <w:p>
      <w:r>
        <w:t>0</w:t>
      </w:r>
    </w:p>
    <w:p>
      <w:r>
        <w:t>0</w:t>
      </w:r>
    </w:p>
    <w:p>
      <w:r>
        <w:t>đính chính số liệu theo Biểu 2</w:t>
      </w:r>
    </w:p>
    <w:p>
      <w:r>
        <w:t>II.2</w:t>
      </w:r>
    </w:p>
    <w:p>
      <w:r>
        <w:t>Huyện Nam Đông</w:t>
      </w:r>
    </w:p>
    <w:p>
      <w:r>
        <w:t>0</w:t>
      </w:r>
    </w:p>
    <w:p>
      <w:r>
        <w:t>0</w:t>
      </w:r>
    </w:p>
    <w:p>
      <w:r>
        <w:t>0</w:t>
      </w:r>
    </w:p>
    <w:p>
      <w:r>
        <w:t>0</w:t>
      </w:r>
    </w:p>
    <w:p>
      <w:r>
        <w:t>0</w:t>
      </w:r>
    </w:p>
    <w:p>
      <w:r>
        <w:t>9.476</w:t>
      </w:r>
    </w:p>
    <w:p>
      <w:r>
        <w:t>8.240</w:t>
      </w:r>
    </w:p>
    <w:p>
      <w:r>
        <w:t>1.236</w:t>
      </w:r>
    </w:p>
    <w:p>
      <w:r>
        <w:t>865</w:t>
      </w:r>
    </w:p>
    <w:p>
      <w:r>
        <w:t>371</w:t>
      </w:r>
    </w:p>
    <w:p>
      <w:r>
        <w:t>9.476</w:t>
      </w:r>
    </w:p>
    <w:p>
      <w:r>
        <w:t>8.240</w:t>
      </w:r>
    </w:p>
    <w:p>
      <w:r>
        <w:t>1.236</w:t>
      </w:r>
    </w:p>
    <w:p>
      <w:r>
        <w:t>865</w:t>
      </w:r>
    </w:p>
    <w:p>
      <w:r>
        <w:t>371</w:t>
      </w:r>
    </w:p>
    <w:p>
      <w:r>
        <w:t>Biểu 1</w:t>
      </w:r>
    </w:p>
    <w:p>
      <w:r>
        <w:t>1</w:t>
      </w:r>
    </w:p>
    <w:p>
      <w:r>
        <w:t>Xã Thượng Long</w:t>
      </w:r>
    </w:p>
    <w:p>
      <w:r>
        <w:t>0</w:t>
      </w:r>
    </w:p>
    <w:p>
      <w:r>
        <w:t>0</w:t>
      </w:r>
    </w:p>
    <w:p>
      <w:r>
        <w:t>0</w:t>
      </w:r>
    </w:p>
    <w:p>
      <w:r>
        <w:t>0</w:t>
      </w:r>
    </w:p>
    <w:p>
      <w:r>
        <w:t>0</w:t>
      </w:r>
    </w:p>
    <w:p>
      <w:r>
        <w:t>4.715</w:t>
      </w:r>
    </w:p>
    <w:p>
      <w:r>
        <w:t>4.100</w:t>
      </w:r>
    </w:p>
    <w:p>
      <w:r>
        <w:t>615</w:t>
      </w:r>
    </w:p>
    <w:p>
      <w:r>
        <w:t>431</w:t>
      </w:r>
    </w:p>
    <w:p>
      <w:r>
        <w:t>185</w:t>
      </w:r>
    </w:p>
    <w:p>
      <w:r>
        <w:t>4.715</w:t>
      </w:r>
    </w:p>
    <w:p>
      <w:r>
        <w:t>4.100</w:t>
      </w:r>
    </w:p>
    <w:p>
      <w:r>
        <w:t>615</w:t>
      </w:r>
    </w:p>
    <w:p>
      <w:r>
        <w:t>431</w:t>
      </w:r>
    </w:p>
    <w:p>
      <w:r>
        <w:t>185</w:t>
      </w:r>
    </w:p>
    <w:p>
      <w:r>
        <w:t>1.1</w:t>
      </w:r>
    </w:p>
    <w:p>
      <w:r>
        <w:t>Đường sản xuất thôn 3 xã Thượng Long đi thôn 3 xã Thượng Quảng</w:t>
      </w:r>
    </w:p>
    <w:p>
      <w:r>
        <w:t>0</w:t>
      </w:r>
    </w:p>
    <w:p>
      <w:r>
        <w:t>0</w:t>
      </w:r>
    </w:p>
    <w:p>
      <w:r>
        <w:t>0</w:t>
      </w:r>
    </w:p>
    <w:p>
      <w:r>
        <w:t>0</w:t>
      </w:r>
    </w:p>
    <w:p>
      <w:r>
        <w:t>0</w:t>
      </w:r>
    </w:p>
    <w:p>
      <w:r>
        <w:t>1.840</w:t>
      </w:r>
    </w:p>
    <w:p>
      <w:r>
        <w:t>1.600</w:t>
      </w:r>
    </w:p>
    <w:p>
      <w:r>
        <w:t>240</w:t>
      </w:r>
    </w:p>
    <w:p>
      <w:r>
        <w:t>168</w:t>
      </w:r>
    </w:p>
    <w:p>
      <w:r>
        <w:t>72</w:t>
      </w:r>
    </w:p>
    <w:p>
      <w:r>
        <w:t>1.840</w:t>
      </w:r>
    </w:p>
    <w:p>
      <w:r>
        <w:t>1.600</w:t>
      </w:r>
    </w:p>
    <w:p>
      <w:r>
        <w:t>240</w:t>
      </w:r>
    </w:p>
    <w:p>
      <w:r>
        <w:t>168</w:t>
      </w:r>
    </w:p>
    <w:p>
      <w:r>
        <w:t>72</w:t>
      </w:r>
    </w:p>
    <w:p>
      <w:r>
        <w:t>1.2</w:t>
      </w:r>
    </w:p>
    <w:p>
      <w:r>
        <w:t>Đường sản xuất từ nhà ông Vội thôn 3 đến nhà máy nước thôn 1 xã Thượng Long</w:t>
      </w:r>
    </w:p>
    <w:p>
      <w:r>
        <w:t>0</w:t>
      </w:r>
    </w:p>
    <w:p>
      <w:r>
        <w:t>0</w:t>
      </w:r>
    </w:p>
    <w:p>
      <w:r>
        <w:t>0</w:t>
      </w:r>
    </w:p>
    <w:p>
      <w:r>
        <w:t>0</w:t>
      </w:r>
    </w:p>
    <w:p>
      <w:r>
        <w:t>0</w:t>
      </w:r>
    </w:p>
    <w:p>
      <w:r>
        <w:t>1.840</w:t>
      </w:r>
    </w:p>
    <w:p>
      <w:r>
        <w:t>1.600</w:t>
      </w:r>
    </w:p>
    <w:p>
      <w:r>
        <w:t>240</w:t>
      </w:r>
    </w:p>
    <w:p>
      <w:r>
        <w:t>168</w:t>
      </w:r>
    </w:p>
    <w:p>
      <w:r>
        <w:t>72</w:t>
      </w:r>
    </w:p>
    <w:p>
      <w:r>
        <w:t>1.840</w:t>
      </w:r>
    </w:p>
    <w:p>
      <w:r>
        <w:t>1.600</w:t>
      </w:r>
    </w:p>
    <w:p>
      <w:r>
        <w:t>240</w:t>
      </w:r>
    </w:p>
    <w:p>
      <w:r>
        <w:t>168</w:t>
      </w:r>
    </w:p>
    <w:p>
      <w:r>
        <w:t>72</w:t>
      </w:r>
    </w:p>
    <w:p>
      <w:r>
        <w:t>1.3</w:t>
      </w:r>
    </w:p>
    <w:p>
      <w:r>
        <w:t>Đường sản xuất khe Ta Vac</w:t>
      </w:r>
    </w:p>
    <w:p>
      <w:r>
        <w:t>0</w:t>
      </w:r>
    </w:p>
    <w:p>
      <w:r>
        <w:t>0</w:t>
      </w:r>
    </w:p>
    <w:p>
      <w:r>
        <w:t>0</w:t>
      </w:r>
    </w:p>
    <w:p>
      <w:r>
        <w:t>0</w:t>
      </w:r>
    </w:p>
    <w:p>
      <w:r>
        <w:t>0</w:t>
      </w:r>
    </w:p>
    <w:p>
      <w:r>
        <w:t>1.035</w:t>
      </w:r>
    </w:p>
    <w:p>
      <w:r>
        <w:t>900</w:t>
      </w:r>
    </w:p>
    <w:p>
      <w:r>
        <w:t>135</w:t>
      </w:r>
    </w:p>
    <w:p>
      <w:r>
        <w:t>95</w:t>
      </w:r>
    </w:p>
    <w:p>
      <w:r>
        <w:t>41</w:t>
      </w:r>
    </w:p>
    <w:p>
      <w:r>
        <w:t>1.035</w:t>
      </w:r>
    </w:p>
    <w:p>
      <w:r>
        <w:t>900</w:t>
      </w:r>
    </w:p>
    <w:p>
      <w:r>
        <w:t>135</w:t>
      </w:r>
    </w:p>
    <w:p>
      <w:r>
        <w:t>95</w:t>
      </w:r>
    </w:p>
    <w:p>
      <w:r>
        <w:t>41</w:t>
      </w:r>
    </w:p>
    <w:p>
      <w:r>
        <w:t>2</w:t>
      </w:r>
    </w:p>
    <w:p>
      <w:r>
        <w:t>Xã Hương Hữu</w:t>
      </w:r>
    </w:p>
    <w:p>
      <w:r>
        <w:t>0</w:t>
      </w:r>
    </w:p>
    <w:p>
      <w:r>
        <w:t>0</w:t>
      </w:r>
    </w:p>
    <w:p>
      <w:r>
        <w:t>0</w:t>
      </w:r>
    </w:p>
    <w:p>
      <w:r>
        <w:t>0</w:t>
      </w:r>
    </w:p>
    <w:p>
      <w:r>
        <w:t>0</w:t>
      </w:r>
    </w:p>
    <w:p>
      <w:r>
        <w:t>4.761</w:t>
      </w:r>
    </w:p>
    <w:p>
      <w:r>
        <w:t>4.140</w:t>
      </w:r>
    </w:p>
    <w:p>
      <w:r>
        <w:t>621</w:t>
      </w:r>
    </w:p>
    <w:p>
      <w:r>
        <w:t>435</w:t>
      </w:r>
    </w:p>
    <w:p>
      <w:r>
        <w:t>186</w:t>
      </w:r>
    </w:p>
    <w:p>
      <w:r>
        <w:t>4.761</w:t>
      </w:r>
    </w:p>
    <w:p>
      <w:r>
        <w:t>4.140</w:t>
      </w:r>
    </w:p>
    <w:p>
      <w:r>
        <w:t>621</w:t>
      </w:r>
    </w:p>
    <w:p>
      <w:r>
        <w:t>435</w:t>
      </w:r>
    </w:p>
    <w:p>
      <w:r>
        <w:t>186</w:t>
      </w:r>
    </w:p>
    <w:p>
      <w:r>
        <w:t>2.1</w:t>
      </w:r>
    </w:p>
    <w:p>
      <w:r>
        <w:t>Nâng cấp các nhà sinh hoạt cộng đồng xã Hương Hữu</w:t>
      </w:r>
    </w:p>
    <w:p>
      <w:r>
        <w:t>0</w:t>
      </w:r>
    </w:p>
    <w:p>
      <w:r>
        <w:t>0</w:t>
      </w:r>
    </w:p>
    <w:p>
      <w:r>
        <w:t>0</w:t>
      </w:r>
    </w:p>
    <w:p>
      <w:r>
        <w:t>0</w:t>
      </w:r>
    </w:p>
    <w:p>
      <w:r>
        <w:t>0</w:t>
      </w:r>
    </w:p>
    <w:p>
      <w:r>
        <w:t>1.656</w:t>
      </w:r>
    </w:p>
    <w:p>
      <w:r>
        <w:t>1.440</w:t>
      </w:r>
    </w:p>
    <w:p>
      <w:r>
        <w:t>216</w:t>
      </w:r>
    </w:p>
    <w:p>
      <w:r>
        <w:t>151</w:t>
      </w:r>
    </w:p>
    <w:p>
      <w:r>
        <w:t>65</w:t>
      </w:r>
    </w:p>
    <w:p>
      <w:r>
        <w:t>1.656</w:t>
      </w:r>
    </w:p>
    <w:p>
      <w:r>
        <w:t>1.440</w:t>
      </w:r>
    </w:p>
    <w:p>
      <w:r>
        <w:t>216</w:t>
      </w:r>
    </w:p>
    <w:p>
      <w:r>
        <w:t>151</w:t>
      </w:r>
    </w:p>
    <w:p>
      <w:r>
        <w:t>65</w:t>
      </w:r>
    </w:p>
    <w:p>
      <w:r>
        <w:t>2.2</w:t>
      </w:r>
    </w:p>
    <w:p>
      <w:r>
        <w:t>Nâng cấp Trạm Y tế xã Hương Hữu</w:t>
      </w:r>
    </w:p>
    <w:p>
      <w:r>
        <w:t>0</w:t>
      </w:r>
    </w:p>
    <w:p>
      <w:r>
        <w:t>0</w:t>
      </w:r>
    </w:p>
    <w:p>
      <w:r>
        <w:t>0</w:t>
      </w:r>
    </w:p>
    <w:p>
      <w:r>
        <w:t>0</w:t>
      </w:r>
    </w:p>
    <w:p>
      <w:r>
        <w:t>0</w:t>
      </w:r>
    </w:p>
    <w:p>
      <w:r>
        <w:t>1.150</w:t>
      </w:r>
    </w:p>
    <w:p>
      <w:r>
        <w:t>1.000</w:t>
      </w:r>
    </w:p>
    <w:p>
      <w:r>
        <w:t>150</w:t>
      </w:r>
    </w:p>
    <w:p>
      <w:r>
        <w:t>105</w:t>
      </w:r>
    </w:p>
    <w:p>
      <w:r>
        <w:t>45</w:t>
      </w:r>
    </w:p>
    <w:p>
      <w:r>
        <w:t>1.150</w:t>
      </w:r>
    </w:p>
    <w:p>
      <w:r>
        <w:t>1.000</w:t>
      </w:r>
    </w:p>
    <w:p>
      <w:r>
        <w:t>150</w:t>
      </w:r>
    </w:p>
    <w:p>
      <w:r>
        <w:t>105</w:t>
      </w:r>
    </w:p>
    <w:p>
      <w:r>
        <w:t>45</w:t>
      </w:r>
    </w:p>
    <w:p>
      <w:r>
        <w:t>2.3</w:t>
      </w:r>
    </w:p>
    <w:p>
      <w:r>
        <w:t>Nâng cấp đường giao thông các thôn Rung Ghênh, Ra Rang, Ga Hin, xã Hương Hữu</w:t>
      </w:r>
    </w:p>
    <w:p>
      <w:r>
        <w:t>0</w:t>
      </w:r>
    </w:p>
    <w:p>
      <w:r>
        <w:t>0</w:t>
      </w:r>
    </w:p>
    <w:p>
      <w:r>
        <w:t>0</w:t>
      </w:r>
    </w:p>
    <w:p>
      <w:r>
        <w:t>0</w:t>
      </w:r>
    </w:p>
    <w:p>
      <w:r>
        <w:t>0</w:t>
      </w:r>
    </w:p>
    <w:p>
      <w:r>
        <w:t>1.955</w:t>
      </w:r>
    </w:p>
    <w:p>
      <w:r>
        <w:t>1.700</w:t>
      </w:r>
    </w:p>
    <w:p>
      <w:r>
        <w:t>255</w:t>
      </w:r>
    </w:p>
    <w:p>
      <w:r>
        <w:t>179</w:t>
      </w:r>
    </w:p>
    <w:p>
      <w:r>
        <w:t>77</w:t>
      </w:r>
    </w:p>
    <w:p>
      <w:r>
        <w:t>1.955</w:t>
      </w:r>
    </w:p>
    <w:p>
      <w:r>
        <w:t>1.700</w:t>
      </w:r>
    </w:p>
    <w:p>
      <w:r>
        <w:t>255</w:t>
      </w:r>
    </w:p>
    <w:p>
      <w:r>
        <w:t>179</w:t>
      </w:r>
    </w:p>
    <w:p>
      <w:r>
        <w:t>77</w:t>
      </w:r>
    </w:p>
    <w:p>
      <w:r>
        <w:t>Biểu 1. Điều chỉnh, bổ sung kế hoạch trung hạn giai đoạn 2021-2025 chương trình mục tiêu quốc gia phát triển kinh tế xã hội vùng đồng bào dân tộc thiểu số và miền núi - Huyện Nam Đông</w:t>
      </w:r>
    </w:p>
    <w:p>
      <w:r>
        <w:t>Nguồn vốn: Vốn đầu tư phát triển</w:t>
      </w:r>
    </w:p>
    <w:p>
      <w:r>
        <w:t>(Kèm theo Nghị quyết số 60/NQ-HĐND ngày 16 tháng 7 năm 2024 của Hội đồng nhân dân tỉnh Thừa Thiên Huế)</w:t>
      </w:r>
    </w:p>
    <w:p>
      <w:r>
        <w:t>ĐVT: Triệu đồng</w:t>
      </w:r>
    </w:p>
    <w:p>
      <w:r>
        <w:t>TT</w:t>
      </w:r>
    </w:p>
    <w:p>
      <w:r>
        <w:t>Danh mục công trình</w:t>
      </w:r>
    </w:p>
    <w:p>
      <w:r>
        <w:t>Địa điểm xây dựng</w:t>
      </w:r>
    </w:p>
    <w:p>
      <w:r>
        <w:t>Thời gian thực hiện</w:t>
      </w:r>
    </w:p>
    <w:p>
      <w:r>
        <w:t>Quy mô đầu tư dự kiến</w:t>
      </w:r>
    </w:p>
    <w:p>
      <w:r>
        <w:t>Kế hoạch giai đoạn 2021-2025</w:t>
      </w:r>
    </w:p>
    <w:p>
      <w:r>
        <w:t>Trong đó:</w:t>
      </w:r>
    </w:p>
    <w:p>
      <w:r>
        <w:t>Ghi chú</w:t>
      </w:r>
    </w:p>
    <w:p>
      <w:r>
        <w:t>Tổng cộng</w:t>
      </w:r>
    </w:p>
    <w:p>
      <w:r>
        <w:t>Trong đó:</w:t>
      </w:r>
    </w:p>
    <w:p>
      <w:r>
        <w:t>Tổng cộng</w:t>
      </w:r>
    </w:p>
    <w:p>
      <w:r>
        <w:t>Kế hoạch năm 2023</w:t>
      </w:r>
    </w:p>
    <w:p>
      <w:r>
        <w:t>Tổng cộng</w:t>
      </w:r>
    </w:p>
    <w:p>
      <w:r>
        <w:t>Kế hoạch giai đoạn 2024-2025</w:t>
      </w:r>
    </w:p>
    <w:p>
      <w:r>
        <w:t>NSTW</w:t>
      </w:r>
    </w:p>
    <w:p>
      <w:r>
        <w:t>NSĐP, nhân dân đóng góp và huy động khác</w:t>
      </w:r>
    </w:p>
    <w:p>
      <w:r>
        <w:t>NSTW</w:t>
      </w:r>
    </w:p>
    <w:p>
      <w:r>
        <w:t>NSĐP, nhân dân đóng góp và huy động khác</w:t>
      </w:r>
    </w:p>
    <w:p>
      <w:r>
        <w:t>NSTW</w:t>
      </w:r>
    </w:p>
    <w:p>
      <w:r>
        <w:t>NSĐP, nhân dân đóng góp và huy động khác</w:t>
      </w:r>
    </w:p>
    <w:p>
      <w:r>
        <w:t>Tổng cộng</w:t>
      </w:r>
    </w:p>
    <w:p>
      <w:r>
        <w:t>Trong đó:</w:t>
      </w:r>
    </w:p>
    <w:p>
      <w:r>
        <w:t>Tổng cộng</w:t>
      </w:r>
    </w:p>
    <w:p>
      <w:r>
        <w:t>Trong đó:</w:t>
      </w:r>
    </w:p>
    <w:p>
      <w:r>
        <w:t>Tổng cộng</w:t>
      </w:r>
    </w:p>
    <w:p>
      <w:r>
        <w:t>Trong đó:</w:t>
      </w:r>
    </w:p>
    <w:p>
      <w:r>
        <w:t>Ngân sách tỉnh</w:t>
      </w:r>
    </w:p>
    <w:p>
      <w:r>
        <w:t>Ngân sách huyện, xã, nhân dân đóng góp và các nguồn huy động hợp pháp khác</w:t>
      </w:r>
    </w:p>
    <w:p>
      <w:r>
        <w:t>Ngân sách tỉnh</w:t>
      </w:r>
    </w:p>
    <w:p>
      <w:r>
        <w:t>Ngân sách huyện, xã, nhân dân đóng góp và các nguồn huy động hợp pháp khác</w:t>
      </w:r>
    </w:p>
    <w:p>
      <w:r>
        <w:t>Ngân sách tỉnh</w:t>
      </w:r>
    </w:p>
    <w:p>
      <w:r>
        <w:t>Ngân sách huyện, xã, nhân dân đóng góp và các nguồn huy động hợp pháp khác</w:t>
      </w:r>
    </w:p>
    <w:p>
      <w:r>
        <w:t>A</w:t>
      </w:r>
    </w:p>
    <w:p>
      <w:r>
        <w:t>Kế hoạch trung hạn giai đoạn 2021-2025 đã giao theo Nghị quyết số 06/NQ-HĐND của HĐND tỉnh</w:t>
      </w:r>
    </w:p>
    <w:p>
      <w:r>
        <w:t>19.500</w:t>
      </w:r>
    </w:p>
    <w:p>
      <w:r>
        <w:t>13.000</w:t>
      </w:r>
    </w:p>
    <w:p>
      <w:r>
        <w:t>6.500</w:t>
      </w:r>
    </w:p>
    <w:p>
      <w:r>
        <w:t>4.550</w:t>
      </w:r>
    </w:p>
    <w:p>
      <w:r>
        <w:t>1.950</w:t>
      </w:r>
    </w:p>
    <w:p>
      <w:r>
        <w:t>5.735</w:t>
      </w:r>
    </w:p>
    <w:p>
      <w:r>
        <w:t>4.760</w:t>
      </w:r>
    </w:p>
    <w:p>
      <w:r>
        <w:t>975</w:t>
      </w:r>
    </w:p>
    <w:p>
      <w:r>
        <w:t>0</w:t>
      </w:r>
    </w:p>
    <w:p>
      <w:r>
        <w:t>975</w:t>
      </w:r>
    </w:p>
    <w:p>
      <w:r>
        <w:t>13.765</w:t>
      </w:r>
    </w:p>
    <w:p>
      <w:r>
        <w:t>8.240</w:t>
      </w:r>
    </w:p>
    <w:p>
      <w:r>
        <w:t>5.525</w:t>
      </w:r>
    </w:p>
    <w:p>
      <w:r>
        <w:t>4.550</w:t>
      </w:r>
    </w:p>
    <w:p>
      <w:r>
        <w:t>975</w:t>
      </w:r>
    </w:p>
    <w:p>
      <w:r>
        <w:t>I</w:t>
      </w:r>
    </w:p>
    <w:p>
      <w:r>
        <w:t>Dự án 01: Giải quyết tình trạng thiếu đất ở, nhà ở, đất sản xuất, nước sinh hoạt</w:t>
      </w:r>
    </w:p>
    <w:p>
      <w:r>
        <w:t>19.500</w:t>
      </w:r>
    </w:p>
    <w:p>
      <w:r>
        <w:t>13.000</w:t>
      </w:r>
    </w:p>
    <w:p>
      <w:r>
        <w:t>6.500</w:t>
      </w:r>
    </w:p>
    <w:p>
      <w:r>
        <w:t>4.550</w:t>
      </w:r>
    </w:p>
    <w:p>
      <w:r>
        <w:t>1.950</w:t>
      </w:r>
    </w:p>
    <w:p>
      <w:r>
        <w:t>5.735</w:t>
      </w:r>
    </w:p>
    <w:p>
      <w:r>
        <w:t>4.760</w:t>
      </w:r>
    </w:p>
    <w:p>
      <w:r>
        <w:t>975</w:t>
      </w:r>
    </w:p>
    <w:p>
      <w:r>
        <w:t>0</w:t>
      </w:r>
    </w:p>
    <w:p>
      <w:r>
        <w:t>975</w:t>
      </w:r>
    </w:p>
    <w:p>
      <w:r>
        <w:t>13.765</w:t>
      </w:r>
    </w:p>
    <w:p>
      <w:r>
        <w:t>8.240</w:t>
      </w:r>
    </w:p>
    <w:p>
      <w:r>
        <w:t>5.525</w:t>
      </w:r>
    </w:p>
    <w:p>
      <w:r>
        <w:t>4.550</w:t>
      </w:r>
    </w:p>
    <w:p>
      <w:r>
        <w:t>975</w:t>
      </w:r>
    </w:p>
    <w:p>
      <w:r>
        <w:t>1</w:t>
      </w:r>
    </w:p>
    <w:p>
      <w:r>
        <w:t>Dự án hỗ trợ thiếu đất ở, nhà ở, đất sản xuất huyện Nam Đông</w:t>
      </w:r>
    </w:p>
    <w:p>
      <w:r>
        <w:t>Nam Đông</w:t>
      </w:r>
    </w:p>
    <w:p>
      <w:r>
        <w:t>2023-2025</w:t>
      </w:r>
    </w:p>
    <w:p>
      <w:r>
        <w:t>325 hộ</w:t>
      </w:r>
    </w:p>
    <w:p>
      <w:r>
        <w:t>19.500</w:t>
      </w:r>
    </w:p>
    <w:p>
      <w:r>
        <w:t>13.000</w:t>
      </w:r>
    </w:p>
    <w:p>
      <w:r>
        <w:t>6.500</w:t>
      </w:r>
    </w:p>
    <w:p>
      <w:r>
        <w:t>4.550</w:t>
      </w:r>
    </w:p>
    <w:p>
      <w:r>
        <w:t>1.950</w:t>
      </w:r>
    </w:p>
    <w:p>
      <w:r>
        <w:t>5.735</w:t>
      </w:r>
    </w:p>
    <w:p>
      <w:r>
        <w:t>4.760</w:t>
      </w:r>
    </w:p>
    <w:p>
      <w:r>
        <w:t>975</w:t>
      </w:r>
    </w:p>
    <w:p>
      <w:r>
        <w:t>-</w:t>
      </w:r>
    </w:p>
    <w:p>
      <w:r>
        <w:t>975</w:t>
      </w:r>
    </w:p>
    <w:p>
      <w:r>
        <w:t>13.765</w:t>
      </w:r>
    </w:p>
    <w:p>
      <w:r>
        <w:t>8.240</w:t>
      </w:r>
    </w:p>
    <w:p>
      <w:r>
        <w:t>5.525</w:t>
      </w:r>
    </w:p>
    <w:p>
      <w:r>
        <w:t>4.550</w:t>
      </w:r>
    </w:p>
    <w:p>
      <w:r>
        <w:t>975</w:t>
      </w:r>
    </w:p>
    <w:p>
      <w:r>
        <w:t>B</w:t>
      </w:r>
    </w:p>
    <w:p>
      <w:r>
        <w:t>Kế hoạch trung hạn giai đoạn 2021-2025 đề nghị điều chỉnh, bổ sung</w:t>
      </w:r>
    </w:p>
    <w:p>
      <w:r>
        <w:t>16.616</w:t>
      </w:r>
    </w:p>
    <w:p>
      <w:r>
        <w:t>13.000</w:t>
      </w:r>
    </w:p>
    <w:p>
      <w:r>
        <w:t>3.616</w:t>
      </w:r>
    </w:p>
    <w:p>
      <w:r>
        <w:t>2.531</w:t>
      </w:r>
    </w:p>
    <w:p>
      <w:r>
        <w:t>1.085</w:t>
      </w:r>
    </w:p>
    <w:p>
      <w:r>
        <w:t>5.036</w:t>
      </w:r>
    </w:p>
    <w:p>
      <w:r>
        <w:t>4.760</w:t>
      </w:r>
    </w:p>
    <w:p>
      <w:r>
        <w:t>276</w:t>
      </w:r>
    </w:p>
    <w:p>
      <w:r>
        <w:t>0</w:t>
      </w:r>
    </w:p>
    <w:p>
      <w:r>
        <w:t>276</w:t>
      </w:r>
    </w:p>
    <w:p>
      <w:r>
        <w:t>11.580</w:t>
      </w:r>
    </w:p>
    <w:p>
      <w:r>
        <w:t>8.240</w:t>
      </w:r>
    </w:p>
    <w:p>
      <w:r>
        <w:t>3.340</w:t>
      </w:r>
    </w:p>
    <w:p>
      <w:r>
        <w:t>2.531</w:t>
      </w:r>
    </w:p>
    <w:p>
      <w:r>
        <w:t>809</w:t>
      </w:r>
    </w:p>
    <w:p>
      <w:r>
        <w:t>I</w:t>
      </w:r>
    </w:p>
    <w:p>
      <w:r>
        <w:t>Dự án 01: Giải quyết tình trạng thiếu đất ở, nhà ở, đất sản xuất, nước sinh hoạt</w:t>
      </w:r>
    </w:p>
    <w:p>
      <w:r>
        <w:t>7.140</w:t>
      </w:r>
    </w:p>
    <w:p>
      <w:r>
        <w:t>4.760</w:t>
      </w:r>
    </w:p>
    <w:p>
      <w:r>
        <w:t>2.380</w:t>
      </w:r>
    </w:p>
    <w:p>
      <w:r>
        <w:t>1.666</w:t>
      </w:r>
    </w:p>
    <w:p>
      <w:r>
        <w:t>714</w:t>
      </w:r>
    </w:p>
    <w:p>
      <w:r>
        <w:t>5.036</w:t>
      </w:r>
    </w:p>
    <w:p>
      <w:r>
        <w:t>4.760</w:t>
      </w:r>
    </w:p>
    <w:p>
      <w:r>
        <w:t>276</w:t>
      </w:r>
    </w:p>
    <w:p>
      <w:r>
        <w:t>0</w:t>
      </w:r>
    </w:p>
    <w:p>
      <w:r>
        <w:t>276</w:t>
      </w:r>
    </w:p>
    <w:p>
      <w:r>
        <w:t>2.104</w:t>
      </w:r>
    </w:p>
    <w:p>
      <w:r>
        <w:t>0</w:t>
      </w:r>
    </w:p>
    <w:p>
      <w:r>
        <w:t>2.104</w:t>
      </w:r>
    </w:p>
    <w:p>
      <w:r>
        <w:t>1.666</w:t>
      </w:r>
    </w:p>
    <w:p>
      <w:r>
        <w:t>438</w:t>
      </w:r>
    </w:p>
    <w:p>
      <w:r>
        <w:t>1</w:t>
      </w:r>
    </w:p>
    <w:p>
      <w:r>
        <w:t>Dự án hỗ trợ thiếu đất ở, nhà ở, đất sản xuất huyện Nam Đông</w:t>
      </w:r>
    </w:p>
    <w:p>
      <w:r>
        <w:t>Nam Đông</w:t>
      </w:r>
    </w:p>
    <w:p>
      <w:r>
        <w:t>2023-2025</w:t>
      </w:r>
    </w:p>
    <w:p>
      <w:r>
        <w:t>119 hộ</w:t>
      </w:r>
    </w:p>
    <w:p>
      <w:r>
        <w:t>7.140</w:t>
      </w:r>
    </w:p>
    <w:p>
      <w:r>
        <w:t>4.760</w:t>
      </w:r>
    </w:p>
    <w:p>
      <w:r>
        <w:t>2.380</w:t>
      </w:r>
    </w:p>
    <w:p>
      <w:r>
        <w:t>1.666</w:t>
      </w:r>
    </w:p>
    <w:p>
      <w:r>
        <w:t>714</w:t>
      </w:r>
    </w:p>
    <w:p>
      <w:r>
        <w:t>5.036</w:t>
      </w:r>
    </w:p>
    <w:p>
      <w:r>
        <w:t>4.760</w:t>
      </w:r>
    </w:p>
    <w:p>
      <w:r>
        <w:t>276</w:t>
      </w:r>
    </w:p>
    <w:p>
      <w:r>
        <w:t>-</w:t>
      </w:r>
    </w:p>
    <w:p>
      <w:r>
        <w:t>276</w:t>
      </w:r>
    </w:p>
    <w:p>
      <w:r>
        <w:t>2.104</w:t>
      </w:r>
    </w:p>
    <w:p>
      <w:r>
        <w:t>0</w:t>
      </w:r>
    </w:p>
    <w:p>
      <w:r>
        <w:t>2.104</w:t>
      </w:r>
    </w:p>
    <w:p>
      <w:r>
        <w:t>1.666</w:t>
      </w:r>
    </w:p>
    <w:p>
      <w:r>
        <w:t>438</w:t>
      </w:r>
    </w:p>
    <w:p>
      <w:r>
        <w:t>II</w:t>
      </w:r>
    </w:p>
    <w:p>
      <w:r>
        <w:t>Dự án 4: Đầu tư cơ sở hạ tầng thiết yếu, phục vụ sản xuất, đời sống trong vùng đồng bào dân tộc thiểu số và miền núi và các đơn vị sự nghiệp công lập của lĩnh vực dân tộc - Tiểu dự án 1: Đầu tư cơ sở hạ tầng thiết yếu, phục vụ sản xuất, đời sống trong vùng đồng bào dân tộc thiểu số và miền núi</w:t>
      </w:r>
    </w:p>
    <w:p>
      <w:r>
        <w:t>9.476</w:t>
      </w:r>
    </w:p>
    <w:p>
      <w:r>
        <w:t>8.240</w:t>
      </w:r>
    </w:p>
    <w:p>
      <w:r>
        <w:t>1.236</w:t>
      </w:r>
    </w:p>
    <w:p>
      <w:r>
        <w:t>865</w:t>
      </w:r>
    </w:p>
    <w:p>
      <w:r>
        <w:t>371</w:t>
      </w:r>
    </w:p>
    <w:p>
      <w:r>
        <w:t>-</w:t>
      </w:r>
    </w:p>
    <w:p>
      <w:r>
        <w:t>-</w:t>
      </w:r>
    </w:p>
    <w:p>
      <w:r>
        <w:t>-</w:t>
      </w:r>
    </w:p>
    <w:p>
      <w:r>
        <w:t>-</w:t>
      </w:r>
    </w:p>
    <w:p>
      <w:r>
        <w:t>-</w:t>
      </w:r>
    </w:p>
    <w:p>
      <w:r>
        <w:t>9.476</w:t>
      </w:r>
    </w:p>
    <w:p>
      <w:r>
        <w:t>8.240</w:t>
      </w:r>
    </w:p>
    <w:p>
      <w:r>
        <w:t>1.236</w:t>
      </w:r>
    </w:p>
    <w:p>
      <w:r>
        <w:t>865</w:t>
      </w:r>
    </w:p>
    <w:p>
      <w:r>
        <w:t>371</w:t>
      </w:r>
    </w:p>
    <w:p>
      <w:r>
        <w:t>1</w:t>
      </w:r>
    </w:p>
    <w:p>
      <w:r>
        <w:t>Xã Thượng Long</w:t>
      </w:r>
    </w:p>
    <w:p>
      <w:r>
        <w:t>4.715</w:t>
      </w:r>
    </w:p>
    <w:p>
      <w:r>
        <w:t>4.100</w:t>
      </w:r>
    </w:p>
    <w:p>
      <w:r>
        <w:t>615</w:t>
      </w:r>
    </w:p>
    <w:p>
      <w:r>
        <w:t>431</w:t>
      </w:r>
    </w:p>
    <w:p>
      <w:r>
        <w:t>185</w:t>
      </w:r>
    </w:p>
    <w:p>
      <w:r>
        <w:t>0</w:t>
      </w:r>
    </w:p>
    <w:p>
      <w:r>
        <w:t>0</w:t>
      </w:r>
    </w:p>
    <w:p>
      <w:r>
        <w:t>0</w:t>
      </w:r>
    </w:p>
    <w:p>
      <w:r>
        <w:t>0</w:t>
      </w:r>
    </w:p>
    <w:p>
      <w:r>
        <w:t>0</w:t>
      </w:r>
    </w:p>
    <w:p>
      <w:r>
        <w:t>4.715</w:t>
      </w:r>
    </w:p>
    <w:p>
      <w:r>
        <w:t>4.100</w:t>
      </w:r>
    </w:p>
    <w:p>
      <w:r>
        <w:t>615</w:t>
      </w:r>
    </w:p>
    <w:p>
      <w:r>
        <w:t>431</w:t>
      </w:r>
    </w:p>
    <w:p>
      <w:r>
        <w:t>185</w:t>
      </w:r>
    </w:p>
    <w:p>
      <w:r>
        <w:t>1.1</w:t>
      </w:r>
    </w:p>
    <w:p>
      <w:r>
        <w:t>Đường sản xuất thôn 3 xã Thượng Long đi thôn 3 xã Thượng Quảng</w:t>
      </w:r>
    </w:p>
    <w:p>
      <w:r>
        <w:t>Thượng Long</w:t>
      </w:r>
    </w:p>
    <w:p>
      <w:r>
        <w:t>2024-2025</w:t>
      </w:r>
    </w:p>
    <w:p>
      <w:r>
        <w:t>Dài 0,8km</w:t>
      </w:r>
    </w:p>
    <w:p>
      <w:r>
        <w:t>1.840</w:t>
      </w:r>
    </w:p>
    <w:p>
      <w:r>
        <w:t>1.600</w:t>
      </w:r>
    </w:p>
    <w:p>
      <w:r>
        <w:t>240</w:t>
      </w:r>
    </w:p>
    <w:p>
      <w:r>
        <w:t>168</w:t>
      </w:r>
    </w:p>
    <w:p>
      <w:r>
        <w:t>72</w:t>
      </w:r>
    </w:p>
    <w:p>
      <w:r>
        <w:t>1.840</w:t>
      </w:r>
    </w:p>
    <w:p>
      <w:r>
        <w:t>1.600</w:t>
      </w:r>
    </w:p>
    <w:p>
      <w:r>
        <w:t>240</w:t>
      </w:r>
    </w:p>
    <w:p>
      <w:r>
        <w:t>168</w:t>
      </w:r>
    </w:p>
    <w:p>
      <w:r>
        <w:t>72</w:t>
      </w:r>
    </w:p>
    <w:p>
      <w:r>
        <w:t>1.2</w:t>
      </w:r>
    </w:p>
    <w:p>
      <w:r>
        <w:t>Đường sản xuất từ nhà ông Vội thôn 3 đến nhà máy nước thôn 1 xã Thượng Long</w:t>
      </w:r>
    </w:p>
    <w:p>
      <w:r>
        <w:t>Thượng Long</w:t>
      </w:r>
    </w:p>
    <w:p>
      <w:r>
        <w:t>2024-2025</w:t>
      </w:r>
    </w:p>
    <w:p>
      <w:r>
        <w:t>Dài 0,8km</w:t>
      </w:r>
    </w:p>
    <w:p>
      <w:r>
        <w:t>1.840</w:t>
      </w:r>
    </w:p>
    <w:p>
      <w:r>
        <w:t>1.600</w:t>
      </w:r>
    </w:p>
    <w:p>
      <w:r>
        <w:t>240</w:t>
      </w:r>
    </w:p>
    <w:p>
      <w:r>
        <w:t>168</w:t>
      </w:r>
    </w:p>
    <w:p>
      <w:r>
        <w:t>72</w:t>
      </w:r>
    </w:p>
    <w:p>
      <w:r>
        <w:t>1.840</w:t>
      </w:r>
    </w:p>
    <w:p>
      <w:r>
        <w:t>1.600</w:t>
      </w:r>
    </w:p>
    <w:p>
      <w:r>
        <w:t>240</w:t>
      </w:r>
    </w:p>
    <w:p>
      <w:r>
        <w:t>168</w:t>
      </w:r>
    </w:p>
    <w:p>
      <w:r>
        <w:t>72</w:t>
      </w:r>
    </w:p>
    <w:p>
      <w:r>
        <w:t>1.3</w:t>
      </w:r>
    </w:p>
    <w:p>
      <w:r>
        <w:t>Đường sản xuất khe Ta Vac</w:t>
      </w:r>
    </w:p>
    <w:p>
      <w:r>
        <w:t>Thượng Long</w:t>
      </w:r>
    </w:p>
    <w:p>
      <w:r>
        <w:t>2024-2025</w:t>
      </w:r>
    </w:p>
    <w:p>
      <w:r>
        <w:t>Dài 0,5km</w:t>
      </w:r>
    </w:p>
    <w:p>
      <w:r>
        <w:t>1.035</w:t>
      </w:r>
    </w:p>
    <w:p>
      <w:r>
        <w:t>900</w:t>
      </w:r>
    </w:p>
    <w:p>
      <w:r>
        <w:t>135</w:t>
      </w:r>
    </w:p>
    <w:p>
      <w:r>
        <w:t>95</w:t>
      </w:r>
    </w:p>
    <w:p>
      <w:r>
        <w:t>41</w:t>
      </w:r>
    </w:p>
    <w:p>
      <w:r>
        <w:t>1.035</w:t>
      </w:r>
    </w:p>
    <w:p>
      <w:r>
        <w:t>900</w:t>
      </w:r>
    </w:p>
    <w:p>
      <w:r>
        <w:t>135</w:t>
      </w:r>
    </w:p>
    <w:p>
      <w:r>
        <w:t>95</w:t>
      </w:r>
    </w:p>
    <w:p>
      <w:r>
        <w:t>41</w:t>
      </w:r>
    </w:p>
    <w:p>
      <w:r>
        <w:t>2</w:t>
      </w:r>
    </w:p>
    <w:p>
      <w:r>
        <w:t>Xã Hương Hữu</w:t>
      </w:r>
    </w:p>
    <w:p>
      <w:r>
        <w:t>4.761</w:t>
      </w:r>
    </w:p>
    <w:p>
      <w:r>
        <w:t>4.140</w:t>
      </w:r>
    </w:p>
    <w:p>
      <w:r>
        <w:t>621</w:t>
      </w:r>
    </w:p>
    <w:p>
      <w:r>
        <w:t>435</w:t>
      </w:r>
    </w:p>
    <w:p>
      <w:r>
        <w:t>186</w:t>
      </w:r>
    </w:p>
    <w:p>
      <w:r>
        <w:t>0</w:t>
      </w:r>
    </w:p>
    <w:p>
      <w:r>
        <w:t>0</w:t>
      </w:r>
    </w:p>
    <w:p>
      <w:r>
        <w:t>0</w:t>
      </w:r>
    </w:p>
    <w:p>
      <w:r>
        <w:t>0</w:t>
      </w:r>
    </w:p>
    <w:p>
      <w:r>
        <w:t>0</w:t>
      </w:r>
    </w:p>
    <w:p>
      <w:r>
        <w:t>4.761</w:t>
      </w:r>
    </w:p>
    <w:p>
      <w:r>
        <w:t>4.140</w:t>
      </w:r>
    </w:p>
    <w:p>
      <w:r>
        <w:t>621</w:t>
      </w:r>
    </w:p>
    <w:p>
      <w:r>
        <w:t>435</w:t>
      </w:r>
    </w:p>
    <w:p>
      <w:r>
        <w:t>186</w:t>
      </w:r>
    </w:p>
    <w:p>
      <w:r>
        <w:t>2.1</w:t>
      </w:r>
    </w:p>
    <w:p>
      <w:r>
        <w:t>Nâng cấp các nhà sinh hoạt cộng đồng xã Hương Hữu</w:t>
      </w:r>
    </w:p>
    <w:p>
      <w:r>
        <w:t>Hương Hữu</w:t>
      </w:r>
    </w:p>
    <w:p>
      <w:r>
        <w:t>2024-2025</w:t>
      </w:r>
    </w:p>
    <w:p>
      <w:r>
        <w:t>1 CT</w:t>
      </w:r>
    </w:p>
    <w:p>
      <w:r>
        <w:t>1.656</w:t>
      </w:r>
    </w:p>
    <w:p>
      <w:r>
        <w:t>1.440</w:t>
      </w:r>
    </w:p>
    <w:p>
      <w:r>
        <w:t>216</w:t>
      </w:r>
    </w:p>
    <w:p>
      <w:r>
        <w:t>151</w:t>
      </w:r>
    </w:p>
    <w:p>
      <w:r>
        <w:t>65</w:t>
      </w:r>
    </w:p>
    <w:p>
      <w:r>
        <w:t>1.656</w:t>
      </w:r>
    </w:p>
    <w:p>
      <w:r>
        <w:t>1.440</w:t>
      </w:r>
    </w:p>
    <w:p>
      <w:r>
        <w:t>216</w:t>
      </w:r>
    </w:p>
    <w:p>
      <w:r>
        <w:t>151</w:t>
      </w:r>
    </w:p>
    <w:p>
      <w:r>
        <w:t>65</w:t>
      </w:r>
    </w:p>
    <w:p>
      <w:r>
        <w:t>2.2</w:t>
      </w:r>
    </w:p>
    <w:p>
      <w:r>
        <w:t>Nâng cấp Trạm Y tế xã Hương Hữu</w:t>
      </w:r>
    </w:p>
    <w:p>
      <w:r>
        <w:t>Hương Hữu</w:t>
      </w:r>
    </w:p>
    <w:p>
      <w:r>
        <w:t>2024-2025</w:t>
      </w:r>
    </w:p>
    <w:p>
      <w:r>
        <w:t>1 CT</w:t>
      </w:r>
    </w:p>
    <w:p>
      <w:r>
        <w:t>1.150</w:t>
      </w:r>
    </w:p>
    <w:p>
      <w:r>
        <w:t>1.000</w:t>
      </w:r>
    </w:p>
    <w:p>
      <w:r>
        <w:t>150</w:t>
      </w:r>
    </w:p>
    <w:p>
      <w:r>
        <w:t>105</w:t>
      </w:r>
    </w:p>
    <w:p>
      <w:r>
        <w:t>45</w:t>
      </w:r>
    </w:p>
    <w:p>
      <w:r>
        <w:t>1.150</w:t>
      </w:r>
    </w:p>
    <w:p>
      <w:r>
        <w:t>1.000</w:t>
      </w:r>
    </w:p>
    <w:p>
      <w:r>
        <w:t>150</w:t>
      </w:r>
    </w:p>
    <w:p>
      <w:r>
        <w:t>105</w:t>
      </w:r>
    </w:p>
    <w:p>
      <w:r>
        <w:t>45</w:t>
      </w:r>
    </w:p>
    <w:p>
      <w:r>
        <w:t>2.3</w:t>
      </w:r>
    </w:p>
    <w:p>
      <w:r>
        <w:t>Nâng cấp đường giao thông các thôn Rung Ghênh, Ra Rang, Ga Hin, xã Hương Hữu</w:t>
      </w:r>
    </w:p>
    <w:p>
      <w:r>
        <w:t>Hương Hữu</w:t>
      </w:r>
    </w:p>
    <w:p>
      <w:r>
        <w:t>2024-2025</w:t>
      </w:r>
    </w:p>
    <w:p>
      <w:r>
        <w:t>Dài 0,97km</w:t>
      </w:r>
    </w:p>
    <w:p>
      <w:r>
        <w:t>1.955</w:t>
      </w:r>
    </w:p>
    <w:p>
      <w:r>
        <w:t>1.700</w:t>
      </w:r>
    </w:p>
    <w:p>
      <w:r>
        <w:t>255</w:t>
      </w:r>
    </w:p>
    <w:p>
      <w:r>
        <w:t>179</w:t>
      </w:r>
    </w:p>
    <w:p>
      <w:r>
        <w:t>77</w:t>
      </w:r>
    </w:p>
    <w:p>
      <w:r>
        <w:t>1.955</w:t>
      </w:r>
    </w:p>
    <w:p>
      <w:r>
        <w:t>1.700</w:t>
      </w:r>
    </w:p>
    <w:p>
      <w:r>
        <w:t>255</w:t>
      </w:r>
    </w:p>
    <w:p>
      <w:r>
        <w:t>179</w:t>
      </w:r>
    </w:p>
    <w:p>
      <w:r>
        <w:t>77</w:t>
      </w:r>
    </w:p>
    <w:p>
      <w:r>
        <w:t>Biểu 2. Điều chỉnh, bổ sung kế hoạch trung hạn giai đoạn 2021-2025 chương trình mục tiêu quốc gia phát triển kinh tế xã hội vùng đồng bào dân tộc thiểu số và miền núi - Huyện A Lưới</w:t>
      </w:r>
    </w:p>
    <w:p>
      <w:r>
        <w:t>Nguồn vốn: Vốn đầu tư phát triển</w:t>
      </w:r>
    </w:p>
    <w:p>
      <w:r>
        <w:t>(Kèm theo Nghị quyết số 60/NQ-HĐND ngày 16 tháng 7 năm 2024 của Hội đồng nhân dân tỉnh Thừa Thiên Huế)</w:t>
      </w:r>
    </w:p>
    <w:p>
      <w:r>
        <w:t>ĐVT: Triệu đồng</w:t>
      </w:r>
    </w:p>
    <w:p>
      <w:r>
        <w:t>TT</w:t>
      </w:r>
    </w:p>
    <w:p>
      <w:r>
        <w:t>Danh mục công trình</w:t>
      </w:r>
    </w:p>
    <w:p>
      <w:r>
        <w:t>Địa điểm xây dựng</w:t>
      </w:r>
    </w:p>
    <w:p>
      <w:r>
        <w:t>Thời gian thực hiện</w:t>
      </w:r>
    </w:p>
    <w:p>
      <w:r>
        <w:t>Quy mô đầu tư dự kiến</w:t>
      </w:r>
    </w:p>
    <w:p>
      <w:r>
        <w:t>Kế hoạch giai đoạn 2021-2025</w:t>
      </w:r>
    </w:p>
    <w:p>
      <w:r>
        <w:t>Trong đó:</w:t>
      </w:r>
    </w:p>
    <w:p>
      <w:r>
        <w:t>Ghi chú</w:t>
      </w:r>
    </w:p>
    <w:p>
      <w:r>
        <w:t>Tổng cộng</w:t>
      </w:r>
    </w:p>
    <w:p>
      <w:r>
        <w:t>Trong đó:</w:t>
      </w:r>
    </w:p>
    <w:p>
      <w:r>
        <w:t>Tổng cộng</w:t>
      </w:r>
    </w:p>
    <w:p>
      <w:r>
        <w:t>Kế hoạch năm 2023</w:t>
      </w:r>
    </w:p>
    <w:p>
      <w:r>
        <w:t>Tổng cộng</w:t>
      </w:r>
    </w:p>
    <w:p>
      <w:r>
        <w:t>Kế hoạch giai đoạn 2024-2025</w:t>
      </w:r>
    </w:p>
    <w:p>
      <w:r>
        <w:t>NSTW</w:t>
      </w:r>
    </w:p>
    <w:p>
      <w:r>
        <w:t>NSĐP, nhân dân đóng góp và huy động khác</w:t>
      </w:r>
    </w:p>
    <w:p>
      <w:r>
        <w:t>NSTW</w:t>
      </w:r>
    </w:p>
    <w:p>
      <w:r>
        <w:t>NSĐP, nhân dân đóng góp và huy động khác</w:t>
      </w:r>
    </w:p>
    <w:p>
      <w:r>
        <w:t>NSTW</w:t>
      </w:r>
    </w:p>
    <w:p>
      <w:r>
        <w:t>NSĐP, nhân dân đóng góp và huy động khác</w:t>
      </w:r>
    </w:p>
    <w:p>
      <w:r>
        <w:t>Tổng cộng</w:t>
      </w:r>
    </w:p>
    <w:p>
      <w:r>
        <w:t>Trong đó:</w:t>
      </w:r>
    </w:p>
    <w:p>
      <w:r>
        <w:t>Tổng cộng</w:t>
      </w:r>
    </w:p>
    <w:p>
      <w:r>
        <w:t>Trong đó:</w:t>
      </w:r>
    </w:p>
    <w:p>
      <w:r>
        <w:t>Tổng cộng</w:t>
      </w:r>
    </w:p>
    <w:p>
      <w:r>
        <w:t>Trong đó:</w:t>
      </w:r>
    </w:p>
    <w:p>
      <w:r>
        <w:t>Ngân sách tỉnh</w:t>
      </w:r>
    </w:p>
    <w:p>
      <w:r>
        <w:t>Ngân sách huyện, xã, nhân dân đóng góp và các nguồn huy động hợp pháp khác</w:t>
      </w:r>
    </w:p>
    <w:p>
      <w:r>
        <w:t>Ngân sách tỉnh</w:t>
      </w:r>
    </w:p>
    <w:p>
      <w:r>
        <w:t>Ngân sách huyện, xã, nhân dân đóng góp và các nguồn huy động hợp pháp khác</w:t>
      </w:r>
    </w:p>
    <w:p>
      <w:r>
        <w:t>Ngân sách tỉnh</w:t>
      </w:r>
    </w:p>
    <w:p>
      <w:r>
        <w:t>Ngân sách huyện, xã, nhân dân đóng góp và các nguồn huy động hợp pháp khác</w:t>
      </w:r>
    </w:p>
    <w:p>
      <w:r>
        <w:t>A</w:t>
      </w:r>
    </w:p>
    <w:p>
      <w:r>
        <w:t>Kế hoạch trung hạn giai đoạn 2021-2025 dã giao theo Nghị quyết số 06/NQ-HĐND của HĐND tỉnh</w:t>
      </w:r>
    </w:p>
    <w:p>
      <w:r>
        <w:t>110.500</w:t>
      </w:r>
    </w:p>
    <w:p>
      <w:r>
        <w:t>74.000</w:t>
      </w:r>
    </w:p>
    <w:p>
      <w:r>
        <w:t>36.500</w:t>
      </w:r>
    </w:p>
    <w:p>
      <w:r>
        <w:t>28.400</w:t>
      </w:r>
    </w:p>
    <w:p>
      <w:r>
        <w:t>8.100</w:t>
      </w:r>
    </w:p>
    <w:p>
      <w:r>
        <w:t>43.700</w:t>
      </w:r>
    </w:p>
    <w:p>
      <w:r>
        <w:t>43.700</w:t>
      </w:r>
    </w:p>
    <w:p>
      <w:r>
        <w:t>0</w:t>
      </w:r>
    </w:p>
    <w:p>
      <w:r>
        <w:t>0</w:t>
      </w:r>
    </w:p>
    <w:p>
      <w:r>
        <w:t>-</w:t>
      </w:r>
    </w:p>
    <w:p>
      <w:r>
        <w:t>66.800</w:t>
      </w:r>
    </w:p>
    <w:p>
      <w:r>
        <w:t>30.300</w:t>
      </w:r>
    </w:p>
    <w:p>
      <w:r>
        <w:t>36.500</w:t>
      </w:r>
    </w:p>
    <w:p>
      <w:r>
        <w:t>28.400</w:t>
      </w:r>
    </w:p>
    <w:p>
      <w:r>
        <w:t>8.100</w:t>
      </w:r>
    </w:p>
    <w:p>
      <w:r>
        <w:t>I</w:t>
      </w:r>
    </w:p>
    <w:p>
      <w:r>
        <w:t>Dự án 1 - Nội dung hỗ trợ nhà ở</w:t>
      </w:r>
    </w:p>
    <w:p>
      <w:r>
        <w:t>A Lưới</w:t>
      </w:r>
    </w:p>
    <w:p>
      <w:r>
        <w:t>2023-2025</w:t>
      </w:r>
    </w:p>
    <w:p>
      <w:r>
        <w:t>1.775 hộ</w:t>
      </w:r>
    </w:p>
    <w:p>
      <w:r>
        <w:t>106.500</w:t>
      </w:r>
    </w:p>
    <w:p>
      <w:r>
        <w:t>71.000</w:t>
      </w:r>
    </w:p>
    <w:p>
      <w:r>
        <w:t>35.500</w:t>
      </w:r>
    </w:p>
    <w:p>
      <w:r>
        <w:t>28.400</w:t>
      </w:r>
    </w:p>
    <w:p>
      <w:r>
        <w:t>7.100</w:t>
      </w:r>
    </w:p>
    <w:p>
      <w:r>
        <w:t>42.000</w:t>
      </w:r>
    </w:p>
    <w:p>
      <w:r>
        <w:t>42.000</w:t>
      </w:r>
    </w:p>
    <w:p>
      <w:r>
        <w:t>64.500</w:t>
      </w:r>
    </w:p>
    <w:p>
      <w:r>
        <w:t>29.000</w:t>
      </w:r>
    </w:p>
    <w:p>
      <w:r>
        <w:t>35.500</w:t>
      </w:r>
    </w:p>
    <w:p>
      <w:r>
        <w:t>28.400</w:t>
      </w:r>
    </w:p>
    <w:p>
      <w:r>
        <w:t>7.100</w:t>
      </w:r>
    </w:p>
    <w:p>
      <w:r>
        <w:t>II</w:t>
      </w:r>
    </w:p>
    <w:p>
      <w:r>
        <w:t>Dự án 4: Đầu tư cơ sở hạ tầng thiết yếu, phục vụ sản xuất, đời sống trong vùng đồng bào dân tộc thiểu số và miền núi và các đơn vị sự nghiệp công lập của lĩnh vực dân tộc -  Tiểu dự án 1: Đầu tư cơ sở hạ tầng thiết yếu, phục vụ sản xuất, đời sống trong vùng đồng bào dân tộc thiểu số và miền núi</w:t>
      </w:r>
    </w:p>
    <w:p>
      <w:r>
        <w:t>4.000</w:t>
      </w:r>
    </w:p>
    <w:p>
      <w:r>
        <w:t>3.000</w:t>
      </w:r>
    </w:p>
    <w:p>
      <w:r>
        <w:t>1.000</w:t>
      </w:r>
    </w:p>
    <w:p>
      <w:r>
        <w:t>1.000</w:t>
      </w:r>
    </w:p>
    <w:p>
      <w:r>
        <w:t>1.700</w:t>
      </w:r>
    </w:p>
    <w:p>
      <w:r>
        <w:t>1.700</w:t>
      </w:r>
    </w:p>
    <w:p>
      <w:r>
        <w:t>0</w:t>
      </w:r>
    </w:p>
    <w:p>
      <w:r>
        <w:t>0</w:t>
      </w:r>
    </w:p>
    <w:p>
      <w:r>
        <w:t>-</w:t>
      </w:r>
    </w:p>
    <w:p>
      <w:r>
        <w:t>2.300</w:t>
      </w:r>
    </w:p>
    <w:p>
      <w:r>
        <w:t>1.300</w:t>
      </w:r>
    </w:p>
    <w:p>
      <w:r>
        <w:t>1.000</w:t>
      </w:r>
    </w:p>
    <w:p>
      <w:r>
        <w:t>0</w:t>
      </w:r>
    </w:p>
    <w:p>
      <w:r>
        <w:t>1.000</w:t>
      </w:r>
    </w:p>
    <w:p>
      <w:r>
        <w:t>1</w:t>
      </w:r>
    </w:p>
    <w:p>
      <w:r>
        <w:t>Xã Hồng Bắc</w:t>
      </w:r>
    </w:p>
    <w:p>
      <w:r>
        <w:t>4.000</w:t>
      </w:r>
    </w:p>
    <w:p>
      <w:r>
        <w:t>3.000</w:t>
      </w:r>
    </w:p>
    <w:p>
      <w:r>
        <w:t>1.000</w:t>
      </w:r>
    </w:p>
    <w:p>
      <w:r>
        <w:t>-</w:t>
      </w:r>
    </w:p>
    <w:p>
      <w:r>
        <w:t>1.000</w:t>
      </w:r>
    </w:p>
    <w:p>
      <w:r>
        <w:t>1.700</w:t>
      </w:r>
    </w:p>
    <w:p>
      <w:r>
        <w:t>1.700</w:t>
      </w:r>
    </w:p>
    <w:p>
      <w:r>
        <w:t>0</w:t>
      </w:r>
    </w:p>
    <w:p>
      <w:r>
        <w:t>0</w:t>
      </w:r>
    </w:p>
    <w:p>
      <w:r>
        <w:t>-</w:t>
      </w:r>
    </w:p>
    <w:p>
      <w:r>
        <w:t>2.300</w:t>
      </w:r>
    </w:p>
    <w:p>
      <w:r>
        <w:t>1.300</w:t>
      </w:r>
    </w:p>
    <w:p>
      <w:r>
        <w:t>1.000</w:t>
      </w:r>
    </w:p>
    <w:p>
      <w:r>
        <w:t>0</w:t>
      </w:r>
    </w:p>
    <w:p>
      <w:r>
        <w:t>1.000</w:t>
      </w:r>
    </w:p>
    <w:p>
      <w:r>
        <w:t>1.1</w:t>
      </w:r>
    </w:p>
    <w:p>
      <w:r>
        <w:t>Đường dân sinh từ nhà ông Lai đến nhà ông Buông</w:t>
      </w:r>
    </w:p>
    <w:p>
      <w:r>
        <w:t>Hồng Bắc</w:t>
      </w:r>
    </w:p>
    <w:p>
      <w:r>
        <w:t>2023-2024</w:t>
      </w:r>
    </w:p>
    <w:p>
      <w:r>
        <w:t>620 m đường BTXM và công trình trên tuyến</w:t>
      </w:r>
    </w:p>
    <w:p>
      <w:r>
        <w:t>2.000</w:t>
      </w:r>
    </w:p>
    <w:p>
      <w:r>
        <w:t>2.000</w:t>
      </w:r>
    </w:p>
    <w:p>
      <w:r>
        <w:t>-</w:t>
      </w:r>
    </w:p>
    <w:p>
      <w:r>
        <w:t>700</w:t>
      </w:r>
    </w:p>
    <w:p>
      <w:r>
        <w:t>700</w:t>
      </w:r>
    </w:p>
    <w:p>
      <w:r>
        <w:t>0</w:t>
      </w:r>
    </w:p>
    <w:p>
      <w:r>
        <w:t>1.300</w:t>
      </w:r>
    </w:p>
    <w:p>
      <w:r>
        <w:t>1.300</w:t>
      </w:r>
    </w:p>
    <w:p>
      <w:r>
        <w:t>0</w:t>
      </w:r>
    </w:p>
    <w:p>
      <w:r>
        <w:t>0</w:t>
      </w:r>
    </w:p>
    <w:p>
      <w:r>
        <w:t>0</w:t>
      </w:r>
    </w:p>
    <w:p>
      <w:r>
        <w:t>1.2</w:t>
      </w:r>
    </w:p>
    <w:p>
      <w:r>
        <w:t>Đường trung tâm cụm xã Hồng Bắc</w:t>
      </w:r>
    </w:p>
    <w:p>
      <w:r>
        <w:t>Hồng Bắc</w:t>
      </w:r>
    </w:p>
    <w:p>
      <w:r>
        <w:t>2023-2024</w:t>
      </w:r>
    </w:p>
    <w:p>
      <w:r>
        <w:t>340 m đường BT nhựa và công trình trên tuyến</w:t>
      </w:r>
    </w:p>
    <w:p>
      <w:r>
        <w:t>2.000</w:t>
      </w:r>
    </w:p>
    <w:p>
      <w:r>
        <w:t>1.000</w:t>
      </w:r>
    </w:p>
    <w:p>
      <w:r>
        <w:t>1.000</w:t>
      </w:r>
    </w:p>
    <w:p>
      <w:r>
        <w:t>1.000</w:t>
      </w:r>
    </w:p>
    <w:p>
      <w:r>
        <w:t>1.000</w:t>
      </w:r>
    </w:p>
    <w:p>
      <w:r>
        <w:t>1.000</w:t>
      </w:r>
    </w:p>
    <w:p>
      <w:r>
        <w:t>0</w:t>
      </w:r>
    </w:p>
    <w:p>
      <w:r>
        <w:t>1.000</w:t>
      </w:r>
    </w:p>
    <w:p>
      <w:r>
        <w:t>0</w:t>
      </w:r>
    </w:p>
    <w:p>
      <w:r>
        <w:t>1.000</w:t>
      </w:r>
    </w:p>
    <w:p>
      <w:r>
        <w:t>0</w:t>
      </w:r>
    </w:p>
    <w:p>
      <w:r>
        <w:t>1.000</w:t>
      </w:r>
    </w:p>
    <w:p>
      <w:r>
        <w:t>B</w:t>
      </w:r>
    </w:p>
    <w:p>
      <w:r>
        <w:t>Kế hoạch trung hạn giai đoạn 2021-2025 đề nghị điều chỉnh</w:t>
      </w:r>
    </w:p>
    <w:p>
      <w:r>
        <w:t>110.500</w:t>
      </w:r>
    </w:p>
    <w:p>
      <w:r>
        <w:t>74.000</w:t>
      </w:r>
    </w:p>
    <w:p>
      <w:r>
        <w:t>36.500</w:t>
      </w:r>
    </w:p>
    <w:p>
      <w:r>
        <w:t>28.400</w:t>
      </w:r>
    </w:p>
    <w:p>
      <w:r>
        <w:t>8.100</w:t>
      </w:r>
    </w:p>
    <w:p>
      <w:r>
        <w:t>43.700</w:t>
      </w:r>
    </w:p>
    <w:p>
      <w:r>
        <w:t>43.700</w:t>
      </w:r>
    </w:p>
    <w:p>
      <w:r>
        <w:t>0</w:t>
      </w:r>
    </w:p>
    <w:p>
      <w:r>
        <w:t>0</w:t>
      </w:r>
    </w:p>
    <w:p>
      <w:r>
        <w:t>-</w:t>
      </w:r>
    </w:p>
    <w:p>
      <w:r>
        <w:t>66.800</w:t>
      </w:r>
    </w:p>
    <w:p>
      <w:r>
        <w:t>30.300</w:t>
      </w:r>
    </w:p>
    <w:p>
      <w:r>
        <w:t>36.500</w:t>
      </w:r>
    </w:p>
    <w:p>
      <w:r>
        <w:t>25.120</w:t>
      </w:r>
    </w:p>
    <w:p>
      <w:r>
        <w:t>11.380</w:t>
      </w:r>
    </w:p>
    <w:p>
      <w:r>
        <w:t>I</w:t>
      </w:r>
    </w:p>
    <w:p>
      <w:r>
        <w:t>Dự án 1 - Nội dung hỗ trợ nhà ở</w:t>
      </w:r>
    </w:p>
    <w:p>
      <w:r>
        <w:t>A Lưới</w:t>
      </w:r>
    </w:p>
    <w:p>
      <w:r>
        <w:t>2023-2025</w:t>
      </w:r>
    </w:p>
    <w:p>
      <w:r>
        <w:t>1.775 hộ</w:t>
      </w:r>
    </w:p>
    <w:p>
      <w:r>
        <w:t>106.500</w:t>
      </w:r>
    </w:p>
    <w:p>
      <w:r>
        <w:t>71.000</w:t>
      </w:r>
    </w:p>
    <w:p>
      <w:r>
        <w:t>35.500</w:t>
      </w:r>
    </w:p>
    <w:p>
      <w:r>
        <w:t>28.400</w:t>
      </w:r>
    </w:p>
    <w:p>
      <w:r>
        <w:t>7.100</w:t>
      </w:r>
    </w:p>
    <w:p>
      <w:r>
        <w:t>42.000</w:t>
      </w:r>
    </w:p>
    <w:p>
      <w:r>
        <w:t>42.000</w:t>
      </w:r>
    </w:p>
    <w:p>
      <w:r>
        <w:t>64.500</w:t>
      </w:r>
    </w:p>
    <w:p>
      <w:r>
        <w:t>29.000</w:t>
      </w:r>
    </w:p>
    <w:p>
      <w:r>
        <w:t>35.500</w:t>
      </w:r>
    </w:p>
    <w:p>
      <w:r>
        <w:t>25.120</w:t>
      </w:r>
    </w:p>
    <w:p>
      <w:r>
        <w:t>10.380</w:t>
      </w:r>
    </w:p>
    <w:p>
      <w:r>
        <w:t>I</w:t>
      </w:r>
    </w:p>
    <w:p>
      <w:r>
        <w:t>Dự án 4: Đầu tư cơ sở hạ tầng thiết yếu, phục vụ sản xuất, đời sống trong vùng đồng bào dân tộc thiểu số và miền núi và các đơn vị sư nghiệp công lập của lĩnh vực dân tộc -  Tiểu dự án 1: Đầu tư cơ sở hạ tầng thiết yếu, phục vụ sản xuất, đời sống trong vùng đồng bào dân tộc thiểu số và miền núi</w:t>
      </w:r>
    </w:p>
    <w:p>
      <w:r>
        <w:t>4.000</w:t>
      </w:r>
    </w:p>
    <w:p>
      <w:r>
        <w:t>3.000</w:t>
      </w:r>
    </w:p>
    <w:p>
      <w:r>
        <w:t>1.000</w:t>
      </w:r>
    </w:p>
    <w:p>
      <w:r>
        <w:t>-</w:t>
      </w:r>
    </w:p>
    <w:p>
      <w:r>
        <w:t>1.000</w:t>
      </w:r>
    </w:p>
    <w:p>
      <w:r>
        <w:t>1 700</w:t>
      </w:r>
    </w:p>
    <w:p>
      <w:r>
        <w:t>1.700</w:t>
      </w:r>
    </w:p>
    <w:p>
      <w:r>
        <w:t>0</w:t>
      </w:r>
    </w:p>
    <w:p>
      <w:r>
        <w:t>0</w:t>
      </w:r>
    </w:p>
    <w:p>
      <w:r>
        <w:t>-</w:t>
      </w:r>
    </w:p>
    <w:p>
      <w:r>
        <w:t>2.300</w:t>
      </w:r>
    </w:p>
    <w:p>
      <w:r>
        <w:t>1.300</w:t>
      </w:r>
    </w:p>
    <w:p>
      <w:r>
        <w:t>1.000</w:t>
      </w:r>
    </w:p>
    <w:p>
      <w:r>
        <w:t>0</w:t>
      </w:r>
    </w:p>
    <w:p>
      <w:r>
        <w:t>1.000</w:t>
      </w:r>
    </w:p>
    <w:p>
      <w:r>
        <w:t>1</w:t>
      </w:r>
    </w:p>
    <w:p>
      <w:r>
        <w:t>Xã Hồng Bắc</w:t>
      </w:r>
    </w:p>
    <w:p>
      <w:r>
        <w:t>4.000</w:t>
      </w:r>
    </w:p>
    <w:p>
      <w:r>
        <w:t>3.000</w:t>
      </w:r>
    </w:p>
    <w:p>
      <w:r>
        <w:t>1.000</w:t>
      </w:r>
    </w:p>
    <w:p>
      <w:r>
        <w:t>-</w:t>
      </w:r>
    </w:p>
    <w:p>
      <w:r>
        <w:t>1.000</w:t>
      </w:r>
    </w:p>
    <w:p>
      <w:r>
        <w:t>1.700</w:t>
      </w:r>
    </w:p>
    <w:p>
      <w:r>
        <w:t>1.700</w:t>
      </w:r>
    </w:p>
    <w:p>
      <w:r>
        <w:t>0</w:t>
      </w:r>
    </w:p>
    <w:p>
      <w:r>
        <w:t>0</w:t>
      </w:r>
    </w:p>
    <w:p>
      <w:r>
        <w:t>-</w:t>
      </w:r>
    </w:p>
    <w:p>
      <w:r>
        <w:t>2.300</w:t>
      </w:r>
    </w:p>
    <w:p>
      <w:r>
        <w:t>1.300</w:t>
      </w:r>
    </w:p>
    <w:p>
      <w:r>
        <w:t>1.000</w:t>
      </w:r>
    </w:p>
    <w:p>
      <w:r>
        <w:t>0</w:t>
      </w:r>
    </w:p>
    <w:p>
      <w:r>
        <w:t>1.000</w:t>
      </w:r>
    </w:p>
    <w:p>
      <w:r>
        <w:t>1.1</w:t>
      </w:r>
    </w:p>
    <w:p>
      <w:r>
        <w:t>Đường dân sinh từ nhà ông Lai đến nhà ông Buông</w:t>
      </w:r>
    </w:p>
    <w:p>
      <w:r>
        <w:t>Hồng Bắc</w:t>
      </w:r>
    </w:p>
    <w:p>
      <w:r>
        <w:t>2023-2024</w:t>
      </w:r>
    </w:p>
    <w:p>
      <w:r>
        <w:t>620 m đường BTXM và công trình trên tuyến</w:t>
      </w:r>
    </w:p>
    <w:p>
      <w:r>
        <w:t>2.000</w:t>
      </w:r>
    </w:p>
    <w:p>
      <w:r>
        <w:t>2.000</w:t>
      </w:r>
    </w:p>
    <w:p>
      <w:r>
        <w:t>-</w:t>
      </w:r>
    </w:p>
    <w:p>
      <w:r>
        <w:t>1.000</w:t>
      </w:r>
    </w:p>
    <w:p>
      <w:r>
        <w:t>1.000</w:t>
      </w:r>
    </w:p>
    <w:p>
      <w:r>
        <w:t>0</w:t>
      </w:r>
    </w:p>
    <w:p>
      <w:r>
        <w:t>1.000</w:t>
      </w:r>
    </w:p>
    <w:p>
      <w:r>
        <w:t>1.000</w:t>
      </w:r>
    </w:p>
    <w:p>
      <w:r>
        <w:t>0</w:t>
      </w:r>
    </w:p>
    <w:p>
      <w:r>
        <w:t>0</w:t>
      </w:r>
    </w:p>
    <w:p>
      <w:r>
        <w:t>0</w:t>
      </w:r>
    </w:p>
    <w:p>
      <w:r>
        <w:t>1.2</w:t>
      </w:r>
    </w:p>
    <w:p>
      <w:r>
        <w:t>Đường trung tâm cụm xã Hồng Bắc</w:t>
      </w:r>
    </w:p>
    <w:p>
      <w:r>
        <w:t>Hồng Bắc</w:t>
      </w:r>
    </w:p>
    <w:p>
      <w:r>
        <w:t>2023-2024</w:t>
      </w:r>
    </w:p>
    <w:p>
      <w:r>
        <w:t>340 m đường BT nhựa và công trình trên tuyến</w:t>
      </w:r>
    </w:p>
    <w:p>
      <w:r>
        <w:t>2.000</w:t>
      </w:r>
    </w:p>
    <w:p>
      <w:r>
        <w:t>1.000</w:t>
      </w:r>
    </w:p>
    <w:p>
      <w:r>
        <w:t>1.000</w:t>
      </w:r>
    </w:p>
    <w:p>
      <w:r>
        <w:t>1.000</w:t>
      </w:r>
    </w:p>
    <w:p>
      <w:r>
        <w:t>700</w:t>
      </w:r>
    </w:p>
    <w:p>
      <w:r>
        <w:t>700</w:t>
      </w:r>
    </w:p>
    <w:p>
      <w:r>
        <w:t>0</w:t>
      </w:r>
    </w:p>
    <w:p>
      <w:r>
        <w:t>1.300</w:t>
      </w:r>
    </w:p>
    <w:p>
      <w:r>
        <w:t>300</w:t>
      </w:r>
    </w:p>
    <w:p>
      <w:r>
        <w:t>1.000</w:t>
      </w:r>
    </w:p>
    <w:p>
      <w:r>
        <w:t>0</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