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60/NQ-HĐND năm 2023 về chủ trương chuyển mục đích sử dụng rừng sang mục đích khác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60/NQ-HĐND</w:t>
      </w:r>
    </w:p>
    <w:p>
      <w:r>
        <w:t>Bình Định, ngày 21 tháng 9 năm 2023</w:t>
      </w:r>
    </w:p>
    <w:p>
      <w:r>
        <w:t>NGHỊ QUYẾT</w:t>
      </w:r>
    </w:p>
    <w:p>
      <w:r>
        <w:t>CHỦ TRƯƠNG CHUYỂN MỤC ĐÍCH SỬ DỤNG RỪNG SANG MỤC ĐÍCH KHÁC</w:t>
      </w:r>
    </w:p>
    <w:p>
      <w:r>
        <w:t>HỘI ĐỒNG NHÂN DÂN TỈNH BÌNH ĐỊNH</w:t>
      </w:r>
    </w:p>
    <w:p>
      <w:r>
        <w:t>KHÓA XIII KỲ HỌP THỨ 12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định số 156/2018/NĐ-CP ngày 16 tháng 11 năm 2018 của Chính phủ Quy định chi tiết thi hành một số điều của Luật Lâm nghiệp;</w:t>
      </w:r>
    </w:p>
    <w:p>
      <w:r>
        <w:t>Căn cứ Nghị định số 83/2020/NĐ-CP ngày 15 tháng 7 năm 2020 của Chính phủ, sửa đổi bổ sung một số điều của Nghị định số 156/2018/NĐ-CP ngày 16 tháng 11 năm 2018 của Chính phủ quy định chi tiết thi hành một số điều của Luật Lâm nghiệp;</w:t>
      </w:r>
    </w:p>
    <w:p>
      <w:r>
        <w:t>Xét Tờ trình số 155/TTr-UBND ngày 11 tháng 9 năm 2023 của Ủy ban nhân dân tỉnh về việc chuyển mục đích sử dụng rừng sang mục đích khác; Báo cáo thẩm tra số 92/BC-KTNS ngày 20 tháng 9 năm 2023 của Ban Kinh tế - Ngân sách Hội đồng nhân dân tỉnh; ý kiến thảo luận của đại biểu Hội đồng nhân dân tại kỳ họp.</w:t>
      </w:r>
    </w:p>
    <w:p>
      <w:r>
        <w:t>QUYẾT NGHỊ:</w:t>
      </w:r>
    </w:p>
    <w:p>
      <w:r>
        <w:t>Điều 1.  Thống nhất chủ trương chuyển mục đích sử dụng rừng sang mục đích khác để triển khai các dự án trên địa bàn tỉnh, cụ thể như sau:</w:t>
      </w:r>
    </w:p>
    <w:p>
      <w:r>
        <w:t>I. NHÓM CÁC DỰ ÁN KHAI THÁC KHOÁNG SẢN PHỤC VỤ XÂY DỰNG TUYẾN ĐƯỜNG CAO TỐC BẮC – NAM PHÍA ĐÔNG GIAI ĐOẠN 2021 – 2025, ĐOẠN QUA ĐỊA BÀN TỈNH BÌNH ĐỊNH</w:t>
      </w:r>
    </w:p>
    <w:p>
      <w:r>
        <w:t>1. Dự án khai thác đất làm vật liệu san lấp tại mỏ đất TDTS23 thuộc xã Tây Bình, huyện Tây Sơn</w:t>
      </w:r>
    </w:p>
    <w:p>
      <w:r>
        <w:t>- Địa điểm: Khoảnh 3, tiểu khu 276D, xã Tây Bình, huyện Tây Sơn.</w:t>
      </w:r>
    </w:p>
    <w:p>
      <w:r>
        <w:t>- Diện tích: 5,7 ha.</w:t>
      </w:r>
    </w:p>
    <w:p>
      <w:r>
        <w:t>(Chi tiết có Phụ lục 1 kèm theo)</w:t>
      </w:r>
    </w:p>
    <w:p>
      <w:r>
        <w:t>2. Dự án khai thác đất làm vật liệu san lấp tại mỏ đất TDTS27 thuộc xã Bình Nghi, huyện Tây Sơn</w:t>
      </w:r>
    </w:p>
    <w:p>
      <w:r>
        <w:t>- Địa điểm: Khoảnh 2, tiểu khu 308, xã Bình Nghi, huyện Tây Sơn.</w:t>
      </w:r>
    </w:p>
    <w:p>
      <w:r>
        <w:t>- Diện tích: 8,83 ha.</w:t>
      </w:r>
    </w:p>
    <w:p>
      <w:r>
        <w:t>(Chi tiết có Phụ lục 2 kèm theo)</w:t>
      </w:r>
    </w:p>
    <w:p>
      <w:r>
        <w:t>3. Dự án khai thác đất làm vật liệu san lấp tại mỏ đất TDHN30 thuộc phường Bồng Sơn, thị xã Hoài Nhơn</w:t>
      </w:r>
    </w:p>
    <w:p>
      <w:r>
        <w:t>- Địa điểm: Khoảnh 4, khoảnh 5, tiểu khu 77B, phường Bồng Sơn, thị xã Hoài Nhơn.</w:t>
      </w:r>
    </w:p>
    <w:p>
      <w:r>
        <w:t>- Diện tích: 3,34 ha.</w:t>
      </w:r>
    </w:p>
    <w:p>
      <w:r>
        <w:t>(Chi tiết có Phụ lục 3 kèm theo)</w:t>
      </w:r>
    </w:p>
    <w:p>
      <w:r>
        <w:t>4. Dự án khai thác đất làm vật liệu san lấp tại mỏ đất TDPC11 thuộc xã Cát Lâm, huyện Phù Cát</w:t>
      </w:r>
    </w:p>
    <w:p>
      <w:r>
        <w:t>- Địa điểm: Khoảnh 5, tiểu khu 221; khoảnh 5, tiểu khu 222, xã Cát Lâm, huyện Phù Cát.</w:t>
      </w:r>
    </w:p>
    <w:p>
      <w:r>
        <w:t>- Diện tích: 15,0 ha.</w:t>
      </w:r>
    </w:p>
    <w:p>
      <w:r>
        <w:t>(Chi tiết có Phụ lục 4 kèm theo)</w:t>
      </w:r>
    </w:p>
    <w:p>
      <w:r>
        <w:t>5. Dự án khai thác đất làm vật liệu san lấp tại mỏ đất TDPM10 thuộc xã Mỹ Trinh, huyện Phù Mỹ</w:t>
      </w:r>
    </w:p>
    <w:p>
      <w:r>
        <w:t>- Địa điểm: Khoảnh 3a, khoảnh 4, tiểu khu 165A, xã Mỹ Trinh, huyện Phù Mỹ.</w:t>
      </w:r>
    </w:p>
    <w:p>
      <w:r>
        <w:t>- Diện tích: 0,3 ha.</w:t>
      </w:r>
    </w:p>
    <w:p>
      <w:r>
        <w:t>(Chi tiết có Phụ lục 5 kèm theo)</w:t>
      </w:r>
    </w:p>
    <w:p>
      <w:r>
        <w:t>6. Dự án khai thác đất làm vật liệu san lấp phục vụ thi công dự án khu tái định cư phục vụ dự án đường cao tốc Bắc - Nam phía Đông giai đoạn 2021 – 2025, đoạn qua địa bàn huyện Phù Cát</w:t>
      </w:r>
    </w:p>
    <w:p>
      <w:r>
        <w:t>- Địa điểm: Khoảnh 6, khoảnh 7, tiểu khu 230, xã Cát Hanh, huyện Phù Cát.</w:t>
      </w:r>
    </w:p>
    <w:p>
      <w:r>
        <w:t>- Diện tích: 2,0 ha.</w:t>
      </w:r>
    </w:p>
    <w:p>
      <w:r>
        <w:t>(Chi tiết có Phụ lục 6 kèm theo)</w:t>
      </w:r>
    </w:p>
    <w:p>
      <w:r>
        <w:t>II. NHÓM CÁC DỰ ÁN PHÁT TRIỂN KINH TẾ - XÃ HỘI</w:t>
      </w:r>
    </w:p>
    <w:p>
      <w:r>
        <w:t>1. Dự án Tuyến đường giao thông kết nối Khu du lịch Hầm Hô đến Khu du lịch Thác Đổ tại xã Tây Phú và xã Vĩnh An, huyện Tây Sơn</w:t>
      </w:r>
    </w:p>
    <w:p>
      <w:r>
        <w:t>- Địa điểm: Khoảnh 3, tiểu khu 288; khoảnh 1, tiểu khu 305, xã Tây Phú; khoảnh 2, khoảnh 3, tiểu khu 304, xã Vĩnh An, huyện Tây Sơn.</w:t>
      </w:r>
    </w:p>
    <w:p>
      <w:r>
        <w:t>- Diện tích: 3,96 ha.</w:t>
      </w:r>
    </w:p>
    <w:p>
      <w:r>
        <w:t>(Chi tiết có Phụ lục 7 kèm theo)</w:t>
      </w:r>
    </w:p>
    <w:p>
      <w:r>
        <w:t>2. Dự án Trạm trộn bê tông thương phẩm, nhà máy gạch không nung Như Ý tại phường Bùi Thị Xuân, thành phố Quy Nhơn</w:t>
      </w:r>
    </w:p>
    <w:p>
      <w:r>
        <w:t>- Địa điểm: Khoảnh 3, tiểu khu 344, phường Bùi Thị Xuân, thành phố Quy Nhơn.</w:t>
      </w:r>
    </w:p>
    <w:p>
      <w:r>
        <w:t>- Diện tích: 4,39 ha.</w:t>
      </w:r>
    </w:p>
    <w:p>
      <w:r>
        <w:t>(Chi tiết có Phụ lục 8 kèm theo)</w:t>
      </w:r>
    </w:p>
    <w:p>
      <w:r>
        <w:t>3. Dự án Đầu tư xây dựng và kinh doanh kết cấu hạ tầng Khu công nghiệp Hòa Hội</w:t>
      </w:r>
    </w:p>
    <w:p>
      <w:r>
        <w:t>- Địa điểm: Khoảnh 7, khoảnh 8, tiểu khu 230, xã Cát Hanh, huyện Phù Cát.</w:t>
      </w:r>
    </w:p>
    <w:p>
      <w:r>
        <w:t>- Diện tích: 3,65 ha.</w:t>
      </w:r>
    </w:p>
    <w:p>
      <w:r>
        <w:t>(Chi tiết có Phụ lục 9 kèm theo)</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12 (kỳ họp chuyên đề) thông qua và có hiệu lực từ ngày 21 tháng 9 năm 2023./.</w:t>
      </w:r>
    </w:p>
    <w:p>
      <w:r>
        <w:t>CHỦ TỊCH</w:t>
      </w:r>
    </w:p>
    <w:p>
      <w:r>
        <w:t>Hồ Quốc Dũng</w:t>
      </w:r>
    </w:p>
    <w:p>
      <w:r>
        <w:t>PHỤ LỤC 1</w:t>
      </w:r>
    </w:p>
    <w:p>
      <w:r>
        <w:t>DỰ ÁN KHAI THÁC ĐẤT LÀM VẬT LIỆU SAN LẤP TẠI MỎ ĐẤT TDTS23 THUỘC XÃ TÂY BÌNH, HUYỆN TÂY SƠN</w:t>
      </w:r>
    </w:p>
    <w:p>
      <w:r>
        <w:t>(Ban hành kèm theo Nghị quyết số: 60/NQ-HĐND ngày 21 tháng 9 năm 2023 của Hội đồng nhân dân tỉnh)</w:t>
      </w:r>
    </w:p>
    <w:p>
      <w:r>
        <w:t>1. Địa điểm: Khoảnh 3, tiểu khu 276D, xã Tây Bình, huyện Tây Sơn.</w:t>
      </w:r>
    </w:p>
    <w:p>
      <w:r>
        <w:t>2. Diện tích: 5,7 ha.</w:t>
      </w:r>
    </w:p>
    <w:p>
      <w:r>
        <w:t>3. Quy hoạch: Rừng sản xuất.</w:t>
      </w:r>
    </w:p>
    <w:p>
      <w:r>
        <w:t>4. Hiện trạng: Rừng trồng.</w:t>
      </w:r>
    </w:p>
    <w:p>
      <w:r>
        <w:t>5. Giới hạn điểm góc có tọa độ hệ VN2000, kinh tuyến trục 108 độ 15 phút, múi 3 độ như sau:</w:t>
      </w:r>
    </w:p>
    <w:p>
      <w:r>
        <w:t>STT</w:t>
      </w:r>
    </w:p>
    <w:p>
      <w:r>
        <w:t>X</w:t>
      </w:r>
    </w:p>
    <w:p>
      <w:r>
        <w:t>Y</w:t>
      </w:r>
    </w:p>
    <w:p>
      <w:r>
        <w:t>1</w:t>
      </w:r>
    </w:p>
    <w:p>
      <w:r>
        <w:t>578.727</w:t>
      </w:r>
    </w:p>
    <w:p>
      <w:r>
        <w:t>1.539.237</w:t>
      </w:r>
    </w:p>
    <w:p>
      <w:r>
        <w:t>2</w:t>
      </w:r>
    </w:p>
    <w:p>
      <w:r>
        <w:t>578.884</w:t>
      </w:r>
    </w:p>
    <w:p>
      <w:r>
        <w:t>1.539.247</w:t>
      </w:r>
    </w:p>
    <w:p>
      <w:r>
        <w:t>3</w:t>
      </w:r>
    </w:p>
    <w:p>
      <w:r>
        <w:t>578.922</w:t>
      </w:r>
    </w:p>
    <w:p>
      <w:r>
        <w:t>1.538.931</w:t>
      </w:r>
    </w:p>
    <w:p>
      <w:r>
        <w:t>4</w:t>
      </w:r>
    </w:p>
    <w:p>
      <w:r>
        <w:t>578.746</w:t>
      </w:r>
    </w:p>
    <w:p>
      <w:r>
        <w:t>1.538.878</w:t>
      </w:r>
    </w:p>
    <w:p>
      <w:r>
        <w:t>PHỤ LỤC 2</w:t>
      </w:r>
    </w:p>
    <w:p>
      <w:r>
        <w:t>DỰ ÁN KHAI THÁC ĐẤT LÀM VẬT LIỆU SAN LẤP TẠI MỎ ĐẤT TDTS27 THUỘC XÃ BÌNH NGHI, HUYỆN TÂY SƠN</w:t>
      </w:r>
    </w:p>
    <w:p>
      <w:r>
        <w:t>(Ban hành kèm theo Nghị quyết số: 60/NQ-HĐND ngày 21 tháng 9 năm 2023 của Hội đồng nhân dân tỉnh)</w:t>
      </w:r>
    </w:p>
    <w:p>
      <w:r>
        <w:t>1. Địa điểm: Khoảnh 2, tiểu khu 308, xã Bình Nghi, huyện Tây Sơn.</w:t>
      </w:r>
    </w:p>
    <w:p>
      <w:r>
        <w:t>2. Diện tích: 8,83 ha.</w:t>
      </w:r>
    </w:p>
    <w:p>
      <w:r>
        <w:t>3. Quy hoạch: Rừng sản xuất.</w:t>
      </w:r>
    </w:p>
    <w:p>
      <w:r>
        <w:t>4. Hiện trạng: Rừng trồng.</w:t>
      </w:r>
    </w:p>
    <w:p>
      <w:r>
        <w:t>5. Giới hạn điểm góc có tọa độ hệ VN2000, kinh tuyến trục 108 độ 15 phút, múi 3 độ như sau:</w:t>
      </w:r>
    </w:p>
    <w:p>
      <w:r>
        <w:t>STT</w:t>
      </w:r>
    </w:p>
    <w:p>
      <w:r>
        <w:t>X</w:t>
      </w:r>
    </w:p>
    <w:p>
      <w:r>
        <w:t>Y</w:t>
      </w:r>
    </w:p>
    <w:p>
      <w:r>
        <w:t>1</w:t>
      </w:r>
    </w:p>
    <w:p>
      <w:r>
        <w:t>580.864,67</w:t>
      </w:r>
    </w:p>
    <w:p>
      <w:r>
        <w:t>1.531.496,65</w:t>
      </w:r>
    </w:p>
    <w:p>
      <w:r>
        <w:t>2</w:t>
      </w:r>
    </w:p>
    <w:p>
      <w:r>
        <w:t>580.991,00</w:t>
      </w:r>
    </w:p>
    <w:p>
      <w:r>
        <w:t>1.531.490,00</w:t>
      </w:r>
    </w:p>
    <w:p>
      <w:r>
        <w:t>3</w:t>
      </w:r>
    </w:p>
    <w:p>
      <w:r>
        <w:t>580.975,00</w:t>
      </w:r>
    </w:p>
    <w:p>
      <w:r>
        <w:t>1.531.361,00</w:t>
      </w:r>
    </w:p>
    <w:p>
      <w:r>
        <w:t>4</w:t>
      </w:r>
    </w:p>
    <w:p>
      <w:r>
        <w:t>581.140,00</w:t>
      </w:r>
    </w:p>
    <w:p>
      <w:r>
        <w:t>1.531.331,00</w:t>
      </w:r>
    </w:p>
    <w:p>
      <w:r>
        <w:t>5</w:t>
      </w:r>
    </w:p>
    <w:p>
      <w:r>
        <w:t>581.090,00</w:t>
      </w:r>
    </w:p>
    <w:p>
      <w:r>
        <w:t>1.531.182,00</w:t>
      </w:r>
    </w:p>
    <w:p>
      <w:r>
        <w:t>6</w:t>
      </w:r>
    </w:p>
    <w:p>
      <w:r>
        <w:t>581.013,02</w:t>
      </w:r>
    </w:p>
    <w:p>
      <w:r>
        <w:t>1.531.143,41</w:t>
      </w:r>
    </w:p>
    <w:p>
      <w:r>
        <w:t>7</w:t>
      </w:r>
    </w:p>
    <w:p>
      <w:r>
        <w:t>580.785,19</w:t>
      </w:r>
    </w:p>
    <w:p>
      <w:r>
        <w:t>1.531.232,42</w:t>
      </w:r>
    </w:p>
    <w:p>
      <w:r>
        <w:t>8</w:t>
      </w:r>
    </w:p>
    <w:p>
      <w:r>
        <w:t>580.701,93</w:t>
      </w:r>
    </w:p>
    <w:p>
      <w:r>
        <w:t>1.531.331,08</w:t>
      </w:r>
    </w:p>
    <w:p>
      <w:r>
        <w:t>PHỤ LỤC 3</w:t>
      </w:r>
    </w:p>
    <w:p>
      <w:r>
        <w:t>DỰ ÁN KHAI THÁC ĐẤT LÀM VẬT LIỆU SAN LẤP TẠI MỎ ĐẤT TDHN30 THUỘC PHƯỜNG BỒNG SƠN, THỊ XÃ HOÀI NHƠN</w:t>
      </w:r>
    </w:p>
    <w:p>
      <w:r>
        <w:t>(Ban hành kèm theo Nghị quyết số: 60/NQ-HĐND ngày 21 tháng 9 năm 2023 của Hội đồng nhân dân tỉnh)</w:t>
      </w:r>
    </w:p>
    <w:p>
      <w:r>
        <w:t>1. Địa điểm: Khoảnh 4, khoảnh 5, tiểu khu 77B, phường Bồng Sơn, thị xã Hoài Nhơn.</w:t>
      </w:r>
    </w:p>
    <w:p>
      <w:r>
        <w:t>2. Diện tích: 3,34 ha.</w:t>
      </w:r>
    </w:p>
    <w:p>
      <w:r>
        <w:t>3. Quy hoạch: Rừng sản xuất.</w:t>
      </w:r>
    </w:p>
    <w:p>
      <w:r>
        <w:t>4. Hiện trạng: Rừng trồng 3,3 ha; đất khác không có rừng (đất có nguồn gốc từ rừng trồng) 0,04 ha.</w:t>
      </w:r>
    </w:p>
    <w:p>
      <w:r>
        <w:t>5. Giới hạn điểm góc có tọa độ hệ VN2000, kinh tuyến trục 108 độ 15 phút, múi 3 độ như sau:</w:t>
      </w:r>
    </w:p>
    <w:p>
      <w:r>
        <w:t>STT</w:t>
      </w:r>
    </w:p>
    <w:p>
      <w:r>
        <w:t>X</w:t>
      </w:r>
    </w:p>
    <w:p>
      <w:r>
        <w:t>Y</w:t>
      </w:r>
    </w:p>
    <w:p>
      <w:r>
        <w:t>STT</w:t>
      </w:r>
    </w:p>
    <w:p>
      <w:r>
        <w:t>X</w:t>
      </w:r>
    </w:p>
    <w:p>
      <w:r>
        <w:t>Y</w:t>
      </w:r>
    </w:p>
    <w:p>
      <w:r>
        <w:t>1</w:t>
      </w:r>
    </w:p>
    <w:p>
      <w:r>
        <w:t>578.669</w:t>
      </w:r>
    </w:p>
    <w:p>
      <w:r>
        <w:t>1.596.362</w:t>
      </w:r>
    </w:p>
    <w:p>
      <w:r>
        <w:t>7</w:t>
      </w:r>
    </w:p>
    <w:p>
      <w:r>
        <w:t>578.554</w:t>
      </w:r>
    </w:p>
    <w:p>
      <w:r>
        <w:t>1.596.101</w:t>
      </w:r>
    </w:p>
    <w:p>
      <w:r>
        <w:t>2</w:t>
      </w:r>
    </w:p>
    <w:p>
      <w:r>
        <w:t>578.494</w:t>
      </w:r>
    </w:p>
    <w:p>
      <w:r>
        <w:t>1.596.247</w:t>
      </w:r>
    </w:p>
    <w:p>
      <w:r>
        <w:t>8</w:t>
      </w:r>
    </w:p>
    <w:p>
      <w:r>
        <w:t>578.580</w:t>
      </w:r>
    </w:p>
    <w:p>
      <w:r>
        <w:t>1.596.112</w:t>
      </w:r>
    </w:p>
    <w:p>
      <w:r>
        <w:t>3</w:t>
      </w:r>
    </w:p>
    <w:p>
      <w:r>
        <w:t>578.469</w:t>
      </w:r>
    </w:p>
    <w:p>
      <w:r>
        <w:t>1.596.124</w:t>
      </w:r>
    </w:p>
    <w:p>
      <w:r>
        <w:t>9</w:t>
      </w:r>
    </w:p>
    <w:p>
      <w:r>
        <w:t>578.590</w:t>
      </w:r>
    </w:p>
    <w:p>
      <w:r>
        <w:t>1.596.154</w:t>
      </w:r>
    </w:p>
    <w:p>
      <w:r>
        <w:t>4</w:t>
      </w:r>
    </w:p>
    <w:p>
      <w:r>
        <w:t>578.466</w:t>
      </w:r>
    </w:p>
    <w:p>
      <w:r>
        <w:t>1.596.122</w:t>
      </w:r>
    </w:p>
    <w:p>
      <w:r>
        <w:t>10</w:t>
      </w:r>
    </w:p>
    <w:p>
      <w:r>
        <w:t>578.613</w:t>
      </w:r>
    </w:p>
    <w:p>
      <w:r>
        <w:t>1.596.136</w:t>
      </w:r>
    </w:p>
    <w:p>
      <w:r>
        <w:t>5</w:t>
      </w:r>
    </w:p>
    <w:p>
      <w:r>
        <w:t>578.494</w:t>
      </w:r>
    </w:p>
    <w:p>
      <w:r>
        <w:t>1.596.085</w:t>
      </w:r>
    </w:p>
    <w:p>
      <w:r>
        <w:t>11</w:t>
      </w:r>
    </w:p>
    <w:p>
      <w:r>
        <w:t>578.698</w:t>
      </w:r>
    </w:p>
    <w:p>
      <w:r>
        <w:t>1.596.309</w:t>
      </w:r>
    </w:p>
    <w:p>
      <w:r>
        <w:t>6</w:t>
      </w:r>
    </w:p>
    <w:p>
      <w:r>
        <w:t>578.537</w:t>
      </w:r>
    </w:p>
    <w:p>
      <w:r>
        <w:t>1.596.090</w:t>
      </w:r>
    </w:p>
    <w:p>
      <w:r>
        <w:t>PHỤ LỤC 4</w:t>
      </w:r>
    </w:p>
    <w:p>
      <w:r>
        <w:t>DỰ ÁN KHAI THÁC ĐẤT LÀM VẬT LIỆU SAN LẤP TẠI MỎ ĐẤT TDPC11 THUỘC XÃ CÁT LÂM, HUYỆN PHÙ CÁT</w:t>
      </w:r>
    </w:p>
    <w:p>
      <w:r>
        <w:t>(Ban hành kèm theo Nghị quyết số: 60/NQ-HĐND ngày 21 tháng 9 năm 2023 của Hội đồng nhân dân tỉnh)</w:t>
      </w:r>
    </w:p>
    <w:p>
      <w:r>
        <w:t>1. Địa điểm: Khoảnh 5, tiểu khu 221; khoảnh 5, tiểu khu 222, xã Cát Lâm, huyện Phù Cát.</w:t>
      </w:r>
    </w:p>
    <w:p>
      <w:r>
        <w:t>2. Diện tích: 15,0 ha.</w:t>
      </w:r>
    </w:p>
    <w:p>
      <w:r>
        <w:t>3. Quy hoạch: Rừng sản xuất.</w:t>
      </w:r>
    </w:p>
    <w:p>
      <w:r>
        <w:t>4. Hiện trạng: Rừng trồng 14,47 ha; đất chưa có rừng (đất có nguồn gốc từ rừng trồng) 0,53 ha.</w:t>
      </w:r>
    </w:p>
    <w:p>
      <w:r>
        <w:t>5. Giới hạn điểm góc có tọa độ hệ VN2000, kinh tuyến trục 108 độ 15 phút, múi 3 độ như sau:</w:t>
      </w:r>
    </w:p>
    <w:p>
      <w:r>
        <w:t>STT</w:t>
      </w:r>
    </w:p>
    <w:p>
      <w:r>
        <w:t>X</w:t>
      </w:r>
    </w:p>
    <w:p>
      <w:r>
        <w:t>Y</w:t>
      </w:r>
    </w:p>
    <w:p>
      <w:r>
        <w:t>1</w:t>
      </w:r>
    </w:p>
    <w:p>
      <w:r>
        <w:t>574.876</w:t>
      </w:r>
    </w:p>
    <w:p>
      <w:r>
        <w:t>1.556.074</w:t>
      </w:r>
    </w:p>
    <w:p>
      <w:r>
        <w:t>2</w:t>
      </w:r>
    </w:p>
    <w:p>
      <w:r>
        <w:t>575.076</w:t>
      </w:r>
    </w:p>
    <w:p>
      <w:r>
        <w:t>1.555.844</w:t>
      </w:r>
    </w:p>
    <w:p>
      <w:r>
        <w:t>3</w:t>
      </w:r>
    </w:p>
    <w:p>
      <w:r>
        <w:t>574.873</w:t>
      </w:r>
    </w:p>
    <w:p>
      <w:r>
        <w:t>1.555.700</w:t>
      </w:r>
    </w:p>
    <w:p>
      <w:r>
        <w:t>4</w:t>
      </w:r>
    </w:p>
    <w:p>
      <w:r>
        <w:t>574.580</w:t>
      </w:r>
    </w:p>
    <w:p>
      <w:r>
        <w:t>1.555.714</w:t>
      </w:r>
    </w:p>
    <w:p>
      <w:r>
        <w:t>5</w:t>
      </w:r>
    </w:p>
    <w:p>
      <w:r>
        <w:t>574.477</w:t>
      </w:r>
    </w:p>
    <w:p>
      <w:r>
        <w:t>1.555.975</w:t>
      </w:r>
    </w:p>
    <w:p>
      <w:r>
        <w:t>PHỤ LỤC 5</w:t>
      </w:r>
    </w:p>
    <w:p>
      <w:r>
        <w:t>DỰ ÁN KHAI THÁC ĐẤT LÀM VẬT LIỆU SAN LẤP TẠI MỎ ĐẤT TDPM10 THUỘC XÃ MỸ TRINH, HUYỆN PHÙ MỸ</w:t>
      </w:r>
    </w:p>
    <w:p>
      <w:r>
        <w:t>(Ban hành kèm theo Nghị quyết số: 60/NQ-HĐND ngày 21 tháng 9 năm 2023 của Hội đồng nhân dân tỉnh)</w:t>
      </w:r>
    </w:p>
    <w:p>
      <w:r>
        <w:t>1. Địa điểm: Khoảnh 3a, khoảnh 4, tiểu khu 165A, xã Mỹ Trinh, huyện Phù Mỹ.</w:t>
      </w:r>
    </w:p>
    <w:p>
      <w:r>
        <w:t>2. Diện tích: 0,3 ha.</w:t>
      </w:r>
    </w:p>
    <w:p>
      <w:r>
        <w:t>3. Quy hoạch: Rừng sản xuất.</w:t>
      </w:r>
    </w:p>
    <w:p>
      <w:r>
        <w:t>4. Hiện trạng: Rừng trồng.</w:t>
      </w:r>
    </w:p>
    <w:p>
      <w:r>
        <w:t>5. Giới hạn điểm góc có tọa độ hệ VN2000, kinh tuyến trục 108 độ 15 phút, múi 3 độ như sau:</w:t>
      </w:r>
    </w:p>
    <w:p>
      <w:r>
        <w:t>Vị  trí</w:t>
      </w:r>
    </w:p>
    <w:p>
      <w:r>
        <w:t>STT</w:t>
      </w:r>
    </w:p>
    <w:p>
      <w:r>
        <w:t>X</w:t>
      </w:r>
    </w:p>
    <w:p>
      <w:r>
        <w:t>Y</w:t>
      </w:r>
    </w:p>
    <w:p>
      <w:r>
        <w:t>Vị  trí</w:t>
      </w:r>
    </w:p>
    <w:p>
      <w:r>
        <w:t>STT</w:t>
      </w:r>
    </w:p>
    <w:p>
      <w:r>
        <w:t>X</w:t>
      </w:r>
    </w:p>
    <w:p>
      <w:r>
        <w:t>Y</w:t>
      </w:r>
    </w:p>
    <w:p>
      <w:r>
        <w:t>Vị trí 1</w:t>
      </w:r>
    </w:p>
    <w:p>
      <w:r>
        <w:t>1</w:t>
      </w:r>
    </w:p>
    <w:p>
      <w:r>
        <w:t>583.681,79</w:t>
      </w:r>
    </w:p>
    <w:p>
      <w:r>
        <w:t>1.574.756,62</w:t>
      </w:r>
    </w:p>
    <w:p>
      <w:r>
        <w:t>Vị trí 3</w:t>
      </w:r>
    </w:p>
    <w:p>
      <w:r>
        <w:t>1</w:t>
      </w:r>
    </w:p>
    <w:p>
      <w:r>
        <w:t>583.654,39</w:t>
      </w:r>
    </w:p>
    <w:p>
      <w:r>
        <w:t>1.574.586,63</w:t>
      </w:r>
    </w:p>
    <w:p>
      <w:r>
        <w:t>2</w:t>
      </w:r>
    </w:p>
    <w:p>
      <w:r>
        <w:t>583.665,84</w:t>
      </w:r>
    </w:p>
    <w:p>
      <w:r>
        <w:t>1.574.729,66</w:t>
      </w:r>
    </w:p>
    <w:p>
      <w:r>
        <w:t>2</w:t>
      </w:r>
    </w:p>
    <w:p>
      <w:r>
        <w:t>583.667,51</w:t>
      </w:r>
    </w:p>
    <w:p>
      <w:r>
        <w:t>1.574.590,79</w:t>
      </w:r>
    </w:p>
    <w:p>
      <w:r>
        <w:t>3</w:t>
      </w:r>
    </w:p>
    <w:p>
      <w:r>
        <w:t>583.665,77</w:t>
      </w:r>
    </w:p>
    <w:p>
      <w:r>
        <w:t>1.574.729,76</w:t>
      </w:r>
    </w:p>
    <w:p>
      <w:r>
        <w:t>3</w:t>
      </w:r>
    </w:p>
    <w:p>
      <w:r>
        <w:t>583.672,16</w:t>
      </w:r>
    </w:p>
    <w:p>
      <w:r>
        <w:t>1.574.584,31</w:t>
      </w:r>
    </w:p>
    <w:p>
      <w:r>
        <w:t>4</w:t>
      </w:r>
    </w:p>
    <w:p>
      <w:r>
        <w:t>583.655,87</w:t>
      </w:r>
    </w:p>
    <w:p>
      <w:r>
        <w:t>1.574.743,81</w:t>
      </w:r>
    </w:p>
    <w:p>
      <w:r>
        <w:t>4</w:t>
      </w:r>
    </w:p>
    <w:p>
      <w:r>
        <w:t>583.665,71</w:t>
      </w:r>
    </w:p>
    <w:p>
      <w:r>
        <w:t>1.574.577,18</w:t>
      </w:r>
    </w:p>
    <w:p>
      <w:r>
        <w:t>5</w:t>
      </w:r>
    </w:p>
    <w:p>
      <w:r>
        <w:t>583.678,89</w:t>
      </w:r>
    </w:p>
    <w:p>
      <w:r>
        <w:t>1.574.761,94</w:t>
      </w:r>
    </w:p>
    <w:p>
      <w:r>
        <w:t>5</w:t>
      </w:r>
    </w:p>
    <w:p>
      <w:r>
        <w:t>583.676,30</w:t>
      </w:r>
    </w:p>
    <w:p>
      <w:r>
        <w:t>1.574.562,51</w:t>
      </w:r>
    </w:p>
    <w:p>
      <w:r>
        <w:t>Vị   trí 2</w:t>
      </w:r>
    </w:p>
    <w:p>
      <w:r>
        <w:t>1</w:t>
      </w:r>
    </w:p>
    <w:p>
      <w:r>
        <w:t>583.667,51</w:t>
      </w:r>
    </w:p>
    <w:p>
      <w:r>
        <w:t>1.574.590,79</w:t>
      </w:r>
    </w:p>
    <w:p>
      <w:r>
        <w:t>6</w:t>
      </w:r>
    </w:p>
    <w:p>
      <w:r>
        <w:t>583.682,06</w:t>
      </w:r>
    </w:p>
    <w:p>
      <w:r>
        <w:t>1.574.554,53</w:t>
      </w:r>
    </w:p>
    <w:p>
      <w:r>
        <w:t>2</w:t>
      </w:r>
    </w:p>
    <w:p>
      <w:r>
        <w:t>583.654,39</w:t>
      </w:r>
    </w:p>
    <w:p>
      <w:r>
        <w:t>1.574.586,63</w:t>
      </w:r>
    </w:p>
    <w:p>
      <w:r>
        <w:t>7</w:t>
      </w:r>
    </w:p>
    <w:p>
      <w:r>
        <w:t>583.682,15</w:t>
      </w:r>
    </w:p>
    <w:p>
      <w:r>
        <w:t>1.574.554,38</w:t>
      </w:r>
    </w:p>
    <w:p>
      <w:r>
        <w:t>3</w:t>
      </w:r>
    </w:p>
    <w:p>
      <w:r>
        <w:t>583.586,64</w:t>
      </w:r>
    </w:p>
    <w:p>
      <w:r>
        <w:t>1.574.674,80</w:t>
      </w:r>
    </w:p>
    <w:p>
      <w:r>
        <w:t>8</w:t>
      </w:r>
    </w:p>
    <w:p>
      <w:r>
        <w:t>583.686,86</w:t>
      </w:r>
    </w:p>
    <w:p>
      <w:r>
        <w:t>1.574.547,88</w:t>
      </w:r>
    </w:p>
    <w:p>
      <w:r>
        <w:t>4</w:t>
      </w:r>
    </w:p>
    <w:p>
      <w:r>
        <w:t>583.602,70</w:t>
      </w:r>
    </w:p>
    <w:p>
      <w:r>
        <w:t>1.574.698,12</w:t>
      </w:r>
    </w:p>
    <w:p>
      <w:r>
        <w:t>9</w:t>
      </w:r>
    </w:p>
    <w:p>
      <w:r>
        <w:t>583.695,08</w:t>
      </w:r>
    </w:p>
    <w:p>
      <w:r>
        <w:t>1.574.536,51</w:t>
      </w:r>
    </w:p>
    <w:p>
      <w:r>
        <w:t>5</w:t>
      </w:r>
    </w:p>
    <w:p>
      <w:r>
        <w:t>583.602,98</w:t>
      </w:r>
    </w:p>
    <w:p>
      <w:r>
        <w:t>1.574.697,71</w:t>
      </w:r>
    </w:p>
    <w:p>
      <w:r>
        <w:t>10</w:t>
      </w:r>
    </w:p>
    <w:p>
      <w:r>
        <w:t>583.698,77</w:t>
      </w:r>
    </w:p>
    <w:p>
      <w:r>
        <w:t>1.574.531,41</w:t>
      </w:r>
    </w:p>
    <w:p>
      <w:r>
        <w:t>6</w:t>
      </w:r>
    </w:p>
    <w:p>
      <w:r>
        <w:t>583.609,82</w:t>
      </w:r>
    </w:p>
    <w:p>
      <w:r>
        <w:t>1.574.688,02</w:t>
      </w:r>
    </w:p>
    <w:p>
      <w:r>
        <w:t>11</w:t>
      </w:r>
    </w:p>
    <w:p>
      <w:r>
        <w:t>583.710,44</w:t>
      </w:r>
    </w:p>
    <w:p>
      <w:r>
        <w:t>1.574.537,41</w:t>
      </w:r>
    </w:p>
    <w:p>
      <w:r>
        <w:t>7</w:t>
      </w:r>
    </w:p>
    <w:p>
      <w:r>
        <w:t>583.609,94</w:t>
      </w:r>
    </w:p>
    <w:p>
      <w:r>
        <w:t>1.574.687,85</w:t>
      </w:r>
    </w:p>
    <w:p>
      <w:r>
        <w:t>12</w:t>
      </w:r>
    </w:p>
    <w:p>
      <w:r>
        <w:t>583.718,51</w:t>
      </w:r>
    </w:p>
    <w:p>
      <w:r>
        <w:t>1.574.526,28</w:t>
      </w:r>
    </w:p>
    <w:p>
      <w:r>
        <w:t>8</w:t>
      </w:r>
    </w:p>
    <w:p>
      <w:r>
        <w:t>583.621,52</w:t>
      </w:r>
    </w:p>
    <w:p>
      <w:r>
        <w:t>1.574.671,52</w:t>
      </w:r>
    </w:p>
    <w:p>
      <w:r>
        <w:t>13</w:t>
      </w:r>
    </w:p>
    <w:p>
      <w:r>
        <w:t>583.724,31</w:t>
      </w:r>
    </w:p>
    <w:p>
      <w:r>
        <w:t>1.574.518,28</w:t>
      </w:r>
    </w:p>
    <w:p>
      <w:r>
        <w:t>9</w:t>
      </w:r>
    </w:p>
    <w:p>
      <w:r>
        <w:t>583.614,59</w:t>
      </w:r>
    </w:p>
    <w:p>
      <w:r>
        <w:t>1.574.664,13</w:t>
      </w:r>
    </w:p>
    <w:p>
      <w:r>
        <w:t>14</w:t>
      </w:r>
    </w:p>
    <w:p>
      <w:r>
        <w:t>583.696,39</w:t>
      </w:r>
    </w:p>
    <w:p>
      <w:r>
        <w:t>1.574.531,96</w:t>
      </w:r>
    </w:p>
    <w:p>
      <w:r>
        <w:t>10</w:t>
      </w:r>
    </w:p>
    <w:p>
      <w:r>
        <w:t>583.630,85</w:t>
      </w:r>
    </w:p>
    <w:p>
      <w:r>
        <w:t>1.574.641,32</w:t>
      </w:r>
    </w:p>
    <w:p>
      <w:r>
        <w:t>Vị   trí 4</w:t>
      </w:r>
    </w:p>
    <w:p>
      <w:r>
        <w:t>1</w:t>
      </w:r>
    </w:p>
    <w:p>
      <w:r>
        <w:t>583.776,21</w:t>
      </w:r>
    </w:p>
    <w:p>
      <w:r>
        <w:t>1.574.492,87</w:t>
      </w:r>
    </w:p>
    <w:p>
      <w:r>
        <w:t>11</w:t>
      </w:r>
    </w:p>
    <w:p>
      <w:r>
        <w:t>583.640,30</w:t>
      </w:r>
    </w:p>
    <w:p>
      <w:r>
        <w:t>1.574.628,07</w:t>
      </w:r>
    </w:p>
    <w:p>
      <w:r>
        <w:t>2</w:t>
      </w:r>
    </w:p>
    <w:p>
      <w:r>
        <w:t>583.742,12</w:t>
      </w:r>
    </w:p>
    <w:p>
      <w:r>
        <w:t>1.574.509,56</w:t>
      </w:r>
    </w:p>
    <w:p>
      <w:r>
        <w:t>12</w:t>
      </w:r>
    </w:p>
    <w:p>
      <w:r>
        <w:t>583.647,59</w:t>
      </w:r>
    </w:p>
    <w:p>
      <w:r>
        <w:t>1.574.618,49</w:t>
      </w:r>
    </w:p>
    <w:p>
      <w:r>
        <w:t>3</w:t>
      </w:r>
    </w:p>
    <w:p>
      <w:r>
        <w:t>583.754,39</w:t>
      </w:r>
    </w:p>
    <w:p>
      <w:r>
        <w:t>1.574.516,95</w:t>
      </w:r>
    </w:p>
    <w:p>
      <w:r>
        <w:t>13</w:t>
      </w:r>
    </w:p>
    <w:p>
      <w:r>
        <w:t>583.659,29</w:t>
      </w:r>
    </w:p>
    <w:p>
      <w:r>
        <w:t>1.574.602,19</w:t>
      </w:r>
    </w:p>
    <w:p>
      <w:r>
        <w:t>4</w:t>
      </w:r>
    </w:p>
    <w:p>
      <w:r>
        <w:t>583.759,91</w:t>
      </w:r>
    </w:p>
    <w:p>
      <w:r>
        <w:t>1.574.509,34</w:t>
      </w:r>
    </w:p>
    <w:p>
      <w:r>
        <w:t>14</w:t>
      </w:r>
    </w:p>
    <w:p>
      <w:r>
        <w:t>583.660,37</w:t>
      </w:r>
    </w:p>
    <w:p>
      <w:r>
        <w:t>1.574.600,72</w:t>
      </w:r>
    </w:p>
    <w:p>
      <w:r>
        <w:t>5</w:t>
      </w:r>
    </w:p>
    <w:p>
      <w:r>
        <w:t>583.761,77</w:t>
      </w:r>
    </w:p>
    <w:p>
      <w:r>
        <w:t>1.574.506,79</w:t>
      </w:r>
    </w:p>
    <w:p>
      <w:r>
        <w:t>15</w:t>
      </w:r>
    </w:p>
    <w:p>
      <w:r>
        <w:t>583.660,46</w:t>
      </w:r>
    </w:p>
    <w:p>
      <w:r>
        <w:t>1.574.600,57</w:t>
      </w:r>
    </w:p>
    <w:p>
      <w:r>
        <w:t>6</w:t>
      </w:r>
    </w:p>
    <w:p>
      <w:r>
        <w:t>583.773,86</w:t>
      </w:r>
    </w:p>
    <w:p>
      <w:r>
        <w:t>1.574.496,98</w:t>
      </w:r>
    </w:p>
    <w:p>
      <w:r>
        <w:t>PHỤ LỤC 6</w:t>
      </w:r>
    </w:p>
    <w:p>
      <w:r>
        <w:t>DỰ ÁN KHAI THÁC ĐẤT LÀM VẬT LIỆU SAN LẤP PHỤC VỤ THI CÔNG DỰ ÁN KHU TÁI ĐỊNH CƯ PHỤC VỤ DỰ ÁN ĐƯỜNG CAO TỐC BẮC - NAM PHÍA ĐÔNG GIAI ĐOẠN 2021 – 2025, ĐOẠN QUA ĐỊA BÀN HUYỆN PHÙ CÁT</w:t>
      </w:r>
    </w:p>
    <w:p>
      <w:r>
        <w:t>(Ban hành kèm theo Nghị quyết số: 60/NQ-HĐND ngày 21 tháng 9 năm 2023 của Hội đồng nhân dân tỉnh)</w:t>
      </w:r>
    </w:p>
    <w:p>
      <w:r>
        <w:t>1. Địa điểm: Khoảnh 6, khoảnh 7, tiểu khu 230, xã Cát Hanh, huyện Phù Cát.</w:t>
      </w:r>
    </w:p>
    <w:p>
      <w:r>
        <w:t>2. Diện tích: 2,0 ha.</w:t>
      </w:r>
    </w:p>
    <w:p>
      <w:r>
        <w:t>3. Quy hoạch: Rừng sản xuất.</w:t>
      </w:r>
    </w:p>
    <w:p>
      <w:r>
        <w:t>4. Hiện trạng: Rừng trồng 1,50 ha; đất không có rừng (đất sau khai thác rừng trồng) 0,5 ha.</w:t>
      </w:r>
    </w:p>
    <w:p>
      <w:r>
        <w:t>5. Giới hạn điểm góc có tọa độ hệ VN2000, kinh tuyến trục 108 độ 15 phút, múi 3 độ như sau:</w:t>
      </w:r>
    </w:p>
    <w:p>
      <w:r>
        <w:t>STT</w:t>
      </w:r>
    </w:p>
    <w:p>
      <w:r>
        <w:t>X</w:t>
      </w:r>
    </w:p>
    <w:p>
      <w:r>
        <w:t>Y</w:t>
      </w:r>
    </w:p>
    <w:p>
      <w:r>
        <w:t>1</w:t>
      </w:r>
    </w:p>
    <w:p>
      <w:r>
        <w:t>584.090</w:t>
      </w:r>
    </w:p>
    <w:p>
      <w:r>
        <w:t>1.554.113</w:t>
      </w:r>
    </w:p>
    <w:p>
      <w:r>
        <w:t>2</w:t>
      </w:r>
    </w:p>
    <w:p>
      <w:r>
        <w:t>584.084</w:t>
      </w:r>
    </w:p>
    <w:p>
      <w:r>
        <w:t>1.554.250</w:t>
      </w:r>
    </w:p>
    <w:p>
      <w:r>
        <w:t>3</w:t>
      </w:r>
    </w:p>
    <w:p>
      <w:r>
        <w:t>583.920</w:t>
      </w:r>
    </w:p>
    <w:p>
      <w:r>
        <w:t>1.554.207</w:t>
      </w:r>
    </w:p>
    <w:p>
      <w:r>
        <w:t>4</w:t>
      </w:r>
    </w:p>
    <w:p>
      <w:r>
        <w:t>583.920</w:t>
      </w:r>
    </w:p>
    <w:p>
      <w:r>
        <w:t>1.554.100</w:t>
      </w:r>
    </w:p>
    <w:p>
      <w:r>
        <w:t>PHỤ LỤC 7</w:t>
      </w:r>
    </w:p>
    <w:p>
      <w:r>
        <w:t>DỰ ÁN TUYẾN ĐƯỜNG GIAO THÔNG KẾT NỐI KHU DU LỊCH HẦM HÔ ĐẾN KHU DU LỊCH THÁC ĐỔ TẠI XÃ TÂY PHÚ VÀ XÃ VĨNH AN, HUYỆN TÂY SƠN</w:t>
      </w:r>
    </w:p>
    <w:p>
      <w:r>
        <w:t>(Ban hành kèm theo Nghị quyết số: 60/NQ-HĐND ngày 21 tháng 9 năm 2023 của Hội đồng nhân dân tỉnh)</w:t>
      </w:r>
    </w:p>
    <w:p>
      <w:r>
        <w:t>1. Địa điểm: Khoảnh 3, tiểu khu 288; khoảnh 1, tiểu khu 305, xã Tây Phú; khoảnh 2, khoảnh 3, tiểu khu 304, xã Vĩnh An, huyện Tây Sơn.</w:t>
      </w:r>
    </w:p>
    <w:p>
      <w:r>
        <w:t>2. Diện tích: 3,96 ha.</w:t>
      </w:r>
    </w:p>
    <w:p>
      <w:r>
        <w:t>3. Quy hoạch: Rừng sản xuất.</w:t>
      </w:r>
    </w:p>
    <w:p>
      <w:r>
        <w:t>4. Hiện trạng: Đất khác không có rừng (đất sau khai thác rừng trồng).</w:t>
      </w:r>
    </w:p>
    <w:p>
      <w:r>
        <w:t>5. Giới hạn điểm góc có tọa độ hệ VN2000, kinh tuyến trục 108 độ 15 phút, múi 3 độ như sau:</w:t>
      </w:r>
    </w:p>
    <w:p>
      <w:r>
        <w:t>STT</w:t>
      </w:r>
    </w:p>
    <w:p>
      <w:r>
        <w:t>X</w:t>
      </w:r>
    </w:p>
    <w:p>
      <w:r>
        <w:t>Y</w:t>
      </w:r>
    </w:p>
    <w:p>
      <w:r>
        <w:t>STT</w:t>
      </w:r>
    </w:p>
    <w:p>
      <w:r>
        <w:t>X</w:t>
      </w:r>
    </w:p>
    <w:p>
      <w:r>
        <w:t>Y</w:t>
      </w:r>
    </w:p>
    <w:p>
      <w:r>
        <w:t>Vị trí 1</w:t>
      </w:r>
    </w:p>
    <w:p>
      <w:r>
        <w:t>Vị trí 3</w:t>
      </w:r>
    </w:p>
    <w:p>
      <w:r>
        <w:t>1</w:t>
      </w:r>
    </w:p>
    <w:p>
      <w:r>
        <w:t>565.389,37</w:t>
      </w:r>
    </w:p>
    <w:p>
      <w:r>
        <w:t>1.535.270,31</w:t>
      </w:r>
    </w:p>
    <w:p>
      <w:r>
        <w:t>1</w:t>
      </w:r>
    </w:p>
    <w:p>
      <w:r>
        <w:t>564.781,57</w:t>
      </w:r>
    </w:p>
    <w:p>
      <w:r>
        <w:t>1.534.275,05</w:t>
      </w:r>
    </w:p>
    <w:p>
      <w:r>
        <w:t>2</w:t>
      </w:r>
    </w:p>
    <w:p>
      <w:r>
        <w:t>565.387,20</w:t>
      </w:r>
    </w:p>
    <w:p>
      <w:r>
        <w:t>1.535.273,49</w:t>
      </w:r>
    </w:p>
    <w:p>
      <w:r>
        <w:t>2</w:t>
      </w:r>
    </w:p>
    <w:p>
      <w:r>
        <w:t>564.783,78</w:t>
      </w:r>
    </w:p>
    <w:p>
      <w:r>
        <w:t>1.534.286,00</w:t>
      </w:r>
    </w:p>
    <w:p>
      <w:r>
        <w:t>3</w:t>
      </w:r>
    </w:p>
    <w:p>
      <w:r>
        <w:t>565.384,86</w:t>
      </w:r>
    </w:p>
    <w:p>
      <w:r>
        <w:t>1.535.279,73</w:t>
      </w:r>
    </w:p>
    <w:p>
      <w:r>
        <w:t>3</w:t>
      </w:r>
    </w:p>
    <w:p>
      <w:r>
        <w:t>564.787,21</w:t>
      </w:r>
    </w:p>
    <w:p>
      <w:r>
        <w:t>1.534.292,15</w:t>
      </w:r>
    </w:p>
    <w:p>
      <w:r>
        <w:t>4</w:t>
      </w:r>
    </w:p>
    <w:p>
      <w:r>
        <w:t>565.383,70</w:t>
      </w:r>
    </w:p>
    <w:p>
      <w:r>
        <w:t>1.535.284,79</w:t>
      </w:r>
    </w:p>
    <w:p>
      <w:r>
        <w:t>4</w:t>
      </w:r>
    </w:p>
    <w:p>
      <w:r>
        <w:t>564.839,36</w:t>
      </w:r>
    </w:p>
    <w:p>
      <w:r>
        <w:t>1.534.316,64</w:t>
      </w:r>
    </w:p>
    <w:p>
      <w:r>
        <w:t>5</w:t>
      </w:r>
    </w:p>
    <w:p>
      <w:r>
        <w:t>565.383,20</w:t>
      </w:r>
    </w:p>
    <w:p>
      <w:r>
        <w:t>1.535.291,41</w:t>
      </w:r>
    </w:p>
    <w:p>
      <w:r>
        <w:t>5</w:t>
      </w:r>
    </w:p>
    <w:p>
      <w:r>
        <w:t>564.878,08</w:t>
      </w:r>
    </w:p>
    <w:p>
      <w:r>
        <w:t>1.534.336,65</w:t>
      </w:r>
    </w:p>
    <w:p>
      <w:r>
        <w:t>6</w:t>
      </w:r>
    </w:p>
    <w:p>
      <w:r>
        <w:t>565.378,52</w:t>
      </w:r>
    </w:p>
    <w:p>
      <w:r>
        <w:t>1.535.290,68</w:t>
      </w:r>
    </w:p>
    <w:p>
      <w:r>
        <w:t>6</w:t>
      </w:r>
    </w:p>
    <w:p>
      <w:r>
        <w:t>564.897,32</w:t>
      </w:r>
    </w:p>
    <w:p>
      <w:r>
        <w:t>1.534.341,16</w:t>
      </w:r>
    </w:p>
    <w:p>
      <w:r>
        <w:t>7</w:t>
      </w:r>
    </w:p>
    <w:p>
      <w:r>
        <w:t>565.307,66</w:t>
      </w:r>
    </w:p>
    <w:p>
      <w:r>
        <w:t>1.535.273,91</w:t>
      </w:r>
    </w:p>
    <w:p>
      <w:r>
        <w:t>7</w:t>
      </w:r>
    </w:p>
    <w:p>
      <w:r>
        <w:t>564.925,03</w:t>
      </w:r>
    </w:p>
    <w:p>
      <w:r>
        <w:t>1.534.343,61</w:t>
      </w:r>
    </w:p>
    <w:p>
      <w:r>
        <w:t>8</w:t>
      </w:r>
    </w:p>
    <w:p>
      <w:r>
        <w:t>565.261,43</w:t>
      </w:r>
    </w:p>
    <w:p>
      <w:r>
        <w:t>1.535.261,96</w:t>
      </w:r>
    </w:p>
    <w:p>
      <w:r>
        <w:t>8</w:t>
      </w:r>
    </w:p>
    <w:p>
      <w:r>
        <w:t>564.846,96</w:t>
      </w:r>
    </w:p>
    <w:p>
      <w:r>
        <w:t>1.534.301,28</w:t>
      </w:r>
    </w:p>
    <w:p>
      <w:r>
        <w:t>9</w:t>
      </w:r>
    </w:p>
    <w:p>
      <w:r>
        <w:t>565.223,10</w:t>
      </w:r>
    </w:p>
    <w:p>
      <w:r>
        <w:t>1.535.244,71</w:t>
      </w:r>
    </w:p>
    <w:p>
      <w:r>
        <w:t>9</w:t>
      </w:r>
    </w:p>
    <w:p>
      <w:r>
        <w:t>564.816,41</w:t>
      </w:r>
    </w:p>
    <w:p>
      <w:r>
        <w:t>1.534.287,16</w:t>
      </w:r>
    </w:p>
    <w:p>
      <w:r>
        <w:t>10</w:t>
      </w:r>
    </w:p>
    <w:p>
      <w:r>
        <w:t>565.200,13</w:t>
      </w:r>
    </w:p>
    <w:p>
      <w:r>
        <w:t>1.535.223,30</w:t>
      </w:r>
    </w:p>
    <w:p>
      <w:r>
        <w:t>10</w:t>
      </w:r>
    </w:p>
    <w:p>
      <w:r>
        <w:t>564.782,40</w:t>
      </w:r>
    </w:p>
    <w:p>
      <w:r>
        <w:t>1.534.274,58</w:t>
      </w:r>
    </w:p>
    <w:p>
      <w:r>
        <w:t>11</w:t>
      </w:r>
    </w:p>
    <w:p>
      <w:r>
        <w:t>565.197,65</w:t>
      </w:r>
    </w:p>
    <w:p>
      <w:r>
        <w:t>1.535.224,96</w:t>
      </w:r>
    </w:p>
    <w:p>
      <w:r>
        <w:t>Vị trí 4</w:t>
      </w:r>
    </w:p>
    <w:p>
      <w:r>
        <w:t>12</w:t>
      </w:r>
    </w:p>
    <w:p>
      <w:r>
        <w:t>565.192,69</w:t>
      </w:r>
    </w:p>
    <w:p>
      <w:r>
        <w:t>1.535.218,09</w:t>
      </w:r>
    </w:p>
    <w:p>
      <w:r>
        <w:t>1</w:t>
      </w:r>
    </w:p>
    <w:p>
      <w:r>
        <w:t>564.090,89</w:t>
      </w:r>
    </w:p>
    <w:p>
      <w:r>
        <w:t>1.533.733,17</w:t>
      </w:r>
    </w:p>
    <w:p>
      <w:r>
        <w:t>13</w:t>
      </w:r>
    </w:p>
    <w:p>
      <w:r>
        <w:t>565.194,97</w:t>
      </w:r>
    </w:p>
    <w:p>
      <w:r>
        <w:t>1.535.216,43</w:t>
      </w:r>
    </w:p>
    <w:p>
      <w:r>
        <w:t>2</w:t>
      </w:r>
    </w:p>
    <w:p>
      <w:r>
        <w:t>564.107,02</w:t>
      </w:r>
    </w:p>
    <w:p>
      <w:r>
        <w:t>1.533.749,05</w:t>
      </w:r>
    </w:p>
    <w:p>
      <w:r>
        <w:t>14</w:t>
      </w:r>
    </w:p>
    <w:p>
      <w:r>
        <w:t>565.140,81</w:t>
      </w:r>
    </w:p>
    <w:p>
      <w:r>
        <w:t>1.535.132,21</w:t>
      </w:r>
    </w:p>
    <w:p>
      <w:r>
        <w:t>3</w:t>
      </w:r>
    </w:p>
    <w:p>
      <w:r>
        <w:t>564.112,25</w:t>
      </w:r>
    </w:p>
    <w:p>
      <w:r>
        <w:t>1.533.742,78</w:t>
      </w:r>
    </w:p>
    <w:p>
      <w:r>
        <w:t>15</w:t>
      </w:r>
    </w:p>
    <w:p>
      <w:r>
        <w:t>565.096,78</w:t>
      </w:r>
    </w:p>
    <w:p>
      <w:r>
        <w:t>1.535.062,51</w:t>
      </w:r>
    </w:p>
    <w:p>
      <w:r>
        <w:t>4</w:t>
      </w:r>
    </w:p>
    <w:p>
      <w:r>
        <w:t>564.112,39</w:t>
      </w:r>
    </w:p>
    <w:p>
      <w:r>
        <w:t>1.533.742,70</w:t>
      </w:r>
    </w:p>
    <w:p>
      <w:r>
        <w:t>16</w:t>
      </w:r>
    </w:p>
    <w:p>
      <w:r>
        <w:t>565.094,08</w:t>
      </w:r>
    </w:p>
    <w:p>
      <w:r>
        <w:t>1.535.064,16</w:t>
      </w:r>
    </w:p>
    <w:p>
      <w:r>
        <w:t>5</w:t>
      </w:r>
    </w:p>
    <w:p>
      <w:r>
        <w:t>564.116,30</w:t>
      </w:r>
    </w:p>
    <w:p>
      <w:r>
        <w:t>1.533.740,30</w:t>
      </w:r>
    </w:p>
    <w:p>
      <w:r>
        <w:t>17</w:t>
      </w:r>
    </w:p>
    <w:p>
      <w:r>
        <w:t>565.084,49</w:t>
      </w:r>
    </w:p>
    <w:p>
      <w:r>
        <w:t>1.535.049,43</w:t>
      </w:r>
    </w:p>
    <w:p>
      <w:r>
        <w:t>6</w:t>
      </w:r>
    </w:p>
    <w:p>
      <w:r>
        <w:t>564.099,02</w:t>
      </w:r>
    </w:p>
    <w:p>
      <w:r>
        <w:t>1.533.723,23</w:t>
      </w:r>
    </w:p>
    <w:p>
      <w:r>
        <w:t>18</w:t>
      </w:r>
    </w:p>
    <w:p>
      <w:r>
        <w:t>565.086,88</w:t>
      </w:r>
    </w:p>
    <w:p>
      <w:r>
        <w:t>1.535.047,77</w:t>
      </w:r>
    </w:p>
    <w:p>
      <w:r>
        <w:t>7</w:t>
      </w:r>
    </w:p>
    <w:p>
      <w:r>
        <w:t>564.054,80</w:t>
      </w:r>
    </w:p>
    <w:p>
      <w:r>
        <w:t>1.533.684,96</w:t>
      </w:r>
    </w:p>
    <w:p>
      <w:r>
        <w:t>19</w:t>
      </w:r>
    </w:p>
    <w:p>
      <w:r>
        <w:t>565.061,90</w:t>
      </w:r>
    </w:p>
    <w:p>
      <w:r>
        <w:t>1.535.006,56</w:t>
      </w:r>
    </w:p>
    <w:p>
      <w:r>
        <w:t>8</w:t>
      </w:r>
    </w:p>
    <w:p>
      <w:r>
        <w:t>564.030,74</w:t>
      </w:r>
    </w:p>
    <w:p>
      <w:r>
        <w:t>1.533.666,54</w:t>
      </w:r>
    </w:p>
    <w:p>
      <w:r>
        <w:t>20</w:t>
      </w:r>
    </w:p>
    <w:p>
      <w:r>
        <w:t>565.058,87</w:t>
      </w:r>
    </w:p>
    <w:p>
      <w:r>
        <w:t>1.535.008,43</w:t>
      </w:r>
    </w:p>
    <w:p>
      <w:r>
        <w:t>9</w:t>
      </w:r>
    </w:p>
    <w:p>
      <w:r>
        <w:t>563.994,25</w:t>
      </w:r>
    </w:p>
    <w:p>
      <w:r>
        <w:t>1.533.609,35</w:t>
      </w:r>
    </w:p>
    <w:p>
      <w:r>
        <w:t>21</w:t>
      </w:r>
    </w:p>
    <w:p>
      <w:r>
        <w:t>565.054,35</w:t>
      </w:r>
    </w:p>
    <w:p>
      <w:r>
        <w:t>1.535.001,23</w:t>
      </w:r>
    </w:p>
    <w:p>
      <w:r>
        <w:t>10</w:t>
      </w:r>
    </w:p>
    <w:p>
      <w:r>
        <w:t>563.968,30</w:t>
      </w:r>
    </w:p>
    <w:p>
      <w:r>
        <w:t>1.533.565,48</w:t>
      </w:r>
    </w:p>
    <w:p>
      <w:r>
        <w:t>22</w:t>
      </w:r>
    </w:p>
    <w:p>
      <w:r>
        <w:t>565.057,27</w:t>
      </w:r>
    </w:p>
    <w:p>
      <w:r>
        <w:t>1.534.999,35</w:t>
      </w:r>
    </w:p>
    <w:p>
      <w:r>
        <w:t>11</w:t>
      </w:r>
    </w:p>
    <w:p>
      <w:r>
        <w:t>563.941,51</w:t>
      </w:r>
    </w:p>
    <w:p>
      <w:r>
        <w:t>1.533.513,30</w:t>
      </w:r>
    </w:p>
    <w:p>
      <w:r>
        <w:t>23</w:t>
      </w:r>
    </w:p>
    <w:p>
      <w:r>
        <w:t>565.027,45</w:t>
      </w:r>
    </w:p>
    <w:p>
      <w:r>
        <w:t>1.534.950,26</w:t>
      </w:r>
    </w:p>
    <w:p>
      <w:r>
        <w:t>12</w:t>
      </w:r>
    </w:p>
    <w:p>
      <w:r>
        <w:t>563.925,91</w:t>
      </w:r>
    </w:p>
    <w:p>
      <w:r>
        <w:t>1.533.445,44</w:t>
      </w:r>
    </w:p>
    <w:p>
      <w:r>
        <w:t>24</w:t>
      </w:r>
    </w:p>
    <w:p>
      <w:r>
        <w:t>565.024,97</w:t>
      </w:r>
    </w:p>
    <w:p>
      <w:r>
        <w:t>1.534.951,92</w:t>
      </w:r>
    </w:p>
    <w:p>
      <w:r>
        <w:t>13</w:t>
      </w:r>
    </w:p>
    <w:p>
      <w:r>
        <w:t>563.874,64</w:t>
      </w:r>
    </w:p>
    <w:p>
      <w:r>
        <w:t>1.533.372,64</w:t>
      </w:r>
    </w:p>
    <w:p>
      <w:r>
        <w:t>25</w:t>
      </w:r>
    </w:p>
    <w:p>
      <w:r>
        <w:t>565.015,92</w:t>
      </w:r>
    </w:p>
    <w:p>
      <w:r>
        <w:t>1.534.938,40</w:t>
      </w:r>
    </w:p>
    <w:p>
      <w:r>
        <w:t>14</w:t>
      </w:r>
    </w:p>
    <w:p>
      <w:r>
        <w:t>563.826,51</w:t>
      </w:r>
    </w:p>
    <w:p>
      <w:r>
        <w:t>1.533.339,65</w:t>
      </w:r>
    </w:p>
    <w:p>
      <w:r>
        <w:t>26</w:t>
      </w:r>
    </w:p>
    <w:p>
      <w:r>
        <w:t>565.018,41</w:t>
      </w:r>
    </w:p>
    <w:p>
      <w:r>
        <w:t>1.534.936,86</w:t>
      </w:r>
    </w:p>
    <w:p>
      <w:r>
        <w:t>15</w:t>
      </w:r>
    </w:p>
    <w:p>
      <w:r>
        <w:t>563.750,19</w:t>
      </w:r>
    </w:p>
    <w:p>
      <w:r>
        <w:t>1.533.296,21</w:t>
      </w:r>
    </w:p>
    <w:p>
      <w:r>
        <w:t>27</w:t>
      </w:r>
    </w:p>
    <w:p>
      <w:r>
        <w:t>565.004,42</w:t>
      </w:r>
    </w:p>
    <w:p>
      <w:r>
        <w:t>1.534.915,33</w:t>
      </w:r>
    </w:p>
    <w:p>
      <w:r>
        <w:t>16</w:t>
      </w:r>
    </w:p>
    <w:p>
      <w:r>
        <w:t>563.715,18</w:t>
      </w:r>
    </w:p>
    <w:p>
      <w:r>
        <w:t>1.533.293,80</w:t>
      </w:r>
    </w:p>
    <w:p>
      <w:r>
        <w:t>28</w:t>
      </w:r>
    </w:p>
    <w:p>
      <w:r>
        <w:t>565.043,84</w:t>
      </w:r>
    </w:p>
    <w:p>
      <w:r>
        <w:t>1.534.940,42</w:t>
      </w:r>
    </w:p>
    <w:p>
      <w:r>
        <w:t>17</w:t>
      </w:r>
    </w:p>
    <w:p>
      <w:r>
        <w:t>563.642,77</w:t>
      </w:r>
    </w:p>
    <w:p>
      <w:r>
        <w:t>1.533.286,77</w:t>
      </w:r>
    </w:p>
    <w:p>
      <w:r>
        <w:t>29</w:t>
      </w:r>
    </w:p>
    <w:p>
      <w:r>
        <w:t>565.073,62</w:t>
      </w:r>
    </w:p>
    <w:p>
      <w:r>
        <w:t>1.534.989,10</w:t>
      </w:r>
    </w:p>
    <w:p>
      <w:r>
        <w:t>18</w:t>
      </w:r>
    </w:p>
    <w:p>
      <w:r>
        <w:t>563.586,23</w:t>
      </w:r>
    </w:p>
    <w:p>
      <w:r>
        <w:t>1.533.290,83</w:t>
      </w:r>
    </w:p>
    <w:p>
      <w:r>
        <w:t>30</w:t>
      </w:r>
    </w:p>
    <w:p>
      <w:r>
        <w:t>565.104,09</w:t>
      </w:r>
    </w:p>
    <w:p>
      <w:r>
        <w:t>1.535.035,32</w:t>
      </w:r>
    </w:p>
    <w:p>
      <w:r>
        <w:t>19</w:t>
      </w:r>
    </w:p>
    <w:p>
      <w:r>
        <w:t>563.587,28</w:t>
      </w:r>
    </w:p>
    <w:p>
      <w:r>
        <w:t>1.533.302,56</w:t>
      </w:r>
    </w:p>
    <w:p>
      <w:r>
        <w:t>31</w:t>
      </w:r>
    </w:p>
    <w:p>
      <w:r>
        <w:t>565.156,08</w:t>
      </w:r>
    </w:p>
    <w:p>
      <w:r>
        <w:t>1.535.121,19</w:t>
      </w:r>
    </w:p>
    <w:p>
      <w:r>
        <w:t>20</w:t>
      </w:r>
    </w:p>
    <w:p>
      <w:r>
        <w:t>563.641,23</w:t>
      </w:r>
    </w:p>
    <w:p>
      <w:r>
        <w:t>1.533.299,60</w:t>
      </w:r>
    </w:p>
    <w:p>
      <w:r>
        <w:t>32</w:t>
      </w:r>
    </w:p>
    <w:p>
      <w:r>
        <w:t>565.210,24</w:t>
      </w:r>
    </w:p>
    <w:p>
      <w:r>
        <w:t>1.535.205,18</w:t>
      </w:r>
    </w:p>
    <w:p>
      <w:r>
        <w:t>21</w:t>
      </w:r>
    </w:p>
    <w:p>
      <w:r>
        <w:t>563.712,86</w:t>
      </w:r>
    </w:p>
    <w:p>
      <w:r>
        <w:t>1.533.312,60</w:t>
      </w:r>
    </w:p>
    <w:p>
      <w:r>
        <w:t>33</w:t>
      </w:r>
    </w:p>
    <w:p>
      <w:r>
        <w:t>565.223,91</w:t>
      </w:r>
    </w:p>
    <w:p>
      <w:r>
        <w:t>1.535.225,36</w:t>
      </w:r>
    </w:p>
    <w:p>
      <w:r>
        <w:t>22</w:t>
      </w:r>
    </w:p>
    <w:p>
      <w:r>
        <w:t>563.755,94</w:t>
      </w:r>
    </w:p>
    <w:p>
      <w:r>
        <w:t>1.533.331,18</w:t>
      </w:r>
    </w:p>
    <w:p>
      <w:r>
        <w:t>34</w:t>
      </w:r>
    </w:p>
    <w:p>
      <w:r>
        <w:t>565.267,55</w:t>
      </w:r>
    </w:p>
    <w:p>
      <w:r>
        <w:t>1.535.234,54</w:t>
      </w:r>
    </w:p>
    <w:p>
      <w:r>
        <w:t>23</w:t>
      </w:r>
    </w:p>
    <w:p>
      <w:r>
        <w:t>563.811,53</w:t>
      </w:r>
    </w:p>
    <w:p>
      <w:r>
        <w:t>1.533.365,07</w:t>
      </w:r>
    </w:p>
    <w:p>
      <w:r>
        <w:t>35</w:t>
      </w:r>
    </w:p>
    <w:p>
      <w:r>
        <w:t>565.314,32</w:t>
      </w:r>
    </w:p>
    <w:p>
      <w:r>
        <w:t>1.535.245,50</w:t>
      </w:r>
    </w:p>
    <w:p>
      <w:r>
        <w:t>24</w:t>
      </w:r>
    </w:p>
    <w:p>
      <w:r>
        <w:t>563.855,67</w:t>
      </w:r>
    </w:p>
    <w:p>
      <w:r>
        <w:t>1.533.392,72</w:t>
      </w:r>
    </w:p>
    <w:p>
      <w:r>
        <w:t>36</w:t>
      </w:r>
    </w:p>
    <w:p>
      <w:r>
        <w:t>565.382,25</w:t>
      </w:r>
    </w:p>
    <w:p>
      <w:r>
        <w:t>1.535.268,90</w:t>
      </w:r>
    </w:p>
    <w:p>
      <w:r>
        <w:t>25</w:t>
      </w:r>
    </w:p>
    <w:p>
      <w:r>
        <w:t>563.894,34</w:t>
      </w:r>
    </w:p>
    <w:p>
      <w:r>
        <w:t>1.533.444,81</w:t>
      </w:r>
    </w:p>
    <w:p>
      <w:r>
        <w:t>Vị trí 2</w:t>
      </w:r>
    </w:p>
    <w:p>
      <w:r>
        <w:t>26</w:t>
      </w:r>
    </w:p>
    <w:p>
      <w:r>
        <w:t>563.919,54</w:t>
      </w:r>
    </w:p>
    <w:p>
      <w:r>
        <w:t>1.533.485,15</w:t>
      </w:r>
    </w:p>
    <w:p>
      <w:r>
        <w:t>1</w:t>
      </w:r>
    </w:p>
    <w:p>
      <w:r>
        <w:t>565.014,71</w:t>
      </w:r>
    </w:p>
    <w:p>
      <w:r>
        <w:t>1.534.899,43</w:t>
      </w:r>
    </w:p>
    <w:p>
      <w:r>
        <w:t>27</w:t>
      </w:r>
    </w:p>
    <w:p>
      <w:r>
        <w:t>563.919,84</w:t>
      </w:r>
    </w:p>
    <w:p>
      <w:r>
        <w:t>1.533.536,92</w:t>
      </w:r>
    </w:p>
    <w:p>
      <w:r>
        <w:t>2</w:t>
      </w:r>
    </w:p>
    <w:p>
      <w:r>
        <w:t>564.997,86</w:t>
      </w:r>
    </w:p>
    <w:p>
      <w:r>
        <w:t>1.534.905,23</w:t>
      </w:r>
    </w:p>
    <w:p>
      <w:r>
        <w:t>28</w:t>
      </w:r>
    </w:p>
    <w:p>
      <w:r>
        <w:t>563.957,95</w:t>
      </w:r>
    </w:p>
    <w:p>
      <w:r>
        <w:t>1.533.597,87</w:t>
      </w:r>
    </w:p>
    <w:p>
      <w:r>
        <w:t>3</w:t>
      </w:r>
    </w:p>
    <w:p>
      <w:r>
        <w:t>564.972,55</w:t>
      </w:r>
    </w:p>
    <w:p>
      <w:r>
        <w:t>1.534.866,26</w:t>
      </w:r>
    </w:p>
    <w:p>
      <w:r>
        <w:t>29</w:t>
      </w:r>
    </w:p>
    <w:p>
      <w:r>
        <w:t>564.021,42</w:t>
      </w:r>
    </w:p>
    <w:p>
      <w:r>
        <w:t>1.533.675,58</w:t>
      </w:r>
    </w:p>
    <w:p>
      <w:r>
        <w:t>4</w:t>
      </w:r>
    </w:p>
    <w:p>
      <w:r>
        <w:t>564.942,08</w:t>
      </w:r>
    </w:p>
    <w:p>
      <w:r>
        <w:t>1.534.819,73</w:t>
      </w:r>
    </w:p>
    <w:p>
      <w:r>
        <w:t>5</w:t>
      </w:r>
    </w:p>
    <w:p>
      <w:r>
        <w:t>564.939,48</w:t>
      </w:r>
    </w:p>
    <w:p>
      <w:r>
        <w:t>1.534.821,60</w:t>
      </w:r>
    </w:p>
    <w:p>
      <w:r>
        <w:t>6</w:t>
      </w:r>
    </w:p>
    <w:p>
      <w:r>
        <w:t>564.933,77</w:t>
      </w:r>
    </w:p>
    <w:p>
      <w:r>
        <w:t>1.534.813,51</w:t>
      </w:r>
    </w:p>
    <w:p>
      <w:r>
        <w:t>7</w:t>
      </w:r>
    </w:p>
    <w:p>
      <w:r>
        <w:t>564.936,26</w:t>
      </w:r>
    </w:p>
    <w:p>
      <w:r>
        <w:t>1.534.811,86</w:t>
      </w:r>
    </w:p>
    <w:p>
      <w:r>
        <w:t>8</w:t>
      </w:r>
    </w:p>
    <w:p>
      <w:r>
        <w:t>564.878,51</w:t>
      </w:r>
    </w:p>
    <w:p>
      <w:r>
        <w:t>1.534.738,47</w:t>
      </w:r>
    </w:p>
    <w:p>
      <w:r>
        <w:t>9</w:t>
      </w:r>
    </w:p>
    <w:p>
      <w:r>
        <w:t>564.839,50</w:t>
      </w:r>
    </w:p>
    <w:p>
      <w:r>
        <w:t>1.534.689,70</w:t>
      </w:r>
    </w:p>
    <w:p>
      <w:r>
        <w:t>10</w:t>
      </w:r>
    </w:p>
    <w:p>
      <w:r>
        <w:t>564.836,70</w:t>
      </w:r>
    </w:p>
    <w:p>
      <w:r>
        <w:t>1.534.690,47</w:t>
      </w:r>
    </w:p>
    <w:p>
      <w:r>
        <w:t>11</w:t>
      </w:r>
    </w:p>
    <w:p>
      <w:r>
        <w:t>564.833,80</w:t>
      </w:r>
    </w:p>
    <w:p>
      <w:r>
        <w:t>1.534.680,16</w:t>
      </w:r>
    </w:p>
    <w:p>
      <w:r>
        <w:t>12</w:t>
      </w:r>
    </w:p>
    <w:p>
      <w:r>
        <w:t>564.836,72</w:t>
      </w:r>
    </w:p>
    <w:p>
      <w:r>
        <w:t>1.534.679,39</w:t>
      </w:r>
    </w:p>
    <w:p>
      <w:r>
        <w:t>13</w:t>
      </w:r>
    </w:p>
    <w:p>
      <w:r>
        <w:t>564.839,94</w:t>
      </w:r>
    </w:p>
    <w:p>
      <w:r>
        <w:t>1.534.644,89</w:t>
      </w:r>
    </w:p>
    <w:p>
      <w:r>
        <w:t>14</w:t>
      </w:r>
    </w:p>
    <w:p>
      <w:r>
        <w:t>564.845,50</w:t>
      </w:r>
    </w:p>
    <w:p>
      <w:r>
        <w:t>1.534.624,33</w:t>
      </w:r>
    </w:p>
    <w:p>
      <w:r>
        <w:t>15</w:t>
      </w:r>
    </w:p>
    <w:p>
      <w:r>
        <w:t>564.862,17</w:t>
      </w:r>
    </w:p>
    <w:p>
      <w:r>
        <w:t>1.534.613,30</w:t>
      </w:r>
    </w:p>
    <w:p>
      <w:r>
        <w:t>16</w:t>
      </w:r>
    </w:p>
    <w:p>
      <w:r>
        <w:t>564.887,51</w:t>
      </w:r>
    </w:p>
    <w:p>
      <w:r>
        <w:t>1.534.580,40</w:t>
      </w:r>
    </w:p>
    <w:p>
      <w:r>
        <w:t>17</w:t>
      </w:r>
    </w:p>
    <w:p>
      <w:r>
        <w:t>564.895,04</w:t>
      </w:r>
    </w:p>
    <w:p>
      <w:r>
        <w:t>1.534.592,26</w:t>
      </w:r>
    </w:p>
    <w:p>
      <w:r>
        <w:t>18</w:t>
      </w:r>
    </w:p>
    <w:p>
      <w:r>
        <w:t>564.897,39</w:t>
      </w:r>
    </w:p>
    <w:p>
      <w:r>
        <w:t>1.534.595,97</w:t>
      </w:r>
    </w:p>
    <w:p>
      <w:r>
        <w:t>19</w:t>
      </w:r>
    </w:p>
    <w:p>
      <w:r>
        <w:t>564.869,71</w:t>
      </w:r>
    </w:p>
    <w:p>
      <w:r>
        <w:t>1.534.627,59</w:t>
      </w:r>
    </w:p>
    <w:p>
      <w:r>
        <w:t>20</w:t>
      </w:r>
    </w:p>
    <w:p>
      <w:r>
        <w:t>564.865,03</w:t>
      </w:r>
    </w:p>
    <w:p>
      <w:r>
        <w:t>1.534.640,19</w:t>
      </w:r>
    </w:p>
    <w:p>
      <w:r>
        <w:t>21</w:t>
      </w:r>
    </w:p>
    <w:p>
      <w:r>
        <w:t>564.865,84</w:t>
      </w:r>
    </w:p>
    <w:p>
      <w:r>
        <w:t>1.534.657,67</w:t>
      </w:r>
    </w:p>
    <w:p>
      <w:r>
        <w:t>22</w:t>
      </w:r>
    </w:p>
    <w:p>
      <w:r>
        <w:t>564.872,67</w:t>
      </w:r>
    </w:p>
    <w:p>
      <w:r>
        <w:t>1.534.668,10</w:t>
      </w:r>
    </w:p>
    <w:p>
      <w:r>
        <w:t>23</w:t>
      </w:r>
    </w:p>
    <w:p>
      <w:r>
        <w:t>564.880,42</w:t>
      </w:r>
    </w:p>
    <w:p>
      <w:r>
        <w:t>1.534.679,93</w:t>
      </w:r>
    </w:p>
    <w:p>
      <w:r>
        <w:t>24</w:t>
      </w:r>
    </w:p>
    <w:p>
      <w:r>
        <w:t>564.880,42</w:t>
      </w:r>
    </w:p>
    <w:p>
      <w:r>
        <w:t>1.534.679,93</w:t>
      </w:r>
    </w:p>
    <w:p>
      <w:r>
        <w:t>25</w:t>
      </w:r>
    </w:p>
    <w:p>
      <w:r>
        <w:t>564.908,01</w:t>
      </w:r>
    </w:p>
    <w:p>
      <w:r>
        <w:t>1.534.722,08</w:t>
      </w:r>
    </w:p>
    <w:p>
      <w:r>
        <w:t>26</w:t>
      </w:r>
    </w:p>
    <w:p>
      <w:r>
        <w:t>564.908,01</w:t>
      </w:r>
    </w:p>
    <w:p>
      <w:r>
        <w:t>1.534.722,08</w:t>
      </w:r>
    </w:p>
    <w:p>
      <w:r>
        <w:t>27</w:t>
      </w:r>
    </w:p>
    <w:p>
      <w:r>
        <w:t>564.937,02</w:t>
      </w:r>
    </w:p>
    <w:p>
      <w:r>
        <w:t>1.534.766,38</w:t>
      </w:r>
    </w:p>
    <w:p>
      <w:r>
        <w:t>28</w:t>
      </w:r>
    </w:p>
    <w:p>
      <w:r>
        <w:t>564.982,99</w:t>
      </w:r>
    </w:p>
    <w:p>
      <w:r>
        <w:t>1.534.840,85</w:t>
      </w:r>
    </w:p>
    <w:p>
      <w:r>
        <w:t>29</w:t>
      </w:r>
    </w:p>
    <w:p>
      <w:r>
        <w:t>565.012,90</w:t>
      </w:r>
    </w:p>
    <w:p>
      <w:r>
        <w:t>1.534.889,80</w:t>
      </w:r>
    </w:p>
    <w:p>
      <w:r>
        <w:t>30</w:t>
      </w:r>
    </w:p>
    <w:p>
      <w:r>
        <w:t>565.011,06</w:t>
      </w:r>
    </w:p>
    <w:p>
      <w:r>
        <w:t>1.534.890,47</w:t>
      </w:r>
    </w:p>
    <w:p>
      <w:r>
        <w:t>31</w:t>
      </w:r>
    </w:p>
    <w:p>
      <w:r>
        <w:t>565.007,34</w:t>
      </w:r>
    </w:p>
    <w:p>
      <w:r>
        <w:t>1.534.892,29</w:t>
      </w:r>
    </w:p>
    <w:p>
      <w:r>
        <w:t>PHỤ LỤC 8</w:t>
      </w:r>
    </w:p>
    <w:p>
      <w:r>
        <w:t>DỰ ÁN TRẠM TRỘN BÊ TÔNG THƯƠNG PHẨM, NHÀ MÁY GẠCH KHÔNG NUNG NHƯ Ý TẠI PHƯỜNG BÙI THỊ XUÂN, THÀNH PHỐ QUY NHƠN</w:t>
      </w:r>
    </w:p>
    <w:p>
      <w:r>
        <w:t>(Ban hành kèm theo Nghị quyết số: 60/NQ-HĐND ngày 21 tháng 9 năm 2023 của Hội đồng nhân dân tỉnh)</w:t>
      </w:r>
    </w:p>
    <w:p>
      <w:r>
        <w:t>1. Địa điểm: Khoảnh 3, tiểu khu 344, phường Bùi Thị Xuân, thành phố Quy Nhơn.</w:t>
      </w:r>
    </w:p>
    <w:p>
      <w:r>
        <w:t>2. Diện tích: 4,39 ha.</w:t>
      </w:r>
    </w:p>
    <w:p>
      <w:r>
        <w:t>3. Quy hoạch: Rừng phòng hộ.</w:t>
      </w:r>
    </w:p>
    <w:p>
      <w:r>
        <w:t>4. Hiện trạng: Rừng trồng 3,28 ha; đất chưa có rừng (đất có nguồn gốc từ rừng trồng) 1,11 ha.</w:t>
      </w:r>
    </w:p>
    <w:p>
      <w:r>
        <w:t>5. Giới hạn điểm góc có tọa độ hệ VN2000, kinh tuyến trục 108 độ 15 phút, múi 3 độ như sau:</w:t>
      </w:r>
    </w:p>
    <w:p>
      <w:r>
        <w:t>STT</w:t>
      </w:r>
    </w:p>
    <w:p>
      <w:r>
        <w:t>X (m)</w:t>
      </w:r>
    </w:p>
    <w:p>
      <w:r>
        <w:t>Y (m)</w:t>
      </w:r>
    </w:p>
    <w:p>
      <w:r>
        <w:t>STT</w:t>
      </w:r>
    </w:p>
    <w:p>
      <w:r>
        <w:t>X (m)</w:t>
      </w:r>
    </w:p>
    <w:p>
      <w:r>
        <w:t>Y (m)</w:t>
      </w:r>
    </w:p>
    <w:p>
      <w:r>
        <w:t>1</w:t>
      </w:r>
    </w:p>
    <w:p>
      <w:r>
        <w:t>1519637.00</w:t>
      </w:r>
    </w:p>
    <w:p>
      <w:r>
        <w:t>598399.00</w:t>
      </w:r>
    </w:p>
    <w:p>
      <w:r>
        <w:t>9</w:t>
      </w:r>
    </w:p>
    <w:p>
      <w:r>
        <w:t>1520107.64</w:t>
      </w:r>
    </w:p>
    <w:p>
      <w:r>
        <w:t>598152.14</w:t>
      </w:r>
    </w:p>
    <w:p>
      <w:r>
        <w:t>2</w:t>
      </w:r>
    </w:p>
    <w:p>
      <w:r>
        <w:t>1519664.00</w:t>
      </w:r>
    </w:p>
    <w:p>
      <w:r>
        <w:t>598473.00</w:t>
      </w:r>
    </w:p>
    <w:p>
      <w:r>
        <w:t>10</w:t>
      </w:r>
    </w:p>
    <w:p>
      <w:r>
        <w:t>1520109.33</w:t>
      </w:r>
    </w:p>
    <w:p>
      <w:r>
        <w:t>598096.72</w:t>
      </w:r>
    </w:p>
    <w:p>
      <w:r>
        <w:t>3</w:t>
      </w:r>
    </w:p>
    <w:p>
      <w:r>
        <w:t>1519724.98</w:t>
      </w:r>
    </w:p>
    <w:p>
      <w:r>
        <w:t>598464.49</w:t>
      </w:r>
    </w:p>
    <w:p>
      <w:r>
        <w:t>11</w:t>
      </w:r>
    </w:p>
    <w:p>
      <w:r>
        <w:t>1520055.00</w:t>
      </w:r>
    </w:p>
    <w:p>
      <w:r>
        <w:t>598144.00</w:t>
      </w:r>
    </w:p>
    <w:p>
      <w:r>
        <w:t>4</w:t>
      </w:r>
    </w:p>
    <w:p>
      <w:r>
        <w:t>1519761.24</w:t>
      </w:r>
    </w:p>
    <w:p>
      <w:r>
        <w:t>598443.92</w:t>
      </w:r>
    </w:p>
    <w:p>
      <w:r>
        <w:t>12</w:t>
      </w:r>
    </w:p>
    <w:p>
      <w:r>
        <w:t>1520049.00</w:t>
      </w:r>
    </w:p>
    <w:p>
      <w:r>
        <w:t>598159.00</w:t>
      </w:r>
    </w:p>
    <w:p>
      <w:r>
        <w:t>5</w:t>
      </w:r>
    </w:p>
    <w:p>
      <w:r>
        <w:t>1519828.57</w:t>
      </w:r>
    </w:p>
    <w:p>
      <w:r>
        <w:t>598415.16</w:t>
      </w:r>
    </w:p>
    <w:p>
      <w:r>
        <w:t>13</w:t>
      </w:r>
    </w:p>
    <w:p>
      <w:r>
        <w:t>1519950.00</w:t>
      </w:r>
    </w:p>
    <w:p>
      <w:r>
        <w:t>598235.00</w:t>
      </w:r>
    </w:p>
    <w:p>
      <w:r>
        <w:t>6</w:t>
      </w:r>
    </w:p>
    <w:p>
      <w:r>
        <w:t>1519912.24</w:t>
      </w:r>
    </w:p>
    <w:p>
      <w:r>
        <w:t>598395.76</w:t>
      </w:r>
    </w:p>
    <w:p>
      <w:r>
        <w:t>14</w:t>
      </w:r>
    </w:p>
    <w:p>
      <w:r>
        <w:t>1519911.00</w:t>
      </w:r>
    </w:p>
    <w:p>
      <w:r>
        <w:t>598192.00</w:t>
      </w:r>
    </w:p>
    <w:p>
      <w:r>
        <w:t>7</w:t>
      </w:r>
    </w:p>
    <w:p>
      <w:r>
        <w:t>1519940.00</w:t>
      </w:r>
    </w:p>
    <w:p>
      <w:r>
        <w:t>598367.00</w:t>
      </w:r>
    </w:p>
    <w:p>
      <w:r>
        <w:t>15</w:t>
      </w:r>
    </w:p>
    <w:p>
      <w:r>
        <w:t>1519813.00</w:t>
      </w:r>
    </w:p>
    <w:p>
      <w:r>
        <w:t>598327.00</w:t>
      </w:r>
    </w:p>
    <w:p>
      <w:r>
        <w:t>8</w:t>
      </w:r>
    </w:p>
    <w:p>
      <w:r>
        <w:t>1519979.00</w:t>
      </w:r>
    </w:p>
    <w:p>
      <w:r>
        <w:t>598269.00</w:t>
      </w:r>
    </w:p>
    <w:p>
      <w:r>
        <w:t>16</w:t>
      </w:r>
    </w:p>
    <w:p>
      <w:r>
        <w:t>1519726.00</w:t>
      </w:r>
    </w:p>
    <w:p>
      <w:r>
        <w:t>598378.00</w:t>
      </w:r>
    </w:p>
    <w:p>
      <w:r>
        <w:t>PHỤ LỤC 9</w:t>
      </w:r>
    </w:p>
    <w:p>
      <w:r>
        <w:t>DỰ ÁN ĐẦU TƯ XÂY DỰNG VÀ KINH DOANH KẾT CẤU HẠ TẦNG KHU CÔNG NGHIỆP HÒA HỘI</w:t>
      </w:r>
    </w:p>
    <w:p>
      <w:r>
        <w:t>(Ban hành kèm theo Nghị quyết số: 60/NQ-HĐND ngày 21 tháng 9 năm 2023 của Hội đồng nhân dân tỉnh)</w:t>
      </w:r>
    </w:p>
    <w:p>
      <w:r>
        <w:t>1. Địa điểm: Khoảnh 7, khoảnh 8, tiểu khu 230, xã Cát Hanh, huyện Phù Cát.</w:t>
      </w:r>
    </w:p>
    <w:p>
      <w:r>
        <w:t>2. Diện tích: 3,65 ha.</w:t>
      </w:r>
    </w:p>
    <w:p>
      <w:r>
        <w:t>3. Quy hoạch: Rừng sản xuất.</w:t>
      </w:r>
    </w:p>
    <w:p>
      <w:r>
        <w:t>4. Hiện trạng: Đất khác (đất có nguồn gốc từ rừng trồng).</w:t>
      </w:r>
    </w:p>
    <w:p>
      <w:r>
        <w:t>5. Giới hạn điểm góc có tọa độ hệ VN2000, kinh tuyến trục 108 độ 15 phút, múi 3 độ như sau:</w:t>
      </w:r>
    </w:p>
    <w:p>
      <w:r>
        <w:t>STT</w:t>
      </w:r>
    </w:p>
    <w:p>
      <w:r>
        <w:t>X (m)</w:t>
      </w:r>
    </w:p>
    <w:p>
      <w:r>
        <w:t>Y (m)</w:t>
      </w:r>
    </w:p>
    <w:p>
      <w:r>
        <w:t>STT</w:t>
      </w:r>
    </w:p>
    <w:p>
      <w:r>
        <w:t>X (m)</w:t>
      </w:r>
    </w:p>
    <w:p>
      <w:r>
        <w:t>Y (m)</w:t>
      </w:r>
    </w:p>
    <w:p>
      <w:r>
        <w:t>1</w:t>
      </w:r>
    </w:p>
    <w:p>
      <w:r>
        <w:t>584831,83</w:t>
      </w:r>
    </w:p>
    <w:p>
      <w:r>
        <w:t>1554116,03</w:t>
      </w:r>
    </w:p>
    <w:p>
      <w:r>
        <w:t>32</w:t>
      </w:r>
    </w:p>
    <w:p>
      <w:r>
        <w:t>585276,54</w:t>
      </w:r>
    </w:p>
    <w:p>
      <w:r>
        <w:t>1553808,55</w:t>
      </w:r>
    </w:p>
    <w:p>
      <w:r>
        <w:t>2</w:t>
      </w:r>
    </w:p>
    <w:p>
      <w:r>
        <w:t>584854,01</w:t>
      </w:r>
    </w:p>
    <w:p>
      <w:r>
        <w:t>1554125,03</w:t>
      </w:r>
    </w:p>
    <w:p>
      <w:r>
        <w:t>33</w:t>
      </w:r>
    </w:p>
    <w:p>
      <w:r>
        <w:t>585283,34</w:t>
      </w:r>
    </w:p>
    <w:p>
      <w:r>
        <w:t>1553807,61</w:t>
      </w:r>
    </w:p>
    <w:p>
      <w:r>
        <w:t>3</w:t>
      </w:r>
    </w:p>
    <w:p>
      <w:r>
        <w:t>584850,97</w:t>
      </w:r>
    </w:p>
    <w:p>
      <w:r>
        <w:t>1554131,43</w:t>
      </w:r>
    </w:p>
    <w:p>
      <w:r>
        <w:t>34</w:t>
      </w:r>
    </w:p>
    <w:p>
      <w:r>
        <w:t>585292,95</w:t>
      </w:r>
    </w:p>
    <w:p>
      <w:r>
        <w:t>1553803,32</w:t>
      </w:r>
    </w:p>
    <w:p>
      <w:r>
        <w:t>4</w:t>
      </w:r>
    </w:p>
    <w:p>
      <w:r>
        <w:t>584870,45</w:t>
      </w:r>
    </w:p>
    <w:p>
      <w:r>
        <w:t>1554142,5</w:t>
      </w:r>
    </w:p>
    <w:p>
      <w:r>
        <w:t>35</w:t>
      </w:r>
    </w:p>
    <w:p>
      <w:r>
        <w:t>585323,95</w:t>
      </w:r>
    </w:p>
    <w:p>
      <w:r>
        <w:t>1553771,99</w:t>
      </w:r>
    </w:p>
    <w:p>
      <w:r>
        <w:t>5</w:t>
      </w:r>
    </w:p>
    <w:p>
      <w:r>
        <w:t>584889,95</w:t>
      </w:r>
    </w:p>
    <w:p>
      <w:r>
        <w:t>1554097,59</w:t>
      </w:r>
    </w:p>
    <w:p>
      <w:r>
        <w:t>36</w:t>
      </w:r>
    </w:p>
    <w:p>
      <w:r>
        <w:t>585322,66</w:t>
      </w:r>
    </w:p>
    <w:p>
      <w:r>
        <w:t>1553769,77</w:t>
      </w:r>
    </w:p>
    <w:p>
      <w:r>
        <w:t>6</w:t>
      </w:r>
    </w:p>
    <w:p>
      <w:r>
        <w:t>584889,02</w:t>
      </w:r>
    </w:p>
    <w:p>
      <w:r>
        <w:t>1554094,44</w:t>
      </w:r>
    </w:p>
    <w:p>
      <w:r>
        <w:t>37</w:t>
      </w:r>
    </w:p>
    <w:p>
      <w:r>
        <w:t>585623,38</w:t>
      </w:r>
    </w:p>
    <w:p>
      <w:r>
        <w:t>1553635,04</w:t>
      </w:r>
    </w:p>
    <w:p>
      <w:r>
        <w:t>7</w:t>
      </w:r>
    </w:p>
    <w:p>
      <w:r>
        <w:t>584892,58</w:t>
      </w:r>
    </w:p>
    <w:p>
      <w:r>
        <w:t>1554082,36</w:t>
      </w:r>
    </w:p>
    <w:p>
      <w:r>
        <w:t>38</w:t>
      </w:r>
    </w:p>
    <w:p>
      <w:r>
        <w:t>585626,35</w:t>
      </w:r>
    </w:p>
    <w:p>
      <w:r>
        <w:t>1553619,33</w:t>
      </w:r>
    </w:p>
    <w:p>
      <w:r>
        <w:t>8</w:t>
      </w:r>
    </w:p>
    <w:p>
      <w:r>
        <w:t>584851,53</w:t>
      </w:r>
    </w:p>
    <w:p>
      <w:r>
        <w:t>1554071,14</w:t>
      </w:r>
    </w:p>
    <w:p>
      <w:r>
        <w:t>39</w:t>
      </w:r>
    </w:p>
    <w:p>
      <w:r>
        <w:t>585624,86</w:t>
      </w:r>
    </w:p>
    <w:p>
      <w:r>
        <w:t>1553611,58</w:t>
      </w:r>
    </w:p>
    <w:p>
      <w:r>
        <w:t>9</w:t>
      </w:r>
    </w:p>
    <w:p>
      <w:r>
        <w:t>585015,11</w:t>
      </w:r>
    </w:p>
    <w:p>
      <w:r>
        <w:t>1554053,28</w:t>
      </w:r>
    </w:p>
    <w:p>
      <w:r>
        <w:t>40</w:t>
      </w:r>
    </w:p>
    <w:p>
      <w:r>
        <w:t>585616,36</w:t>
      </w:r>
    </w:p>
    <w:p>
      <w:r>
        <w:t>1553602,04</w:t>
      </w:r>
    </w:p>
    <w:p>
      <w:r>
        <w:t>10</w:t>
      </w:r>
    </w:p>
    <w:p>
      <w:r>
        <w:t>585017,98</w:t>
      </w:r>
    </w:p>
    <w:p>
      <w:r>
        <w:t>1554044,2</w:t>
      </w:r>
    </w:p>
    <w:p>
      <w:r>
        <w:t>41</w:t>
      </w:r>
    </w:p>
    <w:p>
      <w:r>
        <w:t>585595,77</w:t>
      </w:r>
    </w:p>
    <w:p>
      <w:r>
        <w:t>1553621,18</w:t>
      </w:r>
    </w:p>
    <w:p>
      <w:r>
        <w:t>11</w:t>
      </w:r>
    </w:p>
    <w:p>
      <w:r>
        <w:t>585025,57</w:t>
      </w:r>
    </w:p>
    <w:p>
      <w:r>
        <w:t>1554046,93</w:t>
      </w:r>
    </w:p>
    <w:p>
      <w:r>
        <w:t>42</w:t>
      </w:r>
    </w:p>
    <w:p>
      <w:r>
        <w:t>585615,25</w:t>
      </w:r>
    </w:p>
    <w:p>
      <w:r>
        <w:t>1553632,49</w:t>
      </w:r>
    </w:p>
    <w:p>
      <w:r>
        <w:t>12</w:t>
      </w:r>
    </w:p>
    <w:p>
      <w:r>
        <w:t>585004,46</w:t>
      </w:r>
    </w:p>
    <w:p>
      <w:r>
        <w:t>1554030,6</w:t>
      </w:r>
    </w:p>
    <w:p>
      <w:r>
        <w:t>43</w:t>
      </w:r>
    </w:p>
    <w:p>
      <w:r>
        <w:t>584815,65</w:t>
      </w:r>
    </w:p>
    <w:p>
      <w:r>
        <w:t>1553534,3</w:t>
      </w:r>
    </w:p>
    <w:p>
      <w:r>
        <w:t>13</w:t>
      </w:r>
    </w:p>
    <w:p>
      <w:r>
        <w:t>585009,5</w:t>
      </w:r>
    </w:p>
    <w:p>
      <w:r>
        <w:t>1554007,38</w:t>
      </w:r>
    </w:p>
    <w:p>
      <w:r>
        <w:t>44</w:t>
      </w:r>
    </w:p>
    <w:p>
      <w:r>
        <w:t>584842,25</w:t>
      </w:r>
    </w:p>
    <w:p>
      <w:r>
        <w:t>1553525,97</w:t>
      </w:r>
    </w:p>
    <w:p>
      <w:r>
        <w:t>14</w:t>
      </w:r>
    </w:p>
    <w:p>
      <w:r>
        <w:t>585019,23</w:t>
      </w:r>
    </w:p>
    <w:p>
      <w:r>
        <w:t>1554003,42</w:t>
      </w:r>
    </w:p>
    <w:p>
      <w:r>
        <w:t>45</w:t>
      </w:r>
    </w:p>
    <w:p>
      <w:r>
        <w:t>584838,48</w:t>
      </w:r>
    </w:p>
    <w:p>
      <w:r>
        <w:t>1553510,96</w:t>
      </w:r>
    </w:p>
    <w:p>
      <w:r>
        <w:t>15</w:t>
      </w:r>
    </w:p>
    <w:p>
      <w:r>
        <w:t>585012,88</w:t>
      </w:r>
    </w:p>
    <w:p>
      <w:r>
        <w:t>1553998,53</w:t>
      </w:r>
    </w:p>
    <w:p>
      <w:r>
        <w:t>46</w:t>
      </w:r>
    </w:p>
    <w:p>
      <w:r>
        <w:t>584811,74</w:t>
      </w:r>
    </w:p>
    <w:p>
      <w:r>
        <w:t>1553518,69</w:t>
      </w:r>
    </w:p>
    <w:p>
      <w:r>
        <w:t>16</w:t>
      </w:r>
    </w:p>
    <w:p>
      <w:r>
        <w:t>584973,95</w:t>
      </w:r>
    </w:p>
    <w:p>
      <w:r>
        <w:t>1553990,34</w:t>
      </w:r>
    </w:p>
    <w:p>
      <w:r>
        <w:t>47</w:t>
      </w:r>
    </w:p>
    <w:p>
      <w:r>
        <w:t>584637,77</w:t>
      </w:r>
    </w:p>
    <w:p>
      <w:r>
        <w:t>1553508,6</w:t>
      </w:r>
    </w:p>
    <w:p>
      <w:r>
        <w:t>17</w:t>
      </w:r>
    </w:p>
    <w:p>
      <w:r>
        <w:t>584968,72</w:t>
      </w:r>
    </w:p>
    <w:p>
      <w:r>
        <w:t>1554026,05</w:t>
      </w:r>
    </w:p>
    <w:p>
      <w:r>
        <w:t>48</w:t>
      </w:r>
    </w:p>
    <w:p>
      <w:r>
        <w:t>584623,53</w:t>
      </w:r>
    </w:p>
    <w:p>
      <w:r>
        <w:t>1553514,76</w:t>
      </w:r>
    </w:p>
    <w:p>
      <w:r>
        <w:t>18</w:t>
      </w:r>
    </w:p>
    <w:p>
      <w:r>
        <w:t>585093,5</w:t>
      </w:r>
    </w:p>
    <w:p>
      <w:r>
        <w:t>1553991,82</w:t>
      </w:r>
    </w:p>
    <w:p>
      <w:r>
        <w:t>49</w:t>
      </w:r>
    </w:p>
    <w:p>
      <w:r>
        <w:t>584614,43</w:t>
      </w:r>
    </w:p>
    <w:p>
      <w:r>
        <w:t>1553488,57</w:t>
      </w:r>
    </w:p>
    <w:p>
      <w:r>
        <w:t>19</w:t>
      </w:r>
    </w:p>
    <w:p>
      <w:r>
        <w:t>585071,04</w:t>
      </w:r>
    </w:p>
    <w:p>
      <w:r>
        <w:t>1554015,44</w:t>
      </w:r>
    </w:p>
    <w:p>
      <w:r>
        <w:t>50</w:t>
      </w:r>
    </w:p>
    <w:p>
      <w:r>
        <w:t>584627,81</w:t>
      </w:r>
    </w:p>
    <w:p>
      <w:r>
        <w:t>1553484,44</w:t>
      </w:r>
    </w:p>
    <w:p>
      <w:r>
        <w:t>20</w:t>
      </w:r>
    </w:p>
    <w:p>
      <w:r>
        <w:t>585073,3</w:t>
      </w:r>
    </w:p>
    <w:p>
      <w:r>
        <w:t>1554018</w:t>
      </w:r>
    </w:p>
    <w:p>
      <w:r>
        <w:t>51</w:t>
      </w:r>
    </w:p>
    <w:p>
      <w:r>
        <w:t>585493,23</w:t>
      </w:r>
    </w:p>
    <w:p>
      <w:r>
        <w:t>1553434,25</w:t>
      </w:r>
    </w:p>
    <w:p>
      <w:r>
        <w:t>21</w:t>
      </w:r>
    </w:p>
    <w:p>
      <w:r>
        <w:t>585108,07</w:t>
      </w:r>
    </w:p>
    <w:p>
      <w:r>
        <w:t>1553996,93</w:t>
      </w:r>
    </w:p>
    <w:p>
      <w:r>
        <w:t>52</w:t>
      </w:r>
    </w:p>
    <w:p>
      <w:r>
        <w:t>585475,6</w:t>
      </w:r>
    </w:p>
    <w:p>
      <w:r>
        <w:t>1553449,89</w:t>
      </w:r>
    </w:p>
    <w:p>
      <w:r>
        <w:t>22</w:t>
      </w:r>
    </w:p>
    <w:p>
      <w:r>
        <w:t>585145,3</w:t>
      </w:r>
    </w:p>
    <w:p>
      <w:r>
        <w:t>1553950,04</w:t>
      </w:r>
    </w:p>
    <w:p>
      <w:r>
        <w:t>53</w:t>
      </w:r>
    </w:p>
    <w:p>
      <w:r>
        <w:t>585478,12</w:t>
      </w:r>
    </w:p>
    <w:p>
      <w:r>
        <w:t>1553449,4</w:t>
      </w:r>
    </w:p>
    <w:p>
      <w:r>
        <w:t>23</w:t>
      </w:r>
    </w:p>
    <w:p>
      <w:r>
        <w:t>585147,87</w:t>
      </w:r>
    </w:p>
    <w:p>
      <w:r>
        <w:t>1553938,47</w:t>
      </w:r>
    </w:p>
    <w:p>
      <w:r>
        <w:t>54</w:t>
      </w:r>
    </w:p>
    <w:p>
      <w:r>
        <w:t>585489,38</w:t>
      </w:r>
    </w:p>
    <w:p>
      <w:r>
        <w:t>1553439,42</w:t>
      </w:r>
    </w:p>
    <w:p>
      <w:r>
        <w:t>24</w:t>
      </w:r>
    </w:p>
    <w:p>
      <w:r>
        <w:t>585107,12</w:t>
      </w:r>
    </w:p>
    <w:p>
      <w:r>
        <w:t>1553917,43</w:t>
      </w:r>
    </w:p>
    <w:p>
      <w:r>
        <w:t>55</w:t>
      </w:r>
    </w:p>
    <w:p>
      <w:r>
        <w:t>585492,87</w:t>
      </w:r>
    </w:p>
    <w:p>
      <w:r>
        <w:t>1553429,77</w:t>
      </w:r>
    </w:p>
    <w:p>
      <w:r>
        <w:t>25</w:t>
      </w:r>
    </w:p>
    <w:p>
      <w:r>
        <w:t>585102,55</w:t>
      </w:r>
    </w:p>
    <w:p>
      <w:r>
        <w:t>1553926,93</w:t>
      </w:r>
    </w:p>
    <w:p>
      <w:r>
        <w:t>56</w:t>
      </w:r>
    </w:p>
    <w:p>
      <w:r>
        <w:t>585486,27</w:t>
      </w:r>
    </w:p>
    <w:p>
      <w:r>
        <w:t>1553422,37</w:t>
      </w:r>
    </w:p>
    <w:p>
      <w:r>
        <w:t>26</w:t>
      </w:r>
    </w:p>
    <w:p>
      <w:r>
        <w:t>585106</w:t>
      </w:r>
    </w:p>
    <w:p>
      <w:r>
        <w:t>1553930,45</w:t>
      </w:r>
    </w:p>
    <w:p>
      <w:r>
        <w:t>57</w:t>
      </w:r>
    </w:p>
    <w:p>
      <w:r>
        <w:t>585481,51</w:t>
      </w:r>
    </w:p>
    <w:p>
      <w:r>
        <w:t>1553425,78</w:t>
      </w:r>
    </w:p>
    <w:p>
      <w:r>
        <w:t>27</w:t>
      </w:r>
    </w:p>
    <w:p>
      <w:r>
        <w:t>585119,64</w:t>
      </w:r>
    </w:p>
    <w:p>
      <w:r>
        <w:t>1553934,91</w:t>
      </w:r>
    </w:p>
    <w:p>
      <w:r>
        <w:t>58</w:t>
      </w:r>
    </w:p>
    <w:p>
      <w:r>
        <w:t>585484,45</w:t>
      </w:r>
    </w:p>
    <w:p>
      <w:r>
        <w:t>1553418,6</w:t>
      </w:r>
    </w:p>
    <w:p>
      <w:r>
        <w:t>28</w:t>
      </w:r>
    </w:p>
    <w:p>
      <w:r>
        <w:t>585289,36</w:t>
      </w:r>
    </w:p>
    <w:p>
      <w:r>
        <w:t>1553822,61</w:t>
      </w:r>
    </w:p>
    <w:p>
      <w:r>
        <w:t>59</w:t>
      </w:r>
    </w:p>
    <w:p>
      <w:r>
        <w:t>585487,37</w:t>
      </w:r>
    </w:p>
    <w:p>
      <w:r>
        <w:t>1553417,5</w:t>
      </w:r>
    </w:p>
    <w:p>
      <w:r>
        <w:t>29</w:t>
      </w:r>
    </w:p>
    <w:p>
      <w:r>
        <w:t>585256,16</w:t>
      </w:r>
    </w:p>
    <w:p>
      <w:r>
        <w:t>1553855,3</w:t>
      </w:r>
    </w:p>
    <w:p>
      <w:r>
        <w:t>60</w:t>
      </w:r>
    </w:p>
    <w:p>
      <w:r>
        <w:t>585476,07</w:t>
      </w:r>
    </w:p>
    <w:p>
      <w:r>
        <w:t>1553404,85</w:t>
      </w:r>
    </w:p>
    <w:p>
      <w:r>
        <w:t>30</w:t>
      </w:r>
    </w:p>
    <w:p>
      <w:r>
        <w:t>585254,03</w:t>
      </w:r>
    </w:p>
    <w:p>
      <w:r>
        <w:t>1553852,17</w:t>
      </w:r>
    </w:p>
    <w:p>
      <w:r>
        <w:t>61</w:t>
      </w:r>
    </w:p>
    <w:p>
      <w:r>
        <w:t>585464,49</w:t>
      </w:r>
    </w:p>
    <w:p>
      <w:r>
        <w:t>1553411,56</w:t>
      </w:r>
    </w:p>
    <w:p>
      <w:r>
        <w:t>31</w:t>
      </w:r>
    </w:p>
    <w:p>
      <w:r>
        <w:t>585285,33</w:t>
      </w:r>
    </w:p>
    <w:p>
      <w:r>
        <w:t>1553821,65</w:t>
      </w:r>
    </w:p>
    <w:p>
      <w:r>
        <w:t>62</w:t>
      </w:r>
    </w:p>
    <w:p>
      <w:r>
        <w:t>585457,34</w:t>
      </w:r>
    </w:p>
    <w:p>
      <w:r>
        <w:t>1553418,17</w:t>
      </w:r>
    </w:p>
    <w:p>
      <w:r>
        <w:t>STT</w:t>
      </w:r>
    </w:p>
    <w:p>
      <w:r>
        <w:t>X (m)</w:t>
      </w:r>
    </w:p>
    <w:p>
      <w:r>
        <w:t>Y (m)</w:t>
      </w:r>
    </w:p>
    <w:p>
      <w:r>
        <w:t>STT</w:t>
      </w:r>
    </w:p>
    <w:p>
      <w:r>
        <w:t>X (m)</w:t>
      </w:r>
    </w:p>
    <w:p>
      <w:r>
        <w:t>Y (m)</w:t>
      </w:r>
    </w:p>
    <w:p>
      <w:r>
        <w:t>63</w:t>
      </w:r>
    </w:p>
    <w:p>
      <w:r>
        <w:t>585466,4</w:t>
      </w:r>
    </w:p>
    <w:p>
      <w:r>
        <w:t>1553436,39</w:t>
      </w:r>
    </w:p>
    <w:p>
      <w:r>
        <w:t>99</w:t>
      </w:r>
    </w:p>
    <w:p>
      <w:r>
        <w:t>585180.96</w:t>
      </w:r>
    </w:p>
    <w:p>
      <w:r>
        <w:t>1552625.46</w:t>
      </w:r>
    </w:p>
    <w:p>
      <w:r>
        <w:t>64</w:t>
      </w:r>
    </w:p>
    <w:p>
      <w:r>
        <w:t>585468,29</w:t>
      </w:r>
    </w:p>
    <w:p>
      <w:r>
        <w:t>1553437,35</w:t>
      </w:r>
    </w:p>
    <w:p>
      <w:r>
        <w:t>100</w:t>
      </w:r>
    </w:p>
    <w:p>
      <w:r>
        <w:t>585112.10</w:t>
      </w:r>
    </w:p>
    <w:p>
      <w:r>
        <w:t>1552667.10</w:t>
      </w:r>
    </w:p>
    <w:p>
      <w:r>
        <w:t>65</w:t>
      </w:r>
    </w:p>
    <w:p>
      <w:r>
        <w:t>585743.09</w:t>
      </w:r>
    </w:p>
    <w:p>
      <w:r>
        <w:t>1553141.84</w:t>
      </w:r>
    </w:p>
    <w:p>
      <w:r>
        <w:t>101</w:t>
      </w:r>
    </w:p>
    <w:p>
      <w:r>
        <w:t>585474.95</w:t>
      </w:r>
    </w:p>
    <w:p>
      <w:r>
        <w:t>1552514.31</w:t>
      </w:r>
    </w:p>
    <w:p>
      <w:r>
        <w:t>66</w:t>
      </w:r>
    </w:p>
    <w:p>
      <w:r>
        <w:t>585684.00</w:t>
      </w:r>
    </w:p>
    <w:p>
      <w:r>
        <w:t>1553035.71</w:t>
      </w:r>
    </w:p>
    <w:p>
      <w:r>
        <w:t>102</w:t>
      </w:r>
    </w:p>
    <w:p>
      <w:r>
        <w:t>585470.17</w:t>
      </w:r>
    </w:p>
    <w:p>
      <w:r>
        <w:t>1552553.15</w:t>
      </w:r>
    </w:p>
    <w:p>
      <w:r>
        <w:t>67</w:t>
      </w:r>
    </w:p>
    <w:p>
      <w:r>
        <w:t>585687.31</w:t>
      </w:r>
    </w:p>
    <w:p>
      <w:r>
        <w:t>1553124.76</w:t>
      </w:r>
    </w:p>
    <w:p>
      <w:r>
        <w:t>103</w:t>
      </w:r>
    </w:p>
    <w:p>
      <w:r>
        <w:t>585448.63</w:t>
      </w:r>
    </w:p>
    <w:p>
      <w:r>
        <w:t>1552470.85</w:t>
      </w:r>
    </w:p>
    <w:p>
      <w:r>
        <w:t>68</w:t>
      </w:r>
    </w:p>
    <w:p>
      <w:r>
        <w:t>585694.54</w:t>
      </w:r>
    </w:p>
    <w:p>
      <w:r>
        <w:t>1553129.16</w:t>
      </w:r>
    </w:p>
    <w:p>
      <w:r>
        <w:t>104</w:t>
      </w:r>
    </w:p>
    <w:p>
      <w:r>
        <w:t>585445.76</w:t>
      </w:r>
    </w:p>
    <w:p>
      <w:r>
        <w:t>1552555.14</w:t>
      </w:r>
    </w:p>
    <w:p>
      <w:r>
        <w:t>69</w:t>
      </w:r>
    </w:p>
    <w:p>
      <w:r>
        <w:t>585685.99</w:t>
      </w:r>
    </w:p>
    <w:p>
      <w:r>
        <w:t>1553099.97</w:t>
      </w:r>
    </w:p>
    <w:p>
      <w:r>
        <w:t>105</w:t>
      </w:r>
    </w:p>
    <w:p>
      <w:r>
        <w:t>585446.93</w:t>
      </w:r>
    </w:p>
    <w:p>
      <w:r>
        <w:t>1552559.03</w:t>
      </w:r>
    </w:p>
    <w:p>
      <w:r>
        <w:t>70</w:t>
      </w:r>
    </w:p>
    <w:p>
      <w:r>
        <w:t>585682.77</w:t>
      </w:r>
    </w:p>
    <w:p>
      <w:r>
        <w:t>1553061.12</w:t>
      </w:r>
    </w:p>
    <w:p>
      <w:r>
        <w:t>106</w:t>
      </w:r>
    </w:p>
    <w:p>
      <w:r>
        <w:t>585469.22</w:t>
      </w:r>
    </w:p>
    <w:p>
      <w:r>
        <w:t>1552548.25</w:t>
      </w:r>
    </w:p>
    <w:p>
      <w:r>
        <w:t>71</w:t>
      </w:r>
    </w:p>
    <w:p>
      <w:r>
        <w:t>585743.12</w:t>
      </w:r>
    </w:p>
    <w:p>
      <w:r>
        <w:t>1553038.53</w:t>
      </w:r>
    </w:p>
    <w:p>
      <w:r>
        <w:t>107</w:t>
      </w:r>
    </w:p>
    <w:p>
      <w:r>
        <w:t>585478.41</w:t>
      </w:r>
    </w:p>
    <w:p>
      <w:r>
        <w:t>1552544.96</w:t>
      </w:r>
    </w:p>
    <w:p>
      <w:r>
        <w:t>72</w:t>
      </w:r>
    </w:p>
    <w:p>
      <w:r>
        <w:t>585647.98</w:t>
      </w:r>
    </w:p>
    <w:p>
      <w:r>
        <w:t>1553031.80</w:t>
      </w:r>
    </w:p>
    <w:p>
      <w:r>
        <w:t>108</w:t>
      </w:r>
    </w:p>
    <w:p>
      <w:r>
        <w:t>585473.28</w:t>
      </w:r>
    </w:p>
    <w:p>
      <w:r>
        <w:t>1552535.68</w:t>
      </w:r>
    </w:p>
    <w:p>
      <w:r>
        <w:t>73</w:t>
      </w:r>
    </w:p>
    <w:p>
      <w:r>
        <w:t>585615.04</w:t>
      </w:r>
    </w:p>
    <w:p>
      <w:r>
        <w:t>1553032.13</w:t>
      </w:r>
    </w:p>
    <w:p>
      <w:r>
        <w:t>109</w:t>
      </w:r>
    </w:p>
    <w:p>
      <w:r>
        <w:t>585477.03</w:t>
      </w:r>
    </w:p>
    <w:p>
      <w:r>
        <w:t>1552534.27</w:t>
      </w:r>
    </w:p>
    <w:p>
      <w:r>
        <w:t>74</w:t>
      </w:r>
    </w:p>
    <w:p>
      <w:r>
        <w:t>585593.81</w:t>
      </w:r>
    </w:p>
    <w:p>
      <w:r>
        <w:t>1553029.66</w:t>
      </w:r>
    </w:p>
    <w:p>
      <w:r>
        <w:t>110</w:t>
      </w:r>
    </w:p>
    <w:p>
      <w:r>
        <w:t>585468.81</w:t>
      </w:r>
    </w:p>
    <w:p>
      <w:r>
        <w:t>1552514.86</w:t>
      </w:r>
    </w:p>
    <w:p>
      <w:r>
        <w:t>75</w:t>
      </w:r>
    </w:p>
    <w:p>
      <w:r>
        <w:t>585585.73</w:t>
      </w:r>
    </w:p>
    <w:p>
      <w:r>
        <w:t>1553024.74</w:t>
      </w:r>
    </w:p>
    <w:p>
      <w:r>
        <w:t>111</w:t>
      </w:r>
    </w:p>
    <w:p>
      <w:r>
        <w:t>585459.18</w:t>
      </w:r>
    </w:p>
    <w:p>
      <w:r>
        <w:t>1552486.66</w:t>
      </w:r>
    </w:p>
    <w:p>
      <w:r>
        <w:t>76</w:t>
      </w:r>
    </w:p>
    <w:p>
      <w:r>
        <w:t>585590.02</w:t>
      </w:r>
    </w:p>
    <w:p>
      <w:r>
        <w:t>1552985.03</w:t>
      </w:r>
    </w:p>
    <w:p>
      <w:r>
        <w:t>112</w:t>
      </w:r>
    </w:p>
    <w:p>
      <w:r>
        <w:t>585455.18</w:t>
      </w:r>
    </w:p>
    <w:p>
      <w:r>
        <w:t>1552483.38</w:t>
      </w:r>
    </w:p>
    <w:p>
      <w:r>
        <w:t>77</w:t>
      </w:r>
    </w:p>
    <w:p>
      <w:r>
        <w:t>585596.79</w:t>
      </w:r>
    </w:p>
    <w:p>
      <w:r>
        <w:t>1552966.79</w:t>
      </w:r>
    </w:p>
    <w:p>
      <w:r>
        <w:t>113</w:t>
      </w:r>
    </w:p>
    <w:p>
      <w:r>
        <w:t>585397.37</w:t>
      </w:r>
    </w:p>
    <w:p>
      <w:r>
        <w:t>1552494.36</w:t>
      </w:r>
    </w:p>
    <w:p>
      <w:r>
        <w:t>78</w:t>
      </w:r>
    </w:p>
    <w:p>
      <w:r>
        <w:t>585620.21</w:t>
      </w:r>
    </w:p>
    <w:p>
      <w:r>
        <w:t>1552969.85</w:t>
      </w:r>
    </w:p>
    <w:p>
      <w:r>
        <w:t>114</w:t>
      </w:r>
    </w:p>
    <w:p>
      <w:r>
        <w:t>585427.16</w:t>
      </w:r>
    </w:p>
    <w:p>
      <w:r>
        <w:t>1552481.82</w:t>
      </w:r>
    </w:p>
    <w:p>
      <w:r>
        <w:t>79</w:t>
      </w:r>
    </w:p>
    <w:p>
      <w:r>
        <w:t>585644.55</w:t>
      </w:r>
    </w:p>
    <w:p>
      <w:r>
        <w:t>1552985.12</w:t>
      </w:r>
    </w:p>
    <w:p>
      <w:r>
        <w:t>115</w:t>
      </w:r>
    </w:p>
    <w:p>
      <w:r>
        <w:t>585418.62</w:t>
      </w:r>
    </w:p>
    <w:p>
      <w:r>
        <w:t>1552481.49</w:t>
      </w:r>
    </w:p>
    <w:p>
      <w:r>
        <w:t>80</w:t>
      </w:r>
    </w:p>
    <w:p>
      <w:r>
        <w:t>585118.98</w:t>
      </w:r>
    </w:p>
    <w:p>
      <w:r>
        <w:t>1552711.78</w:t>
      </w:r>
    </w:p>
    <w:p>
      <w:r>
        <w:t>116</w:t>
      </w:r>
    </w:p>
    <w:p>
      <w:r>
        <w:t>585412.58</w:t>
      </w:r>
    </w:p>
    <w:p>
      <w:r>
        <w:t>1552527.93</w:t>
      </w:r>
    </w:p>
    <w:p>
      <w:r>
        <w:t>81</w:t>
      </w:r>
    </w:p>
    <w:p>
      <w:r>
        <w:t>585128.78</w:t>
      </w:r>
    </w:p>
    <w:p>
      <w:r>
        <w:t>1552758.53</w:t>
      </w:r>
    </w:p>
    <w:p>
      <w:r>
        <w:t>117</w:t>
      </w:r>
    </w:p>
    <w:p>
      <w:r>
        <w:t>585403.59</w:t>
      </w:r>
    </w:p>
    <w:p>
      <w:r>
        <w:t>1552539.12</w:t>
      </w:r>
    </w:p>
    <w:p>
      <w:r>
        <w:t>82</w:t>
      </w:r>
    </w:p>
    <w:p>
      <w:r>
        <w:t>585140.42</w:t>
      </w:r>
    </w:p>
    <w:p>
      <w:r>
        <w:t>1552761.58</w:t>
      </w:r>
    </w:p>
    <w:p>
      <w:r>
        <w:t>118</w:t>
      </w:r>
    </w:p>
    <w:p>
      <w:r>
        <w:t>585389.88</w:t>
      </w:r>
    </w:p>
    <w:p>
      <w:r>
        <w:t>1552545.20</w:t>
      </w:r>
    </w:p>
    <w:p>
      <w:r>
        <w:t>83</w:t>
      </w:r>
    </w:p>
    <w:p>
      <w:r>
        <w:t>585201.05</w:t>
      </w:r>
    </w:p>
    <w:p>
      <w:r>
        <w:t>1552763.89</w:t>
      </w:r>
    </w:p>
    <w:p>
      <w:r>
        <w:t>119</w:t>
      </w:r>
    </w:p>
    <w:p>
      <w:r>
        <w:t>585385.84</w:t>
      </w:r>
    </w:p>
    <w:p>
      <w:r>
        <w:t>1552544.54</w:t>
      </w:r>
    </w:p>
    <w:p>
      <w:r>
        <w:t>84</w:t>
      </w:r>
    </w:p>
    <w:p>
      <w:r>
        <w:t>585203.87</w:t>
      </w:r>
    </w:p>
    <w:p>
      <w:r>
        <w:t>1552745.87</w:t>
      </w:r>
    </w:p>
    <w:p>
      <w:r>
        <w:t>120</w:t>
      </w:r>
    </w:p>
    <w:p>
      <w:r>
        <w:t>585386.26</w:t>
      </w:r>
    </w:p>
    <w:p>
      <w:r>
        <w:t>1552553.51</w:t>
      </w:r>
    </w:p>
    <w:p>
      <w:r>
        <w:t>85</w:t>
      </w:r>
    </w:p>
    <w:p>
      <w:r>
        <w:t>585194.22</w:t>
      </w:r>
    </w:p>
    <w:p>
      <w:r>
        <w:t>1552743.87</w:t>
      </w:r>
    </w:p>
    <w:p>
      <w:r>
        <w:t>121</w:t>
      </w:r>
    </w:p>
    <w:p>
      <w:r>
        <w:t>585389.14</w:t>
      </w:r>
    </w:p>
    <w:p>
      <w:r>
        <w:t>1552559.06</w:t>
      </w:r>
    </w:p>
    <w:p>
      <w:r>
        <w:t>86</w:t>
      </w:r>
    </w:p>
    <w:p>
      <w:r>
        <w:t>585193.92</w:t>
      </w:r>
    </w:p>
    <w:p>
      <w:r>
        <w:t>1552730.85</w:t>
      </w:r>
    </w:p>
    <w:p>
      <w:r>
        <w:t>122</w:t>
      </w:r>
    </w:p>
    <w:p>
      <w:r>
        <w:t>585418.94</w:t>
      </w:r>
    </w:p>
    <w:p>
      <w:r>
        <w:t>1552560.48</w:t>
      </w:r>
    </w:p>
    <w:p>
      <w:r>
        <w:t>87</w:t>
      </w:r>
    </w:p>
    <w:p>
      <w:r>
        <w:t>585166.73</w:t>
      </w:r>
    </w:p>
    <w:p>
      <w:r>
        <w:t>1552726.50</w:t>
      </w:r>
    </w:p>
    <w:p>
      <w:r>
        <w:t>123</w:t>
      </w:r>
    </w:p>
    <w:p>
      <w:r>
        <w:t>585481.99</w:t>
      </w:r>
    </w:p>
    <w:p>
      <w:r>
        <w:t>1552443.10</w:t>
      </w:r>
    </w:p>
    <w:p>
      <w:r>
        <w:t>88</w:t>
      </w:r>
    </w:p>
    <w:p>
      <w:r>
        <w:t>585162.60</w:t>
      </w:r>
    </w:p>
    <w:p>
      <w:r>
        <w:t>1552698.81</w:t>
      </w:r>
    </w:p>
    <w:p>
      <w:r>
        <w:t>124</w:t>
      </w:r>
    </w:p>
    <w:p>
      <w:r>
        <w:t>585462.74</w:t>
      </w:r>
    </w:p>
    <w:p>
      <w:r>
        <w:t>1552454.77</w:t>
      </w:r>
    </w:p>
    <w:p>
      <w:r>
        <w:t>89</w:t>
      </w:r>
    </w:p>
    <w:p>
      <w:r>
        <w:t>585147.84</w:t>
      </w:r>
    </w:p>
    <w:p>
      <w:r>
        <w:t>1552698.85</w:t>
      </w:r>
    </w:p>
    <w:p>
      <w:r>
        <w:t>125</w:t>
      </w:r>
    </w:p>
    <w:p>
      <w:r>
        <w:t>585472.52</w:t>
      </w:r>
    </w:p>
    <w:p>
      <w:r>
        <w:t>1552480.97</w:t>
      </w:r>
    </w:p>
    <w:p>
      <w:r>
        <w:t>90</w:t>
      </w:r>
    </w:p>
    <w:p>
      <w:r>
        <w:t>585145.21</w:t>
      </w:r>
    </w:p>
    <w:p>
      <w:r>
        <w:t>1552686.55</w:t>
      </w:r>
    </w:p>
    <w:p>
      <w:r>
        <w:t>126</w:t>
      </w:r>
    </w:p>
    <w:p>
      <w:r>
        <w:t>585492.00</w:t>
      </w:r>
    </w:p>
    <w:p>
      <w:r>
        <w:t>1552475.01</w:t>
      </w:r>
    </w:p>
    <w:p>
      <w:r>
        <w:t>91</w:t>
      </w:r>
    </w:p>
    <w:p>
      <w:r>
        <w:t>585124.24</w:t>
      </w:r>
    </w:p>
    <w:p>
      <w:r>
        <w:t>1552703.33</w:t>
      </w:r>
    </w:p>
    <w:p>
      <w:r>
        <w:t>127</w:t>
      </w:r>
    </w:p>
    <w:p>
      <w:r>
        <w:t>585587.18</w:t>
      </w:r>
    </w:p>
    <w:p>
      <w:r>
        <w:t>1552402.40</w:t>
      </w:r>
    </w:p>
    <w:p>
      <w:r>
        <w:t>92</w:t>
      </w:r>
    </w:p>
    <w:p>
      <w:r>
        <w:t>585115.66</w:t>
      </w:r>
    </w:p>
    <w:p>
      <w:r>
        <w:t>1552725.20</w:t>
      </w:r>
    </w:p>
    <w:p>
      <w:r>
        <w:t>128</w:t>
      </w:r>
    </w:p>
    <w:p>
      <w:r>
        <w:t>585607.19</w:t>
      </w:r>
    </w:p>
    <w:p>
      <w:r>
        <w:t>1552394.20</w:t>
      </w:r>
    </w:p>
    <w:p>
      <w:r>
        <w:t>93</w:t>
      </w:r>
    </w:p>
    <w:p>
      <w:r>
        <w:t>585116.36</w:t>
      </w:r>
    </w:p>
    <w:p>
      <w:r>
        <w:t>1552677.07</w:t>
      </w:r>
    </w:p>
    <w:p>
      <w:r>
        <w:t>129</w:t>
      </w:r>
    </w:p>
    <w:p>
      <w:r>
        <w:t>585615.36</w:t>
      </w:r>
    </w:p>
    <w:p>
      <w:r>
        <w:t>1552419.85</w:t>
      </w:r>
    </w:p>
    <w:p>
      <w:r>
        <w:t>94</w:t>
      </w:r>
    </w:p>
    <w:p>
      <w:r>
        <w:t>585132.30</w:t>
      </w:r>
    </w:p>
    <w:p>
      <w:r>
        <w:t>1552681.25</w:t>
      </w:r>
    </w:p>
    <w:p>
      <w:r>
        <w:t>130</w:t>
      </w:r>
    </w:p>
    <w:p>
      <w:r>
        <w:t>585594.92</w:t>
      </w:r>
    </w:p>
    <w:p>
      <w:r>
        <w:t>1552427.42</w:t>
      </w:r>
    </w:p>
    <w:p>
      <w:r>
        <w:t>95</w:t>
      </w:r>
    </w:p>
    <w:p>
      <w:r>
        <w:t>585143.76</w:t>
      </w:r>
    </w:p>
    <w:p>
      <w:r>
        <w:t>1552678.61</w:t>
      </w:r>
    </w:p>
    <w:p>
      <w:r>
        <w:t>131</w:t>
      </w:r>
    </w:p>
    <w:p>
      <w:r>
        <w:t>585591.81</w:t>
      </w:r>
    </w:p>
    <w:p>
      <w:r>
        <w:t>1552421.43</w:t>
      </w:r>
    </w:p>
    <w:p>
      <w:r>
        <w:t>96</w:t>
      </w:r>
    </w:p>
    <w:p>
      <w:r>
        <w:t>585178.07</w:t>
      </w:r>
    </w:p>
    <w:p>
      <w:r>
        <w:t>1552681.71</w:t>
      </w:r>
    </w:p>
    <w:p>
      <w:r>
        <w:t>132</w:t>
      </w:r>
    </w:p>
    <w:p>
      <w:r>
        <w:t>585736.66</w:t>
      </w:r>
    </w:p>
    <w:p>
      <w:r>
        <w:t>1552389.06</w:t>
      </w:r>
    </w:p>
    <w:p>
      <w:r>
        <w:t>97</w:t>
      </w:r>
    </w:p>
    <w:p>
      <w:r>
        <w:t>585171.92</w:t>
      </w:r>
    </w:p>
    <w:p>
      <w:r>
        <w:t>1552642.02</w:t>
      </w:r>
    </w:p>
    <w:p>
      <w:r>
        <w:t>133</w:t>
      </w:r>
    </w:p>
    <w:p>
      <w:r>
        <w:t>585761.66</w:t>
      </w:r>
    </w:p>
    <w:p>
      <w:r>
        <w:t>1552503.32</w:t>
      </w:r>
    </w:p>
    <w:p>
      <w:r>
        <w:t>98</w:t>
      </w:r>
    </w:p>
    <w:p>
      <w:r>
        <w:t>585181.00</w:t>
      </w:r>
    </w:p>
    <w:p>
      <w:r>
        <w:t>1552637.78</w:t>
      </w:r>
    </w:p>
    <w:p>
      <w:r>
        <w:t>134</w:t>
      </w:r>
    </w:p>
    <w:p>
      <w:r>
        <w:t>585834.88</w:t>
      </w:r>
    </w:p>
    <w:p>
      <w:r>
        <w:t>1552476.02</w:t>
      </w:r>
    </w:p>
    <w:p>
      <w:r>
        <w:t>STT</w:t>
      </w:r>
    </w:p>
    <w:p>
      <w:r>
        <w:t>X (m)</w:t>
      </w:r>
    </w:p>
    <w:p>
      <w:r>
        <w:t>Y (m)</w:t>
      </w:r>
    </w:p>
    <w:p>
      <w:r>
        <w:t>135</w:t>
      </w:r>
    </w:p>
    <w:p>
      <w:r>
        <w:t>585747.82</w:t>
      </w:r>
    </w:p>
    <w:p>
      <w:r>
        <w:t>1552330.86</w:t>
      </w:r>
    </w:p>
    <w:p>
      <w:r>
        <w:t>136</w:t>
      </w:r>
    </w:p>
    <w:p>
      <w:r>
        <w:t>585745.16</w:t>
      </w:r>
    </w:p>
    <w:p>
      <w:r>
        <w:t>1552332.66</w:t>
      </w:r>
    </w:p>
    <w:p>
      <w:r>
        <w:t>137</w:t>
      </w:r>
    </w:p>
    <w:p>
      <w:r>
        <w:t>585756.23</w:t>
      </w:r>
    </w:p>
    <w:p>
      <w:r>
        <w:t>1552352.95</w:t>
      </w:r>
    </w:p>
    <w:p>
      <w:r>
        <w:t>138</w:t>
      </w:r>
    </w:p>
    <w:p>
      <w:r>
        <w:t>585728.50</w:t>
      </w:r>
    </w:p>
    <w:p>
      <w:r>
        <w:t>1552372.99</w:t>
      </w:r>
    </w:p>
    <w:p>
      <w:r>
        <w:t>139</w:t>
      </w:r>
    </w:p>
    <w:p>
      <w:r>
        <w:t>585765.09</w:t>
      </w:r>
    </w:p>
    <w:p>
      <w:r>
        <w:t>1552427.16</w:t>
      </w:r>
    </w:p>
    <w:p>
      <w:r>
        <w:t>140</w:t>
      </w:r>
    </w:p>
    <w:p>
      <w:r>
        <w:t>585737.48</w:t>
      </w:r>
    </w:p>
    <w:p>
      <w:r>
        <w:t>1552441.51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