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dự toán ngân sách địa phương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60/NQ-HĐND</w:t>
      </w:r>
    </w:p>
    <w:p>
      <w:r>
        <w:t>Lào Cai, ngày 08 tháng 12 năm 2023</w:t>
      </w:r>
    </w:p>
    <w:p>
      <w:r>
        <w:t>NGHỊ QUYẾT</w:t>
      </w:r>
    </w:p>
    <w:p>
      <w:r>
        <w:t>VỀ DỰ TOÁN NGÂN SÁCH ĐỊA PHƯƠNG TỈNH LÀO CAI NĂM 2024</w:t>
      </w:r>
    </w:p>
    <w:p>
      <w:r>
        <w:t>HỘI ĐỒNG NHÂN DÂN TỈNH LÀO CAI</w:t>
      </w:r>
    </w:p>
    <w:p>
      <w:r>
        <w:t>KHÓA XVI - KỲ HỌP THỨ 16</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Luật Ngân sách nhà nước ngày 25 tháng 6 năm 2015;</w:t>
      </w:r>
    </w:p>
    <w:p>
      <w:r>
        <w:t>Căn cứ Nghị định số 163/2016/NĐ-CP ngày 21 tháng 12 năm 2016 của Chính phủ quy định chi tiết thi hành một số điều của Luật Ngân sách nhà nước;</w:t>
      </w:r>
    </w:p>
    <w:p>
      <w:r>
        <w:t>Căn cứ Nghị quyết số 104/2023/QH15 ngày 10 tháng 11 năm 2023   của Quốc hội về dự toán ngân sách nhà nước năm 2024;   Nghị quyết số 105/2023/QH15 ngày 10 tháng 11 năm 2023   của Quốc hội về phân bổ ngân sách trung ương năm 2024;</w:t>
      </w:r>
    </w:p>
    <w:p>
      <w:r>
        <w:t>Xét Tờ trình số 179/TTr-UBND ngày 15 tháng 11 năm 2023 của Ủy ban nhân dân tỉnh Lào Cai về dự toán thu ngân sách nhà nước trên địa bàn, dự toán ngân sách địa phương và phương án phân bổ dự toán ngân sách cấp tỉnh năm 2024;Báo cáo thẩm tra số 294/BC- KTNS ngày 04 tháng 12 năm 2023 của Ban Kinh tế - Ngân sách Hội đồng nhân dân tỉnh; ý kiến thảo luận của đại biểu Hội đồng nhân dân tỉnh tại kỳ họp.</w:t>
      </w:r>
    </w:p>
    <w:p>
      <w:r>
        <w:t>QUYẾT NGHỊ:</w:t>
      </w:r>
    </w:p>
    <w:p>
      <w:r>
        <w:t>Điều 1. Quyết định dự toán ngân sách tỉnh Lào Cai năm 2024 như sau:</w:t>
      </w:r>
    </w:p>
    <w:p>
      <w:r>
        <w:t>1. Tổng dự toán thu ngân sách trên địa bàn: 12.800.000 triệu đồng, gồm:</w:t>
      </w:r>
    </w:p>
    <w:p>
      <w:r>
        <w:t>a) Thu nội địa: 10.500.000 triệu đồng;</w:t>
      </w:r>
    </w:p>
    <w:p>
      <w:r>
        <w:t>b) Thu từ hoạt động xuất nhập khẩu: 2.300.000 triệu đồng.</w:t>
      </w:r>
    </w:p>
    <w:p>
      <w:r>
        <w:t>2. Tổng dự toán thu ngân sách địa phương: 18.699.682 triệu đồng, gồm:</w:t>
      </w:r>
    </w:p>
    <w:p>
      <w:r>
        <w:t>a) Thu ngân sách địa phương được hưởng theo phân cấp: 9.974.500 triệu đồng;</w:t>
      </w:r>
    </w:p>
    <w:p>
      <w:r>
        <w:t>b) Thu bổ sung từ ngân sách trung ương: 8.715.544 triệu đồng, trong đó:</w:t>
      </w:r>
    </w:p>
    <w:p>
      <w:r>
        <w:t>- Thu bổ sung cân đối từ ngân sách trung ương: 5.602.739 triệu đồng;</w:t>
      </w:r>
    </w:p>
    <w:p>
      <w:r>
        <w:t>- Thu bổ sung có mục tiêu từ ngân sách trung ương: 3.112.805 triệu đồng.</w:t>
      </w:r>
    </w:p>
    <w:p>
      <w:r>
        <w:t>c) Thu viện trợ (ghi thu ghi chi): 9.638 triệu đồng.</w:t>
      </w:r>
    </w:p>
    <w:p>
      <w:r>
        <w:t>3. Tổng dự toán chi ngân sách địa phương: 18.738.293 triệu đồng, gồm:</w:t>
      </w:r>
    </w:p>
    <w:p>
      <w:r>
        <w:t>a) Chi cân đối ngân sách địa phương: 15.898.763 triệu đồng, trong đó:</w:t>
      </w:r>
    </w:p>
    <w:p>
      <w:r>
        <w:t>- Chi đầu tư phát triển: 5.444.367 triệu đồng;</w:t>
      </w:r>
    </w:p>
    <w:p>
      <w:r>
        <w:t>- Chi thường xuyên: 9.611.213 triệu đồng;</w:t>
      </w:r>
    </w:p>
    <w:p>
      <w:r>
        <w:t>- Chi trả lãi, phí vay: 21.000 triệu đồng;</w:t>
      </w:r>
    </w:p>
    <w:p>
      <w:r>
        <w:t>- Chi bổ sung quỹ dự trữ tài chính: 1.100 triệu đồng;</w:t>
      </w:r>
    </w:p>
    <w:p>
      <w:r>
        <w:t>- Dự phòng ngân sách: 386.083 triệu đồng;</w:t>
      </w:r>
    </w:p>
    <w:p>
      <w:r>
        <w:t>- Chi tạo nguồn cải cách tiền lương: 435.000 triệu đồng.</w:t>
      </w:r>
    </w:p>
    <w:p>
      <w:r>
        <w:t>b) Chi từ nguồn bổ sung có mục tiêu từ ngân sách Trung ương: 2.839.530 triệu đồng.</w:t>
      </w:r>
    </w:p>
    <w:p>
      <w:r>
        <w:t>4. Bội chi ngân sách địa phương: 38.610 triệu đồng.</w:t>
      </w:r>
    </w:p>
    <w:p>
      <w:r>
        <w:t>5. Kế hoạch vay và trả nợ của ngân sách địa phương:</w:t>
      </w:r>
    </w:p>
    <w:p>
      <w:r>
        <w:t>a) Số dư nợ đầu năm: 603.497 triệu đồng;</w:t>
      </w:r>
    </w:p>
    <w:p>
      <w:r>
        <w:t>b) Kế hoạch vay trong năm: 72.200 triệu đồng;</w:t>
      </w:r>
    </w:p>
    <w:p>
      <w:r>
        <w:t>c) Kế hoạch trả nợ trong năm: 33.590 triệu đồng;</w:t>
      </w:r>
    </w:p>
    <w:p>
      <w:r>
        <w:t>d) Dư nợ cuối năm: 642.107 triệu đồng.</w:t>
      </w:r>
    </w:p>
    <w:p>
      <w:r>
        <w:t>6. Phân bổ dự toán ngân sách cấp tỉnh năm 2024:</w:t>
      </w:r>
    </w:p>
    <w:p>
      <w:r>
        <w:t>a) Bổ sung cho ngân sách cấp dưới: 6.737.838 triệu đồng;</w:t>
      </w:r>
    </w:p>
    <w:p>
      <w:r>
        <w:t>b) Chi các nhiệm vụ của ngân sách cấp tỉnh theo lĩnh vực: 7.149.113 triệu đồng;</w:t>
      </w:r>
    </w:p>
    <w:p>
      <w:r>
        <w:t>c) Chi từ nguồn bổ sung có mục tiêu từ ngân sách Trung ương: 1.287.120 triệu đồng.</w:t>
      </w:r>
    </w:p>
    <w:p>
      <w:r>
        <w:t>(Chi tiết tại các biểu từ 01 đến biểu 15 và phụ biểu số 7.1; 7.2; 7.3; 7.4; 14.1 đính kèm).</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Lào Cai Khóa XVI, Kỳ họp thứ 16 thông qua ngày 08 tháng 12 năm 2023./.</w:t>
      </w:r>
    </w:p>
    <w:p>
      <w:r>
        <w:t>Nơi nhận:</w:t>
      </w:r>
    </w:p>
    <w:p>
      <w:r>
        <w:t>- Ủy ban thường vụ Quốc hội; Chính phủ;</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VP:TU, Đoàn ĐBQH và HĐND, UBND tỉnh;</w:t>
      </w:r>
    </w:p>
    <w:p>
      <w:r>
        <w:t>- Báo Lào Cai, Đài PT-TH, Cổng TTĐT tỉnh;</w:t>
      </w:r>
    </w:p>
    <w:p>
      <w:r>
        <w:t>- Các phòng chuyên môn thuộc văn phòng;</w:t>
      </w:r>
    </w:p>
    <w:p>
      <w:r>
        <w:t>- Lưu: VT, KTNS.</w:t>
      </w:r>
    </w:p>
    <w:p>
      <w:r>
        <w:t>CHỦ TỊCH</w:t>
      </w:r>
    </w:p>
    <w:p>
      <w:r>
        <w:t>Vũ Xuân Cường</w:t>
      </w:r>
    </w:p>
    <w:p>
      <w:r>
        <w:t>Biểu số 01</w:t>
      </w:r>
    </w:p>
    <w:p>
      <w:r>
        <w:t>DỰ TOÁN THU NGÂN SÁCH NHÀ NƯỚC THEO LĨNH VỰC NĂM 2024</w:t>
      </w:r>
    </w:p>
    <w:p>
      <w:r>
        <w:t>(Kèm theo Nghị quyết số 60/NQ-HĐND ngày 08 tháng 12 năm 2023 của Hội đồng nhân dân tỉnh Lào Cai)</w:t>
      </w:r>
    </w:p>
    <w:p>
      <w:r>
        <w:t>ĐVT: Triệu đồng</w:t>
      </w:r>
    </w:p>
    <w:p>
      <w:r>
        <w:t>STT</w:t>
      </w:r>
    </w:p>
    <w:p>
      <w:r>
        <w:t>Nội dung</w:t>
      </w:r>
    </w:p>
    <w:p>
      <w:r>
        <w:t>Dự toán năm 2024</w:t>
      </w:r>
    </w:p>
    <w:p>
      <w:r>
        <w:t>Tổng thu NSNN</w:t>
      </w:r>
    </w:p>
    <w:p>
      <w:r>
        <w:t>Thu NSĐP</w:t>
      </w:r>
    </w:p>
    <w:p>
      <w:r>
        <w:t>A</w:t>
      </w:r>
    </w:p>
    <w:p>
      <w:r>
        <w:t>TỔNG THU NSNN</w:t>
      </w:r>
    </w:p>
    <w:p>
      <w:r>
        <w:t>12,800,000</w:t>
      </w:r>
    </w:p>
    <w:p>
      <w:r>
        <w:t>9,974,500</w:t>
      </w:r>
    </w:p>
    <w:p>
      <w:r>
        <w:t>I</w:t>
      </w:r>
    </w:p>
    <w:p>
      <w:r>
        <w:t>THU NỘI ĐỊA</w:t>
      </w:r>
    </w:p>
    <w:p>
      <w:r>
        <w:t>10,500,000</w:t>
      </w:r>
    </w:p>
    <w:p>
      <w:r>
        <w:t>9,974,500</w:t>
      </w:r>
    </w:p>
    <w:p>
      <w:r>
        <w:t>*</w:t>
      </w:r>
    </w:p>
    <w:p>
      <w:r>
        <w:t>Thu nội địa không kể thu tiền sử dụng đất</w:t>
      </w:r>
    </w:p>
    <w:p>
      <w:r>
        <w:t>7,200,000</w:t>
      </w:r>
    </w:p>
    <w:p>
      <w:r>
        <w:t>6,674,500</w:t>
      </w:r>
    </w:p>
    <w:p>
      <w:r>
        <w:t>*</w:t>
      </w:r>
    </w:p>
    <w:p>
      <w:r>
        <w:t>Thu nội địa không kể thu tiền sử dụng đất, xổ số kiến thiết, thu đóng góp từ khai thác khoáng sản để đầu tư hạ tầng giao thông và khắc phục môi trường</w:t>
      </w:r>
    </w:p>
    <w:p>
      <w:r>
        <w:t>6,864,500</w:t>
      </w:r>
    </w:p>
    <w:p>
      <w:r>
        <w:t>6,339,000</w:t>
      </w:r>
    </w:p>
    <w:p>
      <w:r>
        <w:t>1</w:t>
      </w:r>
    </w:p>
    <w:p>
      <w:r>
        <w:t>Thu từ khu vực doanh nghiệp do Nhà nước giữ vai trò chủ đạo Trung ương quản lý</w:t>
      </w:r>
    </w:p>
    <w:p>
      <w:r>
        <w:t>1,780,000</w:t>
      </w:r>
    </w:p>
    <w:p>
      <w:r>
        <w:t>1,780,000</w:t>
      </w:r>
    </w:p>
    <w:p>
      <w:r>
        <w:t>-</w:t>
      </w:r>
    </w:p>
    <w:p>
      <w:r>
        <w:t>Thuế giá trị gia tăng và tiền chậm nộp thuế giá trị gia tăng</w:t>
      </w:r>
    </w:p>
    <w:p>
      <w:r>
        <w:t>550,000</w:t>
      </w:r>
    </w:p>
    <w:p>
      <w:r>
        <w:t>550,000</w:t>
      </w:r>
    </w:p>
    <w:p>
      <w:r>
        <w:t>-</w:t>
      </w:r>
    </w:p>
    <w:p>
      <w:r>
        <w:t>Thuế thu nhập doanh nghiệp và tiền chậm nộp thuế thu nhập doanh nghiệp</w:t>
      </w:r>
    </w:p>
    <w:p>
      <w:r>
        <w:t>310,000</w:t>
      </w:r>
    </w:p>
    <w:p>
      <w:r>
        <w:t>310,000</w:t>
      </w:r>
    </w:p>
    <w:p>
      <w:r>
        <w:t>-</w:t>
      </w:r>
    </w:p>
    <w:p>
      <w:r>
        <w:t>Thuế tài nguyên</w:t>
      </w:r>
    </w:p>
    <w:p>
      <w:r>
        <w:t>920,000</w:t>
      </w:r>
    </w:p>
    <w:p>
      <w:r>
        <w:t>920,000</w:t>
      </w:r>
    </w:p>
    <w:p>
      <w:r>
        <w:t>2</w:t>
      </w:r>
    </w:p>
    <w:p>
      <w:r>
        <w:t>Thu từ khu vực doanh nghiệp do Nhà nước giữ vai trò chủ đạo địa phương quản lý (trừ thu từ hoạt động xổ số kiến thiết)</w:t>
      </w:r>
    </w:p>
    <w:p>
      <w:r>
        <w:t>120,000</w:t>
      </w:r>
    </w:p>
    <w:p>
      <w:r>
        <w:t>120,000</w:t>
      </w:r>
    </w:p>
    <w:p>
      <w:r>
        <w:t>-</w:t>
      </w:r>
    </w:p>
    <w:p>
      <w:r>
        <w:t>Thuế giá trị gia tăng và tiền chậm nộp thuế giá trị gia tăng</w:t>
      </w:r>
    </w:p>
    <w:p>
      <w:r>
        <w:t>69,000</w:t>
      </w:r>
    </w:p>
    <w:p>
      <w:r>
        <w:t>69,000</w:t>
      </w:r>
    </w:p>
    <w:p>
      <w:r>
        <w:t>-</w:t>
      </w:r>
    </w:p>
    <w:p>
      <w:r>
        <w:t>Thuế thu nhập doanh nghiệp và tiền chậm nộp thuế thu nhập doanh nghiệp</w:t>
      </w:r>
    </w:p>
    <w:p>
      <w:r>
        <w:t>25,000</w:t>
      </w:r>
    </w:p>
    <w:p>
      <w:r>
        <w:t>25,000</w:t>
      </w:r>
    </w:p>
    <w:p>
      <w:r>
        <w:t>-</w:t>
      </w:r>
    </w:p>
    <w:p>
      <w:r>
        <w:t>Thuế tài nguyên</w:t>
      </w:r>
    </w:p>
    <w:p>
      <w:r>
        <w:t>26,000</w:t>
      </w:r>
    </w:p>
    <w:p>
      <w:r>
        <w:t>26,000</w:t>
      </w:r>
    </w:p>
    <w:p>
      <w:r>
        <w:t>3</w:t>
      </w:r>
    </w:p>
    <w:p>
      <w:r>
        <w:t>Thu từ khu vực có vốn đầu tư nước ngoài từ 51% trở lên, nhà thầu chính ngoài nước, nhà thầu phụ ngoài nước</w:t>
      </w:r>
    </w:p>
    <w:p>
      <w:r>
        <w:t>290,000</w:t>
      </w:r>
    </w:p>
    <w:p>
      <w:r>
        <w:t>290,000</w:t>
      </w:r>
    </w:p>
    <w:p>
      <w:r>
        <w:t>-</w:t>
      </w:r>
    </w:p>
    <w:p>
      <w:r>
        <w:t>Thuế giá trị gia tăng và tiền chậm nộp thuế giá trị gia tăng</w:t>
      </w:r>
    </w:p>
    <w:p>
      <w:r>
        <w:t>100,000</w:t>
      </w:r>
    </w:p>
    <w:p>
      <w:r>
        <w:t>100,000</w:t>
      </w:r>
    </w:p>
    <w:p>
      <w:r>
        <w:t>-</w:t>
      </w:r>
    </w:p>
    <w:p>
      <w:r>
        <w:t>Thuế thu nhập doanh nghiệp và tiền chậm nộp thuế thu nhập doanh nghiệp</w:t>
      </w:r>
    </w:p>
    <w:p>
      <w:r>
        <w:t>57,000</w:t>
      </w:r>
    </w:p>
    <w:p>
      <w:r>
        <w:t>57,000</w:t>
      </w:r>
    </w:p>
    <w:p>
      <w:r>
        <w:t>-</w:t>
      </w:r>
    </w:p>
    <w:p>
      <w:r>
        <w:t>Thuế tiêu thụ đặc biệt và tiền chậm nộp thuế tiêu thụ đặc biệt thu từ hàng hóa, dịch vụ trong nước</w:t>
      </w:r>
    </w:p>
    <w:p>
      <w:r>
        <w:t>105,000</w:t>
      </w:r>
    </w:p>
    <w:p>
      <w:r>
        <w:t>105,000</w:t>
      </w:r>
    </w:p>
    <w:p>
      <w:r>
        <w:t>-</w:t>
      </w:r>
    </w:p>
    <w:p>
      <w:r>
        <w:t>Thuế tài nguyên</w:t>
      </w:r>
    </w:p>
    <w:p>
      <w:r>
        <w:t>28,000</w:t>
      </w:r>
    </w:p>
    <w:p>
      <w:r>
        <w:t>28,000</w:t>
      </w:r>
    </w:p>
    <w:p>
      <w:r>
        <w:t>4</w:t>
      </w:r>
    </w:p>
    <w:p>
      <w:r>
        <w:t>Thu từ khu vực kinh tế ngoài quốc doanh</w:t>
      </w:r>
    </w:p>
    <w:p>
      <w:r>
        <w:t>2,243,000</w:t>
      </w:r>
    </w:p>
    <w:p>
      <w:r>
        <w:t>2,242,500</w:t>
      </w:r>
    </w:p>
    <w:p>
      <w:r>
        <w:t>-</w:t>
      </w:r>
    </w:p>
    <w:p>
      <w:r>
        <w:t>Thuế giá trị gia tăng và tiền chậm nộp thuế giá trị gia tăng (trừ thu từ hoạt động xuất nhập khẩu)</w:t>
      </w:r>
    </w:p>
    <w:p>
      <w:r>
        <w:t>1,061,000</w:t>
      </w:r>
    </w:p>
    <w:p>
      <w:r>
        <w:t>1,061,000</w:t>
      </w:r>
    </w:p>
    <w:p>
      <w:r>
        <w:t>-</w:t>
      </w:r>
    </w:p>
    <w:p>
      <w:r>
        <w:t>Thuế thu nhập doanh nghiệp và tiền chậm nộp thuế thu nhập doanh nghiệp</w:t>
      </w:r>
    </w:p>
    <w:p>
      <w:r>
        <w:t>538,000</w:t>
      </w:r>
    </w:p>
    <w:p>
      <w:r>
        <w:t>538,000</w:t>
      </w:r>
    </w:p>
    <w:p>
      <w:r>
        <w:t>-</w:t>
      </w:r>
    </w:p>
    <w:p>
      <w:r>
        <w:t>Thuế tiêu thụ đặc biệt và tiền chậm nộp thuế tiêu thụ đặc biệt thu từ hàng hóa, dịch vụ trong nước</w:t>
      </w:r>
    </w:p>
    <w:p>
      <w:r>
        <w:t>3,000</w:t>
      </w:r>
    </w:p>
    <w:p>
      <w:r>
        <w:t>2,500</w:t>
      </w:r>
    </w:p>
    <w:p>
      <w:r>
        <w:t>-</w:t>
      </w:r>
    </w:p>
    <w:p>
      <w:r>
        <w:t>Thuế tài nguyên</w:t>
      </w:r>
    </w:p>
    <w:p>
      <w:r>
        <w:t>641,000</w:t>
      </w:r>
    </w:p>
    <w:p>
      <w:r>
        <w:t>641,000</w:t>
      </w:r>
    </w:p>
    <w:p>
      <w:r>
        <w:t>5</w:t>
      </w:r>
    </w:p>
    <w:p>
      <w:r>
        <w:t>Lệ phí trước bạ</w:t>
      </w:r>
    </w:p>
    <w:p>
      <w:r>
        <w:t>242,000</w:t>
      </w:r>
    </w:p>
    <w:p>
      <w:r>
        <w:t>242,000</w:t>
      </w:r>
    </w:p>
    <w:p>
      <w:r>
        <w:t>6</w:t>
      </w:r>
    </w:p>
    <w:p>
      <w:r>
        <w:t>Thuế sử dụng đất nông nghiệp</w:t>
      </w:r>
    </w:p>
    <w:p>
      <w:r>
        <w:t>-</w:t>
      </w:r>
    </w:p>
    <w:p>
      <w:r>
        <w:t>7</w:t>
      </w:r>
    </w:p>
    <w:p>
      <w:r>
        <w:t>Thuế sử dụng đất phi nông nghiệp</w:t>
      </w:r>
    </w:p>
    <w:p>
      <w:r>
        <w:t>6,900</w:t>
      </w:r>
    </w:p>
    <w:p>
      <w:r>
        <w:t>6,900</w:t>
      </w:r>
    </w:p>
    <w:p>
      <w:r>
        <w:t>8</w:t>
      </w:r>
    </w:p>
    <w:p>
      <w:r>
        <w:t>Thuế thu nhập cá nhân và tiền chậm nộp thuế thu nhập cá nhân</w:t>
      </w:r>
    </w:p>
    <w:p>
      <w:r>
        <w:t>350,000</w:t>
      </w:r>
    </w:p>
    <w:p>
      <w:r>
        <w:t>350,000</w:t>
      </w:r>
    </w:p>
    <w:p>
      <w:r>
        <w:t>9</w:t>
      </w:r>
    </w:p>
    <w:p>
      <w:r>
        <w:t>Thuế bảo vệ môi trường và tiền chậm nộp thuế bảo vệ môi trường</w:t>
      </w:r>
    </w:p>
    <w:p>
      <w:r>
        <w:t>290,000</w:t>
      </w:r>
    </w:p>
    <w:p>
      <w:r>
        <w:t>174,000</w:t>
      </w:r>
    </w:p>
    <w:p>
      <w:r>
        <w:t>-</w:t>
      </w:r>
    </w:p>
    <w:p>
      <w:r>
        <w:t>Thu từ hàng hóa nhập khẩu</w:t>
      </w:r>
    </w:p>
    <w:p>
      <w:r>
        <w:t>116,000</w:t>
      </w:r>
    </w:p>
    <w:p>
      <w:r>
        <w:t>-</w:t>
      </w:r>
    </w:p>
    <w:p>
      <w:r>
        <w:t>Thu từ hàng hóa sản xuất trong nước</w:t>
      </w:r>
    </w:p>
    <w:p>
      <w:r>
        <w:t>174,000</w:t>
      </w:r>
    </w:p>
    <w:p>
      <w:r>
        <w:t>174,000</w:t>
      </w:r>
    </w:p>
    <w:p>
      <w:r>
        <w:t>10</w:t>
      </w:r>
    </w:p>
    <w:p>
      <w:r>
        <w:t>Phí, lệ phí</w:t>
      </w:r>
    </w:p>
    <w:p>
      <w:r>
        <w:t>515,000</w:t>
      </w:r>
    </w:p>
    <w:p>
      <w:r>
        <w:t>480,000</w:t>
      </w:r>
    </w:p>
    <w:p>
      <w:r>
        <w:t>-</w:t>
      </w:r>
    </w:p>
    <w:p>
      <w:r>
        <w:t>Phí, lệ phí do cơ quan nhà nước trung ương thu</w:t>
      </w:r>
    </w:p>
    <w:p>
      <w:r>
        <w:t>35,000</w:t>
      </w:r>
    </w:p>
    <w:p>
      <w:r>
        <w:t>-</w:t>
      </w:r>
    </w:p>
    <w:p>
      <w:r>
        <w:t>Phí, lệ phí do cơ quan nhà nước địa phương thu, trong đó:</w:t>
      </w:r>
    </w:p>
    <w:p>
      <w:r>
        <w:t>480,000</w:t>
      </w:r>
    </w:p>
    <w:p>
      <w:r>
        <w:t>480,000</w:t>
      </w:r>
    </w:p>
    <w:p>
      <w:r>
        <w:t>+</w:t>
      </w:r>
    </w:p>
    <w:p>
      <w:r>
        <w:t>Phí bảo vệ môi trường đối với khai thác khoáng sản</w:t>
      </w:r>
    </w:p>
    <w:p>
      <w:r>
        <w:t>350,000</w:t>
      </w:r>
    </w:p>
    <w:p>
      <w:r>
        <w:t>350,000</w:t>
      </w:r>
    </w:p>
    <w:p>
      <w:r>
        <w:t>+</w:t>
      </w:r>
    </w:p>
    <w:p>
      <w:r>
        <w:t>Phí sử dụng công trình kết cấu hạ tầng, công trình dịch vụ, tiện ích công cộng trong khu vực cửa khẩu tỉnh Lào Cai</w:t>
      </w:r>
    </w:p>
    <w:p>
      <w:r>
        <w:t>70,000</w:t>
      </w:r>
    </w:p>
    <w:p>
      <w:r>
        <w:t>70,000</w:t>
      </w:r>
    </w:p>
    <w:p>
      <w:r>
        <w:t>+</w:t>
      </w:r>
    </w:p>
    <w:p>
      <w:r>
        <w:t>Phí tham quan du lịch</w:t>
      </w:r>
    </w:p>
    <w:p>
      <w:r>
        <w:t>21,000</w:t>
      </w:r>
    </w:p>
    <w:p>
      <w:r>
        <w:t>21,000</w:t>
      </w:r>
    </w:p>
    <w:p>
      <w:r>
        <w:t>11</w:t>
      </w:r>
    </w:p>
    <w:p>
      <w:r>
        <w:t>Tiền sử dụng đất</w:t>
      </w:r>
    </w:p>
    <w:p>
      <w:r>
        <w:t>3,300,000</w:t>
      </w:r>
    </w:p>
    <w:p>
      <w:r>
        <w:t>3,300,000</w:t>
      </w:r>
    </w:p>
    <w:p>
      <w:r>
        <w:t>-</w:t>
      </w:r>
    </w:p>
    <w:p>
      <w:r>
        <w:t>Thu do cơ quan, tổ chức, đơn vị thuộc địa phương quản lý</w:t>
      </w:r>
    </w:p>
    <w:p>
      <w:r>
        <w:t>3,300,000</w:t>
      </w:r>
    </w:p>
    <w:p>
      <w:r>
        <w:t>3,300,000</w:t>
      </w:r>
    </w:p>
    <w:p>
      <w:r>
        <w:t>12</w:t>
      </w:r>
    </w:p>
    <w:p>
      <w:r>
        <w:t>Thu tiền thuê đất, mặt nước</w:t>
      </w:r>
    </w:p>
    <w:p>
      <w:r>
        <w:t>237,000</w:t>
      </w:r>
    </w:p>
    <w:p>
      <w:r>
        <w:t>237,000</w:t>
      </w:r>
    </w:p>
    <w:p>
      <w:r>
        <w:t>13</w:t>
      </w:r>
    </w:p>
    <w:p>
      <w:r>
        <w:t>Thu tiền cho thuê và bán nhà ở thuộc sở hữu nhà nước</w:t>
      </w:r>
    </w:p>
    <w:p>
      <w:r>
        <w:t>3,500</w:t>
      </w:r>
    </w:p>
    <w:p>
      <w:r>
        <w:t>3,500</w:t>
      </w:r>
    </w:p>
    <w:p>
      <w:r>
        <w:t>14</w:t>
      </w:r>
    </w:p>
    <w:p>
      <w:r>
        <w:t>Các khoản thu khác của ngân sách theo quy định của pháp luật (bao gồm cả tiền chậm nộp thuế tài nguyên và tiền chậm nộp các khoản khác do ngành thuế quản lý)</w:t>
      </w:r>
    </w:p>
    <w:p>
      <w:r>
        <w:t>424,500</w:t>
      </w:r>
    </w:p>
    <w:p>
      <w:r>
        <w:t>274,500</w:t>
      </w:r>
    </w:p>
    <w:p>
      <w:r>
        <w:t>-</w:t>
      </w:r>
    </w:p>
    <w:p>
      <w:r>
        <w:t>Thu tiền bảo vệ, phát triển đất trồng lúa</w:t>
      </w:r>
    </w:p>
    <w:p>
      <w:r>
        <w:t>29,587</w:t>
      </w:r>
    </w:p>
    <w:p>
      <w:r>
        <w:t>29,587</w:t>
      </w:r>
    </w:p>
    <w:p>
      <w:r>
        <w:t>-</w:t>
      </w:r>
    </w:p>
    <w:p>
      <w:r>
        <w:t>Thu khác ngân sách trung ương</w:t>
      </w:r>
    </w:p>
    <w:p>
      <w:r>
        <w:t>150,000</w:t>
      </w:r>
    </w:p>
    <w:p>
      <w:r>
        <w:t>Trong đó: Thu phạt vi phạm hành chính trong lĩnh vực an toàn giao thông trong thu khác ngân sách</w:t>
      </w:r>
    </w:p>
    <w:p>
      <w:r>
        <w:t>37,300</w:t>
      </w:r>
    </w:p>
    <w:p>
      <w:r>
        <w:t>15</w:t>
      </w:r>
    </w:p>
    <w:p>
      <w:r>
        <w:t>Thu từ cấp quyền khai thác khoáng sản, cấp quyền khai thác tài nguyên nước và tiền chậm nộp từ cấp quyền khai thác khoáng sản, cấp quyền khai thác tài nguyên nước</w:t>
      </w:r>
    </w:p>
    <w:p>
      <w:r>
        <w:t>350,000</w:t>
      </w:r>
    </w:p>
    <w:p>
      <w:r>
        <w:t>126,000</w:t>
      </w:r>
    </w:p>
    <w:p>
      <w:r>
        <w:t>-</w:t>
      </w:r>
    </w:p>
    <w:p>
      <w:r>
        <w:t>Giấy phép do Trung ương cấp</w:t>
      </w:r>
    </w:p>
    <w:p>
      <w:r>
        <w:t>320,000</w:t>
      </w:r>
    </w:p>
    <w:p>
      <w:r>
        <w:t>96,000</w:t>
      </w:r>
    </w:p>
    <w:p>
      <w:r>
        <w:t>-</w:t>
      </w:r>
    </w:p>
    <w:p>
      <w:r>
        <w:t>Giấy phép do Ủy ban nhân dân cấp tỉnh cấp</w:t>
      </w:r>
    </w:p>
    <w:p>
      <w:r>
        <w:t>30,000</w:t>
      </w:r>
    </w:p>
    <w:p>
      <w:r>
        <w:t>30,000</w:t>
      </w:r>
    </w:p>
    <w:p>
      <w:r>
        <w:t>16</w:t>
      </w:r>
    </w:p>
    <w:p>
      <w:r>
        <w:t>Thu từ quỹ đất công ích và thu hoa lợi công sản khác</w:t>
      </w:r>
    </w:p>
    <w:p>
      <w:r>
        <w:t>600</w:t>
      </w:r>
    </w:p>
    <w:p>
      <w:r>
        <w:t>600</w:t>
      </w:r>
    </w:p>
    <w:p>
      <w:r>
        <w:t>17</w:t>
      </w:r>
    </w:p>
    <w:p>
      <w:r>
        <w:t>Thu cổ tức, lợi nhuận được chia tại các Công ty cổ phần; thu phần lợi nhuận sau thuế còn lại sau khi trích lập các quỹ của DNNN do UBND tỉnh đại diện chủ sở hữu</w:t>
      </w:r>
    </w:p>
    <w:p>
      <w:r>
        <w:t>12,000</w:t>
      </w:r>
    </w:p>
    <w:p>
      <w:r>
        <w:t>12,000</w:t>
      </w:r>
    </w:p>
    <w:p>
      <w:r>
        <w:t>18</w:t>
      </w:r>
    </w:p>
    <w:p>
      <w:r>
        <w:t>Các khoản thu từ hoạt động xổ số kiến thiết và tiền chậm nộp các khoản thu từ xổ số kiến thiết</w:t>
      </w:r>
    </w:p>
    <w:p>
      <w:r>
        <w:t>35,500</w:t>
      </w:r>
    </w:p>
    <w:p>
      <w:r>
        <w:t>35,500</w:t>
      </w:r>
    </w:p>
    <w:p>
      <w:r>
        <w:t>19</w:t>
      </w:r>
    </w:p>
    <w:p>
      <w:r>
        <w:t>Thu huy động đóng góp từ khai thác khoáng sản để đầu tư hạ tầng giao thông và khắc phục môi trường từ các tổ chức, cá nhân theo quy định của pháp luật</w:t>
      </w:r>
    </w:p>
    <w:p>
      <w:r>
        <w:t>300,000</w:t>
      </w:r>
    </w:p>
    <w:p>
      <w:r>
        <w:t>300,000</w:t>
      </w:r>
    </w:p>
    <w:p>
      <w:r>
        <w:t>20</w:t>
      </w:r>
    </w:p>
    <w:p>
      <w:r>
        <w:t>Thu huy động đóng góp khác</w:t>
      </w:r>
    </w:p>
    <w:p>
      <w:r>
        <w:t>II</w:t>
      </w:r>
    </w:p>
    <w:p>
      <w:r>
        <w:t>THU TỪ HOẠT ĐỘNG XUẤT, NHẬP KHẨU</w:t>
      </w:r>
    </w:p>
    <w:p>
      <w:r>
        <w:t>2,300,000</w:t>
      </w:r>
    </w:p>
    <w:p>
      <w:r>
        <w:t>Biểu số 02</w:t>
      </w:r>
    </w:p>
    <w:p>
      <w:r>
        <w:t>DỰ TOÁN THU NGÂN SÁCH NHÀ NƯỚC TRÊN ĐỊA BÀN TỪNG HUYỆN, THỊ XÃ, THÀNH PHỐ THEO LĨNH VỰC NĂM 2024</w:t>
      </w:r>
    </w:p>
    <w:p>
      <w:r>
        <w:t>(Kèm theo Nghị quyết số 60/NQ-HĐND ngày 08 tháng 12 năm 2023 của Hội đồng nhân dân tỉnh Lào Cai)</w:t>
      </w:r>
    </w:p>
    <w:p>
      <w:r>
        <w:t>ĐVT: Triệu đồng</w:t>
      </w:r>
    </w:p>
    <w:p>
      <w:r>
        <w:t>STT</w:t>
      </w:r>
    </w:p>
    <w:p>
      <w:r>
        <w:t>Tên đơn vị</w:t>
      </w:r>
    </w:p>
    <w:p>
      <w:r>
        <w:t>Tổng thu NSNN trên địa bàn</w:t>
      </w:r>
    </w:p>
    <w:p>
      <w:r>
        <w:t>I- Thu nội địa</w:t>
      </w:r>
    </w:p>
    <w:p>
      <w:r>
        <w:t>Bao gồm</w:t>
      </w:r>
    </w:p>
    <w:p>
      <w:r>
        <w:t>II- Thu từ hoạt động xuất nhập khẩu</w:t>
      </w:r>
    </w:p>
    <w:p>
      <w:r>
        <w:t>1. Thu từ khu vực doanh nghiệp do Nhà nước giữ vai trò chủ đạo Trung ương quản lý</w:t>
      </w:r>
    </w:p>
    <w:p>
      <w:r>
        <w:t>2. Thu từ khu vực doanh nghiệp do Nhà nước giữ vai trò chủ đạo địa phương quản lý    (trừ thu từ hoạt động xổ số kiến thiết)</w:t>
      </w:r>
    </w:p>
    <w:p>
      <w:r>
        <w:t>3. Thu từ khu vực có vốn đầu tư nước ngoài từ 51% trở lên, nhà thầu chính ngoài nước, nhà thầu phụ ngoài nước</w:t>
      </w:r>
    </w:p>
    <w:p>
      <w:r>
        <w:t>4. Thu từ khu vực kinh tế ngoài quốc doanh</w:t>
      </w:r>
    </w:p>
    <w:p>
      <w:r>
        <w:t>5. Thuế bảo vệ môi trường và tiền chậm nộp thuế bảo vệ môi trường</w:t>
      </w:r>
    </w:p>
    <w:p>
      <w:r>
        <w:t>6. Thuế thu nhập cá nhân và tiền chậm nộp thuế thu nhập cá nhân</w:t>
      </w:r>
    </w:p>
    <w:p>
      <w:r>
        <w:t>7. Lệ phí trước bạ</w:t>
      </w:r>
    </w:p>
    <w:p>
      <w:r>
        <w:t>8. Thuế sử dụng đất phi nông nghiệp</w:t>
      </w:r>
    </w:p>
    <w:p>
      <w:r>
        <w:t>9. Thu phí, lệ phí</w:t>
      </w:r>
    </w:p>
    <w:p>
      <w:r>
        <w:t>10. Tiền sử dụng đất</w:t>
      </w:r>
    </w:p>
    <w:p>
      <w:r>
        <w:t>11. Tiền thuê đất</w:t>
      </w:r>
    </w:p>
    <w:p>
      <w:r>
        <w:t>12. Tiền cho thuê nhà ở thuộc sở hữu nhà nước</w:t>
      </w:r>
    </w:p>
    <w:p>
      <w:r>
        <w:t>13. Các khoản thu từ hoạt động xổ số kiến thiết và tiền chậm nộp các khoản thu từ xổ số kiến thiết</w:t>
      </w:r>
    </w:p>
    <w:p>
      <w:r>
        <w:t>14. Thu cổ tức, lợi nhuận được chia tại các công ty cổ phần; thu phần lợi nhuận sau thuế còn lại sau khi trích lập các quỹ của DNNN do UBND tỉnh đại diện chủ sở hữu</w:t>
      </w:r>
    </w:p>
    <w:p>
      <w:r>
        <w:t>15. Thu từ quỹ đất công ích và hoa lợi công sản khác</w:t>
      </w:r>
    </w:p>
    <w:p>
      <w:r>
        <w:t>16. Thu từ cấp quyền khai thác khoáng sản, cấp quyền khai thác tài nguyên nước và tiền chậm nộp từ cấp quyền khai thác khoáng sản, cấp quyền khai thác tài nguyên nước</w:t>
      </w:r>
    </w:p>
    <w:p>
      <w:r>
        <w:t>17. Thu huy động đóng góp từ khai thác khoáng sản để đầu tư hạ tầng giao thông và khắc phục môi trường từ các tổ chức, cá nhân theo quy định của pháp luật</w:t>
      </w:r>
    </w:p>
    <w:p>
      <w:r>
        <w:t>18. Các khoản thu khác của ngân sách theo quy định của pháp luật    (bao gồm cả tiền chậm nộp thuế tài nguyên và tiền chậm nộp các khoản khác do ngành thuế quản lý và thu tiền bảo vệ đất trồng lúa)</w:t>
      </w:r>
    </w:p>
    <w:p>
      <w:r>
        <w:t>TỔNG SỐ</w:t>
      </w:r>
    </w:p>
    <w:p>
      <w:r>
        <w:t>12,800,000</w:t>
      </w:r>
    </w:p>
    <w:p>
      <w:r>
        <w:t>10,500,000</w:t>
      </w:r>
    </w:p>
    <w:p>
      <w:r>
        <w:t>1,780,000</w:t>
      </w:r>
    </w:p>
    <w:p>
      <w:r>
        <w:t>120,000</w:t>
      </w:r>
    </w:p>
    <w:p>
      <w:r>
        <w:t>290,000</w:t>
      </w:r>
    </w:p>
    <w:p>
      <w:r>
        <w:t>2,243,000</w:t>
      </w:r>
    </w:p>
    <w:p>
      <w:r>
        <w:t>290,000</w:t>
      </w:r>
    </w:p>
    <w:p>
      <w:r>
        <w:t>350,000</w:t>
      </w:r>
    </w:p>
    <w:p>
      <w:r>
        <w:t>242,000</w:t>
      </w:r>
    </w:p>
    <w:p>
      <w:r>
        <w:t>6,900</w:t>
      </w:r>
    </w:p>
    <w:p>
      <w:r>
        <w:t>515,000</w:t>
      </w:r>
    </w:p>
    <w:p>
      <w:r>
        <w:t>3,300,000</w:t>
      </w:r>
    </w:p>
    <w:p>
      <w:r>
        <w:t>237,000</w:t>
      </w:r>
    </w:p>
    <w:p>
      <w:r>
        <w:t>3,500</w:t>
      </w:r>
    </w:p>
    <w:p>
      <w:r>
        <w:t>35,500</w:t>
      </w:r>
    </w:p>
    <w:p>
      <w:r>
        <w:t>12,000</w:t>
      </w:r>
    </w:p>
    <w:p>
      <w:r>
        <w:t>600</w:t>
      </w:r>
    </w:p>
    <w:p>
      <w:r>
        <w:t>350,000</w:t>
      </w:r>
    </w:p>
    <w:p>
      <w:r>
        <w:t>300,000</w:t>
      </w:r>
    </w:p>
    <w:p>
      <w:r>
        <w:t>424,500</w:t>
      </w:r>
    </w:p>
    <w:p>
      <w:r>
        <w:t>2,300,000</w:t>
      </w:r>
    </w:p>
    <w:p>
      <w:r>
        <w:t>1</w:t>
      </w:r>
    </w:p>
    <w:p>
      <w:r>
        <w:t>Thành phố Lào Cai</w:t>
      </w:r>
    </w:p>
    <w:p>
      <w:r>
        <w:t>8,498,540</w:t>
      </w:r>
    </w:p>
    <w:p>
      <w:r>
        <w:t>6,198,540</w:t>
      </w:r>
    </w:p>
    <w:p>
      <w:r>
        <w:t>900,800</w:t>
      </w:r>
    </w:p>
    <w:p>
      <w:r>
        <w:t>67,130</w:t>
      </w:r>
    </w:p>
    <w:p>
      <w:r>
        <w:t>237,950</w:t>
      </w:r>
    </w:p>
    <w:p>
      <w:r>
        <w:t>1,067,542</w:t>
      </w:r>
    </w:p>
    <w:p>
      <w:r>
        <w:t>290,000</w:t>
      </w:r>
    </w:p>
    <w:p>
      <w:r>
        <w:t>210,160</w:t>
      </w:r>
    </w:p>
    <w:p>
      <w:r>
        <w:t>150,000</w:t>
      </w:r>
    </w:p>
    <w:p>
      <w:r>
        <w:t>5,500</w:t>
      </w:r>
    </w:p>
    <w:p>
      <w:r>
        <w:t>258,453</w:t>
      </w:r>
    </w:p>
    <w:p>
      <w:r>
        <w:t>2,144,000</w:t>
      </w:r>
    </w:p>
    <w:p>
      <w:r>
        <w:t>150,000</w:t>
      </w:r>
    </w:p>
    <w:p>
      <w:r>
        <w:t>3,500</w:t>
      </w:r>
    </w:p>
    <w:p>
      <w:r>
        <w:t>35,500</w:t>
      </w:r>
    </w:p>
    <w:p>
      <w:r>
        <w:t>12,000</w:t>
      </w:r>
    </w:p>
    <w:p>
      <w:r>
        <w:t>254,195</w:t>
      </w:r>
    </w:p>
    <w:p>
      <w:r>
        <w:t>63,000</w:t>
      </w:r>
    </w:p>
    <w:p>
      <w:r>
        <w:t>348,810</w:t>
      </w:r>
    </w:p>
    <w:p>
      <w:r>
        <w:t>2,300,000</w:t>
      </w:r>
    </w:p>
    <w:p>
      <w:r>
        <w:t>2</w:t>
      </w:r>
    </w:p>
    <w:p>
      <w:r>
        <w:t>Thị xã Sa Pa</w:t>
      </w:r>
    </w:p>
    <w:p>
      <w:r>
        <w:t>795,000</w:t>
      </w:r>
    </w:p>
    <w:p>
      <w:r>
        <w:t>795,000</w:t>
      </w:r>
    </w:p>
    <w:p>
      <w:r>
        <w:t>45,800</w:t>
      </w:r>
    </w:p>
    <w:p>
      <w:r>
        <w:t>1,400</w:t>
      </w:r>
    </w:p>
    <w:p>
      <w:r>
        <w:t>750</w:t>
      </w:r>
    </w:p>
    <w:p>
      <w:r>
        <w:t>149,675</w:t>
      </w:r>
    </w:p>
    <w:p>
      <w:r>
        <w:t>34,538</w:t>
      </w:r>
    </w:p>
    <w:p>
      <w:r>
        <w:t>25,500</w:t>
      </w:r>
    </w:p>
    <w:p>
      <w:r>
        <w:t>650</w:t>
      </w:r>
    </w:p>
    <w:p>
      <w:r>
        <w:t>26,187</w:t>
      </w:r>
    </w:p>
    <w:p>
      <w:r>
        <w:t>440,000</w:t>
      </w:r>
    </w:p>
    <w:p>
      <w:r>
        <w:t>47,000</w:t>
      </w:r>
    </w:p>
    <w:p>
      <w:r>
        <w:t>7,150</w:t>
      </w:r>
    </w:p>
    <w:p>
      <w:r>
        <w:t>16,350</w:t>
      </w:r>
    </w:p>
    <w:p>
      <w:r>
        <w:t>3</w:t>
      </w:r>
    </w:p>
    <w:p>
      <w:r>
        <w:t>Huyện Bảo Thắng</w:t>
      </w:r>
    </w:p>
    <w:p>
      <w:r>
        <w:t>1,046,100</w:t>
      </w:r>
    </w:p>
    <w:p>
      <w:r>
        <w:t>1,046,100</w:t>
      </w:r>
    </w:p>
    <w:p>
      <w:r>
        <w:t>89,500</w:t>
      </w:r>
    </w:p>
    <w:p>
      <w:r>
        <w:t>1,010</w:t>
      </w:r>
    </w:p>
    <w:p>
      <w:r>
        <w:t>350,907</w:t>
      </w:r>
    </w:p>
    <w:p>
      <w:r>
        <w:t>64,260</w:t>
      </w:r>
    </w:p>
    <w:p>
      <w:r>
        <w:t>25,000</w:t>
      </w:r>
    </w:p>
    <w:p>
      <w:r>
        <w:t>200</w:t>
      </w:r>
    </w:p>
    <w:p>
      <w:r>
        <w:t>70,123</w:t>
      </w:r>
    </w:p>
    <w:p>
      <w:r>
        <w:t>250,000</w:t>
      </w:r>
    </w:p>
    <w:p>
      <w:r>
        <w:t>27,400</w:t>
      </w:r>
    </w:p>
    <w:p>
      <w:r>
        <w:t>350</w:t>
      </w:r>
    </w:p>
    <w:p>
      <w:r>
        <w:t>200</w:t>
      </w:r>
    </w:p>
    <w:p>
      <w:r>
        <w:t>157,000</w:t>
      </w:r>
    </w:p>
    <w:p>
      <w:r>
        <w:t>10,150</w:t>
      </w:r>
    </w:p>
    <w:p>
      <w:r>
        <w:t>4</w:t>
      </w:r>
    </w:p>
    <w:p>
      <w:r>
        <w:t>Huyện Bảo Yên</w:t>
      </w:r>
    </w:p>
    <w:p>
      <w:r>
        <w:t>188,800</w:t>
      </w:r>
    </w:p>
    <w:p>
      <w:r>
        <w:t>188,800</w:t>
      </w:r>
    </w:p>
    <w:p>
      <w:r>
        <w:t>700</w:t>
      </w:r>
    </w:p>
    <w:p>
      <w:r>
        <w:t>800</w:t>
      </w:r>
    </w:p>
    <w:p>
      <w:r>
        <w:t>52,575</w:t>
      </w:r>
    </w:p>
    <w:p>
      <w:r>
        <w:t>4,745</w:t>
      </w:r>
    </w:p>
    <w:p>
      <w:r>
        <w:t>9,000</w:t>
      </w:r>
    </w:p>
    <w:p>
      <w:r>
        <w:t>100</w:t>
      </w:r>
    </w:p>
    <w:p>
      <w:r>
        <w:t>2,840</w:t>
      </w:r>
    </w:p>
    <w:p>
      <w:r>
        <w:t>100,000</w:t>
      </w:r>
    </w:p>
    <w:p>
      <w:r>
        <w:t>1,000</w:t>
      </w:r>
    </w:p>
    <w:p>
      <w:r>
        <w:t>150</w:t>
      </w:r>
    </w:p>
    <w:p>
      <w:r>
        <w:t>2,740</w:t>
      </w:r>
    </w:p>
    <w:p>
      <w:r>
        <w:t>14,150</w:t>
      </w:r>
    </w:p>
    <w:p>
      <w:r>
        <w:t>5</w:t>
      </w:r>
    </w:p>
    <w:p>
      <w:r>
        <w:t>Huyện Bát Xát</w:t>
      </w:r>
    </w:p>
    <w:p>
      <w:r>
        <w:t>1,368,000</w:t>
      </w:r>
    </w:p>
    <w:p>
      <w:r>
        <w:t>1,368,000</w:t>
      </w:r>
    </w:p>
    <w:p>
      <w:r>
        <w:t>740,900</w:t>
      </w:r>
    </w:p>
    <w:p>
      <w:r>
        <w:t>32,000</w:t>
      </w:r>
    </w:p>
    <w:p>
      <w:r>
        <w:t>51,300</w:t>
      </w:r>
    </w:p>
    <w:p>
      <w:r>
        <w:t>182,143</w:t>
      </w:r>
    </w:p>
    <w:p>
      <w:r>
        <w:t>12,810</w:t>
      </w:r>
    </w:p>
    <w:p>
      <w:r>
        <w:t>9,000</w:t>
      </w:r>
    </w:p>
    <w:p>
      <w:r>
        <w:t>200</w:t>
      </w:r>
    </w:p>
    <w:p>
      <w:r>
        <w:t>131,247</w:t>
      </w:r>
    </w:p>
    <w:p>
      <w:r>
        <w:t>100,000</w:t>
      </w:r>
    </w:p>
    <w:p>
      <w:r>
        <w:t>7,200</w:t>
      </w:r>
    </w:p>
    <w:p>
      <w:r>
        <w:t>50</w:t>
      </w:r>
    </w:p>
    <w:p>
      <w:r>
        <w:t>46,900</w:t>
      </w:r>
    </w:p>
    <w:p>
      <w:r>
        <w:t>45,000</w:t>
      </w:r>
    </w:p>
    <w:p>
      <w:r>
        <w:t>9,250</w:t>
      </w:r>
    </w:p>
    <w:p>
      <w:r>
        <w:t>6</w:t>
      </w:r>
    </w:p>
    <w:p>
      <w:r>
        <w:t>Huyện Bắc Hà</w:t>
      </w:r>
    </w:p>
    <w:p>
      <w:r>
        <w:t>328,800</w:t>
      </w:r>
    </w:p>
    <w:p>
      <w:r>
        <w:t>328,800</w:t>
      </w:r>
    </w:p>
    <w:p>
      <w:r>
        <w:t>1,500</w:t>
      </w:r>
    </w:p>
    <w:p>
      <w:r>
        <w:t>600</w:t>
      </w:r>
    </w:p>
    <w:p>
      <w:r>
        <w:t>159,598</w:t>
      </w:r>
    </w:p>
    <w:p>
      <w:r>
        <w:t>10,930</w:t>
      </w:r>
    </w:p>
    <w:p>
      <w:r>
        <w:t>8,400</w:t>
      </w:r>
    </w:p>
    <w:p>
      <w:r>
        <w:t>50</w:t>
      </w:r>
    </w:p>
    <w:p>
      <w:r>
        <w:t>9,812</w:t>
      </w:r>
    </w:p>
    <w:p>
      <w:r>
        <w:t>120,000</w:t>
      </w:r>
    </w:p>
    <w:p>
      <w:r>
        <w:t>1,650</w:t>
      </w:r>
    </w:p>
    <w:p>
      <w:r>
        <w:t>8,560</w:t>
      </w:r>
    </w:p>
    <w:p>
      <w:r>
        <w:t>7,700</w:t>
      </w:r>
    </w:p>
    <w:p>
      <w:r>
        <w:t>7</w:t>
      </w:r>
    </w:p>
    <w:p>
      <w:r>
        <w:t>Huyện Si Ma Cai</w:t>
      </w:r>
    </w:p>
    <w:p>
      <w:r>
        <w:t>36,550</w:t>
      </w:r>
    </w:p>
    <w:p>
      <w:r>
        <w:t>36,550</w:t>
      </w:r>
    </w:p>
    <w:p>
      <w:r>
        <w:t>16,400</w:t>
      </w:r>
    </w:p>
    <w:p>
      <w:r>
        <w:t>9,200</w:t>
      </w:r>
    </w:p>
    <w:p>
      <w:r>
        <w:t>1,246</w:t>
      </w:r>
    </w:p>
    <w:p>
      <w:r>
        <w:t>1,600</w:t>
      </w:r>
    </w:p>
    <w:p>
      <w:r>
        <w:t>354</w:t>
      </w:r>
    </w:p>
    <w:p>
      <w:r>
        <w:t>6,000</w:t>
      </w:r>
    </w:p>
    <w:p>
      <w:r>
        <w:t>250</w:t>
      </w:r>
    </w:p>
    <w:p>
      <w:r>
        <w:t>1,500</w:t>
      </w:r>
    </w:p>
    <w:p>
      <w:r>
        <w:t>8</w:t>
      </w:r>
    </w:p>
    <w:p>
      <w:r>
        <w:t>Huyện Văn Bàn</w:t>
      </w:r>
    </w:p>
    <w:p>
      <w:r>
        <w:t>464,300</w:t>
      </w:r>
    </w:p>
    <w:p>
      <w:r>
        <w:t>464,300</w:t>
      </w:r>
    </w:p>
    <w:p>
      <w:r>
        <w:t>400</w:t>
      </w:r>
    </w:p>
    <w:p>
      <w:r>
        <w:t>300</w:t>
      </w:r>
    </w:p>
    <w:p>
      <w:r>
        <w:t>254,060</w:t>
      </w:r>
    </w:p>
    <w:p>
      <w:r>
        <w:t>8,808</w:t>
      </w:r>
    </w:p>
    <w:p>
      <w:r>
        <w:t>9,000</w:t>
      </w:r>
    </w:p>
    <w:p>
      <w:r>
        <w:t>200</w:t>
      </w:r>
    </w:p>
    <w:p>
      <w:r>
        <w:t>14,677</w:t>
      </w:r>
    </w:p>
    <w:p>
      <w:r>
        <w:t>100,000</w:t>
      </w:r>
    </w:p>
    <w:p>
      <w:r>
        <w:t>2,000</w:t>
      </w:r>
    </w:p>
    <w:p>
      <w:r>
        <w:t>10</w:t>
      </w:r>
    </w:p>
    <w:p>
      <w:r>
        <w:t>29,755</w:t>
      </w:r>
    </w:p>
    <w:p>
      <w:r>
        <w:t>35,000</w:t>
      </w:r>
    </w:p>
    <w:p>
      <w:r>
        <w:t>10,090</w:t>
      </w:r>
    </w:p>
    <w:p>
      <w:r>
        <w:t>9</w:t>
      </w:r>
    </w:p>
    <w:p>
      <w:r>
        <w:t>Huyện Mường Khương</w:t>
      </w:r>
    </w:p>
    <w:p>
      <w:r>
        <w:t>73,910</w:t>
      </w:r>
    </w:p>
    <w:p>
      <w:r>
        <w:t>73,910</w:t>
      </w:r>
    </w:p>
    <w:p>
      <w:r>
        <w:t>400</w:t>
      </w:r>
    </w:p>
    <w:p>
      <w:r>
        <w:t>360</w:t>
      </w:r>
    </w:p>
    <w:p>
      <w:r>
        <w:t>17,300</w:t>
      </w:r>
    </w:p>
    <w:p>
      <w:r>
        <w:t>2,503</w:t>
      </w:r>
    </w:p>
    <w:p>
      <w:r>
        <w:t>4,500</w:t>
      </w:r>
    </w:p>
    <w:p>
      <w:r>
        <w:t>1,307</w:t>
      </w:r>
    </w:p>
    <w:p>
      <w:r>
        <w:t>40,000</w:t>
      </w:r>
    </w:p>
    <w:p>
      <w:r>
        <w:t>500</w:t>
      </w:r>
    </w:p>
    <w:p>
      <w:r>
        <w:t>40</w:t>
      </w:r>
    </w:p>
    <w:p>
      <w:r>
        <w:t>500</w:t>
      </w:r>
    </w:p>
    <w:p>
      <w:r>
        <w:t>6,500</w:t>
      </w:r>
    </w:p>
    <w:p>
      <w:r>
        <w:t>Biểu số 03</w:t>
      </w:r>
    </w:p>
    <w:p>
      <w:r>
        <w:t>CÂN ĐỐI NGÂN SÁCH ĐỊA PHƯƠNG NĂM 2024</w:t>
      </w:r>
    </w:p>
    <w:p>
      <w:r>
        <w:t>(Kèm theo Nghị quyết số 60/NQ-HĐND ngày 08 tháng 12 năm 2023 của Hội đồng nhân dân tỉnh Lào Cai)</w:t>
      </w:r>
    </w:p>
    <w:p>
      <w:r>
        <w:t>ĐVT: Triệu đồng</w:t>
      </w:r>
    </w:p>
    <w:p>
      <w:r>
        <w:t>STT</w:t>
      </w:r>
    </w:p>
    <w:p>
      <w:r>
        <w:t>Nội dung</w:t>
      </w:r>
    </w:p>
    <w:p>
      <w:r>
        <w:t>Dự toán năm 2023 (điều chỉnh)</w:t>
      </w:r>
    </w:p>
    <w:p>
      <w:r>
        <w:t>Dự toán năm 2024</w:t>
      </w:r>
    </w:p>
    <w:p>
      <w:r>
        <w:t>So sánh (*)</w:t>
      </w:r>
    </w:p>
    <w:p>
      <w:r>
        <w:t>Tuyệt đối</w:t>
      </w:r>
    </w:p>
    <w:p>
      <w:r>
        <w:t>Tương đối (%)</w:t>
      </w:r>
    </w:p>
    <w:p>
      <w:r>
        <w:t>A</w:t>
      </w:r>
    </w:p>
    <w:p>
      <w:r>
        <w:t>TỔNG NGUỒN THU NSĐP</w:t>
      </w:r>
    </w:p>
    <w:p>
      <w:r>
        <w:t>25,577,510</w:t>
      </w:r>
    </w:p>
    <w:p>
      <w:r>
        <w:t>18,699,682</w:t>
      </w:r>
    </w:p>
    <w:p>
      <w:r>
        <w:t>-6,877,828</w:t>
      </w:r>
    </w:p>
    <w:p>
      <w:r>
        <w:t>73</w:t>
      </w:r>
    </w:p>
    <w:p>
      <w:r>
        <w:t>I</w:t>
      </w:r>
    </w:p>
    <w:p>
      <w:r>
        <w:t>Thu NSĐP được hưởng theo phân cấp</w:t>
      </w:r>
    </w:p>
    <w:p>
      <w:r>
        <w:t>9,198,350</w:t>
      </w:r>
    </w:p>
    <w:p>
      <w:r>
        <w:t>9,974,500</w:t>
      </w:r>
    </w:p>
    <w:p>
      <w:r>
        <w:t>776,150</w:t>
      </w:r>
    </w:p>
    <w:p>
      <w:r>
        <w:t>108</w:t>
      </w:r>
    </w:p>
    <w:p>
      <w:r>
        <w:t>1</w:t>
      </w:r>
    </w:p>
    <w:p>
      <w:r>
        <w:t>Thu NSĐP hưởng 100%</w:t>
      </w:r>
    </w:p>
    <w:p>
      <w:r>
        <w:t>6,170,150</w:t>
      </w:r>
    </w:p>
    <w:p>
      <w:r>
        <w:t>6,633,000</w:t>
      </w:r>
    </w:p>
    <w:p>
      <w:r>
        <w:t>462,850</w:t>
      </w:r>
    </w:p>
    <w:p>
      <w:r>
        <w:t>108</w:t>
      </w:r>
    </w:p>
    <w:p>
      <w:r>
        <w:t>2</w:t>
      </w:r>
    </w:p>
    <w:p>
      <w:r>
        <w:t>Thu NSĐP hưởng từ các khoản thu phân chia</w:t>
      </w:r>
    </w:p>
    <w:p>
      <w:r>
        <w:t>3,028,200</w:t>
      </w:r>
    </w:p>
    <w:p>
      <w:r>
        <w:t>3,341,500</w:t>
      </w:r>
    </w:p>
    <w:p>
      <w:r>
        <w:t>313,300</w:t>
      </w:r>
    </w:p>
    <w:p>
      <w:r>
        <w:t>110</w:t>
      </w:r>
    </w:p>
    <w:p>
      <w:r>
        <w:t>II</w:t>
      </w:r>
    </w:p>
    <w:p>
      <w:r>
        <w:t>Thu bổ sung từ ngân sách trung ương</w:t>
      </w:r>
    </w:p>
    <w:p>
      <w:r>
        <w:t>8,939,108</w:t>
      </w:r>
    </w:p>
    <w:p>
      <w:r>
        <w:t>8,715,544</w:t>
      </w:r>
    </w:p>
    <w:p>
      <w:r>
        <w:t>-223,564</w:t>
      </w:r>
    </w:p>
    <w:p>
      <w:r>
        <w:t>97</w:t>
      </w:r>
    </w:p>
    <w:p>
      <w:r>
        <w:t>1</w:t>
      </w:r>
    </w:p>
    <w:p>
      <w:r>
        <w:t>Thu bổ sung cân đối ngân sách</w:t>
      </w:r>
    </w:p>
    <w:p>
      <w:r>
        <w:t>5,492,839</w:t>
      </w:r>
    </w:p>
    <w:p>
      <w:r>
        <w:t>5,602,739</w:t>
      </w:r>
    </w:p>
    <w:p>
      <w:r>
        <w:t>109,900</w:t>
      </w:r>
    </w:p>
    <w:p>
      <w:r>
        <w:t>102</w:t>
      </w:r>
    </w:p>
    <w:p>
      <w:r>
        <w:t>2</w:t>
      </w:r>
    </w:p>
    <w:p>
      <w:r>
        <w:t>Thu bổ sung có mục tiêu</w:t>
      </w:r>
    </w:p>
    <w:p>
      <w:r>
        <w:t>3,446,269</w:t>
      </w:r>
    </w:p>
    <w:p>
      <w:r>
        <w:t>3,112,805</w:t>
      </w:r>
    </w:p>
    <w:p>
      <w:r>
        <w:t>-333,464</w:t>
      </w:r>
    </w:p>
    <w:p>
      <w:r>
        <w:t>90</w:t>
      </w:r>
    </w:p>
    <w:p>
      <w:r>
        <w:t>III</w:t>
      </w:r>
    </w:p>
    <w:p>
      <w:r>
        <w:t>Thu chuyển nguồn từ năm trước chuyển sang</w:t>
      </w:r>
    </w:p>
    <w:p>
      <w:r>
        <w:t>7,428,402</w:t>
      </w:r>
    </w:p>
    <w:p>
      <w:r>
        <w:t>-</w:t>
      </w:r>
    </w:p>
    <w:p>
      <w:r>
        <w:t>-7,428,402</w:t>
      </w:r>
    </w:p>
    <w:p>
      <w:r>
        <w:t>IV</w:t>
      </w:r>
    </w:p>
    <w:p>
      <w:r>
        <w:t>Thu viện trợ (Ghi thu ghi chi)</w:t>
      </w:r>
    </w:p>
    <w:p>
      <w:r>
        <w:t>11,650</w:t>
      </w:r>
    </w:p>
    <w:p>
      <w:r>
        <w:t>9,638</w:t>
      </w:r>
    </w:p>
    <w:p>
      <w:r>
        <w:t>-2,012</w:t>
      </w:r>
    </w:p>
    <w:p>
      <w:r>
        <w:t>83</w:t>
      </w:r>
    </w:p>
    <w:p>
      <w:r>
        <w:t>B</w:t>
      </w:r>
    </w:p>
    <w:p>
      <w:r>
        <w:t>TỔNG CHI NSĐP</w:t>
      </w:r>
    </w:p>
    <w:p>
      <w:r>
        <w:t>25,656,690</w:t>
      </w:r>
    </w:p>
    <w:p>
      <w:r>
        <w:t>18,738,293</w:t>
      </w:r>
    </w:p>
    <w:p>
      <w:r>
        <w:t>-6,918,397</w:t>
      </w:r>
    </w:p>
    <w:p>
      <w:r>
        <w:t>73</w:t>
      </w:r>
    </w:p>
    <w:p>
      <w:r>
        <w:t>I</w:t>
      </w:r>
    </w:p>
    <w:p>
      <w:r>
        <w:t>Tổng chi cân đối NSĐP</w:t>
      </w:r>
    </w:p>
    <w:p>
      <w:r>
        <w:t>19,860,291</w:t>
      </w:r>
    </w:p>
    <w:p>
      <w:r>
        <w:t>15,898,763</w:t>
      </w:r>
    </w:p>
    <w:p>
      <w:r>
        <w:t>-3,961,528</w:t>
      </w:r>
    </w:p>
    <w:p>
      <w:r>
        <w:t>80</w:t>
      </w:r>
    </w:p>
    <w:p>
      <w:r>
        <w:t>1</w:t>
      </w:r>
    </w:p>
    <w:p>
      <w:r>
        <w:t>Chi đầu tư phát triển</w:t>
      </w:r>
    </w:p>
    <w:p>
      <w:r>
        <w:t>7,742,405</w:t>
      </w:r>
    </w:p>
    <w:p>
      <w:r>
        <w:t>5,444,367</w:t>
      </w:r>
    </w:p>
    <w:p>
      <w:r>
        <w:t>-2,298,038</w:t>
      </w:r>
    </w:p>
    <w:p>
      <w:r>
        <w:t>70</w:t>
      </w:r>
    </w:p>
    <w:p>
      <w:r>
        <w:t>2</w:t>
      </w:r>
    </w:p>
    <w:p>
      <w:r>
        <w:t>Chi thường xuyên</w:t>
      </w:r>
    </w:p>
    <w:p>
      <w:r>
        <w:t>9,733,479</w:t>
      </w:r>
    </w:p>
    <w:p>
      <w:r>
        <w:t>9,611,213</w:t>
      </w:r>
    </w:p>
    <w:p>
      <w:r>
        <w:t>-122,266</w:t>
      </w:r>
    </w:p>
    <w:p>
      <w:r>
        <w:t>99</w:t>
      </w:r>
    </w:p>
    <w:p>
      <w:r>
        <w:t>3</w:t>
      </w:r>
    </w:p>
    <w:p>
      <w:r>
        <w:t>Chi trả nợ lãi các khoản do chính quyền địa phương vay</w:t>
      </w:r>
    </w:p>
    <w:p>
      <w:r>
        <w:t>25,700</w:t>
      </w:r>
    </w:p>
    <w:p>
      <w:r>
        <w:t>21,000</w:t>
      </w:r>
    </w:p>
    <w:p>
      <w:r>
        <w:t>-4,700</w:t>
      </w:r>
    </w:p>
    <w:p>
      <w:r>
        <w:t>82</w:t>
      </w:r>
    </w:p>
    <w:p>
      <w:r>
        <w:t>4</w:t>
      </w:r>
    </w:p>
    <w:p>
      <w:r>
        <w:t>Chi bổ sung quỹ dự trữ tài chính</w:t>
      </w:r>
    </w:p>
    <w:p>
      <w:r>
        <w:t>1,100</w:t>
      </w:r>
    </w:p>
    <w:p>
      <w:r>
        <w:t>1,100</w:t>
      </w:r>
    </w:p>
    <w:p>
      <w:r>
        <w:t>100</w:t>
      </w:r>
    </w:p>
    <w:p>
      <w:r>
        <w:t>5</w:t>
      </w:r>
    </w:p>
    <w:p>
      <w:r>
        <w:t>Dự phòng ngân sách</w:t>
      </w:r>
    </w:p>
    <w:p>
      <w:r>
        <w:t>223,982</w:t>
      </w:r>
    </w:p>
    <w:p>
      <w:r>
        <w:t>386,083</w:t>
      </w:r>
    </w:p>
    <w:p>
      <w:r>
        <w:t>162,101</w:t>
      </w:r>
    </w:p>
    <w:p>
      <w:r>
        <w:t>172</w:t>
      </w:r>
    </w:p>
    <w:p>
      <w:r>
        <w:t>6</w:t>
      </w:r>
    </w:p>
    <w:p>
      <w:r>
        <w:t>Chi tạo nguồn, điều chỉnh tiền lương</w:t>
      </w:r>
    </w:p>
    <w:p>
      <w:r>
        <w:t>2,133,624</w:t>
      </w:r>
    </w:p>
    <w:p>
      <w:r>
        <w:t>435,000</w:t>
      </w:r>
    </w:p>
    <w:p>
      <w:r>
        <w:t>-1,698,624</w:t>
      </w:r>
    </w:p>
    <w:p>
      <w:r>
        <w:t>20</w:t>
      </w:r>
    </w:p>
    <w:p>
      <w:r>
        <w:t>II</w:t>
      </w:r>
    </w:p>
    <w:p>
      <w:r>
        <w:t>Chi các chương trình mục tiêu</w:t>
      </w:r>
    </w:p>
    <w:p>
      <w:r>
        <w:t>5,761,047</w:t>
      </w:r>
    </w:p>
    <w:p>
      <w:r>
        <w:t>2,839,530</w:t>
      </w:r>
    </w:p>
    <w:p>
      <w:r>
        <w:t>-2,921,518</w:t>
      </w:r>
    </w:p>
    <w:p>
      <w:r>
        <w:t>49</w:t>
      </w:r>
    </w:p>
    <w:p>
      <w:r>
        <w:t>1</w:t>
      </w:r>
    </w:p>
    <w:p>
      <w:r>
        <w:t>Chi các chương trình mục tiêu quốc gia</w:t>
      </w:r>
    </w:p>
    <w:p>
      <w:r>
        <w:t>2,552,037</w:t>
      </w:r>
    </w:p>
    <w:p>
      <w:r>
        <w:t>1,810,454</w:t>
      </w:r>
    </w:p>
    <w:p>
      <w:r>
        <w:t>-741,583</w:t>
      </w:r>
    </w:p>
    <w:p>
      <w:r>
        <w:t>71</w:t>
      </w:r>
    </w:p>
    <w:p>
      <w:r>
        <w:t>2</w:t>
      </w:r>
    </w:p>
    <w:p>
      <w:r>
        <w:t>Chi các chương trình mục tiêu, chế độ, chính sách, nhiệm vụ</w:t>
      </w:r>
    </w:p>
    <w:p>
      <w:r>
        <w:t>3,209,010</w:t>
      </w:r>
    </w:p>
    <w:p>
      <w:r>
        <w:t>1,029,076</w:t>
      </w:r>
    </w:p>
    <w:p>
      <w:r>
        <w:t>-2,179,935</w:t>
      </w:r>
    </w:p>
    <w:p>
      <w:r>
        <w:t>32</w:t>
      </w:r>
    </w:p>
    <w:p>
      <w:r>
        <w:t>III</w:t>
      </w:r>
    </w:p>
    <w:p>
      <w:r>
        <w:t>Các khoản huy động, đóng góp</w:t>
      </w:r>
    </w:p>
    <w:p>
      <w:r>
        <w:t>35,253</w:t>
      </w:r>
    </w:p>
    <w:p>
      <w:r>
        <w:t>-35,253</w:t>
      </w:r>
    </w:p>
    <w:p>
      <w:r>
        <w:t>IV</w:t>
      </w:r>
    </w:p>
    <w:p>
      <w:r>
        <w:t>Chi hỗ trợ địa phương khác</w:t>
      </w:r>
    </w:p>
    <w:p>
      <w:r>
        <w:t>100</w:t>
      </w:r>
    </w:p>
    <w:p>
      <w:r>
        <w:t>-100</w:t>
      </w:r>
    </w:p>
    <w:p>
      <w:r>
        <w:t>C</w:t>
      </w:r>
    </w:p>
    <w:p>
      <w:r>
        <w:t>BỘI CHI NSĐP</w:t>
      </w:r>
    </w:p>
    <w:p>
      <w:r>
        <w:t>79,180</w:t>
      </w:r>
    </w:p>
    <w:p>
      <w:r>
        <w:t>38,610</w:t>
      </w:r>
    </w:p>
    <w:p>
      <w:r>
        <w:t>-40,570</w:t>
      </w:r>
    </w:p>
    <w:p>
      <w:r>
        <w:t>49</w:t>
      </w:r>
    </w:p>
    <w:p>
      <w:r>
        <w:t>D</w:t>
      </w:r>
    </w:p>
    <w:p>
      <w:r>
        <w:t>CHI TRẢ NỢ GỐC CỦA NSĐP</w:t>
      </w:r>
    </w:p>
    <w:p>
      <w:r>
        <w:t>33,620</w:t>
      </w:r>
    </w:p>
    <w:p>
      <w:r>
        <w:t>33,590</w:t>
      </w:r>
    </w:p>
    <w:p>
      <w:r>
        <w:t>-30</w:t>
      </w:r>
    </w:p>
    <w:p>
      <w:r>
        <w:t>100</w:t>
      </w:r>
    </w:p>
    <w:p>
      <w:r>
        <w:t>I</w:t>
      </w:r>
    </w:p>
    <w:p>
      <w:r>
        <w:t>Từ nguồn vay để trả nợ gốc</w:t>
      </w:r>
    </w:p>
    <w:p>
      <w:r>
        <w:t>II</w:t>
      </w:r>
    </w:p>
    <w:p>
      <w:r>
        <w:t>Từ nguồn bội thu, tăng thu, tiết kiệm chi, kết dư ngân sách cấp tỉnh</w:t>
      </w:r>
    </w:p>
    <w:p>
      <w:r>
        <w:t>33,620</w:t>
      </w:r>
    </w:p>
    <w:p>
      <w:r>
        <w:t>33,590</w:t>
      </w:r>
    </w:p>
    <w:p>
      <w:r>
        <w:t>-30</w:t>
      </w:r>
    </w:p>
    <w:p>
      <w:r>
        <w:t>100</w:t>
      </w:r>
    </w:p>
    <w:p>
      <w:r>
        <w:t>E</w:t>
      </w:r>
    </w:p>
    <w:p>
      <w:r>
        <w:t>TỔNG MỨC VAY CỦA NSĐP</w:t>
      </w:r>
    </w:p>
    <w:p>
      <w:r>
        <w:t>112,800</w:t>
      </w:r>
    </w:p>
    <w:p>
      <w:r>
        <w:t>72,200</w:t>
      </w:r>
    </w:p>
    <w:p>
      <w:r>
        <w:t>-40,600</w:t>
      </w:r>
    </w:p>
    <w:p>
      <w:r>
        <w:t>64</w:t>
      </w:r>
    </w:p>
    <w:p>
      <w:r>
        <w:t>I</w:t>
      </w:r>
    </w:p>
    <w:p>
      <w:r>
        <w:t>Vay để bù đắp bội chi</w:t>
      </w:r>
    </w:p>
    <w:p>
      <w:r>
        <w:t>112,800</w:t>
      </w:r>
    </w:p>
    <w:p>
      <w:r>
        <w:t>72,200</w:t>
      </w:r>
    </w:p>
    <w:p>
      <w:r>
        <w:t>-40,600</w:t>
      </w:r>
    </w:p>
    <w:p>
      <w:r>
        <w:t>64</w:t>
      </w:r>
    </w:p>
    <w:p>
      <w:r>
        <w:t>II</w:t>
      </w:r>
    </w:p>
    <w:p>
      <w:r>
        <w:t>Vay để trả nợ gốc</w:t>
      </w:r>
    </w:p>
    <w:p>
      <w:r>
        <w:t>(*) Đối với các chỉ tiêu thu NSĐP, so sánh dự toán năm kế hoạch với ước thực hiện năm hiện hành. Đối với các chỉ tiêu chi NSĐP, so sánh dự toán năm</w:t>
      </w:r>
    </w:p>
    <w:p>
      <w:r>
        <w:t>Biểu số 04</w:t>
      </w:r>
    </w:p>
    <w:p>
      <w:r>
        <w:t>DỰ TOÁN CHI NGÂN SÁCH ĐỊA PHƯƠNG THEO CƠ CẤU CHI NĂM 2024</w:t>
      </w:r>
    </w:p>
    <w:p>
      <w:r>
        <w:t>(Kèm theo Nghị quyết số 60/NQ-HĐND ngày 08 tháng 12 năm 2023 của Hội đồng nhân dân tỉnh Lào Cai)</w:t>
      </w:r>
    </w:p>
    <w:p>
      <w:r>
        <w:t>ĐVT: Triệu đồng</w:t>
      </w:r>
    </w:p>
    <w:p>
      <w:r>
        <w:t>STT</w:t>
      </w:r>
    </w:p>
    <w:p>
      <w:r>
        <w:t>Nội dung</w:t>
      </w:r>
    </w:p>
    <w:p>
      <w:r>
        <w:t>Dự toán năm 2023 (điều chỉnh)</w:t>
      </w:r>
    </w:p>
    <w:p>
      <w:r>
        <w:t>Dự toán năm 2024</w:t>
      </w:r>
    </w:p>
    <w:p>
      <w:r>
        <w:t>So sánh</w:t>
      </w:r>
    </w:p>
    <w:p>
      <w:r>
        <w:t>Tuyệt đối</w:t>
      </w:r>
    </w:p>
    <w:p>
      <w:r>
        <w:t>Tương đối (%)</w:t>
      </w:r>
    </w:p>
    <w:p>
      <w:r>
        <w:t>TỔNG CHI NSĐP</w:t>
      </w:r>
    </w:p>
    <w:p>
      <w:r>
        <w:t>25,656,690</w:t>
      </w:r>
    </w:p>
    <w:p>
      <w:r>
        <w:t>18,738,293</w:t>
      </w:r>
    </w:p>
    <w:p>
      <w:r>
        <w:t>-6,918,397</w:t>
      </w:r>
    </w:p>
    <w:p>
      <w:r>
        <w:t>73.0</w:t>
      </w:r>
    </w:p>
    <w:p>
      <w:r>
        <w:t>A</w:t>
      </w:r>
    </w:p>
    <w:p>
      <w:r>
        <w:t>CHI CÂN ĐỐI NSĐP</w:t>
      </w:r>
    </w:p>
    <w:p>
      <w:r>
        <w:t>19,860,289</w:t>
      </w:r>
    </w:p>
    <w:p>
      <w:r>
        <w:t>15,898,763</w:t>
      </w:r>
    </w:p>
    <w:p>
      <w:r>
        <w:t>-3,961,526</w:t>
      </w:r>
    </w:p>
    <w:p>
      <w:r>
        <w:t>80.1</w:t>
      </w:r>
    </w:p>
    <w:p>
      <w:r>
        <w:t>I</w:t>
      </w:r>
    </w:p>
    <w:p>
      <w:r>
        <w:t>Chi đầu tư phát triển</w:t>
      </w:r>
    </w:p>
    <w:p>
      <w:r>
        <w:t>7,742,403</w:t>
      </w:r>
    </w:p>
    <w:p>
      <w:r>
        <w:t>5,444,367</w:t>
      </w:r>
    </w:p>
    <w:p>
      <w:r>
        <w:t>-2,298,036</w:t>
      </w:r>
    </w:p>
    <w:p>
      <w:r>
        <w:t>70.3</w:t>
      </w:r>
    </w:p>
    <w:p>
      <w:r>
        <w:t>1</w:t>
      </w:r>
    </w:p>
    <w:p>
      <w:r>
        <w:t>Chi đầu tư cho các dự án</w:t>
      </w:r>
    </w:p>
    <w:p>
      <w:r>
        <w:t>7,719,237</w:t>
      </w:r>
    </w:p>
    <w:p>
      <w:r>
        <w:t>5,371,483</w:t>
      </w:r>
    </w:p>
    <w:p>
      <w:r>
        <w:t>-2,347,754</w:t>
      </w:r>
    </w:p>
    <w:p>
      <w:r>
        <w:t>69.6</w:t>
      </w:r>
    </w:p>
    <w:p>
      <w:r>
        <w:t>-</w:t>
      </w:r>
    </w:p>
    <w:p>
      <w:r>
        <w:t>Nguồn vốn XDCB tập trung</w:t>
      </w:r>
    </w:p>
    <w:p>
      <w:r>
        <w:t>2,507,992</w:t>
      </w:r>
    </w:p>
    <w:p>
      <w:r>
        <w:t>718,373</w:t>
      </w:r>
    </w:p>
    <w:p>
      <w:r>
        <w:t>-1,789,619</w:t>
      </w:r>
    </w:p>
    <w:p>
      <w:r>
        <w:t>28.6</w:t>
      </w:r>
    </w:p>
    <w:p>
      <w:r>
        <w:t>-</w:t>
      </w:r>
    </w:p>
    <w:p>
      <w:r>
        <w:t>Nguồn thu tiền sử dụng đất</w:t>
      </w:r>
    </w:p>
    <w:p>
      <w:r>
        <w:t>3,336,517</w:t>
      </w:r>
    </w:p>
    <w:p>
      <w:r>
        <w:t>3,245,410</w:t>
      </w:r>
    </w:p>
    <w:p>
      <w:r>
        <w:t>-91,107</w:t>
      </w:r>
    </w:p>
    <w:p>
      <w:r>
        <w:t>97.3</w:t>
      </w:r>
    </w:p>
    <w:p>
      <w:r>
        <w:t>-</w:t>
      </w:r>
    </w:p>
    <w:p>
      <w:r>
        <w:t>Nguồn thu xổ số kiến thiết</w:t>
      </w:r>
    </w:p>
    <w:p>
      <w:r>
        <w:t>52,202</w:t>
      </w:r>
    </w:p>
    <w:p>
      <w:r>
        <w:t>35,500</w:t>
      </w:r>
    </w:p>
    <w:p>
      <w:r>
        <w:t>-16,702</w:t>
      </w:r>
    </w:p>
    <w:p>
      <w:r>
        <w:t>68.0</w:t>
      </w:r>
    </w:p>
    <w:p>
      <w:r>
        <w:t>-</w:t>
      </w:r>
    </w:p>
    <w:p>
      <w:r>
        <w:t>Chi đầu tư từ nguồn tăng thu thuế, phí, thu khác, tiết kiệm chi và các nguồn vốn hợp pháp khác</w:t>
      </w:r>
    </w:p>
    <w:p>
      <w:r>
        <w:t>1,373,444</w:t>
      </w:r>
    </w:p>
    <w:p>
      <w:r>
        <w:t>1,000,000</w:t>
      </w:r>
    </w:p>
    <w:p>
      <w:r>
        <w:t>-373,444</w:t>
      </w:r>
    </w:p>
    <w:p>
      <w:r>
        <w:t>72.8</w:t>
      </w:r>
    </w:p>
    <w:p>
      <w:r>
        <w:t>'Trong đó nguồn tiết kiệm chi từ sự nghiệp giáo dục và đào tạo</w:t>
      </w:r>
    </w:p>
    <w:p>
      <w:r>
        <w:t>250,000</w:t>
      </w:r>
    </w:p>
    <w:p>
      <w:r>
        <w:t>400,000</w:t>
      </w:r>
    </w:p>
    <w:p>
      <w:r>
        <w:t>150,000</w:t>
      </w:r>
    </w:p>
    <w:p>
      <w:r>
        <w:t>160.0</w:t>
      </w:r>
    </w:p>
    <w:p>
      <w:r>
        <w:t>-</w:t>
      </w:r>
    </w:p>
    <w:p>
      <w:r>
        <w:t>Nguồn vốn vay lại chính phủ vay nước ngoài</w:t>
      </w:r>
    </w:p>
    <w:p>
      <w:r>
        <w:t>143,316</w:t>
      </w:r>
    </w:p>
    <w:p>
      <w:r>
        <w:t>72,200</w:t>
      </w:r>
    </w:p>
    <w:p>
      <w:r>
        <w:t>-71,116</w:t>
      </w:r>
    </w:p>
    <w:p>
      <w:r>
        <w:t>50.4</w:t>
      </w:r>
    </w:p>
    <w:p>
      <w:r>
        <w:t>-</w:t>
      </w:r>
    </w:p>
    <w:p>
      <w:r>
        <w:t>Nguồn thu đóng góp khai thác khoáng sản để đầu tư hạ tầng giao thông và khắc phục môi trường</w:t>
      </w:r>
    </w:p>
    <w:p>
      <w:r>
        <w:t>267,000</w:t>
      </w:r>
    </w:p>
    <w:p>
      <w:r>
        <w:t>300,000</w:t>
      </w:r>
    </w:p>
    <w:p>
      <w:r>
        <w:t>33,000</w:t>
      </w:r>
    </w:p>
    <w:p>
      <w:r>
        <w:t>112.4</w:t>
      </w:r>
    </w:p>
    <w:p>
      <w:r>
        <w:t>-</w:t>
      </w:r>
    </w:p>
    <w:p>
      <w:r>
        <w:t>Chi đầu tư phát triển từ nguồn dự phòng</w:t>
      </w:r>
    </w:p>
    <w:p>
      <w:r>
        <w:t>38,766</w:t>
      </w:r>
    </w:p>
    <w:p>
      <w:r>
        <w:t>-38,766</w:t>
      </w:r>
    </w:p>
    <w:p>
      <w:r>
        <w:t>2</w:t>
      </w:r>
    </w:p>
    <w:p>
      <w:r>
        <w:t>Đầu tư và hỗ trợ vốn cho các doanh nghiệp cung cấp sản phẩm, dịch vụ công ích do Nhà nước đặt hàng, các tổ chức kinh tế, các tổ chức tài chính của địa phương do cấp tỉnh quản lý theo quy định của pháp luật; cấp bù lãi suất tín dụng ưu đãi, phí quản lý; cấp vốn điều lệ cho các ngân hàng chính sách, quỹ tài chính nhà nước ngoài ngân sách</w:t>
      </w:r>
    </w:p>
    <w:p>
      <w:r>
        <w:t>23,166</w:t>
      </w:r>
    </w:p>
    <w:p>
      <w:r>
        <w:t>24,884</w:t>
      </w:r>
    </w:p>
    <w:p>
      <w:r>
        <w:t>1,718</w:t>
      </w:r>
    </w:p>
    <w:p>
      <w:r>
        <w:t>107.4</w:t>
      </w:r>
    </w:p>
    <w:p>
      <w:r>
        <w:t>3</w:t>
      </w:r>
    </w:p>
    <w:p>
      <w:r>
        <w:t>Chi đầu tư phát triển khác</w:t>
      </w:r>
    </w:p>
    <w:p>
      <w:r>
        <w:t>48,000</w:t>
      </w:r>
    </w:p>
    <w:p>
      <w:r>
        <w:t>48,000</w:t>
      </w:r>
    </w:p>
    <w:p>
      <w:r>
        <w:t>II</w:t>
      </w:r>
    </w:p>
    <w:p>
      <w:r>
        <w:t>Chi thường xuyên</w:t>
      </w:r>
    </w:p>
    <w:p>
      <w:r>
        <w:t>9,733,479</w:t>
      </w:r>
    </w:p>
    <w:p>
      <w:r>
        <w:t>9,611,213</w:t>
      </w:r>
    </w:p>
    <w:p>
      <w:r>
        <w:t>-122,266</w:t>
      </w:r>
    </w:p>
    <w:p>
      <w:r>
        <w:t>98.7</w:t>
      </w:r>
    </w:p>
    <w:p>
      <w:r>
        <w:t>Trong đó: - Chi giáo dục - đào tạo và dạy nghề</w:t>
      </w:r>
    </w:p>
    <w:p>
      <w:r>
        <w:t>4,329,406</w:t>
      </w:r>
    </w:p>
    <w:p>
      <w:r>
        <w:t>4,329,406</w:t>
      </w:r>
    </w:p>
    <w:p>
      <w:r>
        <w:t>- Chi khoa học và công nghệ</w:t>
      </w:r>
    </w:p>
    <w:p>
      <w:r>
        <w:t>48,113</w:t>
      </w:r>
    </w:p>
    <w:p>
      <w:r>
        <w:t>48,113</w:t>
      </w:r>
    </w:p>
    <w:p>
      <w:r>
        <w:t>III</w:t>
      </w:r>
    </w:p>
    <w:p>
      <w:r>
        <w:t>Chi trả nợ lãi các khoản do chính quyền địa phương vay</w:t>
      </w:r>
    </w:p>
    <w:p>
      <w:r>
        <w:t>25,700</w:t>
      </w:r>
    </w:p>
    <w:p>
      <w:r>
        <w:t>21,000</w:t>
      </w:r>
    </w:p>
    <w:p>
      <w:r>
        <w:t>-4,700</w:t>
      </w:r>
    </w:p>
    <w:p>
      <w:r>
        <w:t>81.7</w:t>
      </w:r>
    </w:p>
    <w:p>
      <w:r>
        <w:t>IV</w:t>
      </w:r>
    </w:p>
    <w:p>
      <w:r>
        <w:t>Chi bổ sung quỹ dự trữ tài chính</w:t>
      </w:r>
    </w:p>
    <w:p>
      <w:r>
        <w:t>1,100</w:t>
      </w:r>
    </w:p>
    <w:p>
      <w:r>
        <w:t>1,100</w:t>
      </w:r>
    </w:p>
    <w:p>
      <w:r>
        <w:t>100.0</w:t>
      </w:r>
    </w:p>
    <w:p>
      <w:r>
        <w:t>V</w:t>
      </w:r>
    </w:p>
    <w:p>
      <w:r>
        <w:t>Dự phòng ngân sách</w:t>
      </w:r>
    </w:p>
    <w:p>
      <w:r>
        <w:t>223,982</w:t>
      </w:r>
    </w:p>
    <w:p>
      <w:r>
        <w:t>386,083</w:t>
      </w:r>
    </w:p>
    <w:p>
      <w:r>
        <w:t>162,101</w:t>
      </w:r>
    </w:p>
    <w:p>
      <w:r>
        <w:t>172.4</w:t>
      </w:r>
    </w:p>
    <w:p>
      <w:r>
        <w:t>VI</w:t>
      </w:r>
    </w:p>
    <w:p>
      <w:r>
        <w:t>Chi tạo nguồn, điều chỉnh tiền lương</w:t>
      </w:r>
    </w:p>
    <w:p>
      <w:r>
        <w:t>2,133,624</w:t>
      </w:r>
    </w:p>
    <w:p>
      <w:r>
        <w:t>435,000</w:t>
      </w:r>
    </w:p>
    <w:p>
      <w:r>
        <w:t>-1,698,624</w:t>
      </w:r>
    </w:p>
    <w:p>
      <w:r>
        <w:t>20.4</w:t>
      </w:r>
    </w:p>
    <w:p>
      <w:r>
        <w:t>B</w:t>
      </w:r>
    </w:p>
    <w:p>
      <w:r>
        <w:t>CHI CÁC CHƯƠNG TRÌNH MỤC TIÊU</w:t>
      </w:r>
    </w:p>
    <w:p>
      <w:r>
        <w:t>5,761,047</w:t>
      </w:r>
    </w:p>
    <w:p>
      <w:r>
        <w:t>2,839,530</w:t>
      </w:r>
    </w:p>
    <w:p>
      <w:r>
        <w:t>-2,921,518</w:t>
      </w:r>
    </w:p>
    <w:p>
      <w:r>
        <w:t>49.3</w:t>
      </w:r>
    </w:p>
    <w:p>
      <w:r>
        <w:t>I</w:t>
      </w:r>
    </w:p>
    <w:p>
      <w:r>
        <w:t>Chi các chương trình mục tiêu quốc gia</w:t>
      </w:r>
    </w:p>
    <w:p>
      <w:r>
        <w:t>2,552,037</w:t>
      </w:r>
    </w:p>
    <w:p>
      <w:r>
        <w:t>1,810,454</w:t>
      </w:r>
    </w:p>
    <w:p>
      <w:r>
        <w:t>-741,583</w:t>
      </w:r>
    </w:p>
    <w:p>
      <w:r>
        <w:t>70.9</w:t>
      </w:r>
    </w:p>
    <w:p>
      <w:r>
        <w:t>-</w:t>
      </w:r>
    </w:p>
    <w:p>
      <w:r>
        <w:t>Vốn đầu tư</w:t>
      </w:r>
    </w:p>
    <w:p>
      <w:r>
        <w:t>1,553,273</w:t>
      </w:r>
    </w:p>
    <w:p>
      <w:r>
        <w:t>977,526</w:t>
      </w:r>
    </w:p>
    <w:p>
      <w:r>
        <w:t>-575,747</w:t>
      </w:r>
    </w:p>
    <w:p>
      <w:r>
        <w:t>62.9</w:t>
      </w:r>
    </w:p>
    <w:p>
      <w:r>
        <w:t>-</w:t>
      </w:r>
    </w:p>
    <w:p>
      <w:r>
        <w:t>Vốn sự nghiệp</w:t>
      </w:r>
    </w:p>
    <w:p>
      <w:r>
        <w:t>998,764</w:t>
      </w:r>
    </w:p>
    <w:p>
      <w:r>
        <w:t>832,928</w:t>
      </w:r>
    </w:p>
    <w:p>
      <w:r>
        <w:t>-165,836</w:t>
      </w:r>
    </w:p>
    <w:p>
      <w:r>
        <w:t>83.4</w:t>
      </w:r>
    </w:p>
    <w:p>
      <w:r>
        <w:t>1</w:t>
      </w:r>
    </w:p>
    <w:p>
      <w:r>
        <w:t>CTMTQG giảm nghèo bền vững</w:t>
      </w:r>
    </w:p>
    <w:p>
      <w:r>
        <w:t>846,226</w:t>
      </w:r>
    </w:p>
    <w:p>
      <w:r>
        <w:t>561,335</w:t>
      </w:r>
    </w:p>
    <w:p>
      <w:r>
        <w:t>-284,891</w:t>
      </w:r>
    </w:p>
    <w:p>
      <w:r>
        <w:t>66.3</w:t>
      </w:r>
    </w:p>
    <w:p>
      <w:r>
        <w:t>-</w:t>
      </w:r>
    </w:p>
    <w:p>
      <w:r>
        <w:t>Vốn đầu tư</w:t>
      </w:r>
    </w:p>
    <w:p>
      <w:r>
        <w:t>558,336</w:t>
      </w:r>
    </w:p>
    <w:p>
      <w:r>
        <w:t>278,450</w:t>
      </w:r>
    </w:p>
    <w:p>
      <w:r>
        <w:t>-279,886</w:t>
      </w:r>
    </w:p>
    <w:p>
      <w:r>
        <w:t>49.9</w:t>
      </w:r>
    </w:p>
    <w:p>
      <w:r>
        <w:t>-</w:t>
      </w:r>
    </w:p>
    <w:p>
      <w:r>
        <w:t>Vốn sự nghiệp</w:t>
      </w:r>
    </w:p>
    <w:p>
      <w:r>
        <w:t>287,890</w:t>
      </w:r>
    </w:p>
    <w:p>
      <w:r>
        <w:t>282,885</w:t>
      </w:r>
    </w:p>
    <w:p>
      <w:r>
        <w:t>-5,005</w:t>
      </w:r>
    </w:p>
    <w:p>
      <w:r>
        <w:t>98.3</w:t>
      </w:r>
    </w:p>
    <w:p>
      <w:r>
        <w:t>2</w:t>
      </w:r>
    </w:p>
    <w:p>
      <w:r>
        <w:t>CTMTQG xây dựng nông thôn mới</w:t>
      </w:r>
    </w:p>
    <w:p>
      <w:r>
        <w:t>276,349</w:t>
      </w:r>
    </w:p>
    <w:p>
      <w:r>
        <w:t>123,700</w:t>
      </w:r>
    </w:p>
    <w:p>
      <w:r>
        <w:t>-152,649</w:t>
      </w:r>
    </w:p>
    <w:p>
      <w:r>
        <w:t>44.8</w:t>
      </w:r>
    </w:p>
    <w:p>
      <w:r>
        <w:t>-</w:t>
      </w:r>
    </w:p>
    <w:p>
      <w:r>
        <w:t>Vốn đầu tư</w:t>
      </w:r>
    </w:p>
    <w:p>
      <w:r>
        <w:t>226,602</w:t>
      </w:r>
    </w:p>
    <w:p>
      <w:r>
        <w:t>90,980</w:t>
      </w:r>
    </w:p>
    <w:p>
      <w:r>
        <w:t>-135,622</w:t>
      </w:r>
    </w:p>
    <w:p>
      <w:r>
        <w:t>40.1</w:t>
      </w:r>
    </w:p>
    <w:p>
      <w:r>
        <w:t>-</w:t>
      </w:r>
    </w:p>
    <w:p>
      <w:r>
        <w:t>Vốn sự nghiệp</w:t>
      </w:r>
    </w:p>
    <w:p>
      <w:r>
        <w:t>49,747</w:t>
      </w:r>
    </w:p>
    <w:p>
      <w:r>
        <w:t>32,720</w:t>
      </w:r>
    </w:p>
    <w:p>
      <w:r>
        <w:t>-17,027</w:t>
      </w:r>
    </w:p>
    <w:p>
      <w:r>
        <w:t>65.8</w:t>
      </w:r>
    </w:p>
    <w:p>
      <w:r>
        <w:t>3</w:t>
      </w:r>
    </w:p>
    <w:p>
      <w:r>
        <w:t>CTMTQG phát triển KTXH vùng đồng bào dân tộc thiểu số và miền núi</w:t>
      </w:r>
    </w:p>
    <w:p>
      <w:r>
        <w:t>1,429,462</w:t>
      </w:r>
    </w:p>
    <w:p>
      <w:r>
        <w:t>1,125,419</w:t>
      </w:r>
    </w:p>
    <w:p>
      <w:r>
        <w:t>-304,043</w:t>
      </w:r>
    </w:p>
    <w:p>
      <w:r>
        <w:t>78.7</w:t>
      </w:r>
    </w:p>
    <w:p>
      <w:r>
        <w:t>-</w:t>
      </w:r>
    </w:p>
    <w:p>
      <w:r>
        <w:t>Vốn đầu tư</w:t>
      </w:r>
    </w:p>
    <w:p>
      <w:r>
        <w:t>768,335</w:t>
      </w:r>
    </w:p>
    <w:p>
      <w:r>
        <w:t>608,096</w:t>
      </w:r>
    </w:p>
    <w:p>
      <w:r>
        <w:t>-160,239</w:t>
      </w:r>
    </w:p>
    <w:p>
      <w:r>
        <w:t>79.1</w:t>
      </w:r>
    </w:p>
    <w:p>
      <w:r>
        <w:t>-</w:t>
      </w:r>
    </w:p>
    <w:p>
      <w:r>
        <w:t>Vốn sự nghiệp</w:t>
      </w:r>
    </w:p>
    <w:p>
      <w:r>
        <w:t>661,127</w:t>
      </w:r>
    </w:p>
    <w:p>
      <w:r>
        <w:t>517,323</w:t>
      </w:r>
    </w:p>
    <w:p>
      <w:r>
        <w:t>-143,804</w:t>
      </w:r>
    </w:p>
    <w:p>
      <w:r>
        <w:t>78.2</w:t>
      </w:r>
    </w:p>
    <w:p>
      <w:r>
        <w:t>II</w:t>
      </w:r>
    </w:p>
    <w:p>
      <w:r>
        <w:t>Chi các chương trình mục tiêu, chế độ, chính sách, nhiệm vụ</w:t>
      </w:r>
    </w:p>
    <w:p>
      <w:r>
        <w:t>3,209,010</w:t>
      </w:r>
    </w:p>
    <w:p>
      <w:r>
        <w:t>1,029,076</w:t>
      </w:r>
    </w:p>
    <w:p>
      <w:r>
        <w:t>-2,179,935</w:t>
      </w:r>
    </w:p>
    <w:p>
      <w:r>
        <w:t>32.1</w:t>
      </w:r>
    </w:p>
    <w:p>
      <w:r>
        <w:t>-</w:t>
      </w:r>
    </w:p>
    <w:p>
      <w:r>
        <w:t>Vốn đầu tư</w:t>
      </w:r>
    </w:p>
    <w:p>
      <w:r>
        <w:t>3,025,946</w:t>
      </w:r>
    </w:p>
    <w:p>
      <w:r>
        <w:t>921,280</w:t>
      </w:r>
    </w:p>
    <w:p>
      <w:r>
        <w:t>-2,104,666</w:t>
      </w:r>
    </w:p>
    <w:p>
      <w:r>
        <w:t>30.4</w:t>
      </w:r>
    </w:p>
    <w:p>
      <w:r>
        <w:t>-</w:t>
      </w:r>
    </w:p>
    <w:p>
      <w:r>
        <w:t>Vốn sự nghiệp</w:t>
      </w:r>
    </w:p>
    <w:p>
      <w:r>
        <w:t>183,064</w:t>
      </w:r>
    </w:p>
    <w:p>
      <w:r>
        <w:t>107,796</w:t>
      </w:r>
    </w:p>
    <w:p>
      <w:r>
        <w:t>-75,269</w:t>
      </w:r>
    </w:p>
    <w:p>
      <w:r>
        <w:t>58.9</w:t>
      </w:r>
    </w:p>
    <w:p>
      <w:r>
        <w:t>C</w:t>
      </w:r>
    </w:p>
    <w:p>
      <w:r>
        <w:t>CHI TỪ NGUỒN ỦNG HỘ ĐÓNG GÓP</w:t>
      </w:r>
    </w:p>
    <w:p>
      <w:r>
        <w:t>35,253</w:t>
      </w:r>
    </w:p>
    <w:p>
      <w:r>
        <w:t>-35,253</w:t>
      </w:r>
    </w:p>
    <w:p>
      <w:r>
        <w:t>D</w:t>
      </w:r>
    </w:p>
    <w:p>
      <w:r>
        <w:t>CHI HỖ TRỢ ĐỊA PHƯƠNG KHÁC</w:t>
      </w:r>
    </w:p>
    <w:p>
      <w:r>
        <w:t>100</w:t>
      </w:r>
    </w:p>
    <w:p>
      <w:r>
        <w:t>-100</w:t>
      </w:r>
    </w:p>
    <w:p>
      <w:r>
        <w:t>Biểu số 05</w:t>
      </w:r>
    </w:p>
    <w:p>
      <w:r>
        <w:t>CÂN ĐỐI NGUỒN THU, CHI DỰ TOÁN NGÂN SÁCH CẤP TỈNH, HUYỆN NĂM 2024</w:t>
      </w:r>
    </w:p>
    <w:p>
      <w:r>
        <w:t>(Kèm theo Nghị quyết số 60/NQ-HĐND ngày 08 tháng 12 năm 2023 của Hội đồng nhân dân tỉnh Lào Cai)</w:t>
      </w:r>
    </w:p>
    <w:p>
      <w:r>
        <w:t>ĐVT: Triệu đồng</w:t>
      </w:r>
    </w:p>
    <w:p>
      <w:r>
        <w:t>STT</w:t>
      </w:r>
    </w:p>
    <w:p>
      <w:r>
        <w:t>Nội dung</w:t>
      </w:r>
    </w:p>
    <w:p>
      <w:r>
        <w:t>Dự toán năm 2023 (điều chỉnh)</w:t>
      </w:r>
    </w:p>
    <w:p>
      <w:r>
        <w:t>Dự toán năm 2024</w:t>
      </w:r>
    </w:p>
    <w:p>
      <w:r>
        <w:t>So sánh (*)</w:t>
      </w:r>
    </w:p>
    <w:p>
      <w:r>
        <w:t>Tuyệt đối</w:t>
      </w:r>
    </w:p>
    <w:p>
      <w:r>
        <w:t>Tương đối (%)</w:t>
      </w:r>
    </w:p>
    <w:p>
      <w:r>
        <w:t>A</w:t>
      </w:r>
    </w:p>
    <w:p>
      <w:r>
        <w:t>NGÂN SÁCH CẤP TỈNH</w:t>
      </w:r>
    </w:p>
    <w:p>
      <w:r>
        <w:t>I</w:t>
      </w:r>
    </w:p>
    <w:p>
      <w:r>
        <w:t>Nguồn thu ngân sách</w:t>
      </w:r>
    </w:p>
    <w:p>
      <w:r>
        <w:t>19,105,976</w:t>
      </w:r>
    </w:p>
    <w:p>
      <w:r>
        <w:t>15,135,460</w:t>
      </w:r>
    </w:p>
    <w:p>
      <w:r>
        <w:t>-3,970,516</w:t>
      </w:r>
    </w:p>
    <w:p>
      <w:r>
        <w:t>79.2</w:t>
      </w:r>
    </w:p>
    <w:p>
      <w:r>
        <w:t>1</w:t>
      </w:r>
    </w:p>
    <w:p>
      <w:r>
        <w:t>Thu ngân sách được hưởng theo phân cấp</w:t>
      </w:r>
    </w:p>
    <w:p>
      <w:r>
        <w:t>5,962,648</w:t>
      </w:r>
    </w:p>
    <w:p>
      <w:r>
        <w:t>6,410,278</w:t>
      </w:r>
    </w:p>
    <w:p>
      <w:r>
        <w:t>447,630</w:t>
      </w:r>
    </w:p>
    <w:p>
      <w:r>
        <w:t>107.5</w:t>
      </w:r>
    </w:p>
    <w:p>
      <w:r>
        <w:t>2</w:t>
      </w:r>
    </w:p>
    <w:p>
      <w:r>
        <w:t>Thu bổ sung từ ngân sách cấp trên</w:t>
      </w:r>
    </w:p>
    <w:p>
      <w:r>
        <w:t>8,939,108</w:t>
      </w:r>
    </w:p>
    <w:p>
      <w:r>
        <w:t>8,715,544</w:t>
      </w:r>
    </w:p>
    <w:p>
      <w:r>
        <w:t>-223,564</w:t>
      </w:r>
    </w:p>
    <w:p>
      <w:r>
        <w:t>97.5</w:t>
      </w:r>
    </w:p>
    <w:p>
      <w:r>
        <w:t>-</w:t>
      </w:r>
    </w:p>
    <w:p>
      <w:r>
        <w:t>Thu bổ sung cân đối ngân sách</w:t>
      </w:r>
    </w:p>
    <w:p>
      <w:r>
        <w:t>5,492,839</w:t>
      </w:r>
    </w:p>
    <w:p>
      <w:r>
        <w:t>5,602,739</w:t>
      </w:r>
    </w:p>
    <w:p>
      <w:r>
        <w:t>109,900</w:t>
      </w:r>
    </w:p>
    <w:p>
      <w:r>
        <w:t>102.0</w:t>
      </w:r>
    </w:p>
    <w:p>
      <w:r>
        <w:t>-</w:t>
      </w:r>
    </w:p>
    <w:p>
      <w:r>
        <w:t>Thu bổ sung có mục tiêu</w:t>
      </w:r>
    </w:p>
    <w:p>
      <w:r>
        <w:t>3,446,269</w:t>
      </w:r>
    </w:p>
    <w:p>
      <w:r>
        <w:t>3,112,805</w:t>
      </w:r>
    </w:p>
    <w:p>
      <w:r>
        <w:t>-333,464</w:t>
      </w:r>
    </w:p>
    <w:p>
      <w:r>
        <w:t>90.3</w:t>
      </w:r>
    </w:p>
    <w:p>
      <w:r>
        <w:t>3</w:t>
      </w:r>
    </w:p>
    <w:p>
      <w:r>
        <w:t>Thu chuyển nguồn từ năm trước chuyển sang</w:t>
      </w:r>
    </w:p>
    <w:p>
      <w:r>
        <w:t>4,192,570</w:t>
      </w:r>
    </w:p>
    <w:p>
      <w:r>
        <w:t>-4,192,570</w:t>
      </w:r>
    </w:p>
    <w:p>
      <w:r>
        <w:t>4</w:t>
      </w:r>
    </w:p>
    <w:p>
      <w:r>
        <w:t>Thu viện trợ (Ghi thu ghi chi)</w:t>
      </w:r>
    </w:p>
    <w:p>
      <w:r>
        <w:t>11,650</w:t>
      </w:r>
    </w:p>
    <w:p>
      <w:r>
        <w:t>9,638</w:t>
      </w:r>
    </w:p>
    <w:p>
      <w:r>
        <w:t>-2,012</w:t>
      </w:r>
    </w:p>
    <w:p>
      <w:r>
        <w:t>II</w:t>
      </w:r>
    </w:p>
    <w:p>
      <w:r>
        <w:t>Chi ngân sách</w:t>
      </w:r>
    </w:p>
    <w:p>
      <w:r>
        <w:t>19,185,156</w:t>
      </w:r>
    </w:p>
    <w:p>
      <w:r>
        <w:t>15,174,070</w:t>
      </w:r>
    </w:p>
    <w:p>
      <w:r>
        <w:t>-4,011,086</w:t>
      </w:r>
    </w:p>
    <w:p>
      <w:r>
        <w:t>79.1</w:t>
      </w:r>
    </w:p>
    <w:p>
      <w:r>
        <w:t>1</w:t>
      </w:r>
    </w:p>
    <w:p>
      <w:r>
        <w:t>Chi thuộc nhiệm vụ của ngân sách cấp tỉnh</w:t>
      </w:r>
    </w:p>
    <w:p>
      <w:r>
        <w:t>12,264,276</w:t>
      </w:r>
    </w:p>
    <w:p>
      <w:r>
        <w:t>8,436,233</w:t>
      </w:r>
    </w:p>
    <w:p>
      <w:r>
        <w:t>-3,828,043</w:t>
      </w:r>
    </w:p>
    <w:p>
      <w:r>
        <w:t>68.8</w:t>
      </w:r>
    </w:p>
    <w:p>
      <w:r>
        <w:t>2</w:t>
      </w:r>
    </w:p>
    <w:p>
      <w:r>
        <w:t>Chi bổ sung cho ngân sách cấp dưới</w:t>
      </w:r>
    </w:p>
    <w:p>
      <w:r>
        <w:t>6,920,880</w:t>
      </w:r>
    </w:p>
    <w:p>
      <w:r>
        <w:t>6,737,838</w:t>
      </w:r>
    </w:p>
    <w:p>
      <w:r>
        <w:t>-183,042</w:t>
      </w:r>
    </w:p>
    <w:p>
      <w:r>
        <w:t>97.4</w:t>
      </w:r>
    </w:p>
    <w:p>
      <w:r>
        <w:t>-</w:t>
      </w:r>
    </w:p>
    <w:p>
      <w:r>
        <w:t>Chi bổ sung cân đối</w:t>
      </w:r>
    </w:p>
    <w:p>
      <w:r>
        <w:t>1,436,380</w:t>
      </w:r>
    </w:p>
    <w:p>
      <w:r>
        <w:t>1,436,380</w:t>
      </w:r>
    </w:p>
    <w:p>
      <w:r>
        <w:t>-</w:t>
      </w:r>
    </w:p>
    <w:p>
      <w:r>
        <w:t>Chi bổ sung có mục tiêu</w:t>
      </w:r>
    </w:p>
    <w:p>
      <w:r>
        <w:t>5,301,458</w:t>
      </w:r>
    </w:p>
    <w:p>
      <w:r>
        <w:t>5,301,458</w:t>
      </w:r>
    </w:p>
    <w:p>
      <w:r>
        <w:t>III</w:t>
      </w:r>
    </w:p>
    <w:p>
      <w:r>
        <w:t>Bội chi NSĐP</w:t>
      </w:r>
    </w:p>
    <w:p>
      <w:r>
        <w:t>79,180</w:t>
      </w:r>
    </w:p>
    <w:p>
      <w:r>
        <w:t>38,610</w:t>
      </w:r>
    </w:p>
    <w:p>
      <w:r>
        <w:t>-40,570</w:t>
      </w:r>
    </w:p>
    <w:p>
      <w:r>
        <w:t>48.8</w:t>
      </w:r>
    </w:p>
    <w:p>
      <w:r>
        <w:t>B</w:t>
      </w:r>
    </w:p>
    <w:p>
      <w:r>
        <w:t>NGÂN SÁCH HUYỆN</w:t>
      </w:r>
    </w:p>
    <w:p>
      <w:r>
        <w:t>I</w:t>
      </w:r>
    </w:p>
    <w:p>
      <w:r>
        <w:t>Nguồn thu ngân sách</w:t>
      </w:r>
    </w:p>
    <w:p>
      <w:r>
        <w:t>13,392,414</w:t>
      </w:r>
    </w:p>
    <w:p>
      <w:r>
        <w:t>10,302,060</w:t>
      </w:r>
    </w:p>
    <w:p>
      <w:r>
        <w:t>-3,090,354</w:t>
      </w:r>
    </w:p>
    <w:p>
      <w:r>
        <w:t>76.9</w:t>
      </w:r>
    </w:p>
    <w:p>
      <w:r>
        <w:t>1</w:t>
      </w:r>
    </w:p>
    <w:p>
      <w:r>
        <w:t>Thu ngân sách được hưởng theo phân cấp</w:t>
      </w:r>
    </w:p>
    <w:p>
      <w:r>
        <w:t>3,235,702</w:t>
      </w:r>
    </w:p>
    <w:p>
      <w:r>
        <w:t>3,564,222</w:t>
      </w:r>
    </w:p>
    <w:p>
      <w:r>
        <w:t>328,520</w:t>
      </w:r>
    </w:p>
    <w:p>
      <w:r>
        <w:t>110.2</w:t>
      </w:r>
    </w:p>
    <w:p>
      <w:r>
        <w:t>2</w:t>
      </w:r>
    </w:p>
    <w:p>
      <w:r>
        <w:t>Thu bổ sung từ ngân sách cấp trên</w:t>
      </w:r>
    </w:p>
    <w:p>
      <w:r>
        <w:t>6,920,880</w:t>
      </w:r>
    </w:p>
    <w:p>
      <w:r>
        <w:t>6,737,838</w:t>
      </w:r>
    </w:p>
    <w:p>
      <w:r>
        <w:t>-183,042</w:t>
      </w:r>
    </w:p>
    <w:p>
      <w:r>
        <w:t>97.4</w:t>
      </w:r>
    </w:p>
    <w:p>
      <w:r>
        <w:t>-</w:t>
      </w:r>
    </w:p>
    <w:p>
      <w:r>
        <w:t>Thu bổ sung cân đối ngân sách</w:t>
      </w:r>
    </w:p>
    <w:p>
      <w:r>
        <w:t>-</w:t>
      </w:r>
    </w:p>
    <w:p>
      <w:r>
        <w:t>1,436,380</w:t>
      </w:r>
    </w:p>
    <w:p>
      <w:r>
        <w:t>1,436,380</w:t>
      </w:r>
    </w:p>
    <w:p>
      <w:r>
        <w:t>-</w:t>
      </w:r>
    </w:p>
    <w:p>
      <w:r>
        <w:t>Thu bổ sung có mục tiêu</w:t>
      </w:r>
    </w:p>
    <w:p>
      <w:r>
        <w:t>-</w:t>
      </w:r>
    </w:p>
    <w:p>
      <w:r>
        <w:t>5,301,458</w:t>
      </w:r>
    </w:p>
    <w:p>
      <w:r>
        <w:t>5,301,458</w:t>
      </w:r>
    </w:p>
    <w:p>
      <w:r>
        <w:t>3</w:t>
      </w:r>
    </w:p>
    <w:p>
      <w:r>
        <w:t>Thu chuyển nguồn từ năm trước chuyển sang</w:t>
      </w:r>
    </w:p>
    <w:p>
      <w:r>
        <w:t>3,235,832</w:t>
      </w:r>
    </w:p>
    <w:p>
      <w:r>
        <w:t>-3,235,832</w:t>
      </w:r>
    </w:p>
    <w:p>
      <w:r>
        <w:t>II</w:t>
      </w:r>
    </w:p>
    <w:p>
      <w:r>
        <w:t>Chi ngân sách</w:t>
      </w:r>
    </w:p>
    <w:p>
      <w:r>
        <w:t>13,392,414</w:t>
      </w:r>
    </w:p>
    <w:p>
      <w:r>
        <w:t>10,302,060</w:t>
      </w:r>
    </w:p>
    <w:p>
      <w:r>
        <w:t>-3,090,354</w:t>
      </w:r>
    </w:p>
    <w:p>
      <w:r>
        <w:t>76.9</w:t>
      </w:r>
    </w:p>
    <w:p>
      <w:r>
        <w:t>Biểu số 06</w:t>
      </w:r>
    </w:p>
    <w:p>
      <w:r>
        <w:t>DỰ TOÁN CHI NGÂN SÁCH ĐỊA PHƯƠNG, CHI NGÂN SÁCH CẤP TỈNH, HUYỆN THEO CƠ CẤU CHI NĂM 2024</w:t>
      </w:r>
    </w:p>
    <w:p>
      <w:r>
        <w:t>(Kèm theo Nghị quyết số 60/NQ-HĐND ngày 08 tháng 12 năm 2023 của Hội đồng nhân dân tỉnh Lào Cai)</w:t>
      </w:r>
    </w:p>
    <w:p>
      <w:r>
        <w:t>ĐVT: Triệu đồng</w:t>
      </w:r>
    </w:p>
    <w:p>
      <w:r>
        <w:t>STT</w:t>
      </w:r>
    </w:p>
    <w:p>
      <w:r>
        <w:t>Nội dung</w:t>
      </w:r>
    </w:p>
    <w:p>
      <w:r>
        <w:t>Ngân sách địa phương</w:t>
      </w:r>
    </w:p>
    <w:p>
      <w:r>
        <w:t>Bao gồm</w:t>
      </w:r>
    </w:p>
    <w:p>
      <w:r>
        <w:t>Ghi chú</w:t>
      </w:r>
    </w:p>
    <w:p>
      <w:r>
        <w:t>Ngân sách cấp tỉnh</w:t>
      </w:r>
    </w:p>
    <w:p>
      <w:r>
        <w:t>Ngân sách ấp huyện</w:t>
      </w:r>
    </w:p>
    <w:p>
      <w:r>
        <w:t>TỔNG CHI NSĐP</w:t>
      </w:r>
    </w:p>
    <w:p>
      <w:r>
        <w:t>18,738,293</w:t>
      </w:r>
    </w:p>
    <w:p>
      <w:r>
        <w:t>8,436,233</w:t>
      </w:r>
    </w:p>
    <w:p>
      <w:r>
        <w:t>10,302,060</w:t>
      </w:r>
    </w:p>
    <w:p>
      <w:r>
        <w:t>A</w:t>
      </w:r>
    </w:p>
    <w:p>
      <w:r>
        <w:t>CHI CÂN ĐỐI NSĐP</w:t>
      </w:r>
    </w:p>
    <w:p>
      <w:r>
        <w:t>15,898,763</w:t>
      </w:r>
    </w:p>
    <w:p>
      <w:r>
        <w:t>7,149,113</w:t>
      </w:r>
    </w:p>
    <w:p>
      <w:r>
        <w:t>8,749,650</w:t>
      </w:r>
    </w:p>
    <w:p>
      <w:r>
        <w:t>I</w:t>
      </w:r>
    </w:p>
    <w:p>
      <w:r>
        <w:t>Chi đầu tư phát triển</w:t>
      </w:r>
    </w:p>
    <w:p>
      <w:r>
        <w:t>5,444,367</w:t>
      </w:r>
    </w:p>
    <w:p>
      <w:r>
        <w:t>3,399,103</w:t>
      </w:r>
    </w:p>
    <w:p>
      <w:r>
        <w:t>2,045,264</w:t>
      </w:r>
    </w:p>
    <w:p>
      <w:r>
        <w:t>1</w:t>
      </w:r>
    </w:p>
    <w:p>
      <w:r>
        <w:t>Chi đầu tư cho các dự án</w:t>
      </w:r>
    </w:p>
    <w:p>
      <w:r>
        <w:t>5,371,483</w:t>
      </w:r>
    </w:p>
    <w:p>
      <w:r>
        <w:t>3,326,219</w:t>
      </w:r>
    </w:p>
    <w:p>
      <w:r>
        <w:t>2,045,264</w:t>
      </w:r>
    </w:p>
    <w:p>
      <w:r>
        <w:t>-</w:t>
      </w:r>
    </w:p>
    <w:p>
      <w:r>
        <w:t>Nguồn vốn XDCB tập trung</w:t>
      </w:r>
    </w:p>
    <w:p>
      <w:r>
        <w:t>718,373</w:t>
      </w:r>
    </w:p>
    <w:p>
      <w:r>
        <w:t>718,373</w:t>
      </w:r>
    </w:p>
    <w:p>
      <w:r>
        <w:t>-</w:t>
      </w:r>
    </w:p>
    <w:p>
      <w:r>
        <w:t>Nguồn thu tiền sử dụng đất</w:t>
      </w:r>
    </w:p>
    <w:p>
      <w:r>
        <w:t>3,245,410</w:t>
      </w:r>
    </w:p>
    <w:p>
      <w:r>
        <w:t>1,334,911</w:t>
      </w:r>
    </w:p>
    <w:p>
      <w:r>
        <w:t>1,910,499</w:t>
      </w:r>
    </w:p>
    <w:p>
      <w:r>
        <w:t>- Chi đầu tư từ nguồn thu tiền sử dụng đất của ngân sách cấp tỉnh: Chi đầu tư từ nguồn thu tiền sử dụng đất của ngân sách cấp tỉnh theo phân cấp sau khi trừ chi trả nợ gốc và lãi, phí vay là 1.829.306 triệu đồng; Số bổ sung có mục tiêu cho ngân sách cấp huyện để xây dựng hạ tầng thiết yếu và đối ứng thực hiện các chương trình mục tiêu quốc gia năm 2024 là 494.395 triệu đồng; Chi thu hồi ứng trước ngân sách tỉnh năm 2024 là 538.342 triệu đồng; Chi đầu tư nguồn thu tiền sử dụng đất của ngân sách cấp tỉnh còn lại là 796.569 triệu đồng.</w:t>
      </w:r>
    </w:p>
    <w:p>
      <w:r>
        <w:t>- Chi đầu tư từ nguồn thu tiền sử dụng đất của ngân sách cấp huyện 1.910.499 triệu đồng, gồm: Chi đầu tư từ nguồn thu tiền sử dụng đất của ngân sách cấp huyện theo phân cấp là 1.416.104 triệu đồng; Chi từ nguồn ngân sách tỉnh bổ sung để xây dựng hạ tầng thiết yếu và đối ứng thực hiện các chương trình mục tiêu quốc gia năm 2023 là 494.395 triệu đồng.</w:t>
      </w:r>
    </w:p>
    <w:p>
      <w:r>
        <w:t>-</w:t>
      </w:r>
    </w:p>
    <w:p>
      <w:r>
        <w:t>Nguồn thu xổ số kiến thiết</w:t>
      </w:r>
    </w:p>
    <w:p>
      <w:r>
        <w:t>35,500</w:t>
      </w:r>
    </w:p>
    <w:p>
      <w:r>
        <w:t>35,500</w:t>
      </w:r>
    </w:p>
    <w:p>
      <w:r>
        <w:t>-</w:t>
      </w:r>
    </w:p>
    <w:p>
      <w:r>
        <w:t>-</w:t>
      </w:r>
    </w:p>
    <w:p>
      <w:r>
        <w:t>Chi đầu tư từ nguồn tăng thu thuế, phí, thu khác, tiết kiệm chi và các nguồn vốn hợp pháp khác</w:t>
      </w:r>
    </w:p>
    <w:p>
      <w:r>
        <w:t>1,000,000</w:t>
      </w:r>
    </w:p>
    <w:p>
      <w:r>
        <w:t>865,235</w:t>
      </w:r>
    </w:p>
    <w:p>
      <w:r>
        <w:t>134,765</w:t>
      </w:r>
    </w:p>
    <w:p>
      <w:r>
        <w:t>Chi đầu tư từ nguồn tăng thu thuế, phí, thu khác, tiết kiệm chi và các nguồn vốn hợp pháp khác của ngân sách cấp tỉnh là 1.000.000 triệu đồng; Số bổ sung có mục tiêu cho ngân sách cấp huyện là 134.765 triệu đồng; Chi thu hồi ứng trước ngân sách tỉnh năm 2024 là 30.000 triệu đồng; Chi đầu tư từ nguồn tăng thu thuế, phí, thu khác, tiết kiệm chi và các nguồn vốn hợp pháp khác của ngân sách cấp tỉnh còn lại là 835.235 triệu đồng.</w:t>
      </w:r>
    </w:p>
    <w:p>
      <w:r>
        <w:t>Trong đó nguồn tiết kiệm chi từ sự nghiệp giáo dục và đào tạo</w:t>
      </w:r>
    </w:p>
    <w:p>
      <w:r>
        <w:t>400,000</w:t>
      </w:r>
    </w:p>
    <w:p>
      <w:r>
        <w:t>400,000</w:t>
      </w:r>
    </w:p>
    <w:p>
      <w:r>
        <w:t>-</w:t>
      </w:r>
    </w:p>
    <w:p>
      <w:r>
        <w:t>Nguồn vốn vay lại chính phủ vay nước ngoài</w:t>
      </w:r>
    </w:p>
    <w:p>
      <w:r>
        <w:t>72,200</w:t>
      </w:r>
    </w:p>
    <w:p>
      <w:r>
        <w:t>72,200</w:t>
      </w:r>
    </w:p>
    <w:p>
      <w:r>
        <w:t>-</w:t>
      </w:r>
    </w:p>
    <w:p>
      <w:r>
        <w:t>Nguồn thu đóng góp khai thác khoáng sản để đầu tư hạ tầng giao thông và khắc phục môi trường</w:t>
      </w:r>
    </w:p>
    <w:p>
      <w:r>
        <w:t>300,000</w:t>
      </w:r>
    </w:p>
    <w:p>
      <w:r>
        <w:t>300,000</w:t>
      </w:r>
    </w:p>
    <w:p>
      <w:r>
        <w:t>2</w:t>
      </w:r>
    </w:p>
    <w:p>
      <w:r>
        <w:t>Chi đầu tư và hỗ trợ vốn cho các doanh nghiệp cung cấp sản phẩm, dịch vụ công ích do Nhà nước đặt hàng, các tổ chức kinh tế, các tổ chức tài chính của địa phương do cấp tỉnh quản lý theo quy định của pháp luật; cấp bù lãi suất tín dụng ưu đãi, phí quản lý; cấp vốn điều lệ cho các ngân hàng chính sách, quỹ tài chính nhà nước ngoài ngân sách</w:t>
      </w:r>
    </w:p>
    <w:p>
      <w:r>
        <w:t>24,884</w:t>
      </w:r>
    </w:p>
    <w:p>
      <w:r>
        <w:t>24,884</w:t>
      </w:r>
    </w:p>
    <w:p>
      <w:r>
        <w:t>Công ty Cổ phần du lịch Hà Sơn: 24.884 triệu đồng, gồm:</w:t>
      </w:r>
    </w:p>
    <w:p>
      <w:r>
        <w:t>-   Hỗ trợ, khuyến khích phát triển vận tải hành khách công cộng bằng xe buýt: 17.980 triệu đồng;</w:t>
      </w:r>
    </w:p>
    <w:p>
      <w:r>
        <w:t>-   Hỗ trợ lãi suất vay các tổ chức tín dụng đầu tư xây dựng bến xe: 6.904 triệu đồng.</w:t>
      </w:r>
    </w:p>
    <w:p>
      <w:r>
        <w:t>3</w:t>
      </w:r>
    </w:p>
    <w:p>
      <w:r>
        <w:t>Chi đầu tư phát triển khác</w:t>
      </w:r>
    </w:p>
    <w:p>
      <w:r>
        <w:t>48,000</w:t>
      </w:r>
    </w:p>
    <w:p>
      <w:r>
        <w:t>48,000</w:t>
      </w:r>
    </w:p>
    <w:p>
      <w:r>
        <w:t>Ngân hàng Chính sách xã hội: 48.000 triệu đồng, gồm:</w:t>
      </w:r>
    </w:p>
    <w:p>
      <w:r>
        <w:t>-   Kinh phí ủy thác qua Ngân hàng Chính sách xã hội thực hiện Nghị quyết số 06/2019/NQ- HĐND ngày 10/7/2019 của HĐND tỉnh về việc sử dụng ngân sách địa phương ủy thác qua Ngân hàng Chính sách xã hội để cho vay phát triển kinh tế xã hội tại các xã có tỷ lệ hộ nghèo từ 40% trở lên trên địa bàn tỉnh Lào Cai giai đoạn 2019-2025; Nghị quyết số 32/2021/NQ-HĐND ngày 08/12/2021 của HĐND tỉnh về sửa đổi, bổ sung, bãi bỏ một số nội dung của Nghị quyết số 06/2019/NQ-HĐND ngày 10/7/2019 của HĐND tỉnh: 37.000 triệu đồng</w:t>
      </w:r>
    </w:p>
    <w:p>
      <w:r>
        <w:t>-   Kinh phí ủy thác qua Ngân hàng Chính sách xã hội thực hiện Nghị quyết số 06/2021/NQ- HĐND ngày 09/4/2021 của HĐND tỉnh quy định một số chính sách hỗ trợ phát triển du lịch trên địa bàn tỉnh Lào Cai giai đoạn 2021-2025: 11.000 triệu đồng.</w:t>
      </w:r>
    </w:p>
    <w:p>
      <w:r>
        <w:t>II</w:t>
      </w:r>
    </w:p>
    <w:p>
      <w:r>
        <w:t>Chi thường xuyên</w:t>
      </w:r>
    </w:p>
    <w:p>
      <w:r>
        <w:t>9,611,213</w:t>
      </w:r>
    </w:p>
    <w:p>
      <w:r>
        <w:t>3,066,476</w:t>
      </w:r>
    </w:p>
    <w:p>
      <w:r>
        <w:t>6,544,737</w:t>
      </w:r>
    </w:p>
    <w:p>
      <w:r>
        <w:t>Trong đó:</w:t>
      </w:r>
    </w:p>
    <w:p>
      <w:r>
        <w:t>1</w:t>
      </w:r>
    </w:p>
    <w:p>
      <w:r>
        <w:t>Chi giáo dục - đào tạo và dạy nghề</w:t>
      </w:r>
    </w:p>
    <w:p>
      <w:r>
        <w:t>4,329,406</w:t>
      </w:r>
    </w:p>
    <w:p>
      <w:r>
        <w:t>926,901</w:t>
      </w:r>
    </w:p>
    <w:p>
      <w:r>
        <w:t>3,402,505</w:t>
      </w:r>
    </w:p>
    <w:p>
      <w:r>
        <w:t>2</w:t>
      </w:r>
    </w:p>
    <w:p>
      <w:r>
        <w:t>Chi khoa học và công nghệ</w:t>
      </w:r>
    </w:p>
    <w:p>
      <w:r>
        <w:t>48,113</w:t>
      </w:r>
    </w:p>
    <w:p>
      <w:r>
        <w:t>48,113</w:t>
      </w:r>
    </w:p>
    <w:p>
      <w:r>
        <w:t>III</w:t>
      </w:r>
    </w:p>
    <w:p>
      <w:r>
        <w:t>Chi trả nợ lãi các khoản do chính quyền địa phương vay</w:t>
      </w:r>
    </w:p>
    <w:p>
      <w:r>
        <w:t>21,000</w:t>
      </w:r>
    </w:p>
    <w:p>
      <w:r>
        <w:t>21,000</w:t>
      </w:r>
    </w:p>
    <w:p>
      <w:r>
        <w:t>IV</w:t>
      </w:r>
    </w:p>
    <w:p>
      <w:r>
        <w:t>Chi bổ sung quỹ dự trữ tài chính</w:t>
      </w:r>
    </w:p>
    <w:p>
      <w:r>
        <w:t>1,100</w:t>
      </w:r>
    </w:p>
    <w:p>
      <w:r>
        <w:t>1,100</w:t>
      </w:r>
    </w:p>
    <w:p>
      <w:r>
        <w:t>V</w:t>
      </w:r>
    </w:p>
    <w:p>
      <w:r>
        <w:t>Dự phòng ngân sách</w:t>
      </w:r>
    </w:p>
    <w:p>
      <w:r>
        <w:t>386,083</w:t>
      </w:r>
    </w:p>
    <w:p>
      <w:r>
        <w:t>226,434</w:t>
      </w:r>
    </w:p>
    <w:p>
      <w:r>
        <w:t>159,649</w:t>
      </w:r>
    </w:p>
    <w:p>
      <w:r>
        <w:t>VI</w:t>
      </w:r>
    </w:p>
    <w:p>
      <w:r>
        <w:t>Chi tạo nguồn, điều chỉnh tiền lương</w:t>
      </w:r>
    </w:p>
    <w:p>
      <w:r>
        <w:t>435,000</w:t>
      </w:r>
    </w:p>
    <w:p>
      <w:r>
        <w:t>435,000</w:t>
      </w:r>
    </w:p>
    <w:p>
      <w:r>
        <w:t>B</w:t>
      </w:r>
    </w:p>
    <w:p>
      <w:r>
        <w:t>CHI CÁC CHƯƠNG TRÌNH MỤC TIÊU</w:t>
      </w:r>
    </w:p>
    <w:p>
      <w:r>
        <w:t>2,839,530</w:t>
      </w:r>
    </w:p>
    <w:p>
      <w:r>
        <w:t>1,287,120</w:t>
      </w:r>
    </w:p>
    <w:p>
      <w:r>
        <w:t>1,552,410</w:t>
      </w:r>
    </w:p>
    <w:p>
      <w:r>
        <w:t>I</w:t>
      </w:r>
    </w:p>
    <w:p>
      <w:r>
        <w:t>Chi các chương trình mục tiêu quốc gia</w:t>
      </w:r>
    </w:p>
    <w:p>
      <w:r>
        <w:t>1,810,454</w:t>
      </w:r>
    </w:p>
    <w:p>
      <w:r>
        <w:t>282,069</w:t>
      </w:r>
    </w:p>
    <w:p>
      <w:r>
        <w:t>1,528,385</w:t>
      </w:r>
    </w:p>
    <w:p>
      <w:r>
        <w:t>-</w:t>
      </w:r>
    </w:p>
    <w:p>
      <w:r>
        <w:t>Vốn đầu tư</w:t>
      </w:r>
    </w:p>
    <w:p>
      <w:r>
        <w:t>977,526</w:t>
      </w:r>
    </w:p>
    <w:p>
      <w:r>
        <w:t>46,207</w:t>
      </w:r>
    </w:p>
    <w:p>
      <w:r>
        <w:t>931,319</w:t>
      </w:r>
    </w:p>
    <w:p>
      <w:r>
        <w:t>-</w:t>
      </w:r>
    </w:p>
    <w:p>
      <w:r>
        <w:t>Vốn sự nghiệp</w:t>
      </w:r>
    </w:p>
    <w:p>
      <w:r>
        <w:t>832,928</w:t>
      </w:r>
    </w:p>
    <w:p>
      <w:r>
        <w:t>235,862</w:t>
      </w:r>
    </w:p>
    <w:p>
      <w:r>
        <w:t>597,066</w:t>
      </w:r>
    </w:p>
    <w:p>
      <w:r>
        <w:t>1</w:t>
      </w:r>
    </w:p>
    <w:p>
      <w:r>
        <w:t>CTMTQG giảm nghèo bền vững</w:t>
      </w:r>
    </w:p>
    <w:p>
      <w:r>
        <w:t>561,335</w:t>
      </w:r>
    </w:p>
    <w:p>
      <w:r>
        <w:t>56,892</w:t>
      </w:r>
    </w:p>
    <w:p>
      <w:r>
        <w:t>504,443</w:t>
      </w:r>
    </w:p>
    <w:p>
      <w:r>
        <w:t>-</w:t>
      </w:r>
    </w:p>
    <w:p>
      <w:r>
        <w:t>Vốn đầu tư</w:t>
      </w:r>
    </w:p>
    <w:p>
      <w:r>
        <w:t>278,450</w:t>
      </w:r>
    </w:p>
    <w:p>
      <w:r>
        <w:t>30,089</w:t>
      </w:r>
    </w:p>
    <w:p>
      <w:r>
        <w:t>248,361</w:t>
      </w:r>
    </w:p>
    <w:p>
      <w:r>
        <w:t>-</w:t>
      </w:r>
    </w:p>
    <w:p>
      <w:r>
        <w:t>Vốn sự nghiệp</w:t>
      </w:r>
    </w:p>
    <w:p>
      <w:r>
        <w:t>282,885</w:t>
      </w:r>
    </w:p>
    <w:p>
      <w:r>
        <w:t>26,803</w:t>
      </w:r>
    </w:p>
    <w:p>
      <w:r>
        <w:t>256,082</w:t>
      </w:r>
    </w:p>
    <w:p>
      <w:r>
        <w:t>2</w:t>
      </w:r>
    </w:p>
    <w:p>
      <w:r>
        <w:t>CTMTQG xây dựng nông thôn mới</w:t>
      </w:r>
    </w:p>
    <w:p>
      <w:r>
        <w:t>123,700</w:t>
      </w:r>
    </w:p>
    <w:p>
      <w:r>
        <w:t>11,315</w:t>
      </w:r>
    </w:p>
    <w:p>
      <w:r>
        <w:t>112,385</w:t>
      </w:r>
    </w:p>
    <w:p>
      <w:r>
        <w:t>-</w:t>
      </w:r>
    </w:p>
    <w:p>
      <w:r>
        <w:t>Vốn đầu tư</w:t>
      </w:r>
    </w:p>
    <w:p>
      <w:r>
        <w:t>90,980</w:t>
      </w:r>
    </w:p>
    <w:p>
      <w:r>
        <w:t>-</w:t>
      </w:r>
    </w:p>
    <w:p>
      <w:r>
        <w:t>90,980</w:t>
      </w:r>
    </w:p>
    <w:p>
      <w:r>
        <w:t>-</w:t>
      </w:r>
    </w:p>
    <w:p>
      <w:r>
        <w:t>Vốn sự nghiệp</w:t>
      </w:r>
    </w:p>
    <w:p>
      <w:r>
        <w:t>32,720</w:t>
      </w:r>
    </w:p>
    <w:p>
      <w:r>
        <w:t>11,315</w:t>
      </w:r>
    </w:p>
    <w:p>
      <w:r>
        <w:t>21,405</w:t>
      </w:r>
    </w:p>
    <w:p>
      <w:r>
        <w:t>3</w:t>
      </w:r>
    </w:p>
    <w:p>
      <w:r>
        <w:t>CTMTQG phát triển KTXH vùng đồng bào dân tộc thiểu số và miền núi</w:t>
      </w:r>
    </w:p>
    <w:p>
      <w:r>
        <w:t>1,125,419</w:t>
      </w:r>
    </w:p>
    <w:p>
      <w:r>
        <w:t>213,862</w:t>
      </w:r>
    </w:p>
    <w:p>
      <w:r>
        <w:t>911,557</w:t>
      </w:r>
    </w:p>
    <w:p>
      <w:r>
        <w:t>-</w:t>
      </w:r>
    </w:p>
    <w:p>
      <w:r>
        <w:t>Vốn đầu tư</w:t>
      </w:r>
    </w:p>
    <w:p>
      <w:r>
        <w:t>608,096</w:t>
      </w:r>
    </w:p>
    <w:p>
      <w:r>
        <w:t>16,118</w:t>
      </w:r>
    </w:p>
    <w:p>
      <w:r>
        <w:t>591,978</w:t>
      </w:r>
    </w:p>
    <w:p>
      <w:r>
        <w:t>-</w:t>
      </w:r>
    </w:p>
    <w:p>
      <w:r>
        <w:t>Vốn sự nghiệp</w:t>
      </w:r>
    </w:p>
    <w:p>
      <w:r>
        <w:t>517,323</w:t>
      </w:r>
    </w:p>
    <w:p>
      <w:r>
        <w:t>197,744</w:t>
      </w:r>
    </w:p>
    <w:p>
      <w:r>
        <w:t>319,579</w:t>
      </w:r>
    </w:p>
    <w:p>
      <w:r>
        <w:t>II</w:t>
      </w:r>
    </w:p>
    <w:p>
      <w:r>
        <w:t>Chi các chương trình mục tiêu, chế độ, chính sách, nhiệm vụ</w:t>
      </w:r>
    </w:p>
    <w:p>
      <w:r>
        <w:t>1,029,076</w:t>
      </w:r>
    </w:p>
    <w:p>
      <w:r>
        <w:t>1,005,051</w:t>
      </w:r>
    </w:p>
    <w:p>
      <w:r>
        <w:t>24,025</w:t>
      </w:r>
    </w:p>
    <w:p>
      <w:r>
        <w:t>-</w:t>
      </w:r>
    </w:p>
    <w:p>
      <w:r>
        <w:t>Vốn đầu tư</w:t>
      </w:r>
    </w:p>
    <w:p>
      <w:r>
        <w:t>921,280</w:t>
      </w:r>
    </w:p>
    <w:p>
      <w:r>
        <w:t>921,280</w:t>
      </w:r>
    </w:p>
    <w:p>
      <w:r>
        <w:t>-</w:t>
      </w:r>
    </w:p>
    <w:p>
      <w:r>
        <w:t>Vốn sự nghiệp</w:t>
      </w:r>
    </w:p>
    <w:p>
      <w:r>
        <w:t>107,796</w:t>
      </w:r>
    </w:p>
    <w:p>
      <w:r>
        <w:t>83,771</w:t>
      </w:r>
    </w:p>
    <w:p>
      <w:r>
        <w:t>24,025</w:t>
      </w:r>
    </w:p>
    <w:p>
      <w:r>
        <w:t>Biểu số 07</w:t>
      </w:r>
    </w:p>
    <w:p>
      <w:r>
        <w:t>DỰ TOÁN CHI NGÂN SÁCH CẤP TỈNH THEO LĨNH VỰC NĂM 2024</w:t>
      </w:r>
    </w:p>
    <w:p>
      <w:r>
        <w:t>(Kèm theo Nghị quyết số 60/NQ-HĐND ngày 08 tháng 12 năm 2023 của Hội đồng nhân dân tỉnh Lào Cai)</w:t>
      </w:r>
    </w:p>
    <w:p>
      <w:r>
        <w:t>ĐVT: Triệu đồng</w:t>
      </w:r>
    </w:p>
    <w:p>
      <w:r>
        <w:t>STT</w:t>
      </w:r>
    </w:p>
    <w:p>
      <w:r>
        <w:t>Nội dung</w:t>
      </w:r>
    </w:p>
    <w:p>
      <w:r>
        <w:t>Dự toán</w:t>
      </w:r>
    </w:p>
    <w:p>
      <w:r>
        <w:t>TỔNG CHI</w:t>
      </w:r>
    </w:p>
    <w:p>
      <w:r>
        <w:t>15,174,070</w:t>
      </w:r>
    </w:p>
    <w:p>
      <w:r>
        <w:t>A</w:t>
      </w:r>
    </w:p>
    <w:p>
      <w:r>
        <w:t>CHI BỔ SUNG CHO NGÂN SÁCH CẤP DƯỚI</w:t>
      </w:r>
    </w:p>
    <w:p>
      <w:r>
        <w:t>6,737,838</w:t>
      </w:r>
    </w:p>
    <w:p>
      <w:r>
        <w:t>B</w:t>
      </w:r>
    </w:p>
    <w:p>
      <w:r>
        <w:t>CHI NGÂN SÁCH CẤP TỈNH THEO LĨNH VỰC</w:t>
      </w:r>
    </w:p>
    <w:p>
      <w:r>
        <w:t>7,149,113</w:t>
      </w:r>
    </w:p>
    <w:p>
      <w:r>
        <w:t>I</w:t>
      </w:r>
    </w:p>
    <w:p>
      <w:r>
        <w:t>Chi đầu tư phát triển</w:t>
      </w:r>
    </w:p>
    <w:p>
      <w:r>
        <w:t>3,399,103</w:t>
      </w:r>
    </w:p>
    <w:p>
      <w:r>
        <w:t>1</w:t>
      </w:r>
    </w:p>
    <w:p>
      <w:r>
        <w:t>Chi đầu tư cho các dự án</w:t>
      </w:r>
    </w:p>
    <w:p>
      <w:r>
        <w:t>3,326,219</w:t>
      </w:r>
    </w:p>
    <w:p>
      <w:r>
        <w:t>-</w:t>
      </w:r>
    </w:p>
    <w:p>
      <w:r>
        <w:t>Nguồn vốn XDCB tập trung</w:t>
      </w:r>
    </w:p>
    <w:p>
      <w:r>
        <w:t>718,373</w:t>
      </w:r>
    </w:p>
    <w:p>
      <w:r>
        <w:t>-</w:t>
      </w:r>
    </w:p>
    <w:p>
      <w:r>
        <w:t>Nguồn thu tiền sử dụng đất</w:t>
      </w:r>
    </w:p>
    <w:p>
      <w:r>
        <w:t>1,334,911</w:t>
      </w:r>
    </w:p>
    <w:p>
      <w:r>
        <w:t>-</w:t>
      </w:r>
    </w:p>
    <w:p>
      <w:r>
        <w:t>Nguồn thu xổ số kiến thiết</w:t>
      </w:r>
    </w:p>
    <w:p>
      <w:r>
        <w:t>35,500</w:t>
      </w:r>
    </w:p>
    <w:p>
      <w:r>
        <w:t>-</w:t>
      </w:r>
    </w:p>
    <w:p>
      <w:r>
        <w:t>Chi đầu tư từ nguồn tăng thu thuế, phí, thu khác, tiết kiệm chi và các nguồn vốn hợp pháp khác</w:t>
      </w:r>
    </w:p>
    <w:p>
      <w:r>
        <w:t>865,235</w:t>
      </w:r>
    </w:p>
    <w:p>
      <w:r>
        <w:t>-</w:t>
      </w:r>
    </w:p>
    <w:p>
      <w:r>
        <w:t>Nguồn vốn vay lại chính phủ vay nước ngoài</w:t>
      </w:r>
    </w:p>
    <w:p>
      <w:r>
        <w:t>72,200</w:t>
      </w:r>
    </w:p>
    <w:p>
      <w:r>
        <w:t>-</w:t>
      </w:r>
    </w:p>
    <w:p>
      <w:r>
        <w:t>Nguồn thu đóng góp từ khai thác khoáng sản để đầu tư hạ tầng giao thông và khắc phục môi trường</w:t>
      </w:r>
    </w:p>
    <w:p>
      <w:r>
        <w:t>300,000</w:t>
      </w:r>
    </w:p>
    <w:p>
      <w:r>
        <w:t>2</w:t>
      </w:r>
    </w:p>
    <w:p>
      <w:r>
        <w:t>Đầu tư và hỗ trợ vốn cho các doanh nghiệp cung cấp sản phẩm, dịch vụ công ích do Nhà nước đặt hàng, các tổ chức kinh tế, các tổ chức tài chính của địa phương do cấp tỉnh quản lý theo quy định của pháp luật; cấp bù lãi suất tín dụng ưu đãi, phí quản lý; cấp vốn điều lệ cho các ngân hàng chính sách, quỹ tài chính nhà nước ngoài ngân sách</w:t>
      </w:r>
    </w:p>
    <w:p>
      <w:r>
        <w:t>24,884</w:t>
      </w:r>
    </w:p>
    <w:p>
      <w:r>
        <w:t>-</w:t>
      </w:r>
    </w:p>
    <w:p>
      <w:r>
        <w:t>Công ty Cổ phần du lịch Hà Sơn: Hỗ trợ, khuyến khích phát triển vận tải hành khách công cộng bằng xe buýt</w:t>
      </w:r>
    </w:p>
    <w:p>
      <w:r>
        <w:t>17,980</w:t>
      </w:r>
    </w:p>
    <w:p>
      <w:r>
        <w:t>-</w:t>
      </w:r>
    </w:p>
    <w:p>
      <w:r>
        <w:t>Công ty Cổ phần du lịch Hà Sơn: Hỗ trợ lãi suất vay các tổ chức tín dụng đầu tư xây dựng bến xe</w:t>
      </w:r>
    </w:p>
    <w:p>
      <w:r>
        <w:t>6,904</w:t>
      </w:r>
    </w:p>
    <w:p>
      <w:r>
        <w:t>3</w:t>
      </w:r>
    </w:p>
    <w:p>
      <w:r>
        <w:t>Chi đầu tư phát triển khác</w:t>
      </w:r>
    </w:p>
    <w:p>
      <w:r>
        <w:t>48,000</w:t>
      </w:r>
    </w:p>
    <w:p>
      <w:r>
        <w:t>-</w:t>
      </w:r>
    </w:p>
    <w:p>
      <w:r>
        <w:t>Ngân hàng Chính sách xã hội: Kinh phí ủy thác qua Ngân hàng Chính sách xã hội thực hiện Nghị quyết số 06/2019/NQ- HĐND ngày 10/7/2019 của HĐND tỉnh về việc sử dụng ngân sách địa phương ủy thác qua Ngân hàng Chính sách xã hội để cho vay phát triển kinh tế xã hội tại các xã có tỷ lệ hộ nghèo từ 40% trở lên trên địa bàn tỉnh Lào Cai giai đoạn 2019- 2025; Nghị quyết số 32/2021/NQ-HĐND ngày 08/12/2021 của HĐND tỉnh về sửa đổi, bổ sung, bãi bỏ một số nội dung của Nghị quyết số 06/2019/NQ-HĐND ngày 10/7/2019 của HĐND tỉnh</w:t>
      </w:r>
    </w:p>
    <w:p>
      <w:r>
        <w:t>37,000</w:t>
      </w:r>
    </w:p>
    <w:p>
      <w:r>
        <w:t>-</w:t>
      </w:r>
    </w:p>
    <w:p>
      <w:r>
        <w:t>Ngân hàng Chính sách xã hội: Kinh phí ủy thác qua Ngân hàng Chính sách xã hội thực hiện Nghị quyết số 06/2021/NQ- HĐND ngày 09/4/2021 của HĐND tỉnh quy định một số chính sách hỗ trợ phát triển du lịch trên địa bàn tỉnh Lào Cai giai đoạn 2021-2025</w:t>
      </w:r>
    </w:p>
    <w:p>
      <w:r>
        <w:t>11,000</w:t>
      </w:r>
    </w:p>
    <w:p>
      <w:r>
        <w:t>II</w:t>
      </w:r>
    </w:p>
    <w:p>
      <w:r>
        <w:t>Chi thường xuyên</w:t>
      </w:r>
    </w:p>
    <w:p>
      <w:r>
        <w:t>3,066,476</w:t>
      </w:r>
    </w:p>
    <w:p>
      <w:r>
        <w:t>-</w:t>
      </w:r>
    </w:p>
    <w:p>
      <w:r>
        <w:t>Chi giáo dục - đào tạo và dạy nghề</w:t>
      </w:r>
    </w:p>
    <w:p>
      <w:r>
        <w:t>926,901</w:t>
      </w:r>
    </w:p>
    <w:p>
      <w:r>
        <w:t>-</w:t>
      </w:r>
    </w:p>
    <w:p>
      <w:r>
        <w:t>Chi khoa học và công nghệ</w:t>
      </w:r>
    </w:p>
    <w:p>
      <w:r>
        <w:t>48,113</w:t>
      </w:r>
    </w:p>
    <w:p>
      <w:r>
        <w:t>-</w:t>
      </w:r>
    </w:p>
    <w:p>
      <w:r>
        <w:t>Chi quốc phòng</w:t>
      </w:r>
    </w:p>
    <w:p>
      <w:r>
        <w:t>73,112</w:t>
      </w:r>
    </w:p>
    <w:p>
      <w:r>
        <w:t>-</w:t>
      </w:r>
    </w:p>
    <w:p>
      <w:r>
        <w:t>Chi an ninh và trật tự an toàn xã hội</w:t>
      </w:r>
    </w:p>
    <w:p>
      <w:r>
        <w:t>17,503</w:t>
      </w:r>
    </w:p>
    <w:p>
      <w:r>
        <w:t>-</w:t>
      </w:r>
    </w:p>
    <w:p>
      <w:r>
        <w:t>Chi y tế, dân số và gia đình</w:t>
      </w:r>
    </w:p>
    <w:p>
      <w:r>
        <w:t>825,172</w:t>
      </w:r>
    </w:p>
    <w:p>
      <w:r>
        <w:t>-</w:t>
      </w:r>
    </w:p>
    <w:p>
      <w:r>
        <w:t>Chi văn hóa thông tin</w:t>
      </w:r>
    </w:p>
    <w:p>
      <w:r>
        <w:t>75,249</w:t>
      </w:r>
    </w:p>
    <w:p>
      <w:r>
        <w:t>-</w:t>
      </w:r>
    </w:p>
    <w:p>
      <w:r>
        <w:t>Chi phát thanh, truyền hình, thông tấn</w:t>
      </w:r>
    </w:p>
    <w:p>
      <w:r>
        <w:t>76,859</w:t>
      </w:r>
    </w:p>
    <w:p>
      <w:r>
        <w:t>-</w:t>
      </w:r>
    </w:p>
    <w:p>
      <w:r>
        <w:t>Chi thể dục thể thao</w:t>
      </w:r>
    </w:p>
    <w:p>
      <w:r>
        <w:t>9,769</w:t>
      </w:r>
    </w:p>
    <w:p>
      <w:r>
        <w:t>-</w:t>
      </w:r>
    </w:p>
    <w:p>
      <w:r>
        <w:t>Chi bảo vệ môi trường</w:t>
      </w:r>
    </w:p>
    <w:p>
      <w:r>
        <w:t>26,117</w:t>
      </w:r>
    </w:p>
    <w:p>
      <w:r>
        <w:t>-</w:t>
      </w:r>
    </w:p>
    <w:p>
      <w:r>
        <w:t>Chi các hoạt động kinh tế</w:t>
      </w:r>
    </w:p>
    <w:p>
      <w:r>
        <w:t>196,836</w:t>
      </w:r>
    </w:p>
    <w:p>
      <w:r>
        <w:t>-</w:t>
      </w:r>
    </w:p>
    <w:p>
      <w:r>
        <w:t>Chi hoạt động của cơ quan quản lý nhà nước, đảng, đoàn thể</w:t>
      </w:r>
    </w:p>
    <w:p>
      <w:r>
        <w:t>731,075</w:t>
      </w:r>
    </w:p>
    <w:p>
      <w:r>
        <w:t>-</w:t>
      </w:r>
    </w:p>
    <w:p>
      <w:r>
        <w:t>Chi bảo đảm xã hội</w:t>
      </w:r>
    </w:p>
    <w:p>
      <w:r>
        <w:t>55,725</w:t>
      </w:r>
    </w:p>
    <w:p>
      <w:r>
        <w:t>-</w:t>
      </w:r>
    </w:p>
    <w:p>
      <w:r>
        <w:t>Chi thường xuyên khác</w:t>
      </w:r>
    </w:p>
    <w:p>
      <w:r>
        <w:t>4,045</w:t>
      </w:r>
    </w:p>
    <w:p>
      <w:r>
        <w:t>III</w:t>
      </w:r>
    </w:p>
    <w:p>
      <w:r>
        <w:t>Chi trả nợ lãi các khoản do chính quyền địa phương vay</w:t>
      </w:r>
    </w:p>
    <w:p>
      <w:r>
        <w:t>21,000</w:t>
      </w:r>
    </w:p>
    <w:p>
      <w:r>
        <w:t>IV</w:t>
      </w:r>
    </w:p>
    <w:p>
      <w:r>
        <w:t>Chi bổ sung quỹ dự trữ tài chính</w:t>
      </w:r>
    </w:p>
    <w:p>
      <w:r>
        <w:t>1,100</w:t>
      </w:r>
    </w:p>
    <w:p>
      <w:r>
        <w:t>V</w:t>
      </w:r>
    </w:p>
    <w:p>
      <w:r>
        <w:t>Dự phòng ngân sách</w:t>
      </w:r>
    </w:p>
    <w:p>
      <w:r>
        <w:t>226,434</w:t>
      </w:r>
    </w:p>
    <w:p>
      <w:r>
        <w:t>VI</w:t>
      </w:r>
    </w:p>
    <w:p>
      <w:r>
        <w:t>Chi tạo nguồn, điều chỉnh tiền lương</w:t>
      </w:r>
    </w:p>
    <w:p>
      <w:r>
        <w:t>435,000</w:t>
      </w:r>
    </w:p>
    <w:p>
      <w:r>
        <w:t>C</w:t>
      </w:r>
    </w:p>
    <w:p>
      <w:r>
        <w:t>CHI CÁC CHƯƠNG TRÌNH MỤC TIÊU</w:t>
      </w:r>
    </w:p>
    <w:p>
      <w:r>
        <w:t>1,287,120</w:t>
      </w:r>
    </w:p>
    <w:p>
      <w:r>
        <w:t>I</w:t>
      </w:r>
    </w:p>
    <w:p>
      <w:r>
        <w:t>Chi các chương trình mục tiêu quốc gia</w:t>
      </w:r>
    </w:p>
    <w:p>
      <w:r>
        <w:t>282,069</w:t>
      </w:r>
    </w:p>
    <w:p>
      <w:r>
        <w:t>-</w:t>
      </w:r>
    </w:p>
    <w:p>
      <w:r>
        <w:t>Vốn đầu tư</w:t>
      </w:r>
    </w:p>
    <w:p>
      <w:r>
        <w:t>46,207</w:t>
      </w:r>
    </w:p>
    <w:p>
      <w:r>
        <w:t>-</w:t>
      </w:r>
    </w:p>
    <w:p>
      <w:r>
        <w:t>Vốn sự nghiệp</w:t>
      </w:r>
    </w:p>
    <w:p>
      <w:r>
        <w:t>235,862</w:t>
      </w:r>
    </w:p>
    <w:p>
      <w:r>
        <w:t>1</w:t>
      </w:r>
    </w:p>
    <w:p>
      <w:r>
        <w:t>CTMTQG giảm nghèo bền vững</w:t>
      </w:r>
    </w:p>
    <w:p>
      <w:r>
        <w:t>56,892</w:t>
      </w:r>
    </w:p>
    <w:p>
      <w:r>
        <w:t>-</w:t>
      </w:r>
    </w:p>
    <w:p>
      <w:r>
        <w:t>Vốn đầu tư</w:t>
      </w:r>
    </w:p>
    <w:p>
      <w:r>
        <w:t>30,089</w:t>
      </w:r>
    </w:p>
    <w:p>
      <w:r>
        <w:t>-</w:t>
      </w:r>
    </w:p>
    <w:p>
      <w:r>
        <w:t>Vốn sự nghiệp</w:t>
      </w:r>
    </w:p>
    <w:p>
      <w:r>
        <w:t>26,803</w:t>
      </w:r>
    </w:p>
    <w:p>
      <w:r>
        <w:t>2</w:t>
      </w:r>
    </w:p>
    <w:p>
      <w:r>
        <w:t>CTMTQG xây dựng nông thôn mới</w:t>
      </w:r>
    </w:p>
    <w:p>
      <w:r>
        <w:t>11,315</w:t>
      </w:r>
    </w:p>
    <w:p>
      <w:r>
        <w:t>-</w:t>
      </w:r>
    </w:p>
    <w:p>
      <w:r>
        <w:t>Trong đó: Thu phạt vi phạm hành chính trong lĩnh vực an toàn giao thông trong thu khác ngân sách</w:t>
      </w:r>
    </w:p>
    <w:p>
      <w:r>
        <w:t>-</w:t>
      </w:r>
    </w:p>
    <w:p>
      <w:r>
        <w:t>-</w:t>
      </w:r>
    </w:p>
    <w:p>
      <w:r>
        <w:t>Vốn sự nghiệp</w:t>
      </w:r>
    </w:p>
    <w:p>
      <w:r>
        <w:t>11,315</w:t>
      </w:r>
    </w:p>
    <w:p>
      <w:r>
        <w:t>3</w:t>
      </w:r>
    </w:p>
    <w:p>
      <w:r>
        <w:t>CTMTQG phát triển KTXH vùng đồng bào dân tộc thiểu số và miền núi</w:t>
      </w:r>
    </w:p>
    <w:p>
      <w:r>
        <w:t>213,862</w:t>
      </w:r>
    </w:p>
    <w:p>
      <w:r>
        <w:t>-</w:t>
      </w:r>
    </w:p>
    <w:p>
      <w:r>
        <w:t>Vốn đầu tư</w:t>
      </w:r>
    </w:p>
    <w:p>
      <w:r>
        <w:t>16,118</w:t>
      </w:r>
    </w:p>
    <w:p>
      <w:r>
        <w:t>-</w:t>
      </w:r>
    </w:p>
    <w:p>
      <w:r>
        <w:t>Vốn sự nghiệp</w:t>
      </w:r>
    </w:p>
    <w:p>
      <w:r>
        <w:t>197,744</w:t>
      </w:r>
    </w:p>
    <w:p>
      <w:r>
        <w:t>II</w:t>
      </w:r>
    </w:p>
    <w:p>
      <w:r>
        <w:t>Chi các chương trình mục tiêu, chế độ, chính sách, nhiệm vụ</w:t>
      </w:r>
    </w:p>
    <w:p>
      <w:r>
        <w:t>1,005,051</w:t>
      </w:r>
    </w:p>
    <w:p>
      <w:r>
        <w:t>-</w:t>
      </w:r>
    </w:p>
    <w:p>
      <w:r>
        <w:t>Vốn đầu tư</w:t>
      </w:r>
    </w:p>
    <w:p>
      <w:r>
        <w:t>921,280</w:t>
      </w:r>
    </w:p>
    <w:p>
      <w:r>
        <w:t>-</w:t>
      </w:r>
    </w:p>
    <w:p>
      <w:r>
        <w:t>Vốn sự nghiệp</w:t>
      </w:r>
    </w:p>
    <w:p>
      <w:r>
        <w:t>83,771</w:t>
      </w:r>
    </w:p>
    <w:p>
      <w:r>
        <w:t>Phụ biểu số 07.1</w:t>
      </w:r>
    </w:p>
    <w:p>
      <w:r>
        <w:t>DỰ TOÁN CHI NGÂN SÁCH CẤP TỈNH CHO TỪNG CƠ QUAN, TỔ CHỨC THEO LĨNH VỰC NĂM 2024</w:t>
      </w:r>
    </w:p>
    <w:p>
      <w:r>
        <w:t>(Kèm theo Nghị quyết số 60/NQ-HĐND ngày 08 tháng 12 năm 2023 của Hội đồng nhân dân tỉnh Lào Cai)</w:t>
      </w:r>
    </w:p>
    <w:p>
      <w:r>
        <w:t>ĐVT: Triệu đồng</w:t>
      </w:r>
    </w:p>
    <w:p>
      <w:r>
        <w:t>STT</w:t>
      </w:r>
    </w:p>
    <w:p>
      <w:r>
        <w:t>Tên đơn vị</w:t>
      </w:r>
    </w:p>
    <w:p>
      <w:r>
        <w:t>Tổng số</w:t>
      </w:r>
    </w:p>
    <w:p>
      <w:r>
        <w:t>Chi đầu tư phát triển    (Không kể chương trình MTQG, chương trình mục tiêu, chế độ, chính sách, nhiệm vụ)</w:t>
      </w:r>
    </w:p>
    <w:p>
      <w:r>
        <w:t>Chi thường xuyên    (Không kể chương trình MTQG, chương trình mục tiêu, chế độ, chính sách, nhiệm vụ)</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các chương trình mục tiêu, chế độ, chính sách, nhiệm vụ</w:t>
      </w:r>
    </w:p>
    <w:p>
      <w:r>
        <w:t>Tổng số</w:t>
      </w:r>
    </w:p>
    <w:p>
      <w:r>
        <w:t>Chi đầu tư phát triển</w:t>
      </w:r>
    </w:p>
    <w:p>
      <w:r>
        <w:t>Chi thường xuyên</w:t>
      </w:r>
    </w:p>
    <w:p>
      <w:r>
        <w:t>TỔNG SỐ</w:t>
      </w:r>
    </w:p>
    <w:p>
      <w:r>
        <w:t>15,174,070</w:t>
      </w:r>
    </w:p>
    <w:p>
      <w:r>
        <w:t>4,028,263</w:t>
      </w:r>
    </w:p>
    <w:p>
      <w:r>
        <w:t>7,463,095</w:t>
      </w:r>
    </w:p>
    <w:p>
      <w:r>
        <w:t>21,000</w:t>
      </w:r>
    </w:p>
    <w:p>
      <w:r>
        <w:t>1,100</w:t>
      </w:r>
    </w:p>
    <w:p>
      <w:r>
        <w:t>386,083</w:t>
      </w:r>
    </w:p>
    <w:p>
      <w:r>
        <w:t>435,000</w:t>
      </w:r>
    </w:p>
    <w:p>
      <w:r>
        <w:t>1,810,454</w:t>
      </w:r>
    </w:p>
    <w:p>
      <w:r>
        <w:t>977,526</w:t>
      </w:r>
    </w:p>
    <w:p>
      <w:r>
        <w:t>832,928</w:t>
      </w:r>
    </w:p>
    <w:p>
      <w:r>
        <w:t>1,029,076</w:t>
      </w:r>
    </w:p>
    <w:p>
      <w:r>
        <w:t>I</w:t>
      </w:r>
    </w:p>
    <w:p>
      <w:r>
        <w:t>CÁC CƠ QUAN, TỔ CHỨC</w:t>
      </w:r>
    </w:p>
    <w:p>
      <w:r>
        <w:t>3,432,316</w:t>
      </w:r>
    </w:p>
    <w:p>
      <w:r>
        <w:t>3,066,476</w:t>
      </w:r>
    </w:p>
    <w:p>
      <w:r>
        <w:t>282,069</w:t>
      </w:r>
    </w:p>
    <w:p>
      <w:r>
        <w:t>46,207</w:t>
      </w:r>
    </w:p>
    <w:p>
      <w:r>
        <w:t>235,862</w:t>
      </w:r>
    </w:p>
    <w:p>
      <w:r>
        <w:t>83,771</w:t>
      </w:r>
    </w:p>
    <w:p>
      <w:r>
        <w:t>1</w:t>
      </w:r>
    </w:p>
    <w:p>
      <w:r>
        <w:t>Sở Giáo dục và Đào tạo</w:t>
      </w:r>
    </w:p>
    <w:p>
      <w:r>
        <w:t>621,935</w:t>
      </w:r>
    </w:p>
    <w:p>
      <w:r>
        <w:t>599,657</w:t>
      </w:r>
    </w:p>
    <w:p>
      <w:r>
        <w:t>22,278</w:t>
      </w:r>
    </w:p>
    <w:p>
      <w:r>
        <w:t>22,278</w:t>
      </w:r>
    </w:p>
    <w:p>
      <w:r>
        <w:t>2</w:t>
      </w:r>
    </w:p>
    <w:p>
      <w:r>
        <w:t>Sở Giáo dục và Đào tạo (Ghi thu - ghi chi vốn viện trợ không hoàn lại)</w:t>
      </w:r>
    </w:p>
    <w:p>
      <w:r>
        <w:t>4,300</w:t>
      </w:r>
    </w:p>
    <w:p>
      <w:r>
        <w:t>4,300</w:t>
      </w:r>
    </w:p>
    <w:p>
      <w:r>
        <w:t>3</w:t>
      </w:r>
    </w:p>
    <w:p>
      <w:r>
        <w:t>Sở Y tế</w:t>
      </w:r>
    </w:p>
    <w:p>
      <w:r>
        <w:t>330,518</w:t>
      </w:r>
    </w:p>
    <w:p>
      <w:r>
        <w:t>325,939</w:t>
      </w:r>
    </w:p>
    <w:p>
      <w:r>
        <w:t>4,579</w:t>
      </w:r>
    </w:p>
    <w:p>
      <w:r>
        <w:t>4,579</w:t>
      </w:r>
    </w:p>
    <w:p>
      <w:r>
        <w:t>4</w:t>
      </w:r>
    </w:p>
    <w:p>
      <w:r>
        <w:t>Sở Y tế (Ghi thu - ghi chi vốn viện trợ không hoàn lại)</w:t>
      </w:r>
    </w:p>
    <w:p>
      <w:r>
        <w:t>2,276</w:t>
      </w:r>
    </w:p>
    <w:p>
      <w:r>
        <w:t>402</w:t>
      </w:r>
    </w:p>
    <w:p>
      <w:r>
        <w:t>1,874</w:t>
      </w:r>
    </w:p>
    <w:p>
      <w:r>
        <w:t>5</w:t>
      </w:r>
    </w:p>
    <w:p>
      <w:r>
        <w:t>Sở Nông nghiệp và phát triển nông thôn</w:t>
      </w:r>
    </w:p>
    <w:p>
      <w:r>
        <w:t>233,148</w:t>
      </w:r>
    </w:p>
    <w:p>
      <w:r>
        <w:t>169,615</w:t>
      </w:r>
    </w:p>
    <w:p>
      <w:r>
        <w:t>44,685</w:t>
      </w:r>
    </w:p>
    <w:p>
      <w:r>
        <w:t>44,685</w:t>
      </w:r>
    </w:p>
    <w:p>
      <w:r>
        <w:t>18,848</w:t>
      </w:r>
    </w:p>
    <w:p>
      <w:r>
        <w:t>6</w:t>
      </w:r>
    </w:p>
    <w:p>
      <w:r>
        <w:t>Sở Nông nghiệp và phát triển nông thôn (Ghi thu - ghi chi vốn viện trợ không hoàn lại)</w:t>
      </w:r>
    </w:p>
    <w:p>
      <w:r>
        <w:t>12,230</w:t>
      </w:r>
    </w:p>
    <w:p>
      <w:r>
        <w:t>12,230</w:t>
      </w:r>
    </w:p>
    <w:p>
      <w:r>
        <w:t>7</w:t>
      </w:r>
    </w:p>
    <w:p>
      <w:r>
        <w:t>Sở Văn hóa và Thể thao</w:t>
      </w:r>
    </w:p>
    <w:p>
      <w:r>
        <w:t>100,247</w:t>
      </w:r>
    </w:p>
    <w:p>
      <w:r>
        <w:t>93,828</w:t>
      </w:r>
    </w:p>
    <w:p>
      <w:r>
        <w:t>6,419</w:t>
      </w:r>
    </w:p>
    <w:p>
      <w:r>
        <w:t>6,419</w:t>
      </w:r>
    </w:p>
    <w:p>
      <w:r>
        <w:t>8</w:t>
      </w:r>
    </w:p>
    <w:p>
      <w:r>
        <w:t>Sở Du lịch</w:t>
      </w:r>
    </w:p>
    <w:p>
      <w:r>
        <w:t>29,858</w:t>
      </w:r>
    </w:p>
    <w:p>
      <w:r>
        <w:t>22,968</w:t>
      </w:r>
    </w:p>
    <w:p>
      <w:r>
        <w:t>6,890</w:t>
      </w:r>
    </w:p>
    <w:p>
      <w:r>
        <w:t>5,990</w:t>
      </w:r>
    </w:p>
    <w:p>
      <w:r>
        <w:t>900</w:t>
      </w:r>
    </w:p>
    <w:p>
      <w:r>
        <w:t>9</w:t>
      </w:r>
    </w:p>
    <w:p>
      <w:r>
        <w:t>Sở Tài nguyên và Môi trường</w:t>
      </w:r>
    </w:p>
    <w:p>
      <w:r>
        <w:t>50,903</w:t>
      </w:r>
    </w:p>
    <w:p>
      <w:r>
        <w:t>50,873</w:t>
      </w:r>
    </w:p>
    <w:p>
      <w:r>
        <w:t>30</w:t>
      </w:r>
    </w:p>
    <w:p>
      <w:r>
        <w:t>30</w:t>
      </w:r>
    </w:p>
    <w:p>
      <w:r>
        <w:t>10</w:t>
      </w:r>
    </w:p>
    <w:p>
      <w:r>
        <w:t>Sở Khoa học &amp; Công nghệ</w:t>
      </w:r>
    </w:p>
    <w:p>
      <w:r>
        <w:t>58,929</w:t>
      </w:r>
    </w:p>
    <w:p>
      <w:r>
        <w:t>58,929</w:t>
      </w:r>
    </w:p>
    <w:p>
      <w:r>
        <w:t>11</w:t>
      </w:r>
    </w:p>
    <w:p>
      <w:r>
        <w:t>Vườn Quốc gia Hoàng Liên</w:t>
      </w:r>
    </w:p>
    <w:p>
      <w:r>
        <w:t>28,037</w:t>
      </w:r>
    </w:p>
    <w:p>
      <w:r>
        <w:t>27,716</w:t>
      </w:r>
    </w:p>
    <w:p>
      <w:r>
        <w:t>321</w:t>
      </w:r>
    </w:p>
    <w:p>
      <w:r>
        <w:t>12</w:t>
      </w:r>
    </w:p>
    <w:p>
      <w:r>
        <w:t>Ban quản lý khu kinh tế</w:t>
      </w:r>
    </w:p>
    <w:p>
      <w:r>
        <w:t>35,918</w:t>
      </w:r>
    </w:p>
    <w:p>
      <w:r>
        <w:t>35,918</w:t>
      </w:r>
    </w:p>
    <w:p>
      <w:r>
        <w:t>13</w:t>
      </w:r>
    </w:p>
    <w:p>
      <w:r>
        <w:t>Sở Công Thương</w:t>
      </w:r>
    </w:p>
    <w:p>
      <w:r>
        <w:t>22,735</w:t>
      </w:r>
    </w:p>
    <w:p>
      <w:r>
        <w:t>19,015</w:t>
      </w:r>
    </w:p>
    <w:p>
      <w:r>
        <w:t>3,720</w:t>
      </w:r>
    </w:p>
    <w:p>
      <w:r>
        <w:t>3,720</w:t>
      </w:r>
    </w:p>
    <w:p>
      <w:r>
        <w:t>14</w:t>
      </w:r>
    </w:p>
    <w:p>
      <w:r>
        <w:t>Sở Giao thông vận tải</w:t>
      </w:r>
    </w:p>
    <w:p>
      <w:r>
        <w:t>69,109</w:t>
      </w:r>
    </w:p>
    <w:p>
      <w:r>
        <w:t>34,587</w:t>
      </w:r>
    </w:p>
    <w:p>
      <w:r>
        <w:t>34,522</w:t>
      </w:r>
    </w:p>
    <w:p>
      <w:r>
        <w:t>15</w:t>
      </w:r>
    </w:p>
    <w:p>
      <w:r>
        <w:t>Sở Xây dựng</w:t>
      </w:r>
    </w:p>
    <w:p>
      <w:r>
        <w:t>13,766</w:t>
      </w:r>
    </w:p>
    <w:p>
      <w:r>
        <w:t>13,766</w:t>
      </w:r>
    </w:p>
    <w:p>
      <w:r>
        <w:t>16</w:t>
      </w:r>
    </w:p>
    <w:p>
      <w:r>
        <w:t>Sở Lao động Thương binh và Xã hội</w:t>
      </w:r>
    </w:p>
    <w:p>
      <w:r>
        <w:t>83,864</w:t>
      </w:r>
    </w:p>
    <w:p>
      <w:r>
        <w:t>83,864</w:t>
      </w:r>
    </w:p>
    <w:p>
      <w:r>
        <w:t>17</w:t>
      </w:r>
    </w:p>
    <w:p>
      <w:r>
        <w:t>Sở Lao động Thương binh và Xã hội (Ghi thu - ghi chi vốn viện trợ không hoàn lại)</w:t>
      </w:r>
    </w:p>
    <w:p>
      <w:r>
        <w:t>14,117</w:t>
      </w:r>
    </w:p>
    <w:p>
      <w:r>
        <w:t>830</w:t>
      </w:r>
    </w:p>
    <w:p>
      <w:r>
        <w:t>13,287</w:t>
      </w:r>
    </w:p>
    <w:p>
      <w:r>
        <w:t>13,287</w:t>
      </w:r>
    </w:p>
    <w:p>
      <w:r>
        <w:t>18</w:t>
      </w:r>
    </w:p>
    <w:p>
      <w:r>
        <w:t>Trung tâm hỗ trợ nông dân</w:t>
      </w:r>
    </w:p>
    <w:p>
      <w:r>
        <w:t>1,176</w:t>
      </w:r>
    </w:p>
    <w:p>
      <w:r>
        <w:t>1,176</w:t>
      </w:r>
    </w:p>
    <w:p>
      <w:r>
        <w:t>19</w:t>
      </w:r>
    </w:p>
    <w:p>
      <w:r>
        <w:t>Phân hiệu Đại học Thái Nguyên</w:t>
      </w:r>
    </w:p>
    <w:p>
      <w:r>
        <w:t>7,748</w:t>
      </w:r>
    </w:p>
    <w:p>
      <w:r>
        <w:t>7,748</w:t>
      </w:r>
    </w:p>
    <w:p>
      <w:r>
        <w:t>20</w:t>
      </w:r>
    </w:p>
    <w:p>
      <w:r>
        <w:t>Trường Chính trị tỉnh</w:t>
      </w:r>
    </w:p>
    <w:p>
      <w:r>
        <w:t>15,443</w:t>
      </w:r>
    </w:p>
    <w:p>
      <w:r>
        <w:t>15,443</w:t>
      </w:r>
    </w:p>
    <w:p>
      <w:r>
        <w:t>21</w:t>
      </w:r>
    </w:p>
    <w:p>
      <w:r>
        <w:t>Trung tâm Hoạt động thanh thiếu nhi tỉnh</w:t>
      </w:r>
    </w:p>
    <w:p>
      <w:r>
        <w:t>4,422</w:t>
      </w:r>
    </w:p>
    <w:p>
      <w:r>
        <w:t>4,422</w:t>
      </w:r>
    </w:p>
    <w:p>
      <w:r>
        <w:t>22</w:t>
      </w:r>
    </w:p>
    <w:p>
      <w:r>
        <w:t>Đài Phát thanh và Truyền hình</w:t>
      </w:r>
    </w:p>
    <w:p>
      <w:r>
        <w:t>2,943</w:t>
      </w:r>
    </w:p>
    <w:p>
      <w:r>
        <w:t>2,943</w:t>
      </w:r>
    </w:p>
    <w:p>
      <w:r>
        <w:t>23</w:t>
      </w:r>
    </w:p>
    <w:p>
      <w:r>
        <w:t>Ban An toàn giao thông</w:t>
      </w:r>
    </w:p>
    <w:p>
      <w:r>
        <w:t>4,862</w:t>
      </w:r>
    </w:p>
    <w:p>
      <w:r>
        <w:t>3,709</w:t>
      </w:r>
    </w:p>
    <w:p>
      <w:r>
        <w:t>1,153</w:t>
      </w:r>
    </w:p>
    <w:p>
      <w:r>
        <w:t>24</w:t>
      </w:r>
    </w:p>
    <w:p>
      <w:r>
        <w:t>Sở Tài chính</w:t>
      </w:r>
    </w:p>
    <w:p>
      <w:r>
        <w:t>51,753</w:t>
      </w:r>
    </w:p>
    <w:p>
      <w:r>
        <w:t>51,503</w:t>
      </w:r>
    </w:p>
    <w:p>
      <w:r>
        <w:t>250</w:t>
      </w:r>
    </w:p>
    <w:p>
      <w:r>
        <w:t>250</w:t>
      </w:r>
    </w:p>
    <w:p>
      <w:r>
        <w:t>25</w:t>
      </w:r>
    </w:p>
    <w:p>
      <w:r>
        <w:t>Trung tâm Tư vấn và Dịch vụ tài chính</w:t>
      </w:r>
    </w:p>
    <w:p>
      <w:r>
        <w:t>32,030</w:t>
      </w:r>
    </w:p>
    <w:p>
      <w:r>
        <w:t>32,030</w:t>
      </w:r>
    </w:p>
    <w:p>
      <w:r>
        <w:t>26</w:t>
      </w:r>
    </w:p>
    <w:p>
      <w:r>
        <w:t>Sở Kế hoạch và Đầu tư</w:t>
      </w:r>
    </w:p>
    <w:p>
      <w:r>
        <w:t>13,426</w:t>
      </w:r>
    </w:p>
    <w:p>
      <w:r>
        <w:t>13,226</w:t>
      </w:r>
    </w:p>
    <w:p>
      <w:r>
        <w:t>200</w:t>
      </w:r>
    </w:p>
    <w:p>
      <w:r>
        <w:t>200</w:t>
      </w:r>
    </w:p>
    <w:p>
      <w:r>
        <w:t>27</w:t>
      </w:r>
    </w:p>
    <w:p>
      <w:r>
        <w:t>Văn phòng Đoàn ĐBQH và HĐND tỉnh</w:t>
      </w:r>
    </w:p>
    <w:p>
      <w:r>
        <w:t>33,770</w:t>
      </w:r>
    </w:p>
    <w:p>
      <w:r>
        <w:t>33,770</w:t>
      </w:r>
    </w:p>
    <w:p>
      <w:r>
        <w:t>28</w:t>
      </w:r>
    </w:p>
    <w:p>
      <w:r>
        <w:t>Văn phòng UBND tỉnh</w:t>
      </w:r>
    </w:p>
    <w:p>
      <w:r>
        <w:t>40,213</w:t>
      </w:r>
    </w:p>
    <w:p>
      <w:r>
        <w:t>39,993</w:t>
      </w:r>
    </w:p>
    <w:p>
      <w:r>
        <w:t>220</w:t>
      </w:r>
    </w:p>
    <w:p>
      <w:r>
        <w:t>220</w:t>
      </w:r>
    </w:p>
    <w:p>
      <w:r>
        <w:t>29</w:t>
      </w:r>
    </w:p>
    <w:p>
      <w:r>
        <w:t>Sở Nội vụ</w:t>
      </w:r>
    </w:p>
    <w:p>
      <w:r>
        <w:t>17,867</w:t>
      </w:r>
    </w:p>
    <w:p>
      <w:r>
        <w:t>14,125</w:t>
      </w:r>
    </w:p>
    <w:p>
      <w:r>
        <w:t>3,742</w:t>
      </w:r>
    </w:p>
    <w:p>
      <w:r>
        <w:t>3,742</w:t>
      </w:r>
    </w:p>
    <w:p>
      <w:r>
        <w:t>30</w:t>
      </w:r>
    </w:p>
    <w:p>
      <w:r>
        <w:t>Ban Thi đua Khen thưởng</w:t>
      </w:r>
    </w:p>
    <w:p>
      <w:r>
        <w:t>18,104</w:t>
      </w:r>
    </w:p>
    <w:p>
      <w:r>
        <w:t>18,104</w:t>
      </w:r>
    </w:p>
    <w:p>
      <w:r>
        <w:t>31</w:t>
      </w:r>
    </w:p>
    <w:p>
      <w:r>
        <w:t>Trung tâm lưu trữ lịch sử</w:t>
      </w:r>
    </w:p>
    <w:p>
      <w:r>
        <w:t>5,077</w:t>
      </w:r>
    </w:p>
    <w:p>
      <w:r>
        <w:t>5,077</w:t>
      </w:r>
    </w:p>
    <w:p>
      <w:r>
        <w:t>32</w:t>
      </w:r>
    </w:p>
    <w:p>
      <w:r>
        <w:t>Ban Tôn giáo</w:t>
      </w:r>
    </w:p>
    <w:p>
      <w:r>
        <w:t>2,875</w:t>
      </w:r>
    </w:p>
    <w:p>
      <w:r>
        <w:t>2,625</w:t>
      </w:r>
    </w:p>
    <w:p>
      <w:r>
        <w:t>250</w:t>
      </w:r>
    </w:p>
    <w:p>
      <w:r>
        <w:t>250</w:t>
      </w:r>
    </w:p>
    <w:p>
      <w:r>
        <w:t>33</w:t>
      </w:r>
    </w:p>
    <w:p>
      <w:r>
        <w:t>Thanh tra tỉnh</w:t>
      </w:r>
    </w:p>
    <w:p>
      <w:r>
        <w:t>15,045</w:t>
      </w:r>
    </w:p>
    <w:p>
      <w:r>
        <w:t>15,045</w:t>
      </w:r>
    </w:p>
    <w:p>
      <w:r>
        <w:t>34</w:t>
      </w:r>
    </w:p>
    <w:p>
      <w:r>
        <w:t>Sở Tư pháp</w:t>
      </w:r>
    </w:p>
    <w:p>
      <w:r>
        <w:t>11,559</w:t>
      </w:r>
    </w:p>
    <w:p>
      <w:r>
        <w:t>10,819</w:t>
      </w:r>
    </w:p>
    <w:p>
      <w:r>
        <w:t>740</w:t>
      </w:r>
    </w:p>
    <w:p>
      <w:r>
        <w:t>740</w:t>
      </w:r>
    </w:p>
    <w:p>
      <w:r>
        <w:t>35</w:t>
      </w:r>
    </w:p>
    <w:p>
      <w:r>
        <w:t>Trung tâm trợ giúp pháp lý</w:t>
      </w:r>
    </w:p>
    <w:p>
      <w:r>
        <w:t>6,499</w:t>
      </w:r>
    </w:p>
    <w:p>
      <w:r>
        <w:t>5,893</w:t>
      </w:r>
    </w:p>
    <w:p>
      <w:r>
        <w:t>606</w:t>
      </w:r>
    </w:p>
    <w:p>
      <w:r>
        <w:t>606</w:t>
      </w:r>
    </w:p>
    <w:p>
      <w:r>
        <w:t>36</w:t>
      </w:r>
    </w:p>
    <w:p>
      <w:r>
        <w:t>Sở Thông tin và Truyền thông</w:t>
      </w:r>
    </w:p>
    <w:p>
      <w:r>
        <w:t>153,160</w:t>
      </w:r>
    </w:p>
    <w:p>
      <w:r>
        <w:t>145,594</w:t>
      </w:r>
    </w:p>
    <w:p>
      <w:r>
        <w:t>7,566</w:t>
      </w:r>
    </w:p>
    <w:p>
      <w:r>
        <w:t>7,566</w:t>
      </w:r>
    </w:p>
    <w:p>
      <w:r>
        <w:t>37</w:t>
      </w:r>
    </w:p>
    <w:p>
      <w:r>
        <w:t>Trung tâm CNTT và Truyền thông</w:t>
      </w:r>
    </w:p>
    <w:p>
      <w:r>
        <w:t>2,526</w:t>
      </w:r>
    </w:p>
    <w:p>
      <w:r>
        <w:t>2,526</w:t>
      </w:r>
    </w:p>
    <w:p>
      <w:r>
        <w:t>38</w:t>
      </w:r>
    </w:p>
    <w:p>
      <w:r>
        <w:t>Sở Ngoại vụ</w:t>
      </w:r>
    </w:p>
    <w:p>
      <w:r>
        <w:t>11,533</w:t>
      </w:r>
    </w:p>
    <w:p>
      <w:r>
        <w:t>11,533</w:t>
      </w:r>
    </w:p>
    <w:p>
      <w:r>
        <w:t>39</w:t>
      </w:r>
    </w:p>
    <w:p>
      <w:r>
        <w:t>Ban Dân tộc</w:t>
      </w:r>
    </w:p>
    <w:p>
      <w:r>
        <w:t>15,796</w:t>
      </w:r>
    </w:p>
    <w:p>
      <w:r>
        <w:t>7,475</w:t>
      </w:r>
    </w:p>
    <w:p>
      <w:r>
        <w:t>8,321</w:t>
      </w:r>
    </w:p>
    <w:p>
      <w:r>
        <w:t>8,321</w:t>
      </w:r>
    </w:p>
    <w:p>
      <w:r>
        <w:t>40</w:t>
      </w:r>
    </w:p>
    <w:p>
      <w:r>
        <w:t>Văn phòng Điều phối Nông thôn mới</w:t>
      </w:r>
    </w:p>
    <w:p>
      <w:r>
        <w:t>1,832</w:t>
      </w:r>
    </w:p>
    <w:p>
      <w:r>
        <w:t>1,832</w:t>
      </w:r>
    </w:p>
    <w:p>
      <w:r>
        <w:t>41</w:t>
      </w:r>
    </w:p>
    <w:p>
      <w:r>
        <w:t>Trong đó: Thu phạt vi phạm hành chính trong lĩnh vực an toàn giao thông trong thu khác ngân sách</w:t>
      </w:r>
    </w:p>
    <w:p>
      <w:r>
        <w:t>2,804</w:t>
      </w:r>
    </w:p>
    <w:p>
      <w:r>
        <w:t>2,804</w:t>
      </w:r>
    </w:p>
    <w:p>
      <w:r>
        <w:t>42</w:t>
      </w:r>
    </w:p>
    <w:p>
      <w:r>
        <w:t>Ủy ban MTTQ Việt Nam tỉnh</w:t>
      </w:r>
    </w:p>
    <w:p>
      <w:r>
        <w:t>11,059</w:t>
      </w:r>
    </w:p>
    <w:p>
      <w:r>
        <w:t>10,774</w:t>
      </w:r>
    </w:p>
    <w:p>
      <w:r>
        <w:t>285</w:t>
      </w:r>
    </w:p>
    <w:p>
      <w:r>
        <w:t>285</w:t>
      </w:r>
    </w:p>
    <w:p>
      <w:r>
        <w:t>43</w:t>
      </w:r>
    </w:p>
    <w:p>
      <w:r>
        <w:t>Tỉnh Đoàn thanh niên</w:t>
      </w:r>
    </w:p>
    <w:p>
      <w:r>
        <w:t>9,397</w:t>
      </w:r>
    </w:p>
    <w:p>
      <w:r>
        <w:t>8,597</w:t>
      </w:r>
    </w:p>
    <w:p>
      <w:r>
        <w:t>800</w:t>
      </w:r>
    </w:p>
    <w:p>
      <w:r>
        <w:t>800</w:t>
      </w:r>
    </w:p>
    <w:p>
      <w:r>
        <w:t>44</w:t>
      </w:r>
    </w:p>
    <w:p>
      <w:r>
        <w:t>Hội liên hiệp phụ nữ tỉnh</w:t>
      </w:r>
    </w:p>
    <w:p>
      <w:r>
        <w:t>16,231</w:t>
      </w:r>
    </w:p>
    <w:p>
      <w:r>
        <w:t>6,542</w:t>
      </w:r>
    </w:p>
    <w:p>
      <w:r>
        <w:t>9,389</w:t>
      </w:r>
    </w:p>
    <w:p>
      <w:r>
        <w:t>9,389</w:t>
      </w:r>
    </w:p>
    <w:p>
      <w:r>
        <w:t>300</w:t>
      </w:r>
    </w:p>
    <w:p>
      <w:r>
        <w:t>45</w:t>
      </w:r>
    </w:p>
    <w:p>
      <w:r>
        <w:t>Hội liên hiệp phụ nữ tỉnh (Ghi thu - ghi chi vốn viện trợ không hoàn lại)</w:t>
      </w:r>
    </w:p>
    <w:p>
      <w:r>
        <w:t>4,107</w:t>
      </w:r>
    </w:p>
    <w:p>
      <w:r>
        <w:t>4,107</w:t>
      </w:r>
    </w:p>
    <w:p>
      <w:r>
        <w:t>46</w:t>
      </w:r>
    </w:p>
    <w:p>
      <w:r>
        <w:t>Hội Nông dân</w:t>
      </w:r>
    </w:p>
    <w:p>
      <w:r>
        <w:t>7,515</w:t>
      </w:r>
    </w:p>
    <w:p>
      <w:r>
        <w:t>7,365</w:t>
      </w:r>
    </w:p>
    <w:p>
      <w:r>
        <w:t>150</w:t>
      </w:r>
    </w:p>
    <w:p>
      <w:r>
        <w:t>150</w:t>
      </w:r>
    </w:p>
    <w:p>
      <w:r>
        <w:t>47</w:t>
      </w:r>
    </w:p>
    <w:p>
      <w:r>
        <w:t>Hội Cựu chiến binh tỉnh</w:t>
      </w:r>
    </w:p>
    <w:p>
      <w:r>
        <w:t>3,311</w:t>
      </w:r>
    </w:p>
    <w:p>
      <w:r>
        <w:t>3,311</w:t>
      </w:r>
    </w:p>
    <w:p>
      <w:r>
        <w:t>48</w:t>
      </w:r>
    </w:p>
    <w:p>
      <w:r>
        <w:t>Liên minh Hợp tác xã</w:t>
      </w:r>
    </w:p>
    <w:p>
      <w:r>
        <w:t>4,493</w:t>
      </w:r>
    </w:p>
    <w:p>
      <w:r>
        <w:t>2,623</w:t>
      </w:r>
    </w:p>
    <w:p>
      <w:r>
        <w:t>1,870</w:t>
      </w:r>
    </w:p>
    <w:p>
      <w:r>
        <w:t>1,870</w:t>
      </w:r>
    </w:p>
    <w:p>
      <w:r>
        <w:t>49</w:t>
      </w:r>
    </w:p>
    <w:p>
      <w:r>
        <w:t>Hội Luật gia</w:t>
      </w:r>
    </w:p>
    <w:p>
      <w:r>
        <w:t>1,083</w:t>
      </w:r>
    </w:p>
    <w:p>
      <w:r>
        <w:t>1,083</w:t>
      </w:r>
    </w:p>
    <w:p>
      <w:r>
        <w:t>50</w:t>
      </w:r>
    </w:p>
    <w:p>
      <w:r>
        <w:t>Hội Nhà báo</w:t>
      </w:r>
    </w:p>
    <w:p>
      <w:r>
        <w:t>2,041</w:t>
      </w:r>
    </w:p>
    <w:p>
      <w:r>
        <w:t>2,041</w:t>
      </w:r>
    </w:p>
    <w:p>
      <w:r>
        <w:t>51</w:t>
      </w:r>
    </w:p>
    <w:p>
      <w:r>
        <w:t>Hội văn học nghệ thuật</w:t>
      </w:r>
    </w:p>
    <w:p>
      <w:r>
        <w:t>4,043</w:t>
      </w:r>
    </w:p>
    <w:p>
      <w:r>
        <w:t>4,043</w:t>
      </w:r>
    </w:p>
    <w:p>
      <w:r>
        <w:t>52</w:t>
      </w:r>
    </w:p>
    <w:p>
      <w:r>
        <w:t>Báo Lào Cai</w:t>
      </w:r>
    </w:p>
    <w:p>
      <w:r>
        <w:t>7,677</w:t>
      </w:r>
    </w:p>
    <w:p>
      <w:r>
        <w:t>7,632</w:t>
      </w:r>
    </w:p>
    <w:p>
      <w:r>
        <w:t>45</w:t>
      </w:r>
    </w:p>
    <w:p>
      <w:r>
        <w:t>45</w:t>
      </w:r>
    </w:p>
    <w:p>
      <w:r>
        <w:t>53</w:t>
      </w:r>
    </w:p>
    <w:p>
      <w:r>
        <w:t>Liên hiệp các hội Khoa học và kỹ thuật</w:t>
      </w:r>
    </w:p>
    <w:p>
      <w:r>
        <w:t>3,416</w:t>
      </w:r>
    </w:p>
    <w:p>
      <w:r>
        <w:t>3,416</w:t>
      </w:r>
    </w:p>
    <w:p>
      <w:r>
        <w:t>54</w:t>
      </w:r>
    </w:p>
    <w:p>
      <w:r>
        <w:t>Hội Chữ thập đỏ tỉnh</w:t>
      </w:r>
    </w:p>
    <w:p>
      <w:r>
        <w:t>4,130</w:t>
      </w:r>
    </w:p>
    <w:p>
      <w:r>
        <w:t>4,130</w:t>
      </w:r>
    </w:p>
    <w:p>
      <w:r>
        <w:t>55</w:t>
      </w:r>
    </w:p>
    <w:p>
      <w:r>
        <w:t>Hội Cựu thanh niên xung phong</w:t>
      </w:r>
    </w:p>
    <w:p>
      <w:r>
        <w:t>416</w:t>
      </w:r>
    </w:p>
    <w:p>
      <w:r>
        <w:t>416</w:t>
      </w:r>
    </w:p>
    <w:p>
      <w:r>
        <w:t>56</w:t>
      </w:r>
    </w:p>
    <w:p>
      <w:r>
        <w:t>Hiệp hội Doanh nghiệp</w:t>
      </w:r>
    </w:p>
    <w:p>
      <w:r>
        <w:t>190</w:t>
      </w:r>
    </w:p>
    <w:p>
      <w:r>
        <w:t>190</w:t>
      </w:r>
    </w:p>
    <w:p>
      <w:r>
        <w:t>57</w:t>
      </w:r>
    </w:p>
    <w:p>
      <w:r>
        <w:t>Hội Khuyến học</w:t>
      </w:r>
    </w:p>
    <w:p>
      <w:r>
        <w:t>683</w:t>
      </w:r>
    </w:p>
    <w:p>
      <w:r>
        <w:t>683</w:t>
      </w:r>
    </w:p>
    <w:p>
      <w:r>
        <w:t>58</w:t>
      </w:r>
    </w:p>
    <w:p>
      <w:r>
        <w:t>Liên hiệp các tổ chức hữu nghị</w:t>
      </w:r>
    </w:p>
    <w:p>
      <w:r>
        <w:t>1,748</w:t>
      </w:r>
    </w:p>
    <w:p>
      <w:r>
        <w:t>1,748</w:t>
      </w:r>
    </w:p>
    <w:p>
      <w:r>
        <w:t>59</w:t>
      </w:r>
    </w:p>
    <w:p>
      <w:r>
        <w:t>Ban đại diện hội người cao tuổi</w:t>
      </w:r>
    </w:p>
    <w:p>
      <w:r>
        <w:t>733</w:t>
      </w:r>
    </w:p>
    <w:p>
      <w:r>
        <w:t>733</w:t>
      </w:r>
    </w:p>
    <w:p>
      <w:r>
        <w:t>60</w:t>
      </w:r>
    </w:p>
    <w:p>
      <w:r>
        <w:t>Hội Làm vườn và Trang trại</w:t>
      </w:r>
    </w:p>
    <w:p>
      <w:r>
        <w:t>344</w:t>
      </w:r>
    </w:p>
    <w:p>
      <w:r>
        <w:t>344</w:t>
      </w:r>
    </w:p>
    <w:p>
      <w:r>
        <w:t>61</w:t>
      </w:r>
    </w:p>
    <w:p>
      <w:r>
        <w:t>Hội nạn nhân chất độc da cam Dioxin</w:t>
      </w:r>
    </w:p>
    <w:p>
      <w:r>
        <w:t>453</w:t>
      </w:r>
    </w:p>
    <w:p>
      <w:r>
        <w:t>453</w:t>
      </w:r>
    </w:p>
    <w:p>
      <w:r>
        <w:t>62</w:t>
      </w:r>
    </w:p>
    <w:p>
      <w:r>
        <w:t>Văn phòng Tỉnh ủy</w:t>
      </w:r>
    </w:p>
    <w:p>
      <w:r>
        <w:t>115,060</w:t>
      </w:r>
    </w:p>
    <w:p>
      <w:r>
        <w:t>113,815</w:t>
      </w:r>
    </w:p>
    <w:p>
      <w:r>
        <w:t>1,245</w:t>
      </w:r>
    </w:p>
    <w:p>
      <w:r>
        <w:t>1,245</w:t>
      </w:r>
    </w:p>
    <w:p>
      <w:r>
        <w:t>63</w:t>
      </w:r>
    </w:p>
    <w:p>
      <w:r>
        <w:t>Đảng ủy khối cơ quan doanh</w:t>
      </w:r>
    </w:p>
    <w:p>
      <w:r>
        <w:t>12,438</w:t>
      </w:r>
    </w:p>
    <w:p>
      <w:r>
        <w:t>12,438</w:t>
      </w:r>
    </w:p>
    <w:p>
      <w:r>
        <w:t>64</w:t>
      </w:r>
    </w:p>
    <w:p>
      <w:r>
        <w:t>Ban quản lý dự án " Quản lý rừng bền vững và bảo tồn đa dạng sinh học - VFBC" tỉnh Lào Cai</w:t>
      </w:r>
    </w:p>
    <w:p>
      <w:r>
        <w:t>465</w:t>
      </w:r>
    </w:p>
    <w:p>
      <w:r>
        <w:t>465</w:t>
      </w:r>
    </w:p>
    <w:p>
      <w:r>
        <w:t>65</w:t>
      </w:r>
    </w:p>
    <w:p>
      <w:r>
        <w:t>Ban quản lý dự án " Tăng cường tài nguyên thiên nhiên bền vững - SNRM2" tỉnh Lào Cai</w:t>
      </w:r>
    </w:p>
    <w:p>
      <w:r>
        <w:t>702</w:t>
      </w:r>
    </w:p>
    <w:p>
      <w:r>
        <w:t>702</w:t>
      </w:r>
    </w:p>
    <w:p>
      <w:r>
        <w:t>66</w:t>
      </w:r>
    </w:p>
    <w:p>
      <w:r>
        <w:t>Trường Cao đẳng Lào Cai</w:t>
      </w:r>
    </w:p>
    <w:p>
      <w:r>
        <w:t>128,673</w:t>
      </w:r>
    </w:p>
    <w:p>
      <w:r>
        <w:t>113,973</w:t>
      </w:r>
    </w:p>
    <w:p>
      <w:r>
        <w:t>14,700</w:t>
      </w:r>
    </w:p>
    <w:p>
      <w:r>
        <w:t>9,000</w:t>
      </w:r>
    </w:p>
    <w:p>
      <w:r>
        <w:t>5,700</w:t>
      </w:r>
    </w:p>
    <w:p>
      <w:r>
        <w:t>67</w:t>
      </w:r>
    </w:p>
    <w:p>
      <w:r>
        <w:t>Bộ Chỉ huy Quân sự tỉnh</w:t>
      </w:r>
    </w:p>
    <w:p>
      <w:r>
        <w:t>77,705</w:t>
      </w:r>
    </w:p>
    <w:p>
      <w:r>
        <w:t>67,555</w:t>
      </w:r>
    </w:p>
    <w:p>
      <w:r>
        <w:t>150</w:t>
      </w:r>
    </w:p>
    <w:p>
      <w:r>
        <w:t>150</w:t>
      </w:r>
    </w:p>
    <w:p>
      <w:r>
        <w:t>10,000</w:t>
      </w:r>
    </w:p>
    <w:p>
      <w:r>
        <w:t>68</w:t>
      </w:r>
    </w:p>
    <w:p>
      <w:r>
        <w:t>Bộ Chỉ huy bộ đội biên phòng</w:t>
      </w:r>
    </w:p>
    <w:p>
      <w:r>
        <w:t>19,426</w:t>
      </w:r>
    </w:p>
    <w:p>
      <w:r>
        <w:t>18,806</w:t>
      </w:r>
    </w:p>
    <w:p>
      <w:r>
        <w:t>620</w:t>
      </w:r>
    </w:p>
    <w:p>
      <w:r>
        <w:t>620</w:t>
      </w:r>
    </w:p>
    <w:p>
      <w:r>
        <w:t>69</w:t>
      </w:r>
    </w:p>
    <w:p>
      <w:r>
        <w:t>Công an tỉnh</w:t>
      </w:r>
    </w:p>
    <w:p>
      <w:r>
        <w:t>20,440</w:t>
      </w:r>
    </w:p>
    <w:p>
      <w:r>
        <w:t>19,790</w:t>
      </w:r>
    </w:p>
    <w:p>
      <w:r>
        <w:t>650</w:t>
      </w:r>
    </w:p>
    <w:p>
      <w:r>
        <w:t>650</w:t>
      </w:r>
    </w:p>
    <w:p>
      <w:r>
        <w:t>70</w:t>
      </w:r>
    </w:p>
    <w:p>
      <w:r>
        <w:t>Công ty cổ phần Chè Thanh Bình</w:t>
      </w:r>
    </w:p>
    <w:p>
      <w:r>
        <w:t>393</w:t>
      </w:r>
    </w:p>
    <w:p>
      <w:r>
        <w:t>393</w:t>
      </w:r>
    </w:p>
    <w:p>
      <w:r>
        <w:t>71</w:t>
      </w:r>
    </w:p>
    <w:p>
      <w:r>
        <w:t>Công ty TNHH một thành viên Lâm nghiệp Văn Bàn</w:t>
      </w:r>
    </w:p>
    <w:p>
      <w:r>
        <w:t>2,582</w:t>
      </w:r>
    </w:p>
    <w:p>
      <w:r>
        <w:t>142</w:t>
      </w:r>
    </w:p>
    <w:p>
      <w:r>
        <w:t>2,440</w:t>
      </w:r>
    </w:p>
    <w:p>
      <w:r>
        <w:t>72</w:t>
      </w:r>
    </w:p>
    <w:p>
      <w:r>
        <w:t>Công ty TNHH một thành viên Lâm nghiệp Bảo Yên</w:t>
      </w:r>
    </w:p>
    <w:p>
      <w:r>
        <w:t>97</w:t>
      </w:r>
    </w:p>
    <w:p>
      <w:r>
        <w:t>97</w:t>
      </w:r>
    </w:p>
    <w:p>
      <w:r>
        <w:t>73</w:t>
      </w:r>
    </w:p>
    <w:p>
      <w:r>
        <w:t>Công ty cổ phần Cao su Dầu Tiếng</w:t>
      </w:r>
    </w:p>
    <w:p>
      <w:r>
        <w:t>597</w:t>
      </w:r>
    </w:p>
    <w:p>
      <w:r>
        <w:t>597</w:t>
      </w:r>
    </w:p>
    <w:p>
      <w:r>
        <w:t>74</w:t>
      </w:r>
    </w:p>
    <w:p>
      <w:r>
        <w:t>Công ty TNHH MTV Lợi Sơn</w:t>
      </w:r>
    </w:p>
    <w:p>
      <w:r>
        <w:t>40</w:t>
      </w:r>
    </w:p>
    <w:p>
      <w:r>
        <w:t>40</w:t>
      </w:r>
    </w:p>
    <w:p>
      <w:r>
        <w:t>75</w:t>
      </w:r>
    </w:p>
    <w:p>
      <w:r>
        <w:t>HTX kinh doanh tổng hợp huyện Mường Khương</w:t>
      </w:r>
    </w:p>
    <w:p>
      <w:r>
        <w:t>128</w:t>
      </w:r>
    </w:p>
    <w:p>
      <w:r>
        <w:t>128</w:t>
      </w:r>
    </w:p>
    <w:p>
      <w:r>
        <w:t>76</w:t>
      </w:r>
    </w:p>
    <w:p>
      <w:r>
        <w:t>Bảo hiểm xã hội tỉnh</w:t>
      </w:r>
    </w:p>
    <w:p>
      <w:r>
        <w:t>523,387</w:t>
      </w:r>
    </w:p>
    <w:p>
      <w:r>
        <w:t>523,387</w:t>
      </w:r>
    </w:p>
    <w:p>
      <w:r>
        <w:t>77</w:t>
      </w:r>
    </w:p>
    <w:p>
      <w:r>
        <w:t>Viện Kiểm sát nhân dân tỉnh</w:t>
      </w:r>
    </w:p>
    <w:p>
      <w:r>
        <w:t>600</w:t>
      </w:r>
    </w:p>
    <w:p>
      <w:r>
        <w:t>600</w:t>
      </w:r>
    </w:p>
    <w:p>
      <w:r>
        <w:t>78</w:t>
      </w:r>
    </w:p>
    <w:p>
      <w:r>
        <w:t>Cục Thi hành án dân sự tỉnh</w:t>
      </w:r>
    </w:p>
    <w:p>
      <w:r>
        <w:t>300</w:t>
      </w:r>
    </w:p>
    <w:p>
      <w:r>
        <w:t>300</w:t>
      </w:r>
    </w:p>
    <w:p>
      <w:r>
        <w:t>79</w:t>
      </w:r>
    </w:p>
    <w:p>
      <w:r>
        <w:t>Tòa án nhân dân tỉnh</w:t>
      </w:r>
    </w:p>
    <w:p>
      <w:r>
        <w:t>600</w:t>
      </w:r>
    </w:p>
    <w:p>
      <w:r>
        <w:t>600</w:t>
      </w:r>
    </w:p>
    <w:p>
      <w:r>
        <w:t>80</w:t>
      </w:r>
    </w:p>
    <w:p>
      <w:r>
        <w:t>Cục Quản lý thị trường</w:t>
      </w:r>
    </w:p>
    <w:p>
      <w:r>
        <w:t>545</w:t>
      </w:r>
    </w:p>
    <w:p>
      <w:r>
        <w:t>545</w:t>
      </w:r>
    </w:p>
    <w:p>
      <w:r>
        <w:t>81</w:t>
      </w:r>
    </w:p>
    <w:p>
      <w:r>
        <w:t>Cục Thuế tỉnh</w:t>
      </w:r>
    </w:p>
    <w:p>
      <w:r>
        <w:t>1,750</w:t>
      </w:r>
    </w:p>
    <w:p>
      <w:r>
        <w:t>1,750</w:t>
      </w:r>
    </w:p>
    <w:p>
      <w:r>
        <w:t>82</w:t>
      </w:r>
    </w:p>
    <w:p>
      <w:r>
        <w:t>Ngân hàng nhà nước chi nhánh tỉnh Lào Cai</w:t>
      </w:r>
    </w:p>
    <w:p>
      <w:r>
        <w:t>50</w:t>
      </w:r>
    </w:p>
    <w:p>
      <w:r>
        <w:t>50</w:t>
      </w:r>
    </w:p>
    <w:p>
      <w:r>
        <w:t>83</w:t>
      </w:r>
    </w:p>
    <w:p>
      <w:r>
        <w:t>Kho bạc Nhà nước tỉnh</w:t>
      </w:r>
    </w:p>
    <w:p>
      <w:r>
        <w:t>200</w:t>
      </w:r>
    </w:p>
    <w:p>
      <w:r>
        <w:t>200</w:t>
      </w:r>
    </w:p>
    <w:p>
      <w:r>
        <w:t>84</w:t>
      </w:r>
    </w:p>
    <w:p>
      <w:r>
        <w:t>Ban QLDA Đầu tư xây dựng tỉnh Lào Cai</w:t>
      </w:r>
    </w:p>
    <w:p>
      <w:r>
        <w:t>5,919</w:t>
      </w:r>
    </w:p>
    <w:p>
      <w:r>
        <w:t>5,919</w:t>
      </w:r>
    </w:p>
    <w:p>
      <w:r>
        <w:t>5,919</w:t>
      </w:r>
    </w:p>
    <w:p>
      <w:r>
        <w:t>85</w:t>
      </w:r>
    </w:p>
    <w:p>
      <w:r>
        <w:t>Văn phòng Điều phối nông thôn mới tỉnh</w:t>
      </w:r>
    </w:p>
    <w:p>
      <w:r>
        <w:t>4,295</w:t>
      </w:r>
    </w:p>
    <w:p>
      <w:r>
        <w:t>4,295</w:t>
      </w:r>
    </w:p>
    <w:p>
      <w:r>
        <w:t>4,295</w:t>
      </w:r>
    </w:p>
    <w:p>
      <w:r>
        <w:t>86</w:t>
      </w:r>
    </w:p>
    <w:p>
      <w:r>
        <w:t>Kinh phí thực hiện các nhiệm vụ chi thường xuyên, chính sách chế độ, các chương trình, đề án trọng tâm của tỉnh phát sinh trong năm,…; Chi chương trình mục tiêu, nhiệm vụ,…</w:t>
      </w:r>
    </w:p>
    <w:p>
      <w:r>
        <w:t>248,501</w:t>
      </w:r>
    </w:p>
    <w:p>
      <w:r>
        <w:t>128,250</w:t>
      </w:r>
    </w:p>
    <w:p>
      <w:r>
        <w:t>118,168</w:t>
      </w:r>
    </w:p>
    <w:p>
      <w:r>
        <w:t>25,298</w:t>
      </w:r>
    </w:p>
    <w:p>
      <w:r>
        <w:t>92,870</w:t>
      </w:r>
    </w:p>
    <w:p>
      <w:r>
        <w:t>2,083</w:t>
      </w:r>
    </w:p>
    <w:p>
      <w:r>
        <w:t>II</w:t>
      </w:r>
    </w:p>
    <w:p>
      <w:r>
        <w:t>CHI ĐẦU TƯ PHÁT TRIỂN</w:t>
      </w:r>
    </w:p>
    <w:p>
      <w:r>
        <w:t>4,320,383</w:t>
      </w:r>
    </w:p>
    <w:p>
      <w:r>
        <w:t>3,399,103</w:t>
      </w:r>
    </w:p>
    <w:p>
      <w:r>
        <w:t>921,280</w:t>
      </w:r>
    </w:p>
    <w:p>
      <w:r>
        <w:t>III</w:t>
      </w:r>
    </w:p>
    <w:p>
      <w:r>
        <w:t>CHI TRẢ NỢ LÃI CÁC KHOẢN DO CHÍNH QUYỀN ĐỊA PHƯƠNG VAY</w:t>
      </w:r>
    </w:p>
    <w:p>
      <w:r>
        <w:t>21,000</w:t>
      </w:r>
    </w:p>
    <w:p>
      <w:r>
        <w:t>21,000</w:t>
      </w:r>
    </w:p>
    <w:p>
      <w:r>
        <w:t>IV</w:t>
      </w:r>
    </w:p>
    <w:p>
      <w:r>
        <w:t>CHI BỔ SUNG QUỸ DỰ TRỮ TÀI CHÍNH</w:t>
      </w:r>
    </w:p>
    <w:p>
      <w:r>
        <w:t>1,100</w:t>
      </w:r>
    </w:p>
    <w:p>
      <w:r>
        <w:t>1,100</w:t>
      </w:r>
    </w:p>
    <w:p>
      <w:r>
        <w:t>V</w:t>
      </w:r>
    </w:p>
    <w:p>
      <w:r>
        <w:t>CHI DỰ PHÒNG NGÂN SÁCH</w:t>
      </w:r>
    </w:p>
    <w:p>
      <w:r>
        <w:t>226,434</w:t>
      </w:r>
    </w:p>
    <w:p>
      <w:r>
        <w:t>226,434</w:t>
      </w:r>
    </w:p>
    <w:p>
      <w:r>
        <w:t>VI</w:t>
      </w:r>
    </w:p>
    <w:p>
      <w:r>
        <w:t>CHI TẠO NGUỒN, ĐIỀU CHỈNH TIỀN LƯƠNG</w:t>
      </w:r>
    </w:p>
    <w:p>
      <w:r>
        <w:t>435,000</w:t>
      </w:r>
    </w:p>
    <w:p>
      <w:r>
        <w:t>435,000</w:t>
      </w:r>
    </w:p>
    <w:p>
      <w:r>
        <w:t>VII</w:t>
      </w:r>
    </w:p>
    <w:p>
      <w:r>
        <w:t>CHI BỔ SUNG CÓ MỤC TIÊU CHO NGÂN SÁCH CẤP DƯỚI</w:t>
      </w:r>
    </w:p>
    <w:p>
      <w:r>
        <w:t>6,737,838</w:t>
      </w:r>
    </w:p>
    <w:p>
      <w:r>
        <w:t>629,160</w:t>
      </w:r>
    </w:p>
    <w:p>
      <w:r>
        <w:t>4,396,619</w:t>
      </w:r>
    </w:p>
    <w:p>
      <w:r>
        <w:t>159,649</w:t>
      </w:r>
    </w:p>
    <w:p>
      <w:r>
        <w:t>1,528,385</w:t>
      </w:r>
    </w:p>
    <w:p>
      <w:r>
        <w:t>931,319</w:t>
      </w:r>
    </w:p>
    <w:p>
      <w:r>
        <w:t>597,066</w:t>
      </w:r>
    </w:p>
    <w:p>
      <w:r>
        <w:t>24,025</w:t>
      </w:r>
    </w:p>
    <w:p>
      <w:r>
        <w:t>Phụ biểu số 07.2</w:t>
      </w:r>
    </w:p>
    <w:p>
      <w:r>
        <w:t>DỰ TOÁN CHI THƯỜNG XUYÊN CỦA NGÂN SÁCH CẤP TỈNH CHO TỪNG CƠ QUAN, TỔ CHỨC THEO LĨNH VỰC NĂM 2024</w:t>
      </w:r>
    </w:p>
    <w:p>
      <w:r>
        <w:t>(Kèm theo Nghị quyết số 60/NQ-HĐND ngày 08 tháng 12 năm 2023 của Hội đồng nhân dân tỉnh Lào Cai)</w:t>
      </w:r>
    </w:p>
    <w:p>
      <w:r>
        <w:t>ĐVT: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TỔNG SỐ</w:t>
      </w:r>
    </w:p>
    <w:p>
      <w:r>
        <w:t>3,066,476</w:t>
      </w:r>
    </w:p>
    <w:p>
      <w:r>
        <w:t>926,901</w:t>
      </w:r>
    </w:p>
    <w:p>
      <w:r>
        <w:t>48,113</w:t>
      </w:r>
    </w:p>
    <w:p>
      <w:r>
        <w:t>73,112</w:t>
      </w:r>
    </w:p>
    <w:p>
      <w:r>
        <w:t>17,503</w:t>
      </w:r>
    </w:p>
    <w:p>
      <w:r>
        <w:t>825,172</w:t>
      </w:r>
    </w:p>
    <w:p>
      <w:r>
        <w:t>75,249</w:t>
      </w:r>
    </w:p>
    <w:p>
      <w:r>
        <w:t>76,859</w:t>
      </w:r>
    </w:p>
    <w:p>
      <w:r>
        <w:t>9,769</w:t>
      </w:r>
    </w:p>
    <w:p>
      <w:r>
        <w:t>26,117</w:t>
      </w:r>
    </w:p>
    <w:p>
      <w:r>
        <w:t>196,836</w:t>
      </w:r>
    </w:p>
    <w:p>
      <w:r>
        <w:t>16,222</w:t>
      </w:r>
    </w:p>
    <w:p>
      <w:r>
        <w:t>42,635</w:t>
      </w:r>
    </w:p>
    <w:p>
      <w:r>
        <w:t>731,075</w:t>
      </w:r>
    </w:p>
    <w:p>
      <w:r>
        <w:t>55,725</w:t>
      </w:r>
    </w:p>
    <w:p>
      <w:r>
        <w:t>4,045</w:t>
      </w:r>
    </w:p>
    <w:p>
      <w:r>
        <w:t>1</w:t>
      </w:r>
    </w:p>
    <w:p>
      <w:r>
        <w:t>Sở Giáo dục và Đào tạo</w:t>
      </w:r>
    </w:p>
    <w:p>
      <w:r>
        <w:t>599,657</w:t>
      </w:r>
    </w:p>
    <w:p>
      <w:r>
        <w:t>587,595</w:t>
      </w:r>
    </w:p>
    <w:p>
      <w:r>
        <w:t>12,062</w:t>
      </w:r>
    </w:p>
    <w:p>
      <w:r>
        <w:t>2</w:t>
      </w:r>
    </w:p>
    <w:p>
      <w:r>
        <w:t>Sở Giáo dục và Đào tạo (Ghi thu - ghi chi vốn viện trợ không hoàn lại)</w:t>
      </w:r>
    </w:p>
    <w:p>
      <w:r>
        <w:t>4,300</w:t>
      </w:r>
    </w:p>
    <w:p>
      <w:r>
        <w:t>4,300</w:t>
      </w:r>
    </w:p>
    <w:p>
      <w:r>
        <w:t>3</w:t>
      </w:r>
    </w:p>
    <w:p>
      <w:r>
        <w:t>Sở Y tế</w:t>
      </w:r>
    </w:p>
    <w:p>
      <w:r>
        <w:t>325,939</w:t>
      </w:r>
    </w:p>
    <w:p>
      <w:r>
        <w:t>7,195</w:t>
      </w:r>
    </w:p>
    <w:p>
      <w:r>
        <w:t>299,986</w:t>
      </w:r>
    </w:p>
    <w:p>
      <w:r>
        <w:t>18,758</w:t>
      </w:r>
    </w:p>
    <w:p>
      <w:r>
        <w:t>4</w:t>
      </w:r>
    </w:p>
    <w:p>
      <w:r>
        <w:t>Sở Y tế (ghi thu - ghi chi vốn viện trợ)</w:t>
      </w:r>
    </w:p>
    <w:p>
      <w:r>
        <w:t>402</w:t>
      </w:r>
    </w:p>
    <w:p>
      <w:r>
        <w:t>402</w:t>
      </w:r>
    </w:p>
    <w:p>
      <w:r>
        <w:t>5</w:t>
      </w:r>
    </w:p>
    <w:p>
      <w:r>
        <w:t>Sở Nông nghiệp và phát triển nông thôn</w:t>
      </w:r>
    </w:p>
    <w:p>
      <w:r>
        <w:t>169,615</w:t>
      </w:r>
    </w:p>
    <w:p>
      <w:r>
        <w:t>505</w:t>
      </w:r>
    </w:p>
    <w:p>
      <w:r>
        <w:t>45,135</w:t>
      </w:r>
    </w:p>
    <w:p>
      <w:r>
        <w:t>42,635</w:t>
      </w:r>
    </w:p>
    <w:p>
      <w:r>
        <w:t>123,975</w:t>
      </w:r>
    </w:p>
    <w:p>
      <w:r>
        <w:t>6</w:t>
      </w:r>
    </w:p>
    <w:p>
      <w:r>
        <w:t>Sở Văn hóa và Thể thao</w:t>
      </w:r>
    </w:p>
    <w:p>
      <w:r>
        <w:t>93,828</w:t>
      </w:r>
    </w:p>
    <w:p>
      <w:r>
        <w:t>31,354</w:t>
      </w:r>
    </w:p>
    <w:p>
      <w:r>
        <w:t>44,256</w:t>
      </w:r>
    </w:p>
    <w:p>
      <w:r>
        <w:t>9,769</w:t>
      </w:r>
    </w:p>
    <w:p>
      <w:r>
        <w:t>8,449</w:t>
      </w:r>
    </w:p>
    <w:p>
      <w:r>
        <w:t>7</w:t>
      </w:r>
    </w:p>
    <w:p>
      <w:r>
        <w:t>Sở Du lịch</w:t>
      </w:r>
    </w:p>
    <w:p>
      <w:r>
        <w:t>22,968</w:t>
      </w:r>
    </w:p>
    <w:p>
      <w:r>
        <w:t>159</w:t>
      </w:r>
    </w:p>
    <w:p>
      <w:r>
        <w:t>14,766</w:t>
      </w:r>
    </w:p>
    <w:p>
      <w:r>
        <w:t>8,043</w:t>
      </w:r>
    </w:p>
    <w:p>
      <w:r>
        <w:t>8</w:t>
      </w:r>
    </w:p>
    <w:p>
      <w:r>
        <w:t>Sở Tài nguyên và Môi trường</w:t>
      </w:r>
    </w:p>
    <w:p>
      <w:r>
        <w:t>50,873</w:t>
      </w:r>
    </w:p>
    <w:p>
      <w:r>
        <w:t>216</w:t>
      </w:r>
    </w:p>
    <w:p>
      <w:r>
        <w:t>21,287</w:t>
      </w:r>
    </w:p>
    <w:p>
      <w:r>
        <w:t>16,165</w:t>
      </w:r>
    </w:p>
    <w:p>
      <w:r>
        <w:t>13,205</w:t>
      </w:r>
    </w:p>
    <w:p>
      <w:r>
        <w:t>9</w:t>
      </w:r>
    </w:p>
    <w:p>
      <w:r>
        <w:t>Sở Khoa học &amp; Công nghệ</w:t>
      </w:r>
    </w:p>
    <w:p>
      <w:r>
        <w:t>58,929</w:t>
      </w:r>
    </w:p>
    <w:p>
      <w:r>
        <w:t>558</w:t>
      </w:r>
    </w:p>
    <w:p>
      <w:r>
        <w:t>47,219</w:t>
      </w:r>
    </w:p>
    <w:p>
      <w:r>
        <w:t>11,152</w:t>
      </w:r>
    </w:p>
    <w:p>
      <w:r>
        <w:t>10</w:t>
      </w:r>
    </w:p>
    <w:p>
      <w:r>
        <w:t>Vườn Quốc gia Hoàng Liên</w:t>
      </w:r>
    </w:p>
    <w:p>
      <w:r>
        <w:t>27,716</w:t>
      </w:r>
    </w:p>
    <w:p>
      <w:r>
        <w:t>10,905</w:t>
      </w:r>
    </w:p>
    <w:p>
      <w:r>
        <w:t>16,811</w:t>
      </w:r>
    </w:p>
    <w:p>
      <w:r>
        <w:t>11</w:t>
      </w:r>
    </w:p>
    <w:p>
      <w:r>
        <w:t>Ban quản lý khu kinh tế</w:t>
      </w:r>
    </w:p>
    <w:p>
      <w:r>
        <w:t>35,918</w:t>
      </w:r>
    </w:p>
    <w:p>
      <w:r>
        <w:t>4,830</w:t>
      </w:r>
    </w:p>
    <w:p>
      <w:r>
        <w:t>800</w:t>
      </w:r>
    </w:p>
    <w:p>
      <w:r>
        <w:t>30,288</w:t>
      </w:r>
    </w:p>
    <w:p>
      <w:r>
        <w:t>12</w:t>
      </w:r>
    </w:p>
    <w:p>
      <w:r>
        <w:t>Sở Công Thương</w:t>
      </w:r>
    </w:p>
    <w:p>
      <w:r>
        <w:t>19,015</w:t>
      </w:r>
    </w:p>
    <w:p>
      <w:r>
        <w:t>277</w:t>
      </w:r>
    </w:p>
    <w:p>
      <w:r>
        <w:t>9,551</w:t>
      </w:r>
    </w:p>
    <w:p>
      <w:r>
        <w:t>9,187</w:t>
      </w:r>
    </w:p>
    <w:p>
      <w:r>
        <w:t>13</w:t>
      </w:r>
    </w:p>
    <w:p>
      <w:r>
        <w:t>Sở Giao thông vận tải</w:t>
      </w:r>
    </w:p>
    <w:p>
      <w:r>
        <w:t>34,587</w:t>
      </w:r>
    </w:p>
    <w:p>
      <w:r>
        <w:t>16,222</w:t>
      </w:r>
    </w:p>
    <w:p>
      <w:r>
        <w:t>16,222</w:t>
      </w:r>
    </w:p>
    <w:p>
      <w:r>
        <w:t>18,365</w:t>
      </w:r>
    </w:p>
    <w:p>
      <w:r>
        <w:t>14</w:t>
      </w:r>
    </w:p>
    <w:p>
      <w:r>
        <w:t>Sở Xây dựng</w:t>
      </w:r>
    </w:p>
    <w:p>
      <w:r>
        <w:t>13,766</w:t>
      </w:r>
    </w:p>
    <w:p>
      <w:r>
        <w:t>13,766</w:t>
      </w:r>
    </w:p>
    <w:p>
      <w:r>
        <w:t>15</w:t>
      </w:r>
    </w:p>
    <w:p>
      <w:r>
        <w:t>Sở Lao động Thương binh và Xã hội</w:t>
      </w:r>
    </w:p>
    <w:p>
      <w:r>
        <w:t>83,864</w:t>
      </w:r>
    </w:p>
    <w:p>
      <w:r>
        <w:t>2,174</w:t>
      </w:r>
    </w:p>
    <w:p>
      <w:r>
        <w:t>2,494</w:t>
      </w:r>
    </w:p>
    <w:p>
      <w:r>
        <w:t>24,301</w:t>
      </w:r>
    </w:p>
    <w:p>
      <w:r>
        <w:t>54,895</w:t>
      </w:r>
    </w:p>
    <w:p>
      <w:r>
        <w:t>16</w:t>
      </w:r>
    </w:p>
    <w:p>
      <w:r>
        <w:t>Sở Lao động Thương binh và Xã hội (ghi thu - ghi chi vốn viện trợ)</w:t>
      </w:r>
    </w:p>
    <w:p>
      <w:r>
        <w:t>830</w:t>
      </w:r>
    </w:p>
    <w:p>
      <w:r>
        <w:t>830</w:t>
      </w:r>
    </w:p>
    <w:p>
      <w:r>
        <w:t>17</w:t>
      </w:r>
    </w:p>
    <w:p>
      <w:r>
        <w:t>Trung tâm hỗ trợ nông dân</w:t>
      </w:r>
    </w:p>
    <w:p>
      <w:r>
        <w:t>1,176</w:t>
      </w:r>
    </w:p>
    <w:p>
      <w:r>
        <w:t>1,134</w:t>
      </w:r>
    </w:p>
    <w:p>
      <w:r>
        <w:t>42</w:t>
      </w:r>
    </w:p>
    <w:p>
      <w:r>
        <w:t>18</w:t>
      </w:r>
    </w:p>
    <w:p>
      <w:r>
        <w:t>Phân hiệu Đại học Thái Nguyên</w:t>
      </w:r>
    </w:p>
    <w:p>
      <w:r>
        <w:t>7,748</w:t>
      </w:r>
    </w:p>
    <w:p>
      <w:r>
        <w:t>7,748</w:t>
      </w:r>
    </w:p>
    <w:p>
      <w:r>
        <w:t>19</w:t>
      </w:r>
    </w:p>
    <w:p>
      <w:r>
        <w:t>Trường Chính trị tỉnh</w:t>
      </w:r>
    </w:p>
    <w:p>
      <w:r>
        <w:t>15,443</w:t>
      </w:r>
    </w:p>
    <w:p>
      <w:r>
        <w:t>15,443</w:t>
      </w:r>
    </w:p>
    <w:p>
      <w:r>
        <w:t>20</w:t>
      </w:r>
    </w:p>
    <w:p>
      <w:r>
        <w:t>Trung tâm Hoạt động thanh thiếu nhi tỉnh</w:t>
      </w:r>
    </w:p>
    <w:p>
      <w:r>
        <w:t>4,422</w:t>
      </w:r>
    </w:p>
    <w:p>
      <w:r>
        <w:t>1,892</w:t>
      </w:r>
    </w:p>
    <w:p>
      <w:r>
        <w:t>2,400</w:t>
      </w:r>
    </w:p>
    <w:p>
      <w:r>
        <w:t>130</w:t>
      </w:r>
    </w:p>
    <w:p>
      <w:r>
        <w:t>21</w:t>
      </w:r>
    </w:p>
    <w:p>
      <w:r>
        <w:t>Đài Phát thanh và Truyền hình</w:t>
      </w:r>
    </w:p>
    <w:p>
      <w:r>
        <w:t>2,943</w:t>
      </w:r>
    </w:p>
    <w:p>
      <w:r>
        <w:t>2,943</w:t>
      </w:r>
    </w:p>
    <w:p>
      <w:r>
        <w:t>22</w:t>
      </w:r>
    </w:p>
    <w:p>
      <w:r>
        <w:t>Ban An toàn giao thông</w:t>
      </w:r>
    </w:p>
    <w:p>
      <w:r>
        <w:t>3,709</w:t>
      </w:r>
    </w:p>
    <w:p>
      <w:r>
        <w:t>30</w:t>
      </w:r>
    </w:p>
    <w:p>
      <w:r>
        <w:t>3,679</w:t>
      </w:r>
    </w:p>
    <w:p>
      <w:r>
        <w:t>23</w:t>
      </w:r>
    </w:p>
    <w:p>
      <w:r>
        <w:t>Sở Tài chính</w:t>
      </w:r>
    </w:p>
    <w:p>
      <w:r>
        <w:t>51,503</w:t>
      </w:r>
    </w:p>
    <w:p>
      <w:r>
        <w:t>100</w:t>
      </w:r>
    </w:p>
    <w:p>
      <w:r>
        <w:t>34,187</w:t>
      </w:r>
    </w:p>
    <w:p>
      <w:r>
        <w:t>17,216</w:t>
      </w:r>
    </w:p>
    <w:p>
      <w:r>
        <w:t>24</w:t>
      </w:r>
    </w:p>
    <w:p>
      <w:r>
        <w:t>Trung tâm Tư vấn và Dịch vụ tài chính</w:t>
      </w:r>
    </w:p>
    <w:p>
      <w:r>
        <w:t>32,030</w:t>
      </w:r>
    </w:p>
    <w:p>
      <w:r>
        <w:t>124</w:t>
      </w:r>
    </w:p>
    <w:p>
      <w:r>
        <w:t>31,906</w:t>
      </w:r>
    </w:p>
    <w:p>
      <w:r>
        <w:t>25</w:t>
      </w:r>
    </w:p>
    <w:p>
      <w:r>
        <w:t>Sở Kế hoạch và Đầu tư</w:t>
      </w:r>
    </w:p>
    <w:p>
      <w:r>
        <w:t>13,226</w:t>
      </w:r>
    </w:p>
    <w:p>
      <w:r>
        <w:t>325</w:t>
      </w:r>
    </w:p>
    <w:p>
      <w:r>
        <w:t>12,901</w:t>
      </w:r>
    </w:p>
    <w:p>
      <w:r>
        <w:t>26</w:t>
      </w:r>
    </w:p>
    <w:p>
      <w:r>
        <w:t>Văn phòng Đoàn ĐBQH và HĐND tỉnh</w:t>
      </w:r>
    </w:p>
    <w:p>
      <w:r>
        <w:t>33,770</w:t>
      </w:r>
    </w:p>
    <w:p>
      <w:r>
        <w:t>507</w:t>
      </w:r>
    </w:p>
    <w:p>
      <w:r>
        <w:t>457</w:t>
      </w:r>
    </w:p>
    <w:p>
      <w:r>
        <w:t>32,806</w:t>
      </w:r>
    </w:p>
    <w:p>
      <w:r>
        <w:t>27</w:t>
      </w:r>
    </w:p>
    <w:p>
      <w:r>
        <w:t>Văn phòng UBND tỉnh</w:t>
      </w:r>
    </w:p>
    <w:p>
      <w:r>
        <w:t>39,993</w:t>
      </w:r>
    </w:p>
    <w:p>
      <w:r>
        <w:t>39,993</w:t>
      </w:r>
    </w:p>
    <w:p>
      <w:r>
        <w:t>28</w:t>
      </w:r>
    </w:p>
    <w:p>
      <w:r>
        <w:t>Sở Nội vụ</w:t>
      </w:r>
    </w:p>
    <w:p>
      <w:r>
        <w:t>14,125</w:t>
      </w:r>
    </w:p>
    <w:p>
      <w:r>
        <w:t>2,042</w:t>
      </w:r>
    </w:p>
    <w:p>
      <w:r>
        <w:t>12,083</w:t>
      </w:r>
    </w:p>
    <w:p>
      <w:r>
        <w:t>29</w:t>
      </w:r>
    </w:p>
    <w:p>
      <w:r>
        <w:t>Ban Thi đua Khen thưởng</w:t>
      </w:r>
    </w:p>
    <w:p>
      <w:r>
        <w:t>18,104</w:t>
      </w:r>
    </w:p>
    <w:p>
      <w:r>
        <w:t>86</w:t>
      </w:r>
    </w:p>
    <w:p>
      <w:r>
        <w:t>18,018</w:t>
      </w:r>
    </w:p>
    <w:p>
      <w:r>
        <w:t>30</w:t>
      </w:r>
    </w:p>
    <w:p>
      <w:r>
        <w:t>Trung tâm lưu trữ lịch sử</w:t>
      </w:r>
    </w:p>
    <w:p>
      <w:r>
        <w:t>5,077</w:t>
      </w:r>
    </w:p>
    <w:p>
      <w:r>
        <w:t>5,077</w:t>
      </w:r>
    </w:p>
    <w:p>
      <w:r>
        <w:t>31</w:t>
      </w:r>
    </w:p>
    <w:p>
      <w:r>
        <w:t>Ban Tôn giáo</w:t>
      </w:r>
    </w:p>
    <w:p>
      <w:r>
        <w:t>2,625</w:t>
      </w:r>
    </w:p>
    <w:p>
      <w:r>
        <w:t>106</w:t>
      </w:r>
    </w:p>
    <w:p>
      <w:r>
        <w:t>2,519</w:t>
      </w:r>
    </w:p>
    <w:p>
      <w:r>
        <w:t>32</w:t>
      </w:r>
    </w:p>
    <w:p>
      <w:r>
        <w:t>Thanh tra tỉnh</w:t>
      </w:r>
    </w:p>
    <w:p>
      <w:r>
        <w:t>15,045</w:t>
      </w:r>
    </w:p>
    <w:p>
      <w:r>
        <w:t>20</w:t>
      </w:r>
    </w:p>
    <w:p>
      <w:r>
        <w:t>15,025</w:t>
      </w:r>
    </w:p>
    <w:p>
      <w:r>
        <w:t>33</w:t>
      </w:r>
    </w:p>
    <w:p>
      <w:r>
        <w:t>Sở Tư pháp</w:t>
      </w:r>
    </w:p>
    <w:p>
      <w:r>
        <w:t>10,819</w:t>
      </w:r>
    </w:p>
    <w:p>
      <w:r>
        <w:t>753</w:t>
      </w:r>
    </w:p>
    <w:p>
      <w:r>
        <w:t>10,066</w:t>
      </w:r>
    </w:p>
    <w:p>
      <w:r>
        <w:t>34</w:t>
      </w:r>
    </w:p>
    <w:p>
      <w:r>
        <w:t>Trung tâm trợ giúp pháp lý</w:t>
      </w:r>
    </w:p>
    <w:p>
      <w:r>
        <w:t>5,893</w:t>
      </w:r>
    </w:p>
    <w:p>
      <w:r>
        <w:t>5,893</w:t>
      </w:r>
    </w:p>
    <w:p>
      <w:r>
        <w:t>35</w:t>
      </w:r>
    </w:p>
    <w:p>
      <w:r>
        <w:t>Sở Thông tin và Truyền thông</w:t>
      </w:r>
    </w:p>
    <w:p>
      <w:r>
        <w:t>145,594</w:t>
      </w:r>
    </w:p>
    <w:p>
      <w:r>
        <w:t>1,216</w:t>
      </w:r>
    </w:p>
    <w:p>
      <w:r>
        <w:t>20,913</w:t>
      </w:r>
    </w:p>
    <w:p>
      <w:r>
        <w:t>70,000</w:t>
      </w:r>
    </w:p>
    <w:p>
      <w:r>
        <w:t>53,465</w:t>
      </w:r>
    </w:p>
    <w:p>
      <w:r>
        <w:t>36</w:t>
      </w:r>
    </w:p>
    <w:p>
      <w:r>
        <w:t>Trung tâm CNTT và Truyền thông</w:t>
      </w:r>
    </w:p>
    <w:p>
      <w:r>
        <w:t>2,526</w:t>
      </w:r>
    </w:p>
    <w:p>
      <w:r>
        <w:t>2,526</w:t>
      </w:r>
    </w:p>
    <w:p>
      <w:r>
        <w:t>37</w:t>
      </w:r>
    </w:p>
    <w:p>
      <w:r>
        <w:t>Sở Ngoại vụ</w:t>
      </w:r>
    </w:p>
    <w:p>
      <w:r>
        <w:t>11,533</w:t>
      </w:r>
    </w:p>
    <w:p>
      <w:r>
        <w:t>114</w:t>
      </w:r>
    </w:p>
    <w:p>
      <w:r>
        <w:t>11,419</w:t>
      </w:r>
    </w:p>
    <w:p>
      <w:r>
        <w:t>38</w:t>
      </w:r>
    </w:p>
    <w:p>
      <w:r>
        <w:t>Ban Dân tộc</w:t>
      </w:r>
    </w:p>
    <w:p>
      <w:r>
        <w:t>7,475</w:t>
      </w:r>
    </w:p>
    <w:p>
      <w:r>
        <w:t>7,475</w:t>
      </w:r>
    </w:p>
    <w:p>
      <w:r>
        <w:t>39</w:t>
      </w:r>
    </w:p>
    <w:p>
      <w:r>
        <w:t>Văn phòng Điều phối Nông thôn mới</w:t>
      </w:r>
    </w:p>
    <w:p>
      <w:r>
        <w:t>1,832</w:t>
      </w:r>
    </w:p>
    <w:p>
      <w:r>
        <w:t>1,832</w:t>
      </w:r>
    </w:p>
    <w:p>
      <w:r>
        <w:t>40</w:t>
      </w:r>
    </w:p>
    <w:p>
      <w:r>
        <w:t>Văn Phòng BCH phòng chống thiên tai &amp; Tìm kiếm cứu nạn</w:t>
      </w:r>
    </w:p>
    <w:p>
      <w:r>
        <w:t>2,804</w:t>
      </w:r>
    </w:p>
    <w:p>
      <w:r>
        <w:t>2,804</w:t>
      </w:r>
    </w:p>
    <w:p>
      <w:r>
        <w:t>41</w:t>
      </w:r>
    </w:p>
    <w:p>
      <w:r>
        <w:t>Ủy ban MTTQ Việt Nam tỉnh</w:t>
      </w:r>
    </w:p>
    <w:p>
      <w:r>
        <w:t>10,774</w:t>
      </w:r>
    </w:p>
    <w:p>
      <w:r>
        <w:t>48</w:t>
      </w:r>
    </w:p>
    <w:p>
      <w:r>
        <w:t>296</w:t>
      </w:r>
    </w:p>
    <w:p>
      <w:r>
        <w:t>10,430</w:t>
      </w:r>
    </w:p>
    <w:p>
      <w:r>
        <w:t>42</w:t>
      </w:r>
    </w:p>
    <w:p>
      <w:r>
        <w:t>Trong đó: Thu phạt vi phạm hành chính trong lĩnh vực an toàn giao thông trong thu khác ngân sách</w:t>
      </w:r>
    </w:p>
    <w:p>
      <w:r>
        <w:t>8,597</w:t>
      </w:r>
    </w:p>
    <w:p>
      <w:r>
        <w:t>469</w:t>
      </w:r>
    </w:p>
    <w:p>
      <w:r>
        <w:t>149</w:t>
      </w:r>
    </w:p>
    <w:p>
      <w:r>
        <w:t>7,979</w:t>
      </w:r>
    </w:p>
    <w:p>
      <w:r>
        <w:t>43</w:t>
      </w:r>
    </w:p>
    <w:p>
      <w:r>
        <w:t>Hội liên hiệp phụ nữ tỉnh</w:t>
      </w:r>
    </w:p>
    <w:p>
      <w:r>
        <w:t>6,542</w:t>
      </w:r>
    </w:p>
    <w:p>
      <w:r>
        <w:t>224</w:t>
      </w:r>
    </w:p>
    <w:p>
      <w:r>
        <w:t>139</w:t>
      </w:r>
    </w:p>
    <w:p>
      <w:r>
        <w:t>6,179</w:t>
      </w:r>
    </w:p>
    <w:p>
      <w:r>
        <w:t>44</w:t>
      </w:r>
    </w:p>
    <w:p>
      <w:r>
        <w:t>Hội liên hiệp phụ nữ tỉnh (ghi thu - ghi chi vốn viện trợ)</w:t>
      </w:r>
    </w:p>
    <w:p>
      <w:r>
        <w:t>4,107</w:t>
      </w:r>
    </w:p>
    <w:p>
      <w:r>
        <w:t>4,107</w:t>
      </w:r>
    </w:p>
    <w:p>
      <w:r>
        <w:t>45</w:t>
      </w:r>
    </w:p>
    <w:p>
      <w:r>
        <w:t>Hội Nông dân</w:t>
      </w:r>
    </w:p>
    <w:p>
      <w:r>
        <w:t>7,365</w:t>
      </w:r>
    </w:p>
    <w:p>
      <w:r>
        <w:t>74</w:t>
      </w:r>
    </w:p>
    <w:p>
      <w:r>
        <w:t>105</w:t>
      </w:r>
    </w:p>
    <w:p>
      <w:r>
        <w:t>7,186</w:t>
      </w:r>
    </w:p>
    <w:p>
      <w:r>
        <w:t>46</w:t>
      </w:r>
    </w:p>
    <w:p>
      <w:r>
        <w:t>Hội Cựu chiến binh tỉnh</w:t>
      </w:r>
    </w:p>
    <w:p>
      <w:r>
        <w:t>3,311</w:t>
      </w:r>
    </w:p>
    <w:p>
      <w:r>
        <w:t>46</w:t>
      </w:r>
    </w:p>
    <w:p>
      <w:r>
        <w:t>3,265</w:t>
      </w:r>
    </w:p>
    <w:p>
      <w:r>
        <w:t>47</w:t>
      </w:r>
    </w:p>
    <w:p>
      <w:r>
        <w:t>Liên minh Hợp tác xã</w:t>
      </w:r>
    </w:p>
    <w:p>
      <w:r>
        <w:t>2,623</w:t>
      </w:r>
    </w:p>
    <w:p>
      <w:r>
        <w:t>2,623</w:t>
      </w:r>
    </w:p>
    <w:p>
      <w:r>
        <w:t>48</w:t>
      </w:r>
    </w:p>
    <w:p>
      <w:r>
        <w:t>Hội Luật gia</w:t>
      </w:r>
    </w:p>
    <w:p>
      <w:r>
        <w:t>1,083</w:t>
      </w:r>
    </w:p>
    <w:p>
      <w:r>
        <w:t>1,083</w:t>
      </w:r>
    </w:p>
    <w:p>
      <w:r>
        <w:t>49</w:t>
      </w:r>
    </w:p>
    <w:p>
      <w:r>
        <w:t>Hội Nhà báo</w:t>
      </w:r>
    </w:p>
    <w:p>
      <w:r>
        <w:t>2,041</w:t>
      </w:r>
    </w:p>
    <w:p>
      <w:r>
        <w:t>95</w:t>
      </w:r>
    </w:p>
    <w:p>
      <w:r>
        <w:t>1,946</w:t>
      </w:r>
    </w:p>
    <w:p>
      <w:r>
        <w:t>50</w:t>
      </w:r>
    </w:p>
    <w:p>
      <w:r>
        <w:t>Hội văn học nghệ thuật</w:t>
      </w:r>
    </w:p>
    <w:p>
      <w:r>
        <w:t>4,043</w:t>
      </w:r>
    </w:p>
    <w:p>
      <w:r>
        <w:t>226</w:t>
      </w:r>
    </w:p>
    <w:p>
      <w:r>
        <w:t>3,817</w:t>
      </w:r>
    </w:p>
    <w:p>
      <w:r>
        <w:t>51</w:t>
      </w:r>
    </w:p>
    <w:p>
      <w:r>
        <w:t>Báo Lào Cai</w:t>
      </w:r>
    </w:p>
    <w:p>
      <w:r>
        <w:t>7,632</w:t>
      </w:r>
    </w:p>
    <w:p>
      <w:r>
        <w:t>7,632</w:t>
      </w:r>
    </w:p>
    <w:p>
      <w:r>
        <w:t>52</w:t>
      </w:r>
    </w:p>
    <w:p>
      <w:r>
        <w:t>Liên hiệp các hội Khoa học và kỹ thuật</w:t>
      </w:r>
    </w:p>
    <w:p>
      <w:r>
        <w:t>3,416</w:t>
      </w:r>
    </w:p>
    <w:p>
      <w:r>
        <w:t>894</w:t>
      </w:r>
    </w:p>
    <w:p>
      <w:r>
        <w:t>2,522</w:t>
      </w:r>
    </w:p>
    <w:p>
      <w:r>
        <w:t>53</w:t>
      </w:r>
    </w:p>
    <w:p>
      <w:r>
        <w:t>Hội Chữ thập đỏ tỉnh</w:t>
      </w:r>
    </w:p>
    <w:p>
      <w:r>
        <w:t>4,130</w:t>
      </w:r>
    </w:p>
    <w:p>
      <w:r>
        <w:t>18</w:t>
      </w:r>
    </w:p>
    <w:p>
      <w:r>
        <w:t>4,112</w:t>
      </w:r>
    </w:p>
    <w:p>
      <w:r>
        <w:t>54</w:t>
      </w:r>
    </w:p>
    <w:p>
      <w:r>
        <w:t>Hội Cựu thanh niên xung</w:t>
      </w:r>
    </w:p>
    <w:p>
      <w:r>
        <w:t>416</w:t>
      </w:r>
    </w:p>
    <w:p>
      <w:r>
        <w:t>416</w:t>
      </w:r>
    </w:p>
    <w:p>
      <w:r>
        <w:t>55</w:t>
      </w:r>
    </w:p>
    <w:p>
      <w:r>
        <w:t>Hiệp hội Doanh nghiệp</w:t>
      </w:r>
    </w:p>
    <w:p>
      <w:r>
        <w:t>190</w:t>
      </w:r>
    </w:p>
    <w:p>
      <w:r>
        <w:t>190</w:t>
      </w:r>
    </w:p>
    <w:p>
      <w:r>
        <w:t>56</w:t>
      </w:r>
    </w:p>
    <w:p>
      <w:r>
        <w:t>Hội Khuyến học</w:t>
      </w:r>
    </w:p>
    <w:p>
      <w:r>
        <w:t>683</w:t>
      </w:r>
    </w:p>
    <w:p>
      <w:r>
        <w:t>21</w:t>
      </w:r>
    </w:p>
    <w:p>
      <w:r>
        <w:t>662</w:t>
      </w:r>
    </w:p>
    <w:p>
      <w:r>
        <w:t>57</w:t>
      </w:r>
    </w:p>
    <w:p>
      <w:r>
        <w:t>Liên hiệp các tổ chức hữu nghị</w:t>
      </w:r>
    </w:p>
    <w:p>
      <w:r>
        <w:t>1,748</w:t>
      </w:r>
    </w:p>
    <w:p>
      <w:r>
        <w:t>1,748</w:t>
      </w:r>
    </w:p>
    <w:p>
      <w:r>
        <w:t>58</w:t>
      </w:r>
    </w:p>
    <w:p>
      <w:r>
        <w:t>Ban đại diện hội người cao tuổi</w:t>
      </w:r>
    </w:p>
    <w:p>
      <w:r>
        <w:t>733</w:t>
      </w:r>
    </w:p>
    <w:p>
      <w:r>
        <w:t>733</w:t>
      </w:r>
    </w:p>
    <w:p>
      <w:r>
        <w:t>59</w:t>
      </w:r>
    </w:p>
    <w:p>
      <w:r>
        <w:t>Hội Làm vườn và Trang trại</w:t>
      </w:r>
    </w:p>
    <w:p>
      <w:r>
        <w:t>344</w:t>
      </w:r>
    </w:p>
    <w:p>
      <w:r>
        <w:t>344</w:t>
      </w:r>
    </w:p>
    <w:p>
      <w:r>
        <w:t>60</w:t>
      </w:r>
    </w:p>
    <w:p>
      <w:r>
        <w:t>Hội nạn nhân chất độc da cam Dioxin</w:t>
      </w:r>
    </w:p>
    <w:p>
      <w:r>
        <w:t>453</w:t>
      </w:r>
    </w:p>
    <w:p>
      <w:r>
        <w:t>453</w:t>
      </w:r>
    </w:p>
    <w:p>
      <w:r>
        <w:t>61</w:t>
      </w:r>
    </w:p>
    <w:p>
      <w:r>
        <w:t>Văn phòng Tỉnh ủy</w:t>
      </w:r>
    </w:p>
    <w:p>
      <w:r>
        <w:t>113,815</w:t>
      </w:r>
    </w:p>
    <w:p>
      <w:r>
        <w:t>2,270</w:t>
      </w:r>
    </w:p>
    <w:p>
      <w:r>
        <w:t>1,766</w:t>
      </w:r>
    </w:p>
    <w:p>
      <w:r>
        <w:t>109,779</w:t>
      </w:r>
    </w:p>
    <w:p>
      <w:r>
        <w:t>62</w:t>
      </w:r>
    </w:p>
    <w:p>
      <w:r>
        <w:t>Đảng ủy khối cơ quan doanh nghiệp</w:t>
      </w:r>
    </w:p>
    <w:p>
      <w:r>
        <w:t>12,438</w:t>
      </w:r>
    </w:p>
    <w:p>
      <w:r>
        <w:t>600</w:t>
      </w:r>
    </w:p>
    <w:p>
      <w:r>
        <w:t>11,838</w:t>
      </w:r>
    </w:p>
    <w:p>
      <w:r>
        <w:t>63</w:t>
      </w:r>
    </w:p>
    <w:p>
      <w:r>
        <w:t>Ban quản lý dự án " Quản lý rừng bền vững và bảo tồn đa dạng sinh học - VFBC" tỉnh Lào Cai</w:t>
      </w:r>
    </w:p>
    <w:p>
      <w:r>
        <w:t>465</w:t>
      </w:r>
    </w:p>
    <w:p>
      <w:r>
        <w:t>465</w:t>
      </w:r>
    </w:p>
    <w:p>
      <w:r>
        <w:t>64</w:t>
      </w:r>
    </w:p>
    <w:p>
      <w:r>
        <w:t>Ban quản lý dự án " Tăng cường tài nguyên thiên nhiên bền vững -SNRM2" tỉnh Lào Cai</w:t>
      </w:r>
    </w:p>
    <w:p>
      <w:r>
        <w:t>702</w:t>
      </w:r>
    </w:p>
    <w:p>
      <w:r>
        <w:t>702</w:t>
      </w:r>
    </w:p>
    <w:p>
      <w:r>
        <w:t>65</w:t>
      </w:r>
    </w:p>
    <w:p>
      <w:r>
        <w:t>Trường Cao đẳng Lào Cai</w:t>
      </w:r>
    </w:p>
    <w:p>
      <w:r>
        <w:t>113,973</w:t>
      </w:r>
    </w:p>
    <w:p>
      <w:r>
        <w:t>113,973</w:t>
      </w:r>
    </w:p>
    <w:p>
      <w:r>
        <w:t>66</w:t>
      </w:r>
    </w:p>
    <w:p>
      <w:r>
        <w:t>Bộ Chỉ huy Quân sự tỉnh</w:t>
      </w:r>
    </w:p>
    <w:p>
      <w:r>
        <w:t>67,555</w:t>
      </w:r>
    </w:p>
    <w:p>
      <w:r>
        <w:t>13,249</w:t>
      </w:r>
    </w:p>
    <w:p>
      <w:r>
        <w:t>54,306</w:t>
      </w:r>
    </w:p>
    <w:p>
      <w:r>
        <w:t>67</w:t>
      </w:r>
    </w:p>
    <w:p>
      <w:r>
        <w:t>Bộ Chỉ huy bộ đội biên phòng</w:t>
      </w:r>
    </w:p>
    <w:p>
      <w:r>
        <w:t>18,806</w:t>
      </w:r>
    </w:p>
    <w:p>
      <w:r>
        <w:t>18,806</w:t>
      </w:r>
    </w:p>
    <w:p>
      <w:r>
        <w:t>68</w:t>
      </w:r>
    </w:p>
    <w:p>
      <w:r>
        <w:t>Công an tỉnh</w:t>
      </w:r>
    </w:p>
    <w:p>
      <w:r>
        <w:t>19,790</w:t>
      </w:r>
    </w:p>
    <w:p>
      <w:r>
        <w:t>1,819</w:t>
      </w:r>
    </w:p>
    <w:p>
      <w:r>
        <w:t>17,503</w:t>
      </w:r>
    </w:p>
    <w:p>
      <w:r>
        <w:t>468</w:t>
      </w:r>
    </w:p>
    <w:p>
      <w:r>
        <w:t>69</w:t>
      </w:r>
    </w:p>
    <w:p>
      <w:r>
        <w:t>Công ty cổ phần Chè Thanh Bình</w:t>
      </w:r>
    </w:p>
    <w:p>
      <w:r>
        <w:t>393</w:t>
      </w:r>
    </w:p>
    <w:p>
      <w:r>
        <w:t>393</w:t>
      </w:r>
    </w:p>
    <w:p>
      <w:r>
        <w:t>70</w:t>
      </w:r>
    </w:p>
    <w:p>
      <w:r>
        <w:t>Công ty TNHH một thành viên Lâm nghiệp Văn Bàn</w:t>
      </w:r>
    </w:p>
    <w:p>
      <w:r>
        <w:t>142</w:t>
      </w:r>
    </w:p>
    <w:p>
      <w:r>
        <w:t>142</w:t>
      </w:r>
    </w:p>
    <w:p>
      <w:r>
        <w:t>71</w:t>
      </w:r>
    </w:p>
    <w:p>
      <w:r>
        <w:t>Công ty TNHH một thành viên Lâm nghiệp Bảo Yên</w:t>
      </w:r>
    </w:p>
    <w:p>
      <w:r>
        <w:t>97</w:t>
      </w:r>
    </w:p>
    <w:p>
      <w:r>
        <w:t>97</w:t>
      </w:r>
    </w:p>
    <w:p>
      <w:r>
        <w:t>72</w:t>
      </w:r>
    </w:p>
    <w:p>
      <w:r>
        <w:t>Công ty cổ phần Cao su Dầu Tiếng</w:t>
      </w:r>
    </w:p>
    <w:p>
      <w:r>
        <w:t>597</w:t>
      </w:r>
    </w:p>
    <w:p>
      <w:r>
        <w:t>597</w:t>
      </w:r>
    </w:p>
    <w:p>
      <w:r>
        <w:t>73</w:t>
      </w:r>
    </w:p>
    <w:p>
      <w:r>
        <w:t>Công ty TNHH MTV Lợi Sơn Điền</w:t>
      </w:r>
    </w:p>
    <w:p>
      <w:r>
        <w:t>40</w:t>
      </w:r>
    </w:p>
    <w:p>
      <w:r>
        <w:t>40</w:t>
      </w:r>
    </w:p>
    <w:p>
      <w:r>
        <w:t>74</w:t>
      </w:r>
    </w:p>
    <w:p>
      <w:r>
        <w:t>HTX kinh doanh tổng hợp huyện Mường Khương</w:t>
      </w:r>
    </w:p>
    <w:p>
      <w:r>
        <w:t>128</w:t>
      </w:r>
    </w:p>
    <w:p>
      <w:r>
        <w:t>128</w:t>
      </w:r>
    </w:p>
    <w:p>
      <w:r>
        <w:t>75</w:t>
      </w:r>
    </w:p>
    <w:p>
      <w:r>
        <w:t>Bảo hiểm xã hội tỉnh</w:t>
      </w:r>
    </w:p>
    <w:p>
      <w:r>
        <w:t>523,387</w:t>
      </w:r>
    </w:p>
    <w:p>
      <w:r>
        <w:t>523,387</w:t>
      </w:r>
    </w:p>
    <w:p>
      <w:r>
        <w:t>76</w:t>
      </w:r>
    </w:p>
    <w:p>
      <w:r>
        <w:t>Viện Kiểm sát nhân dân tỉnh</w:t>
      </w:r>
    </w:p>
    <w:p>
      <w:r>
        <w:t>600</w:t>
      </w:r>
    </w:p>
    <w:p>
      <w:r>
        <w:t>600</w:t>
      </w:r>
    </w:p>
    <w:p>
      <w:r>
        <w:t>77</w:t>
      </w:r>
    </w:p>
    <w:p>
      <w:r>
        <w:t>Cục Thi hành án dân sự tỉnh</w:t>
      </w:r>
    </w:p>
    <w:p>
      <w:r>
        <w:t>300</w:t>
      </w:r>
    </w:p>
    <w:p>
      <w:r>
        <w:t>300</w:t>
      </w:r>
    </w:p>
    <w:p>
      <w:r>
        <w:t>78</w:t>
      </w:r>
    </w:p>
    <w:p>
      <w:r>
        <w:t>Tòa án nhân dân tỉnh</w:t>
      </w:r>
    </w:p>
    <w:p>
      <w:r>
        <w:t>600</w:t>
      </w:r>
    </w:p>
    <w:p>
      <w:r>
        <w:t>600</w:t>
      </w:r>
    </w:p>
    <w:p>
      <w:r>
        <w:t>79</w:t>
      </w:r>
    </w:p>
    <w:p>
      <w:r>
        <w:t>Cục Quản lý thị trường</w:t>
      </w:r>
    </w:p>
    <w:p>
      <w:r>
        <w:t>545</w:t>
      </w:r>
    </w:p>
    <w:p>
      <w:r>
        <w:t>545</w:t>
      </w:r>
    </w:p>
    <w:p>
      <w:r>
        <w:t>80</w:t>
      </w:r>
    </w:p>
    <w:p>
      <w:r>
        <w:t>Cục Thuế tỉnh</w:t>
      </w:r>
    </w:p>
    <w:p>
      <w:r>
        <w:t>1,750</w:t>
      </w:r>
    </w:p>
    <w:p>
      <w:r>
        <w:t>1,750</w:t>
      </w:r>
    </w:p>
    <w:p>
      <w:r>
        <w:t>81</w:t>
      </w:r>
    </w:p>
    <w:p>
      <w:r>
        <w:t>Ngân hàng nhà nước chi nhánh tỉnh Lào Cai</w:t>
      </w:r>
    </w:p>
    <w:p>
      <w:r>
        <w:t>50</w:t>
      </w:r>
    </w:p>
    <w:p>
      <w:r>
        <w:t>50</w:t>
      </w:r>
    </w:p>
    <w:p>
      <w:r>
        <w:t>82</w:t>
      </w:r>
    </w:p>
    <w:p>
      <w:r>
        <w:t>Kho bạc Nhà nước tỉnh</w:t>
      </w:r>
    </w:p>
    <w:p>
      <w:r>
        <w:t>200</w:t>
      </w:r>
    </w:p>
    <w:p>
      <w:r>
        <w:t>200</w:t>
      </w:r>
    </w:p>
    <w:p>
      <w:r>
        <w:t>83</w:t>
      </w:r>
    </w:p>
    <w:p>
      <w:r>
        <w:t>Kinh phí thực hiện các nhiệm vụ chi thường xuyên, chính sách chế độ, các chương trình, đề án trọng tâm của tỉnh phát sinh trong năm,…</w:t>
      </w:r>
    </w:p>
    <w:p>
      <w:r>
        <w:t>128,250</w:t>
      </w:r>
    </w:p>
    <w:p>
      <w:r>
        <w:t>128,250</w:t>
      </w:r>
    </w:p>
    <w:p>
      <w:r>
        <w:t>Phụ biểu số 07.3</w:t>
      </w:r>
    </w:p>
    <w:p>
      <w:r>
        <w:t>DỰ TOÁN CHI THƯỜNG XUYÊN CỦA CÁC ĐƠN VỊ DỰ TOÁN NGÂN SÁCH TỈNH NĂM 2024</w:t>
      </w:r>
    </w:p>
    <w:p>
      <w:r>
        <w:t>(Kèm theo Nghị quyết số 60/NQ-HĐND ngày 08 tháng 12 năm 2023 của Hội đồng nhân dân tỉnh Lào Cai)</w:t>
      </w:r>
    </w:p>
    <w:p>
      <w:r>
        <w:t>ĐVT: Triệu đồng</w:t>
      </w:r>
    </w:p>
    <w:p>
      <w:r>
        <w:t>STT</w:t>
      </w:r>
    </w:p>
    <w:p>
      <w:r>
        <w:t>ĐƠN VỊ</w:t>
      </w:r>
    </w:p>
    <w:p>
      <w:r>
        <w:t>Tổng số</w:t>
      </w:r>
    </w:p>
    <w:p>
      <w:r>
        <w:t>Chi ngân sách nhà nước</w:t>
      </w:r>
    </w:p>
    <w:p>
      <w:r>
        <w:t>Chi thường xuyên từ ngân sách, gồm:</w:t>
      </w:r>
    </w:p>
    <w:p>
      <w:r>
        <w:t>Chi từ nguồn thu phí, lệ phí được để lại</w:t>
      </w:r>
    </w:p>
    <w:p>
      <w:r>
        <w:t>Lương, PC, các khoản đóng góp theo lương 1.490</w:t>
      </w:r>
    </w:p>
    <w:p>
      <w:r>
        <w:t>Kinh phí CCTL</w:t>
      </w:r>
    </w:p>
    <w:p>
      <w:r>
        <w:t>Các nội dung khác còn lại</w:t>
      </w:r>
    </w:p>
    <w:p>
      <w:r>
        <w:t>Nguồn thu tại đơn vị cân đối</w:t>
      </w:r>
    </w:p>
    <w:p>
      <w:r>
        <w:t>10% tiết kiệm để nâng mức lương cơ sở</w:t>
      </w:r>
    </w:p>
    <w:p>
      <w:r>
        <w:t>1</w:t>
      </w:r>
    </w:p>
    <w:p>
      <w:r>
        <w:t>2</w:t>
      </w:r>
    </w:p>
    <w:p>
      <w:r>
        <w:t>3=4+10</w:t>
      </w:r>
    </w:p>
    <w:p>
      <w:r>
        <w:t>4=5+6+7-8</w:t>
      </w:r>
    </w:p>
    <w:p>
      <w:r>
        <w:t>5</w:t>
      </w:r>
    </w:p>
    <w:p>
      <w:r>
        <w:t>6</w:t>
      </w:r>
    </w:p>
    <w:p>
      <w:r>
        <w:t>7</w:t>
      </w:r>
    </w:p>
    <w:p>
      <w:r>
        <w:t>8</w:t>
      </w:r>
    </w:p>
    <w:p>
      <w:r>
        <w:t>9</w:t>
      </w:r>
    </w:p>
    <w:p>
      <w:r>
        <w:t>10</w:t>
      </w:r>
    </w:p>
    <w:p>
      <w:r>
        <w:t>Tổng cộng</w:t>
      </w:r>
    </w:p>
    <w:p>
      <w:r>
        <w:t>3,083,317</w:t>
      </w:r>
    </w:p>
    <w:p>
      <w:r>
        <w:t>3,066,476</w:t>
      </w:r>
    </w:p>
    <w:p>
      <w:r>
        <w:t>626,313</w:t>
      </w:r>
    </w:p>
    <w:p>
      <w:r>
        <w:t>98,558</w:t>
      </w:r>
    </w:p>
    <w:p>
      <w:r>
        <w:t>2,345,642</w:t>
      </w:r>
    </w:p>
    <w:p>
      <w:r>
        <w:t>4,036</w:t>
      </w:r>
    </w:p>
    <w:p>
      <w:r>
        <w:t>11,209</w:t>
      </w:r>
    </w:p>
    <w:p>
      <w:r>
        <w:t>16,841</w:t>
      </w:r>
    </w:p>
    <w:p>
      <w:r>
        <w:t>I</w:t>
      </w:r>
    </w:p>
    <w:p>
      <w:r>
        <w:t>Lĩnh vực Quốc phòng</w:t>
      </w:r>
    </w:p>
    <w:p>
      <w:r>
        <w:t>73,112</w:t>
      </w:r>
    </w:p>
    <w:p>
      <w:r>
        <w:t>73,112</w:t>
      </w:r>
    </w:p>
    <w:p>
      <w:r>
        <w:t>73,112</w:t>
      </w:r>
    </w:p>
    <w:p>
      <w:r>
        <w:t>1</w:t>
      </w:r>
    </w:p>
    <w:p>
      <w:r>
        <w:t>Bộ Chỉ huy Quân sự tỉnh</w:t>
      </w:r>
    </w:p>
    <w:p>
      <w:r>
        <w:t>54,306</w:t>
      </w:r>
    </w:p>
    <w:p>
      <w:r>
        <w:t>54,306</w:t>
      </w:r>
    </w:p>
    <w:p>
      <w:r>
        <w:t>54,306</w:t>
      </w:r>
    </w:p>
    <w:p>
      <w:r>
        <w:t>2</w:t>
      </w:r>
    </w:p>
    <w:p>
      <w:r>
        <w:t>Bộ Chỉ huy bộ đội Biên phòng</w:t>
      </w:r>
    </w:p>
    <w:p>
      <w:r>
        <w:t>18,806</w:t>
      </w:r>
    </w:p>
    <w:p>
      <w:r>
        <w:t>18,806</w:t>
      </w:r>
    </w:p>
    <w:p>
      <w:r>
        <w:t>18,806</w:t>
      </w:r>
    </w:p>
    <w:p>
      <w:r>
        <w:t>II</w:t>
      </w:r>
    </w:p>
    <w:p>
      <w:r>
        <w:t>Lĩnh vực an ninh và trật tự an toàn xã hội</w:t>
      </w:r>
    </w:p>
    <w:p>
      <w:r>
        <w:t>17,503</w:t>
      </w:r>
    </w:p>
    <w:p>
      <w:r>
        <w:t>17,503</w:t>
      </w:r>
    </w:p>
    <w:p>
      <w:r>
        <w:t>17,503</w:t>
      </w:r>
    </w:p>
    <w:p>
      <w:r>
        <w:t>1</w:t>
      </w:r>
    </w:p>
    <w:p>
      <w:r>
        <w:t>Công an tỉnh</w:t>
      </w:r>
    </w:p>
    <w:p>
      <w:r>
        <w:t>17,503</w:t>
      </w:r>
    </w:p>
    <w:p>
      <w:r>
        <w:t>17,503</w:t>
      </w:r>
    </w:p>
    <w:p>
      <w:r>
        <w:t>17,503</w:t>
      </w:r>
    </w:p>
    <w:p>
      <w:r>
        <w:t>III</w:t>
      </w:r>
    </w:p>
    <w:p>
      <w:r>
        <w:t>Sự nghiệp Giáo dục - Đào tạo và Dạy nghề</w:t>
      </w:r>
    </w:p>
    <w:p>
      <w:r>
        <w:t>926,901</w:t>
      </w:r>
    </w:p>
    <w:p>
      <w:r>
        <w:t>926,901</w:t>
      </w:r>
    </w:p>
    <w:p>
      <w:r>
        <w:t>276,803</w:t>
      </w:r>
    </w:p>
    <w:p>
      <w:r>
        <w:t>42,431</w:t>
      </w:r>
    </w:p>
    <w:p>
      <w:r>
        <w:t>611,240</w:t>
      </w:r>
    </w:p>
    <w:p>
      <w:r>
        <w:t>3,573</w:t>
      </w:r>
    </w:p>
    <w:p>
      <w:r>
        <w:t>4,106</w:t>
      </w:r>
    </w:p>
    <w:p>
      <w:r>
        <w:t>a</w:t>
      </w:r>
    </w:p>
    <w:p>
      <w:r>
        <w:t>Sự nghiệp Giáo dục</w:t>
      </w:r>
    </w:p>
    <w:p>
      <w:r>
        <w:t>587,484</w:t>
      </w:r>
    </w:p>
    <w:p>
      <w:r>
        <w:t>587,484</w:t>
      </w:r>
    </w:p>
    <w:p>
      <w:r>
        <w:t>235,567</w:t>
      </w:r>
    </w:p>
    <w:p>
      <w:r>
        <w:t>40,568</w:t>
      </w:r>
    </w:p>
    <w:p>
      <w:r>
        <w:t>314,833</w:t>
      </w:r>
    </w:p>
    <w:p>
      <w:r>
        <w:t>3,484</w:t>
      </w:r>
    </w:p>
    <w:p>
      <w:r>
        <w:t>3,470</w:t>
      </w:r>
    </w:p>
    <w:p>
      <w:r>
        <w:t>1</w:t>
      </w:r>
    </w:p>
    <w:p>
      <w:r>
        <w:t>Sở Giáo dục và Đào tạo</w:t>
      </w:r>
    </w:p>
    <w:p>
      <w:r>
        <w:t>583,184</w:t>
      </w:r>
    </w:p>
    <w:p>
      <w:r>
        <w:t>583,184</w:t>
      </w:r>
    </w:p>
    <w:p>
      <w:r>
        <w:t>235,567</w:t>
      </w:r>
    </w:p>
    <w:p>
      <w:r>
        <w:t>40,568</w:t>
      </w:r>
    </w:p>
    <w:p>
      <w:r>
        <w:t>310,533</w:t>
      </w:r>
    </w:p>
    <w:p>
      <w:r>
        <w:t>3,484</w:t>
      </w:r>
    </w:p>
    <w:p>
      <w:r>
        <w:t>3,470</w:t>
      </w:r>
    </w:p>
    <w:p>
      <w:r>
        <w:t>2</w:t>
      </w:r>
    </w:p>
    <w:p>
      <w:r>
        <w:t>Sở Giáo dục và Đào tạo (Ghi thu - ghi chi vốn viện trợ)</w:t>
      </w:r>
    </w:p>
    <w:p>
      <w:r>
        <w:t>4,300</w:t>
      </w:r>
    </w:p>
    <w:p>
      <w:r>
        <w:t>4,300</w:t>
      </w:r>
    </w:p>
    <w:p>
      <w:r>
        <w:t>4,300</w:t>
      </w:r>
    </w:p>
    <w:p>
      <w:r>
        <w:t>b</w:t>
      </w:r>
    </w:p>
    <w:p>
      <w:r>
        <w:t>Sự nghiệp Đào tạo và Dạy nghề</w:t>
      </w:r>
    </w:p>
    <w:p>
      <w:r>
        <w:t>211,167</w:t>
      </w:r>
    </w:p>
    <w:p>
      <w:r>
        <w:t>211,167</w:t>
      </w:r>
    </w:p>
    <w:p>
      <w:r>
        <w:t>41,236</w:t>
      </w:r>
    </w:p>
    <w:p>
      <w:r>
        <w:t>1,863</w:t>
      </w:r>
    </w:p>
    <w:p>
      <w:r>
        <w:t>168,157</w:t>
      </w:r>
    </w:p>
    <w:p>
      <w:r>
        <w:t>89</w:t>
      </w:r>
    </w:p>
    <w:p>
      <w:r>
        <w:t>636</w:t>
      </w:r>
    </w:p>
    <w:p>
      <w:r>
        <w:t>1</w:t>
      </w:r>
    </w:p>
    <w:p>
      <w:r>
        <w:t>Trung tâm hỗ trợ nông dân</w:t>
      </w:r>
    </w:p>
    <w:p>
      <w:r>
        <w:t>1,134</w:t>
      </w:r>
    </w:p>
    <w:p>
      <w:r>
        <w:t>1,134</w:t>
      </w:r>
    </w:p>
    <w:p>
      <w:r>
        <w:t>288</w:t>
      </w:r>
    </w:p>
    <w:p>
      <w:r>
        <w:t>47</w:t>
      </w:r>
    </w:p>
    <w:p>
      <w:r>
        <w:t>799</w:t>
      </w:r>
    </w:p>
    <w:p>
      <w:r>
        <w:t>13</w:t>
      </w:r>
    </w:p>
    <w:p>
      <w:r>
        <w:t>2</w:t>
      </w:r>
    </w:p>
    <w:p>
      <w:r>
        <w:t>Trường Chính trị tỉnh</w:t>
      </w:r>
    </w:p>
    <w:p>
      <w:r>
        <w:t>15,443</w:t>
      </w:r>
    </w:p>
    <w:p>
      <w:r>
        <w:t>15,443</w:t>
      </w:r>
    </w:p>
    <w:p>
      <w:r>
        <w:t>6,996</w:t>
      </w:r>
    </w:p>
    <w:p>
      <w:r>
        <w:t>1,151</w:t>
      </w:r>
    </w:p>
    <w:p>
      <w:r>
        <w:t>7,296</w:t>
      </w:r>
    </w:p>
    <w:p>
      <w:r>
        <w:t>99</w:t>
      </w:r>
    </w:p>
    <w:p>
      <w:r>
        <w:t>3</w:t>
      </w:r>
    </w:p>
    <w:p>
      <w:r>
        <w:t>Phân hiệu Đại học Thái Nguyên</w:t>
      </w:r>
    </w:p>
    <w:p>
      <w:r>
        <w:t>7,748</w:t>
      </w:r>
    </w:p>
    <w:p>
      <w:r>
        <w:t>7,748</w:t>
      </w:r>
    </w:p>
    <w:p>
      <w:r>
        <w:t>7,748</w:t>
      </w:r>
    </w:p>
    <w:p>
      <w:r>
        <w:t>4</w:t>
      </w:r>
    </w:p>
    <w:p>
      <w:r>
        <w:t>Trung tâm Hoạt động thanh thiếu nhi tỉnh</w:t>
      </w:r>
    </w:p>
    <w:p>
      <w:r>
        <w:t>1,892</w:t>
      </w:r>
    </w:p>
    <w:p>
      <w:r>
        <w:t>1,892</w:t>
      </w:r>
    </w:p>
    <w:p>
      <w:r>
        <w:t>1,892</w:t>
      </w:r>
    </w:p>
    <w:p>
      <w:r>
        <w:t>5</w:t>
      </w:r>
    </w:p>
    <w:p>
      <w:r>
        <w:t>Sở Nội vụ</w:t>
      </w:r>
    </w:p>
    <w:p>
      <w:r>
        <w:t>2,042</w:t>
      </w:r>
    </w:p>
    <w:p>
      <w:r>
        <w:t>2,042</w:t>
      </w:r>
    </w:p>
    <w:p>
      <w:r>
        <w:t>2,042</w:t>
      </w:r>
    </w:p>
    <w:p>
      <w:r>
        <w:t>6</w:t>
      </w:r>
    </w:p>
    <w:p>
      <w:r>
        <w:t>Sở Tài chính</w:t>
      </w:r>
    </w:p>
    <w:p>
      <w:r>
        <w:t>100</w:t>
      </w:r>
    </w:p>
    <w:p>
      <w:r>
        <w:t>100</w:t>
      </w:r>
    </w:p>
    <w:p>
      <w:r>
        <w:t>100</w:t>
      </w:r>
    </w:p>
    <w:p>
      <w:r>
        <w:t>7</w:t>
      </w:r>
    </w:p>
    <w:p>
      <w:r>
        <w:t>Sở Kế hoạch và Đầu tư</w:t>
      </w:r>
    </w:p>
    <w:p>
      <w:r>
        <w:t>325</w:t>
      </w:r>
    </w:p>
    <w:p>
      <w:r>
        <w:t>325</w:t>
      </w:r>
    </w:p>
    <w:p>
      <w:r>
        <w:t>325</w:t>
      </w:r>
    </w:p>
    <w:p>
      <w:r>
        <w:t>8</w:t>
      </w:r>
    </w:p>
    <w:p>
      <w:r>
        <w:t>Văn phòng Đoàn ĐBQH và HĐND tỉnh</w:t>
      </w:r>
    </w:p>
    <w:p>
      <w:r>
        <w:t>507</w:t>
      </w:r>
    </w:p>
    <w:p>
      <w:r>
        <w:t>507</w:t>
      </w:r>
    </w:p>
    <w:p>
      <w:r>
        <w:t>507</w:t>
      </w:r>
    </w:p>
    <w:p>
      <w:r>
        <w:t>10</w:t>
      </w:r>
    </w:p>
    <w:p>
      <w:r>
        <w:t>Sở Tư pháp</w:t>
      </w:r>
    </w:p>
    <w:p>
      <w:r>
        <w:t>753</w:t>
      </w:r>
    </w:p>
    <w:p>
      <w:r>
        <w:t>753</w:t>
      </w:r>
    </w:p>
    <w:p>
      <w:r>
        <w:t>753</w:t>
      </w:r>
    </w:p>
    <w:p>
      <w:r>
        <w:t>11</w:t>
      </w:r>
    </w:p>
    <w:p>
      <w:r>
        <w:t>Ban Dân tộc</w:t>
      </w:r>
    </w:p>
    <w:p>
      <w:r>
        <w:t>12</w:t>
      </w:r>
    </w:p>
    <w:p>
      <w:r>
        <w:t>Ban Tôn giáo</w:t>
      </w:r>
    </w:p>
    <w:p>
      <w:r>
        <w:t>106</w:t>
      </w:r>
    </w:p>
    <w:p>
      <w:r>
        <w:t>106</w:t>
      </w:r>
    </w:p>
    <w:p>
      <w:r>
        <w:t>106</w:t>
      </w:r>
    </w:p>
    <w:p>
      <w:r>
        <w:t>13</w:t>
      </w:r>
    </w:p>
    <w:p>
      <w:r>
        <w:t>Thanh tra tỉnh</w:t>
      </w:r>
    </w:p>
    <w:p>
      <w:r>
        <w:t>20</w:t>
      </w:r>
    </w:p>
    <w:p>
      <w:r>
        <w:t>20</w:t>
      </w:r>
    </w:p>
    <w:p>
      <w:r>
        <w:t>20</w:t>
      </w:r>
    </w:p>
    <w:p>
      <w:r>
        <w:t>14</w:t>
      </w:r>
    </w:p>
    <w:p>
      <w:r>
        <w:t>Trung tâm Tư vấn và Dịch vụ tài chính</w:t>
      </w:r>
    </w:p>
    <w:p>
      <w:r>
        <w:t>124</w:t>
      </w:r>
    </w:p>
    <w:p>
      <w:r>
        <w:t>124</w:t>
      </w:r>
    </w:p>
    <w:p>
      <w:r>
        <w:t>124</w:t>
      </w:r>
    </w:p>
    <w:p>
      <w:r>
        <w:t>15</w:t>
      </w:r>
    </w:p>
    <w:p>
      <w:r>
        <w:t>Sở Ngoại vụ</w:t>
      </w:r>
    </w:p>
    <w:p>
      <w:r>
        <w:t>114</w:t>
      </w:r>
    </w:p>
    <w:p>
      <w:r>
        <w:t>114</w:t>
      </w:r>
    </w:p>
    <w:p>
      <w:r>
        <w:t>114</w:t>
      </w:r>
    </w:p>
    <w:p>
      <w:r>
        <w:t>16</w:t>
      </w:r>
    </w:p>
    <w:p>
      <w:r>
        <w:t>Sở Thông tin và Truyền thông</w:t>
      </w:r>
    </w:p>
    <w:p>
      <w:r>
        <w:t>1,216</w:t>
      </w:r>
    </w:p>
    <w:p>
      <w:r>
        <w:t>1,216</w:t>
      </w:r>
    </w:p>
    <w:p>
      <w:r>
        <w:t>1,216</w:t>
      </w:r>
    </w:p>
    <w:p>
      <w:r>
        <w:t>17</w:t>
      </w:r>
    </w:p>
    <w:p>
      <w:r>
        <w:t>Trung tâm CNTT và Truyền thông</w:t>
      </w:r>
    </w:p>
    <w:p>
      <w:r>
        <w:t>18</w:t>
      </w:r>
    </w:p>
    <w:p>
      <w:r>
        <w:t>Ban An toàn giao thông</w:t>
      </w:r>
    </w:p>
    <w:p>
      <w:r>
        <w:t>30</w:t>
      </w:r>
    </w:p>
    <w:p>
      <w:r>
        <w:t>30</w:t>
      </w:r>
    </w:p>
    <w:p>
      <w:r>
        <w:t>30</w:t>
      </w:r>
    </w:p>
    <w:p>
      <w:r>
        <w:t>19</w:t>
      </w:r>
    </w:p>
    <w:p>
      <w:r>
        <w:t>Tỉnh đoàn thanh niên</w:t>
      </w:r>
    </w:p>
    <w:p>
      <w:r>
        <w:t>469</w:t>
      </w:r>
    </w:p>
    <w:p>
      <w:r>
        <w:t>469</w:t>
      </w:r>
    </w:p>
    <w:p>
      <w:r>
        <w:t>469</w:t>
      </w:r>
    </w:p>
    <w:p>
      <w:r>
        <w:t>20</w:t>
      </w:r>
    </w:p>
    <w:p>
      <w:r>
        <w:t>Hội cựu chiến binh tỉnh</w:t>
      </w:r>
    </w:p>
    <w:p>
      <w:r>
        <w:t>21</w:t>
      </w:r>
    </w:p>
    <w:p>
      <w:r>
        <w:t>Hội liên hiệp Phụ nữ tỉnh</w:t>
      </w:r>
    </w:p>
    <w:p>
      <w:r>
        <w:t>224</w:t>
      </w:r>
    </w:p>
    <w:p>
      <w:r>
        <w:t>224</w:t>
      </w:r>
    </w:p>
    <w:p>
      <w:r>
        <w:t>224</w:t>
      </w:r>
    </w:p>
    <w:p>
      <w:r>
        <w:t>22</w:t>
      </w:r>
    </w:p>
    <w:p>
      <w:r>
        <w:t>Hội Nông dân</w:t>
      </w:r>
    </w:p>
    <w:p>
      <w:r>
        <w:t>74</w:t>
      </w:r>
    </w:p>
    <w:p>
      <w:r>
        <w:t>74</w:t>
      </w:r>
    </w:p>
    <w:p>
      <w:r>
        <w:t>74</w:t>
      </w:r>
    </w:p>
    <w:p>
      <w:r>
        <w:t>23</w:t>
      </w:r>
    </w:p>
    <w:p>
      <w:r>
        <w:t>Ban Thi đua khen thưởng</w:t>
      </w:r>
    </w:p>
    <w:p>
      <w:r>
        <w:t>86</w:t>
      </w:r>
    </w:p>
    <w:p>
      <w:r>
        <w:t>86</w:t>
      </w:r>
    </w:p>
    <w:p>
      <w:r>
        <w:t>86</w:t>
      </w:r>
    </w:p>
    <w:p>
      <w:r>
        <w:t>24</w:t>
      </w:r>
    </w:p>
    <w:p>
      <w:r>
        <w:t>Sở Giáo dục và Đào tạo</w:t>
      </w:r>
    </w:p>
    <w:p>
      <w:r>
        <w:t>4,411</w:t>
      </w:r>
    </w:p>
    <w:p>
      <w:r>
        <w:t>4,411</w:t>
      </w:r>
    </w:p>
    <w:p>
      <w:r>
        <w:t>4,411</w:t>
      </w:r>
    </w:p>
    <w:p>
      <w:r>
        <w:t>25</w:t>
      </w:r>
    </w:p>
    <w:p>
      <w:r>
        <w:t>Trường Cao đẳng Lào Cai</w:t>
      </w:r>
    </w:p>
    <w:p>
      <w:r>
        <w:t>113,973</w:t>
      </w:r>
    </w:p>
    <w:p>
      <w:r>
        <w:t>113,973</w:t>
      </w:r>
    </w:p>
    <w:p>
      <w:r>
        <w:t>33,952</w:t>
      </w:r>
    </w:p>
    <w:p>
      <w:r>
        <w:t>665</w:t>
      </w:r>
    </w:p>
    <w:p>
      <w:r>
        <w:t>79,445</w:t>
      </w:r>
    </w:p>
    <w:p>
      <w:r>
        <w:t>89</w:t>
      </w:r>
    </w:p>
    <w:p>
      <w:r>
        <w:t>524</w:t>
      </w:r>
    </w:p>
    <w:p>
      <w:r>
        <w:t>26</w:t>
      </w:r>
    </w:p>
    <w:p>
      <w:r>
        <w:t>Sở Văn hóa -Thể thao</w:t>
      </w:r>
    </w:p>
    <w:p>
      <w:r>
        <w:t>31,354</w:t>
      </w:r>
    </w:p>
    <w:p>
      <w:r>
        <w:t>31,354</w:t>
      </w:r>
    </w:p>
    <w:p>
      <w:r>
        <w:t>31,354</w:t>
      </w:r>
    </w:p>
    <w:p>
      <w:r>
        <w:t>27</w:t>
      </w:r>
    </w:p>
    <w:p>
      <w:r>
        <w:t>Sở Tài nguyên và Môi trường</w:t>
      </w:r>
    </w:p>
    <w:p>
      <w:r>
        <w:t>216</w:t>
      </w:r>
    </w:p>
    <w:p>
      <w:r>
        <w:t>216</w:t>
      </w:r>
    </w:p>
    <w:p>
      <w:r>
        <w:t>216</w:t>
      </w:r>
    </w:p>
    <w:p>
      <w:r>
        <w:t>28</w:t>
      </w:r>
    </w:p>
    <w:p>
      <w:r>
        <w:t>Sở Lao động Thương binh và XH</w:t>
      </w:r>
    </w:p>
    <w:p>
      <w:r>
        <w:t>2,174</w:t>
      </w:r>
    </w:p>
    <w:p>
      <w:r>
        <w:t>2,174</w:t>
      </w:r>
    </w:p>
    <w:p>
      <w:r>
        <w:t>2,174</w:t>
      </w:r>
    </w:p>
    <w:p>
      <w:r>
        <w:t>29</w:t>
      </w:r>
    </w:p>
    <w:p>
      <w:r>
        <w:t>Sở Y tế</w:t>
      </w:r>
    </w:p>
    <w:p>
      <w:r>
        <w:t>7,195</w:t>
      </w:r>
    </w:p>
    <w:p>
      <w:r>
        <w:t>7,195</w:t>
      </w:r>
    </w:p>
    <w:p>
      <w:r>
        <w:t>7,195</w:t>
      </w:r>
    </w:p>
    <w:p>
      <w:r>
        <w:t>30</w:t>
      </w:r>
    </w:p>
    <w:p>
      <w:r>
        <w:t>Sở Công thương</w:t>
      </w:r>
    </w:p>
    <w:p>
      <w:r>
        <w:t>277</w:t>
      </w:r>
    </w:p>
    <w:p>
      <w:r>
        <w:t>277</w:t>
      </w:r>
    </w:p>
    <w:p>
      <w:r>
        <w:t>277</w:t>
      </w:r>
    </w:p>
    <w:p>
      <w:r>
        <w:t>31</w:t>
      </w:r>
    </w:p>
    <w:p>
      <w:r>
        <w:t>Sở Nông nghiệp và PTNT</w:t>
      </w:r>
    </w:p>
    <w:p>
      <w:r>
        <w:t>505</w:t>
      </w:r>
    </w:p>
    <w:p>
      <w:r>
        <w:t>505</w:t>
      </w:r>
    </w:p>
    <w:p>
      <w:r>
        <w:t>505</w:t>
      </w:r>
    </w:p>
    <w:p>
      <w:r>
        <w:t>32</w:t>
      </w:r>
    </w:p>
    <w:p>
      <w:r>
        <w:t>Trong đó: Thu phạt vi phạm hành chính trong lĩnh vực an toàn giao thông trong thu khác ngân sách</w:t>
      </w:r>
    </w:p>
    <w:p>
      <w:r>
        <w:t>558</w:t>
      </w:r>
    </w:p>
    <w:p>
      <w:r>
        <w:t>558</w:t>
      </w:r>
    </w:p>
    <w:p>
      <w:r>
        <w:t>558</w:t>
      </w:r>
    </w:p>
    <w:p>
      <w:r>
        <w:t>33</w:t>
      </w:r>
    </w:p>
    <w:p>
      <w:r>
        <w:t>Sở Du lịch</w:t>
      </w:r>
    </w:p>
    <w:p>
      <w:r>
        <w:t>159</w:t>
      </w:r>
    </w:p>
    <w:p>
      <w:r>
        <w:t>159</w:t>
      </w:r>
    </w:p>
    <w:p>
      <w:r>
        <w:t>159</w:t>
      </w:r>
    </w:p>
    <w:p>
      <w:r>
        <w:t>34</w:t>
      </w:r>
    </w:p>
    <w:p>
      <w:r>
        <w:t>Đảng ủy khối cơ quan - Doanh nghiệp</w:t>
      </w:r>
    </w:p>
    <w:p>
      <w:r>
        <w:t>600</w:t>
      </w:r>
    </w:p>
    <w:p>
      <w:r>
        <w:t>600</w:t>
      </w:r>
    </w:p>
    <w:p>
      <w:r>
        <w:t>600</w:t>
      </w:r>
    </w:p>
    <w:p>
      <w:r>
        <w:t>35</w:t>
      </w:r>
    </w:p>
    <w:p>
      <w:r>
        <w:t>Văn phòng Tỉnh ủy</w:t>
      </w:r>
    </w:p>
    <w:p>
      <w:r>
        <w:t>2,270</w:t>
      </w:r>
    </w:p>
    <w:p>
      <w:r>
        <w:t>2,270</w:t>
      </w:r>
    </w:p>
    <w:p>
      <w:r>
        <w:t>2,270</w:t>
      </w:r>
    </w:p>
    <w:p>
      <w:r>
        <w:t>36</w:t>
      </w:r>
    </w:p>
    <w:p>
      <w:r>
        <w:t>Bộ Chỉ huy Quân sự tỉnh</w:t>
      </w:r>
    </w:p>
    <w:p>
      <w:r>
        <w:t>13,249</w:t>
      </w:r>
    </w:p>
    <w:p>
      <w:r>
        <w:t>13,249</w:t>
      </w:r>
    </w:p>
    <w:p>
      <w:r>
        <w:t>13,249</w:t>
      </w:r>
    </w:p>
    <w:p>
      <w:r>
        <w:t>37</w:t>
      </w:r>
    </w:p>
    <w:p>
      <w:r>
        <w:t>Công an tỉnh</w:t>
      </w:r>
    </w:p>
    <w:p>
      <w:r>
        <w:t>1,819</w:t>
      </w:r>
    </w:p>
    <w:p>
      <w:r>
        <w:t>1,819</w:t>
      </w:r>
    </w:p>
    <w:p>
      <w:r>
        <w:t>1,819</w:t>
      </w:r>
    </w:p>
    <w:p>
      <w:r>
        <w:t>c</w:t>
      </w:r>
    </w:p>
    <w:p>
      <w:r>
        <w:t>Kinh phí thực hiện các nhiệm vụ chi thường xuyên, chính sách chế độ, các chương trình, đề án trọng tâm của tỉnh phát sinh trong năm,…</w:t>
      </w:r>
    </w:p>
    <w:p>
      <w:r>
        <w:t>128,250</w:t>
      </w:r>
    </w:p>
    <w:p>
      <w:r>
        <w:t>128,250</w:t>
      </w:r>
    </w:p>
    <w:p>
      <w:r>
        <w:t>128,250</w:t>
      </w:r>
    </w:p>
    <w:p>
      <w:r>
        <w:t>IV</w:t>
      </w:r>
    </w:p>
    <w:p>
      <w:r>
        <w:t>Sự nghiệp Y tế, dân số và gia đình</w:t>
      </w:r>
    </w:p>
    <w:p>
      <w:r>
        <w:t>826,008</w:t>
      </w:r>
    </w:p>
    <w:p>
      <w:r>
        <w:t>825,172</w:t>
      </w:r>
    </w:p>
    <w:p>
      <w:r>
        <w:t>56,731</w:t>
      </w:r>
    </w:p>
    <w:p>
      <w:r>
        <w:t>4,083</w:t>
      </w:r>
    </w:p>
    <w:p>
      <w:r>
        <w:t>764,358</w:t>
      </w:r>
    </w:p>
    <w:p>
      <w:r>
        <w:t>491</w:t>
      </w:r>
    </w:p>
    <w:p>
      <w:r>
        <w:t>836</w:t>
      </w:r>
    </w:p>
    <w:p>
      <w:r>
        <w:t>1</w:t>
      </w:r>
    </w:p>
    <w:p>
      <w:r>
        <w:t>Sở Y tế</w:t>
      </w:r>
    </w:p>
    <w:p>
      <w:r>
        <w:t>300,822</w:t>
      </w:r>
    </w:p>
    <w:p>
      <w:r>
        <w:t>299,986</w:t>
      </w:r>
    </w:p>
    <w:p>
      <w:r>
        <w:t>56,731</w:t>
      </w:r>
    </w:p>
    <w:p>
      <w:r>
        <w:t>4,083</w:t>
      </w:r>
    </w:p>
    <w:p>
      <w:r>
        <w:t>239,172</w:t>
      </w:r>
    </w:p>
    <w:p>
      <w:r>
        <w:t>491</w:t>
      </w:r>
    </w:p>
    <w:p>
      <w:r>
        <w:t>836</w:t>
      </w:r>
    </w:p>
    <w:p>
      <w:r>
        <w:t>2</w:t>
      </w:r>
    </w:p>
    <w:p>
      <w:r>
        <w:t>Sở Y tế (ghi thu - ghi chi vốn viện trợ)</w:t>
      </w:r>
    </w:p>
    <w:p>
      <w:r>
        <w:t>402</w:t>
      </w:r>
    </w:p>
    <w:p>
      <w:r>
        <w:t>402</w:t>
      </w:r>
    </w:p>
    <w:p>
      <w:r>
        <w:t>402</w:t>
      </w:r>
    </w:p>
    <w:p>
      <w:r>
        <w:t>3</w:t>
      </w:r>
    </w:p>
    <w:p>
      <w:r>
        <w:t>Công ty cổ phần Chè Thanh Bình</w:t>
      </w:r>
    </w:p>
    <w:p>
      <w:r>
        <w:t>393</w:t>
      </w:r>
    </w:p>
    <w:p>
      <w:r>
        <w:t>393</w:t>
      </w:r>
    </w:p>
    <w:p>
      <w:r>
        <w:t>393</w:t>
      </w:r>
    </w:p>
    <w:p>
      <w:r>
        <w:t>4</w:t>
      </w:r>
    </w:p>
    <w:p>
      <w:r>
        <w:t>Công ty TNHH một thành viên Lâm nghiệp Văn Bàn</w:t>
      </w:r>
    </w:p>
    <w:p>
      <w:r>
        <w:t>142</w:t>
      </w:r>
    </w:p>
    <w:p>
      <w:r>
        <w:t>142</w:t>
      </w:r>
    </w:p>
    <w:p>
      <w:r>
        <w:t>142</w:t>
      </w:r>
    </w:p>
    <w:p>
      <w:r>
        <w:t>5</w:t>
      </w:r>
    </w:p>
    <w:p>
      <w:r>
        <w:t>Công ty TNHH một thành viên Lâm nghiệp Bảo Yên</w:t>
      </w:r>
    </w:p>
    <w:p>
      <w:r>
        <w:t>97</w:t>
      </w:r>
    </w:p>
    <w:p>
      <w:r>
        <w:t>97</w:t>
      </w:r>
    </w:p>
    <w:p>
      <w:r>
        <w:t>97</w:t>
      </w:r>
    </w:p>
    <w:p>
      <w:r>
        <w:t>6</w:t>
      </w:r>
    </w:p>
    <w:p>
      <w:r>
        <w:t>Công ty cổ phần Cao su Dầu Tiếng</w:t>
      </w:r>
    </w:p>
    <w:p>
      <w:r>
        <w:t>597</w:t>
      </w:r>
    </w:p>
    <w:p>
      <w:r>
        <w:t>597</w:t>
      </w:r>
    </w:p>
    <w:p>
      <w:r>
        <w:t>597</w:t>
      </w:r>
    </w:p>
    <w:p>
      <w:r>
        <w:t>7</w:t>
      </w:r>
    </w:p>
    <w:p>
      <w:r>
        <w:t>Công ty TNHH MTV Lợi Sơn Điền</w:t>
      </w:r>
    </w:p>
    <w:p>
      <w:r>
        <w:t>40</w:t>
      </w:r>
    </w:p>
    <w:p>
      <w:r>
        <w:t>40</w:t>
      </w:r>
    </w:p>
    <w:p>
      <w:r>
        <w:t>40</w:t>
      </w:r>
    </w:p>
    <w:p>
      <w:r>
        <w:t>8</w:t>
      </w:r>
    </w:p>
    <w:p>
      <w:r>
        <w:t>HTX kinh doanh tổng hợp huyện Mường Khương</w:t>
      </w:r>
    </w:p>
    <w:p>
      <w:r>
        <w:t>128</w:t>
      </w:r>
    </w:p>
    <w:p>
      <w:r>
        <w:t>128</w:t>
      </w:r>
    </w:p>
    <w:p>
      <w:r>
        <w:t>128</w:t>
      </w:r>
    </w:p>
    <w:p>
      <w:r>
        <w:t>9</w:t>
      </w:r>
    </w:p>
    <w:p>
      <w:r>
        <w:t>Bảo hiểm xã hội tỉnh</w:t>
      </w:r>
    </w:p>
    <w:p>
      <w:r>
        <w:t>523,387</w:t>
      </w:r>
    </w:p>
    <w:p>
      <w:r>
        <w:t>523,387</w:t>
      </w:r>
    </w:p>
    <w:p>
      <w:r>
        <w:t>523,387</w:t>
      </w:r>
    </w:p>
    <w:p>
      <w:r>
        <w:t>V</w:t>
      </w:r>
    </w:p>
    <w:p>
      <w:r>
        <w:t>Sự nghiệp Khoa học và Công nghệ</w:t>
      </w:r>
    </w:p>
    <w:p>
      <w:r>
        <w:t>48,113</w:t>
      </w:r>
    </w:p>
    <w:p>
      <w:r>
        <w:t>48,113</w:t>
      </w:r>
    </w:p>
    <w:p>
      <w:r>
        <w:t>3,536</w:t>
      </w:r>
    </w:p>
    <w:p>
      <w:r>
        <w:t>645</w:t>
      </w:r>
    </w:p>
    <w:p>
      <w:r>
        <w:t>43,932</w:t>
      </w:r>
    </w:p>
    <w:p>
      <w:r>
        <w:t>90</w:t>
      </w:r>
    </w:p>
    <w:p>
      <w:r>
        <w:t>1</w:t>
      </w:r>
    </w:p>
    <w:p>
      <w:r>
        <w:t>Sở Khoa học và Công nghệ</w:t>
      </w:r>
    </w:p>
    <w:p>
      <w:r>
        <w:t>47,219</w:t>
      </w:r>
    </w:p>
    <w:p>
      <w:r>
        <w:t>47,219</w:t>
      </w:r>
    </w:p>
    <w:p>
      <w:r>
        <w:t>3,536</w:t>
      </w:r>
    </w:p>
    <w:p>
      <w:r>
        <w:t>645</w:t>
      </w:r>
    </w:p>
    <w:p>
      <w:r>
        <w:t>43,038</w:t>
      </w:r>
    </w:p>
    <w:p>
      <w:r>
        <w:t>90</w:t>
      </w:r>
    </w:p>
    <w:p>
      <w:r>
        <w:t>2</w:t>
      </w:r>
    </w:p>
    <w:p>
      <w:r>
        <w:t>Liên hiệp các hội KH&amp;KT</w:t>
      </w:r>
    </w:p>
    <w:p>
      <w:r>
        <w:t>894</w:t>
      </w:r>
    </w:p>
    <w:p>
      <w:r>
        <w:t>894</w:t>
      </w:r>
    </w:p>
    <w:p>
      <w:r>
        <w:t>894</w:t>
      </w:r>
    </w:p>
    <w:p>
      <w:r>
        <w:t>VI</w:t>
      </w:r>
    </w:p>
    <w:p>
      <w:r>
        <w:t>Sự nghiệp Văn hóa - Thông tin</w:t>
      </w:r>
    </w:p>
    <w:p>
      <w:r>
        <w:t>75,281</w:t>
      </w:r>
    </w:p>
    <w:p>
      <w:r>
        <w:t>75,249</w:t>
      </w:r>
    </w:p>
    <w:p>
      <w:r>
        <w:t>13,104</w:t>
      </w:r>
    </w:p>
    <w:p>
      <w:r>
        <w:t>2,254</w:t>
      </w:r>
    </w:p>
    <w:p>
      <w:r>
        <w:t>59,891</w:t>
      </w:r>
    </w:p>
    <w:p>
      <w:r>
        <w:t>308</w:t>
      </w:r>
    </w:p>
    <w:p>
      <w:r>
        <w:t>32</w:t>
      </w:r>
    </w:p>
    <w:p>
      <w:r>
        <w:t>1</w:t>
      </w:r>
    </w:p>
    <w:p>
      <w:r>
        <w:t>Sở Văn hóa và Thể thao</w:t>
      </w:r>
    </w:p>
    <w:p>
      <w:r>
        <w:t>44,288</w:t>
      </w:r>
    </w:p>
    <w:p>
      <w:r>
        <w:t>44,256</w:t>
      </w:r>
    </w:p>
    <w:p>
      <w:r>
        <w:t>12,176</w:t>
      </w:r>
    </w:p>
    <w:p>
      <w:r>
        <w:t>2,102</w:t>
      </w:r>
    </w:p>
    <w:p>
      <w:r>
        <w:t>29,978</w:t>
      </w:r>
    </w:p>
    <w:p>
      <w:r>
        <w:t>284</w:t>
      </w:r>
    </w:p>
    <w:p>
      <w:r>
        <w:t>32</w:t>
      </w:r>
    </w:p>
    <w:p>
      <w:r>
        <w:t>2</w:t>
      </w:r>
    </w:p>
    <w:p>
      <w:r>
        <w:t>Trung tâm Hoạt động thanh thiếu nhi tỉnh</w:t>
      </w:r>
    </w:p>
    <w:p>
      <w:r>
        <w:t>2,400</w:t>
      </w:r>
    </w:p>
    <w:p>
      <w:r>
        <w:t>2,400</w:t>
      </w:r>
    </w:p>
    <w:p>
      <w:r>
        <w:t>928</w:t>
      </w:r>
    </w:p>
    <w:p>
      <w:r>
        <w:t>152</w:t>
      </w:r>
    </w:p>
    <w:p>
      <w:r>
        <w:t>1,320</w:t>
      </w:r>
    </w:p>
    <w:p>
      <w:r>
        <w:t>24</w:t>
      </w:r>
    </w:p>
    <w:p>
      <w:r>
        <w:t>3</w:t>
      </w:r>
    </w:p>
    <w:p>
      <w:r>
        <w:t>Báo Lào Cai</w:t>
      </w:r>
    </w:p>
    <w:p>
      <w:r>
        <w:t>7,632</w:t>
      </w:r>
    </w:p>
    <w:p>
      <w:r>
        <w:t>7,632</w:t>
      </w:r>
    </w:p>
    <w:p>
      <w:r>
        <w:t>7,632</w:t>
      </w:r>
    </w:p>
    <w:p>
      <w:r>
        <w:t>4</w:t>
      </w:r>
    </w:p>
    <w:p>
      <w:r>
        <w:t>Sở Thông tin và Truyền thông</w:t>
      </w:r>
    </w:p>
    <w:p>
      <w:r>
        <w:t>20,913</w:t>
      </w:r>
    </w:p>
    <w:p>
      <w:r>
        <w:t>20,913</w:t>
      </w:r>
    </w:p>
    <w:p>
      <w:r>
        <w:t>20,913</w:t>
      </w:r>
    </w:p>
    <w:p>
      <w:r>
        <w:t>5</w:t>
      </w:r>
    </w:p>
    <w:p>
      <w:r>
        <w:t>Ủy ban MTTQ Việt Nam tỉnh</w:t>
      </w:r>
    </w:p>
    <w:p>
      <w:r>
        <w:t>48</w:t>
      </w:r>
    </w:p>
    <w:p>
      <w:r>
        <w:t>48</w:t>
      </w:r>
    </w:p>
    <w:p>
      <w:r>
        <w:t>48</w:t>
      </w:r>
    </w:p>
    <w:p>
      <w:r>
        <w:t>VII</w:t>
      </w:r>
    </w:p>
    <w:p>
      <w:r>
        <w:t>Sự nghiệp Phát thanh - Truyền hình</w:t>
      </w:r>
    </w:p>
    <w:p>
      <w:r>
        <w:t>76,859</w:t>
      </w:r>
    </w:p>
    <w:p>
      <w:r>
        <w:t>76,859</w:t>
      </w:r>
    </w:p>
    <w:p>
      <w:r>
        <w:t>76,859</w:t>
      </w:r>
    </w:p>
    <w:p>
      <w:r>
        <w:t>1</w:t>
      </w:r>
    </w:p>
    <w:p>
      <w:r>
        <w:t>Đài Phát thanh và Truyền hình</w:t>
      </w:r>
    </w:p>
    <w:p>
      <w:r>
        <w:t>2,943</w:t>
      </w:r>
    </w:p>
    <w:p>
      <w:r>
        <w:t>2,943</w:t>
      </w:r>
    </w:p>
    <w:p>
      <w:r>
        <w:t>2,943</w:t>
      </w:r>
    </w:p>
    <w:p>
      <w:r>
        <w:t>2</w:t>
      </w:r>
    </w:p>
    <w:p>
      <w:r>
        <w:t>Sở Thông tin và Truyền thông</w:t>
      </w:r>
    </w:p>
    <w:p>
      <w:r>
        <w:t>70,000</w:t>
      </w:r>
    </w:p>
    <w:p>
      <w:r>
        <w:t>70,000</w:t>
      </w:r>
    </w:p>
    <w:p>
      <w:r>
        <w:t>70,000</w:t>
      </w:r>
    </w:p>
    <w:p>
      <w:r>
        <w:t>3</w:t>
      </w:r>
    </w:p>
    <w:p>
      <w:r>
        <w:t>Hội Liên hiệp phụ nữ tỉnh</w:t>
      </w:r>
    </w:p>
    <w:p>
      <w:r>
        <w:t>139</w:t>
      </w:r>
    </w:p>
    <w:p>
      <w:r>
        <w:t>139</w:t>
      </w:r>
    </w:p>
    <w:p>
      <w:r>
        <w:t>139</w:t>
      </w:r>
    </w:p>
    <w:p>
      <w:r>
        <w:t>4</w:t>
      </w:r>
    </w:p>
    <w:p>
      <w:r>
        <w:t>Ủy ban MTTQ Việt Nam tỉnh</w:t>
      </w:r>
    </w:p>
    <w:p>
      <w:r>
        <w:t>296</w:t>
      </w:r>
    </w:p>
    <w:p>
      <w:r>
        <w:t>296</w:t>
      </w:r>
    </w:p>
    <w:p>
      <w:r>
        <w:t>296</w:t>
      </w:r>
    </w:p>
    <w:p>
      <w:r>
        <w:t>5</w:t>
      </w:r>
    </w:p>
    <w:p>
      <w:r>
        <w:t>Tỉnh đoàn thanh niên</w:t>
      </w:r>
    </w:p>
    <w:p>
      <w:r>
        <w:t>149</w:t>
      </w:r>
    </w:p>
    <w:p>
      <w:r>
        <w:t>149</w:t>
      </w:r>
    </w:p>
    <w:p>
      <w:r>
        <w:t>149</w:t>
      </w:r>
    </w:p>
    <w:p>
      <w:r>
        <w:t>6</w:t>
      </w:r>
    </w:p>
    <w:p>
      <w:r>
        <w:t>Hội Nông dân</w:t>
      </w:r>
    </w:p>
    <w:p>
      <w:r>
        <w:t>105</w:t>
      </w:r>
    </w:p>
    <w:p>
      <w:r>
        <w:t>105</w:t>
      </w:r>
    </w:p>
    <w:p>
      <w:r>
        <w:t>105</w:t>
      </w:r>
    </w:p>
    <w:p>
      <w:r>
        <w:t>7</w:t>
      </w:r>
    </w:p>
    <w:p>
      <w:r>
        <w:t>Văn phòng Đoàn ĐBQH và HĐND tỉnh</w:t>
      </w:r>
    </w:p>
    <w:p>
      <w:r>
        <w:t>457</w:t>
      </w:r>
    </w:p>
    <w:p>
      <w:r>
        <w:t>457</w:t>
      </w:r>
    </w:p>
    <w:p>
      <w:r>
        <w:t>457</w:t>
      </w:r>
    </w:p>
    <w:p>
      <w:r>
        <w:t>8</w:t>
      </w:r>
    </w:p>
    <w:p>
      <w:r>
        <w:t>Hội Văn học nghệ thuật</w:t>
      </w:r>
    </w:p>
    <w:p>
      <w:r>
        <w:t>226</w:t>
      </w:r>
    </w:p>
    <w:p>
      <w:r>
        <w:t>226</w:t>
      </w:r>
    </w:p>
    <w:p>
      <w:r>
        <w:t>226</w:t>
      </w:r>
    </w:p>
    <w:p>
      <w:r>
        <w:t>9</w:t>
      </w:r>
    </w:p>
    <w:p>
      <w:r>
        <w:t>Hội chữ thập đỏ tỉnh</w:t>
      </w:r>
    </w:p>
    <w:p>
      <w:r>
        <w:t>18</w:t>
      </w:r>
    </w:p>
    <w:p>
      <w:r>
        <w:t>18</w:t>
      </w:r>
    </w:p>
    <w:p>
      <w:r>
        <w:t>18</w:t>
      </w:r>
    </w:p>
    <w:p>
      <w:r>
        <w:t>10</w:t>
      </w:r>
    </w:p>
    <w:p>
      <w:r>
        <w:t>Hội Nhà báo</w:t>
      </w:r>
    </w:p>
    <w:p>
      <w:r>
        <w:t>95</w:t>
      </w:r>
    </w:p>
    <w:p>
      <w:r>
        <w:t>95</w:t>
      </w:r>
    </w:p>
    <w:p>
      <w:r>
        <w:t>95</w:t>
      </w:r>
    </w:p>
    <w:p>
      <w:r>
        <w:t>11</w:t>
      </w:r>
    </w:p>
    <w:p>
      <w:r>
        <w:t>Hội Khuyến học</w:t>
      </w:r>
    </w:p>
    <w:p>
      <w:r>
        <w:t>21</w:t>
      </w:r>
    </w:p>
    <w:p>
      <w:r>
        <w:t>21</w:t>
      </w:r>
    </w:p>
    <w:p>
      <w:r>
        <w:t>21</w:t>
      </w:r>
    </w:p>
    <w:p>
      <w:r>
        <w:t>12</w:t>
      </w:r>
    </w:p>
    <w:p>
      <w:r>
        <w:t>Trung tâm hoạt động thanh thiếu nhi tỉnh</w:t>
      </w:r>
    </w:p>
    <w:p>
      <w:r>
        <w:t>130</w:t>
      </w:r>
    </w:p>
    <w:p>
      <w:r>
        <w:t>130</w:t>
      </w:r>
    </w:p>
    <w:p>
      <w:r>
        <w:t>130</w:t>
      </w:r>
    </w:p>
    <w:p>
      <w:r>
        <w:t>13</w:t>
      </w:r>
    </w:p>
    <w:p>
      <w:r>
        <w:t>Hội cựu chiến binh</w:t>
      </w:r>
    </w:p>
    <w:p>
      <w:r>
        <w:t>46</w:t>
      </w:r>
    </w:p>
    <w:p>
      <w:r>
        <w:t>46</w:t>
      </w:r>
    </w:p>
    <w:p>
      <w:r>
        <w:t>46</w:t>
      </w:r>
    </w:p>
    <w:p>
      <w:r>
        <w:t>14</w:t>
      </w:r>
    </w:p>
    <w:p>
      <w:r>
        <w:t>Văn phòng Tỉnh ủy</w:t>
      </w:r>
    </w:p>
    <w:p>
      <w:r>
        <w:t>1,766</w:t>
      </w:r>
    </w:p>
    <w:p>
      <w:r>
        <w:t>1,766</w:t>
      </w:r>
    </w:p>
    <w:p>
      <w:r>
        <w:t>1,766</w:t>
      </w:r>
    </w:p>
    <w:p>
      <w:r>
        <w:t>15</w:t>
      </w:r>
    </w:p>
    <w:p>
      <w:r>
        <w:t>Công an tỉnh</w:t>
      </w:r>
    </w:p>
    <w:p>
      <w:r>
        <w:t>468</w:t>
      </w:r>
    </w:p>
    <w:p>
      <w:r>
        <w:t>468</w:t>
      </w:r>
    </w:p>
    <w:p>
      <w:r>
        <w:t>468</w:t>
      </w:r>
    </w:p>
    <w:p>
      <w:r>
        <w:t>VIII</w:t>
      </w:r>
    </w:p>
    <w:p>
      <w:r>
        <w:t>Sự nghiệp Thể dục - Thể thao</w:t>
      </w:r>
    </w:p>
    <w:p>
      <w:r>
        <w:t>9,769</w:t>
      </w:r>
    </w:p>
    <w:p>
      <w:r>
        <w:t>9,769</w:t>
      </w:r>
    </w:p>
    <w:p>
      <w:r>
        <w:t>9,769</w:t>
      </w:r>
    </w:p>
    <w:p>
      <w:r>
        <w:t>1</w:t>
      </w:r>
    </w:p>
    <w:p>
      <w:r>
        <w:t>Sở Văn hóa và Thể thao</w:t>
      </w:r>
    </w:p>
    <w:p>
      <w:r>
        <w:t>9,769</w:t>
      </w:r>
    </w:p>
    <w:p>
      <w:r>
        <w:t>9,769</w:t>
      </w:r>
    </w:p>
    <w:p>
      <w:r>
        <w:t>9,769</w:t>
      </w:r>
    </w:p>
    <w:p>
      <w:r>
        <w:t>IX</w:t>
      </w:r>
    </w:p>
    <w:p>
      <w:r>
        <w:t>Chi đảm bảo xã hội</w:t>
      </w:r>
    </w:p>
    <w:p>
      <w:r>
        <w:t>55,725</w:t>
      </w:r>
    </w:p>
    <w:p>
      <w:r>
        <w:t>55,725</w:t>
      </w:r>
    </w:p>
    <w:p>
      <w:r>
        <w:t>10,212</w:t>
      </w:r>
    </w:p>
    <w:p>
      <w:r>
        <w:t>1,915</w:t>
      </w:r>
    </w:p>
    <w:p>
      <w:r>
        <w:t>43,598</w:t>
      </w:r>
    </w:p>
    <w:p>
      <w:r>
        <w:t>1</w:t>
      </w:r>
    </w:p>
    <w:p>
      <w:r>
        <w:t>Sở Lao động Thương binh và XH</w:t>
      </w:r>
    </w:p>
    <w:p>
      <w:r>
        <w:t>54,895</w:t>
      </w:r>
    </w:p>
    <w:p>
      <w:r>
        <w:t>54,895</w:t>
      </w:r>
    </w:p>
    <w:p>
      <w:r>
        <w:t>10,212</w:t>
      </w:r>
    </w:p>
    <w:p>
      <w:r>
        <w:t>1,915</w:t>
      </w:r>
    </w:p>
    <w:p>
      <w:r>
        <w:t>42,768</w:t>
      </w:r>
    </w:p>
    <w:p>
      <w:r>
        <w:t>2</w:t>
      </w:r>
    </w:p>
    <w:p>
      <w:r>
        <w:t>Sở Lao động Thương binh và XH (ghi thu - ghi chi vốn viện trợ)</w:t>
      </w:r>
    </w:p>
    <w:p>
      <w:r>
        <w:t>830</w:t>
      </w:r>
    </w:p>
    <w:p>
      <w:r>
        <w:t>830</w:t>
      </w:r>
    </w:p>
    <w:p>
      <w:r>
        <w:t>830</w:t>
      </w:r>
    </w:p>
    <w:p>
      <w:r>
        <w:t>X</w:t>
      </w:r>
    </w:p>
    <w:p>
      <w:r>
        <w:t>Các hoạt động kinh tế</w:t>
      </w:r>
    </w:p>
    <w:p>
      <w:r>
        <w:t>208,951</w:t>
      </w:r>
    </w:p>
    <w:p>
      <w:r>
        <w:t>196,836</w:t>
      </w:r>
    </w:p>
    <w:p>
      <w:r>
        <w:t>36,985</w:t>
      </w:r>
    </w:p>
    <w:p>
      <w:r>
        <w:t>5,668</w:t>
      </w:r>
    </w:p>
    <w:p>
      <w:r>
        <w:t>154,647</w:t>
      </w:r>
    </w:p>
    <w:p>
      <w:r>
        <w:t>463</w:t>
      </w:r>
    </w:p>
    <w:p>
      <w:r>
        <w:t>838</w:t>
      </w:r>
    </w:p>
    <w:p>
      <w:r>
        <w:t>12,115</w:t>
      </w:r>
    </w:p>
    <w:p>
      <w:r>
        <w:t>a</w:t>
      </w:r>
    </w:p>
    <w:p>
      <w:r>
        <w:t>Sự nghiệp nông nghiệp, thủy lợi, ngư nghiệp và lâm sản</w:t>
      </w:r>
    </w:p>
    <w:p>
      <w:r>
        <w:t>42,635</w:t>
      </w:r>
    </w:p>
    <w:p>
      <w:r>
        <w:t>42,635</w:t>
      </w:r>
    </w:p>
    <w:p>
      <w:r>
        <w:t>22,194</w:t>
      </w:r>
    </w:p>
    <w:p>
      <w:r>
        <w:t>3,728</w:t>
      </w:r>
    </w:p>
    <w:p>
      <w:r>
        <w:t>16,977</w:t>
      </w:r>
    </w:p>
    <w:p>
      <w:r>
        <w:t>264</w:t>
      </w:r>
    </w:p>
    <w:p>
      <w:r>
        <w:t>499</w:t>
      </w:r>
    </w:p>
    <w:p>
      <w:r>
        <w:t>1</w:t>
      </w:r>
    </w:p>
    <w:p>
      <w:r>
        <w:t>Sở Nông nghiệp và Phát triển nông thôn</w:t>
      </w:r>
    </w:p>
    <w:p>
      <w:r>
        <w:t>42,635</w:t>
      </w:r>
    </w:p>
    <w:p>
      <w:r>
        <w:t>42,635</w:t>
      </w:r>
    </w:p>
    <w:p>
      <w:r>
        <w:t>22,194</w:t>
      </w:r>
    </w:p>
    <w:p>
      <w:r>
        <w:t>3,728</w:t>
      </w:r>
    </w:p>
    <w:p>
      <w:r>
        <w:t>16,977</w:t>
      </w:r>
    </w:p>
    <w:p>
      <w:r>
        <w:t>264</w:t>
      </w:r>
    </w:p>
    <w:p>
      <w:r>
        <w:t>499</w:t>
      </w:r>
    </w:p>
    <w:p>
      <w:r>
        <w:t>b</w:t>
      </w:r>
    </w:p>
    <w:p>
      <w:r>
        <w:t>Sự nghiệp Tài nguyên</w:t>
      </w:r>
    </w:p>
    <w:p>
      <w:r>
        <w:t>16,165</w:t>
      </w:r>
    </w:p>
    <w:p>
      <w:r>
        <w:t>16,165</w:t>
      </w:r>
    </w:p>
    <w:p>
      <w:r>
        <w:t>16,165</w:t>
      </w:r>
    </w:p>
    <w:p>
      <w:r>
        <w:t>1</w:t>
      </w:r>
    </w:p>
    <w:p>
      <w:r>
        <w:t>Sở Tài nguyên và Môi trường</w:t>
      </w:r>
    </w:p>
    <w:p>
      <w:r>
        <w:t>16,165</w:t>
      </w:r>
    </w:p>
    <w:p>
      <w:r>
        <w:t>16,165</w:t>
      </w:r>
    </w:p>
    <w:p>
      <w:r>
        <w:t>16,165</w:t>
      </w:r>
    </w:p>
    <w:p>
      <w:r>
        <w:t>c</w:t>
      </w:r>
    </w:p>
    <w:p>
      <w:r>
        <w:t>Sự nghiệp Kiến thiết thị chính</w:t>
      </w:r>
    </w:p>
    <w:p>
      <w:r>
        <w:t>2,500</w:t>
      </w:r>
    </w:p>
    <w:p>
      <w:r>
        <w:t>2,500</w:t>
      </w:r>
    </w:p>
    <w:p>
      <w:r>
        <w:t>2,500</w:t>
      </w:r>
    </w:p>
    <w:p>
      <w:r>
        <w:t>1</w:t>
      </w:r>
    </w:p>
    <w:p>
      <w:r>
        <w:t>Sở Nông nghiệp và Phát triển nông thôn</w:t>
      </w:r>
    </w:p>
    <w:p>
      <w:r>
        <w:t>2,500</w:t>
      </w:r>
    </w:p>
    <w:p>
      <w:r>
        <w:t>2,500</w:t>
      </w:r>
    </w:p>
    <w:p>
      <w:r>
        <w:t>2,500</w:t>
      </w:r>
    </w:p>
    <w:p>
      <w:r>
        <w:t>d</w:t>
      </w:r>
    </w:p>
    <w:p>
      <w:r>
        <w:t>Sự nghiệp giao thông</w:t>
      </w:r>
    </w:p>
    <w:p>
      <w:r>
        <w:t>16,222</w:t>
      </w:r>
    </w:p>
    <w:p>
      <w:r>
        <w:t>16,222</w:t>
      </w:r>
    </w:p>
    <w:p>
      <w:r>
        <w:t>16,222</w:t>
      </w:r>
    </w:p>
    <w:p>
      <w:r>
        <w:t>1</w:t>
      </w:r>
    </w:p>
    <w:p>
      <w:r>
        <w:t>Sở Giao thông vận tải</w:t>
      </w:r>
    </w:p>
    <w:p>
      <w:r>
        <w:t>16,222</w:t>
      </w:r>
    </w:p>
    <w:p>
      <w:r>
        <w:t>16,222</w:t>
      </w:r>
    </w:p>
    <w:p>
      <w:r>
        <w:t>16,222</w:t>
      </w:r>
    </w:p>
    <w:p>
      <w:r>
        <w:t>e</w:t>
      </w:r>
    </w:p>
    <w:p>
      <w:r>
        <w:t>Các hoạt động kinh tế khác</w:t>
      </w:r>
    </w:p>
    <w:p>
      <w:r>
        <w:t>131,429</w:t>
      </w:r>
    </w:p>
    <w:p>
      <w:r>
        <w:t>119,314</w:t>
      </w:r>
    </w:p>
    <w:p>
      <w:r>
        <w:t>14,791</w:t>
      </w:r>
    </w:p>
    <w:p>
      <w:r>
        <w:t>1,940</w:t>
      </w:r>
    </w:p>
    <w:p>
      <w:r>
        <w:t>102,783</w:t>
      </w:r>
    </w:p>
    <w:p>
      <w:r>
        <w:t>199</w:t>
      </w:r>
    </w:p>
    <w:p>
      <w:r>
        <w:t>339</w:t>
      </w:r>
    </w:p>
    <w:p>
      <w:r>
        <w:t>12,115</w:t>
      </w:r>
    </w:p>
    <w:p>
      <w:r>
        <w:t>1</w:t>
      </w:r>
    </w:p>
    <w:p>
      <w:r>
        <w:t>Sở Du lịch</w:t>
      </w:r>
    </w:p>
    <w:p>
      <w:r>
        <w:t>15,702</w:t>
      </w:r>
    </w:p>
    <w:p>
      <w:r>
        <w:t>14,766</w:t>
      </w:r>
    </w:p>
    <w:p>
      <w:r>
        <w:t>1,839</w:t>
      </w:r>
    </w:p>
    <w:p>
      <w:r>
        <w:t>245</w:t>
      </w:r>
    </w:p>
    <w:p>
      <w:r>
        <w:t>12,732</w:t>
      </w:r>
    </w:p>
    <w:p>
      <w:r>
        <w:t>50</w:t>
      </w:r>
    </w:p>
    <w:p>
      <w:r>
        <w:t>57</w:t>
      </w:r>
    </w:p>
    <w:p>
      <w:r>
        <w:t>936</w:t>
      </w:r>
    </w:p>
    <w:p>
      <w:r>
        <w:t>2</w:t>
      </w:r>
    </w:p>
    <w:p>
      <w:r>
        <w:t>Sở Tài nguyên và Môi trường</w:t>
      </w:r>
    </w:p>
    <w:p>
      <w:r>
        <w:t>7,693</w:t>
      </w:r>
    </w:p>
    <w:p>
      <w:r>
        <w:t>7,693</w:t>
      </w:r>
    </w:p>
    <w:p>
      <w:r>
        <w:t>3</w:t>
      </w:r>
    </w:p>
    <w:p>
      <w:r>
        <w:t>Vườn Quốc gia Hoàng Liên</w:t>
      </w:r>
    </w:p>
    <w:p>
      <w:r>
        <w:t>11,835</w:t>
      </w:r>
    </w:p>
    <w:p>
      <w:r>
        <w:t>10,905</w:t>
      </w:r>
    </w:p>
    <w:p>
      <w:r>
        <w:t>4,998</w:t>
      </w:r>
    </w:p>
    <w:p>
      <w:r>
        <w:t>254</w:t>
      </w:r>
    </w:p>
    <w:p>
      <w:r>
        <w:t>5,802</w:t>
      </w:r>
    </w:p>
    <w:p>
      <w:r>
        <w:t>149</w:t>
      </w:r>
    </w:p>
    <w:p>
      <w:r>
        <w:t>108</w:t>
      </w:r>
    </w:p>
    <w:p>
      <w:r>
        <w:t>931</w:t>
      </w:r>
    </w:p>
    <w:p>
      <w:r>
        <w:t>4</w:t>
      </w:r>
    </w:p>
    <w:p>
      <w:r>
        <w:t>Ban quản lý khu kinh tế</w:t>
      </w:r>
    </w:p>
    <w:p>
      <w:r>
        <w:t>3,355</w:t>
      </w:r>
    </w:p>
    <w:p>
      <w:r>
        <w:t>800</w:t>
      </w:r>
    </w:p>
    <w:p>
      <w:r>
        <w:t>800</w:t>
      </w:r>
    </w:p>
    <w:p>
      <w:r>
        <w:t>2,555</w:t>
      </w:r>
    </w:p>
    <w:p>
      <w:r>
        <w:t>5</w:t>
      </w:r>
    </w:p>
    <w:p>
      <w:r>
        <w:t>Sở Công thương</w:t>
      </w:r>
    </w:p>
    <w:p>
      <w:r>
        <w:t>8,853</w:t>
      </w:r>
    </w:p>
    <w:p>
      <w:r>
        <w:t>8,853</w:t>
      </w:r>
    </w:p>
    <w:p>
      <w:r>
        <w:t>2,539</w:t>
      </w:r>
    </w:p>
    <w:p>
      <w:r>
        <w:t>450</w:t>
      </w:r>
    </w:p>
    <w:p>
      <w:r>
        <w:t>5,864</w:t>
      </w:r>
    </w:p>
    <w:p>
      <w:r>
        <w:t>66</w:t>
      </w:r>
    </w:p>
    <w:p>
      <w:r>
        <w:t>6</w:t>
      </w:r>
    </w:p>
    <w:p>
      <w:r>
        <w:t>Sở Lao động - Thương binh và Xã hội</w:t>
      </w:r>
    </w:p>
    <w:p>
      <w:r>
        <w:t>2,494</w:t>
      </w:r>
    </w:p>
    <w:p>
      <w:r>
        <w:t>2,494</w:t>
      </w:r>
    </w:p>
    <w:p>
      <w:r>
        <w:t>1,272</w:t>
      </w:r>
    </w:p>
    <w:p>
      <w:r>
        <w:t>251</w:t>
      </w:r>
    </w:p>
    <w:p>
      <w:r>
        <w:t>971</w:t>
      </w:r>
    </w:p>
    <w:p>
      <w:r>
        <w:t>7</w:t>
      </w:r>
    </w:p>
    <w:p>
      <w:r>
        <w:t>Trung tâm trợ giúp pháp lý</w:t>
      </w:r>
    </w:p>
    <w:p>
      <w:r>
        <w:t>5,893</w:t>
      </w:r>
    </w:p>
    <w:p>
      <w:r>
        <w:t>5,893</w:t>
      </w:r>
    </w:p>
    <w:p>
      <w:r>
        <w:t>2,819</w:t>
      </w:r>
    </w:p>
    <w:p>
      <w:r>
        <w:t>516</w:t>
      </w:r>
    </w:p>
    <w:p>
      <w:r>
        <w:t>2,558</w:t>
      </w:r>
    </w:p>
    <w:p>
      <w:r>
        <w:t>70</w:t>
      </w:r>
    </w:p>
    <w:p>
      <w:r>
        <w:t>8</w:t>
      </w:r>
    </w:p>
    <w:p>
      <w:r>
        <w:t>Trung tâm CNTT và Truyền thông</w:t>
      </w:r>
    </w:p>
    <w:p>
      <w:r>
        <w:t>2,526</w:t>
      </w:r>
    </w:p>
    <w:p>
      <w:r>
        <w:t>2,526</w:t>
      </w:r>
    </w:p>
    <w:p>
      <w:r>
        <w:t>2,526</w:t>
      </w:r>
    </w:p>
    <w:p>
      <w:r>
        <w:t>9</w:t>
      </w:r>
    </w:p>
    <w:p>
      <w:r>
        <w:t>Trung tâm Tư vấn và Dịch vụ tài chính</w:t>
      </w:r>
    </w:p>
    <w:p>
      <w:r>
        <w:t>31,906</w:t>
      </w:r>
    </w:p>
    <w:p>
      <w:r>
        <w:t>31,906</w:t>
      </w:r>
    </w:p>
    <w:p>
      <w:r>
        <w:t>31,906</w:t>
      </w:r>
    </w:p>
    <w:p>
      <w:r>
        <w:t>10</w:t>
      </w:r>
    </w:p>
    <w:p>
      <w:r>
        <w:t>Sở Tài chính</w:t>
      </w:r>
    </w:p>
    <w:p>
      <w:r>
        <w:t>34,187</w:t>
      </w:r>
    </w:p>
    <w:p>
      <w:r>
        <w:t>34,187</w:t>
      </w:r>
    </w:p>
    <w:p>
      <w:r>
        <w:t>34,187</w:t>
      </w:r>
    </w:p>
    <w:p>
      <w:r>
        <w:t>11</w:t>
      </w:r>
    </w:p>
    <w:p>
      <w:r>
        <w:t>Trung tâm Lưu trữ lịch sử</w:t>
      </w:r>
    </w:p>
    <w:p>
      <w:r>
        <w:t>5,077</w:t>
      </w:r>
    </w:p>
    <w:p>
      <w:r>
        <w:t>5,077</w:t>
      </w:r>
    </w:p>
    <w:p>
      <w:r>
        <w:t>1,324</w:t>
      </w:r>
    </w:p>
    <w:p>
      <w:r>
        <w:t>224</w:t>
      </w:r>
    </w:p>
    <w:p>
      <w:r>
        <w:t>3,529</w:t>
      </w:r>
    </w:p>
    <w:p>
      <w:r>
        <w:t>37</w:t>
      </w:r>
    </w:p>
    <w:p>
      <w:r>
        <w:t>12</w:t>
      </w:r>
    </w:p>
    <w:p>
      <w:r>
        <w:t>Nguồn vốn khuyến công</w:t>
      </w:r>
    </w:p>
    <w:p>
      <w:r>
        <w:t>740</w:t>
      </w:r>
    </w:p>
    <w:p>
      <w:r>
        <w:t>740</w:t>
      </w:r>
    </w:p>
    <w:p>
      <w:r>
        <w:t>740</w:t>
      </w:r>
    </w:p>
    <w:p>
      <w:r>
        <w:t>12.1</w:t>
      </w:r>
    </w:p>
    <w:p>
      <w:r>
        <w:t>Sở Công Thương</w:t>
      </w:r>
    </w:p>
    <w:p>
      <w:r>
        <w:t>698</w:t>
      </w:r>
    </w:p>
    <w:p>
      <w:r>
        <w:t>698</w:t>
      </w:r>
    </w:p>
    <w:p>
      <w:r>
        <w:t>698</w:t>
      </w:r>
    </w:p>
    <w:p>
      <w:r>
        <w:t>12.2</w:t>
      </w:r>
    </w:p>
    <w:p>
      <w:r>
        <w:t>Trung tâm Dạy nghề hỗ trợ nông dân</w:t>
      </w:r>
    </w:p>
    <w:p>
      <w:r>
        <w:t>42</w:t>
      </w:r>
    </w:p>
    <w:p>
      <w:r>
        <w:t>42</w:t>
      </w:r>
    </w:p>
    <w:p>
      <w:r>
        <w:t>42</w:t>
      </w:r>
    </w:p>
    <w:p>
      <w:r>
        <w:t>13</w:t>
      </w:r>
    </w:p>
    <w:p>
      <w:r>
        <w:t>Ban quản lý dự án "Quản lý rừng bền vững và bảo tồn đa dạng sinh học - VFBC" tỉnh Lào Cai</w:t>
      </w:r>
    </w:p>
    <w:p>
      <w:r>
        <w:t>465</w:t>
      </w:r>
    </w:p>
    <w:p>
      <w:r>
        <w:t>465</w:t>
      </w:r>
    </w:p>
    <w:p>
      <w:r>
        <w:t>465</w:t>
      </w:r>
    </w:p>
    <w:p>
      <w:r>
        <w:t>14</w:t>
      </w:r>
    </w:p>
    <w:p>
      <w:r>
        <w:t>Ban quản lý dự án "Tăng cường tài nguyên thiên nhiên bền vững -SNRM2" tỉnh Lào Cai</w:t>
      </w:r>
    </w:p>
    <w:p>
      <w:r>
        <w:t>702</w:t>
      </w:r>
    </w:p>
    <w:p>
      <w:r>
        <w:t>702</w:t>
      </w:r>
    </w:p>
    <w:p>
      <w:r>
        <w:t>702</w:t>
      </w:r>
    </w:p>
    <w:p>
      <w:r>
        <w:t>XI</w:t>
      </w:r>
    </w:p>
    <w:p>
      <w:r>
        <w:t>Sự nghiệp Bảo vệ môi trường</w:t>
      </w:r>
    </w:p>
    <w:p>
      <w:r>
        <w:t>26,117</w:t>
      </w:r>
    </w:p>
    <w:p>
      <w:r>
        <w:t>26,117</w:t>
      </w:r>
    </w:p>
    <w:p>
      <w:r>
        <w:t>26,117</w:t>
      </w:r>
    </w:p>
    <w:p>
      <w:r>
        <w:t>1</w:t>
      </w:r>
    </w:p>
    <w:p>
      <w:r>
        <w:t>Sở Tài nguyên và Môi trường</w:t>
      </w:r>
    </w:p>
    <w:p>
      <w:r>
        <w:t>21,287</w:t>
      </w:r>
    </w:p>
    <w:p>
      <w:r>
        <w:t>21,287</w:t>
      </w:r>
    </w:p>
    <w:p>
      <w:r>
        <w:t>21,287</w:t>
      </w:r>
    </w:p>
    <w:p>
      <w:r>
        <w:t>2</w:t>
      </w:r>
    </w:p>
    <w:p>
      <w:r>
        <w:t>Ban quản lý khu kinh tế</w:t>
      </w:r>
    </w:p>
    <w:p>
      <w:r>
        <w:t>4,830</w:t>
      </w:r>
    </w:p>
    <w:p>
      <w:r>
        <w:t>4,830</w:t>
      </w:r>
    </w:p>
    <w:p>
      <w:r>
        <w:t>4,830</w:t>
      </w:r>
    </w:p>
    <w:p>
      <w:r>
        <w:t>XII</w:t>
      </w:r>
    </w:p>
    <w:p>
      <w:r>
        <w:t>Hoạt động của các cơ quan nhà nước</w:t>
      </w:r>
    </w:p>
    <w:p>
      <w:r>
        <w:t>553,521</w:t>
      </w:r>
    </w:p>
    <w:p>
      <w:r>
        <w:t>549,663</w:t>
      </w:r>
    </w:p>
    <w:p>
      <w:r>
        <w:t>185,934</w:t>
      </w:r>
    </w:p>
    <w:p>
      <w:r>
        <w:t>33,794</w:t>
      </w:r>
    </w:p>
    <w:p>
      <w:r>
        <w:t>329,936</w:t>
      </w:r>
    </w:p>
    <w:p>
      <w:r>
        <w:t>4,235</w:t>
      </w:r>
    </w:p>
    <w:p>
      <w:r>
        <w:t>3,858</w:t>
      </w:r>
    </w:p>
    <w:p>
      <w:r>
        <w:t>1</w:t>
      </w:r>
    </w:p>
    <w:p>
      <w:r>
        <w:t>Sở Tài nguyên và Môi trường</w:t>
      </w:r>
    </w:p>
    <w:p>
      <w:r>
        <w:t>13,251</w:t>
      </w:r>
    </w:p>
    <w:p>
      <w:r>
        <w:t>13,205</w:t>
      </w:r>
    </w:p>
    <w:p>
      <w:r>
        <w:t>6,225</w:t>
      </w:r>
    </w:p>
    <w:p>
      <w:r>
        <w:t>1,117</w:t>
      </w:r>
    </w:p>
    <w:p>
      <w:r>
        <w:t>5,863</w:t>
      </w:r>
    </w:p>
    <w:p>
      <w:r>
        <w:t>159</w:t>
      </w:r>
    </w:p>
    <w:p>
      <w:r>
        <w:t>46</w:t>
      </w:r>
    </w:p>
    <w:p>
      <w:r>
        <w:t>2</w:t>
      </w:r>
    </w:p>
    <w:p>
      <w:r>
        <w:t>Sở Văn hóa và Thể thao</w:t>
      </w:r>
    </w:p>
    <w:p>
      <w:r>
        <w:t>8,452</w:t>
      </w:r>
    </w:p>
    <w:p>
      <w:r>
        <w:t>8,449</w:t>
      </w:r>
    </w:p>
    <w:p>
      <w:r>
        <w:t>4,906</w:t>
      </w:r>
    </w:p>
    <w:p>
      <w:r>
        <w:t>893</w:t>
      </w:r>
    </w:p>
    <w:p>
      <w:r>
        <w:t>2,650</w:t>
      </w:r>
    </w:p>
    <w:p>
      <w:r>
        <w:t>128</w:t>
      </w:r>
    </w:p>
    <w:p>
      <w:r>
        <w:t>3</w:t>
      </w:r>
    </w:p>
    <w:p>
      <w:r>
        <w:t>3</w:t>
      </w:r>
    </w:p>
    <w:p>
      <w:r>
        <w:t>Sở Giao thông vận tải</w:t>
      </w:r>
    </w:p>
    <w:p>
      <w:r>
        <w:t>20,713</w:t>
      </w:r>
    </w:p>
    <w:p>
      <w:r>
        <w:t>18,365</w:t>
      </w:r>
    </w:p>
    <w:p>
      <w:r>
        <w:t>6,934</w:t>
      </w:r>
    </w:p>
    <w:p>
      <w:r>
        <w:t>1,226</w:t>
      </w:r>
    </w:p>
    <w:p>
      <w:r>
        <w:t>10,205</w:t>
      </w:r>
    </w:p>
    <w:p>
      <w:r>
        <w:t>183</w:t>
      </w:r>
    </w:p>
    <w:p>
      <w:r>
        <w:t>2,348</w:t>
      </w:r>
    </w:p>
    <w:p>
      <w:r>
        <w:t>4</w:t>
      </w:r>
    </w:p>
    <w:p>
      <w:r>
        <w:t>Sở Xây dựng</w:t>
      </w:r>
    </w:p>
    <w:p>
      <w:r>
        <w:t>13,856</w:t>
      </w:r>
    </w:p>
    <w:p>
      <w:r>
        <w:t>13,766</w:t>
      </w:r>
    </w:p>
    <w:p>
      <w:r>
        <w:t>6,479</w:t>
      </w:r>
    </w:p>
    <w:p>
      <w:r>
        <w:t>1,180</w:t>
      </w:r>
    </w:p>
    <w:p>
      <w:r>
        <w:t>6,107</w:t>
      </w:r>
    </w:p>
    <w:p>
      <w:r>
        <w:t>169</w:t>
      </w:r>
    </w:p>
    <w:p>
      <w:r>
        <w:t>90</w:t>
      </w:r>
    </w:p>
    <w:p>
      <w:r>
        <w:t>5</w:t>
      </w:r>
    </w:p>
    <w:p>
      <w:r>
        <w:t>Sở Khoa học &amp; Công nghệ</w:t>
      </w:r>
    </w:p>
    <w:p>
      <w:r>
        <w:t>11,191</w:t>
      </w:r>
    </w:p>
    <w:p>
      <w:r>
        <w:t>11,152</w:t>
      </w:r>
    </w:p>
    <w:p>
      <w:r>
        <w:t>5,821</w:t>
      </w:r>
    </w:p>
    <w:p>
      <w:r>
        <w:t>1,048</w:t>
      </w:r>
    </w:p>
    <w:p>
      <w:r>
        <w:t>4,283</w:t>
      </w:r>
    </w:p>
    <w:p>
      <w:r>
        <w:t>148</w:t>
      </w:r>
    </w:p>
    <w:p>
      <w:r>
        <w:t>39</w:t>
      </w:r>
    </w:p>
    <w:p>
      <w:r>
        <w:t>6</w:t>
      </w:r>
    </w:p>
    <w:p>
      <w:r>
        <w:t>Vườn Quốc gia Hoàng Liên</w:t>
      </w:r>
    </w:p>
    <w:p>
      <w:r>
        <w:t>16,811</w:t>
      </w:r>
    </w:p>
    <w:p>
      <w:r>
        <w:t>16,811</w:t>
      </w:r>
    </w:p>
    <w:p>
      <w:r>
        <w:t>8,859</w:t>
      </w:r>
    </w:p>
    <w:p>
      <w:r>
        <w:t>1,693</w:t>
      </w:r>
    </w:p>
    <w:p>
      <w:r>
        <w:t>6,259</w:t>
      </w:r>
    </w:p>
    <w:p>
      <w:r>
        <w:t>150</w:t>
      </w:r>
    </w:p>
    <w:p>
      <w:r>
        <w:t>7</w:t>
      </w:r>
    </w:p>
    <w:p>
      <w:r>
        <w:t>Ban Quản lý Khu kinh tế</w:t>
      </w:r>
    </w:p>
    <w:p>
      <w:r>
        <w:t>30,288</w:t>
      </w:r>
    </w:p>
    <w:p>
      <w:r>
        <w:t>30,288</w:t>
      </w:r>
    </w:p>
    <w:p>
      <w:r>
        <w:t>5,308</w:t>
      </w:r>
    </w:p>
    <w:p>
      <w:r>
        <w:t>957</w:t>
      </w:r>
    </w:p>
    <w:p>
      <w:r>
        <w:t>24,023</w:t>
      </w:r>
    </w:p>
    <w:p>
      <w:r>
        <w:t>147</w:t>
      </w:r>
    </w:p>
    <w:p>
      <w:r>
        <w:t>8</w:t>
      </w:r>
    </w:p>
    <w:p>
      <w:r>
        <w:t>Sở Công Thương</w:t>
      </w:r>
    </w:p>
    <w:p>
      <w:r>
        <w:t>9,404</w:t>
      </w:r>
    </w:p>
    <w:p>
      <w:r>
        <w:t>9,187</w:t>
      </w:r>
    </w:p>
    <w:p>
      <w:r>
        <w:t>5,004</w:t>
      </w:r>
    </w:p>
    <w:p>
      <w:r>
        <w:t>814</w:t>
      </w:r>
    </w:p>
    <w:p>
      <w:r>
        <w:t>3,369</w:t>
      </w:r>
    </w:p>
    <w:p>
      <w:r>
        <w:t>141</w:t>
      </w:r>
    </w:p>
    <w:p>
      <w:r>
        <w:t>217</w:t>
      </w:r>
    </w:p>
    <w:p>
      <w:r>
        <w:t>9</w:t>
      </w:r>
    </w:p>
    <w:p>
      <w:r>
        <w:t>Sở Lao động Thương binh và XH</w:t>
      </w:r>
    </w:p>
    <w:p>
      <w:r>
        <w:t>24,301</w:t>
      </w:r>
    </w:p>
    <w:p>
      <w:r>
        <w:t>24,301</w:t>
      </w:r>
    </w:p>
    <w:p>
      <w:r>
        <w:t>7,008</w:t>
      </w:r>
    </w:p>
    <w:p>
      <w:r>
        <w:t>1,276</w:t>
      </w:r>
    </w:p>
    <w:p>
      <w:r>
        <w:t>16,017</w:t>
      </w:r>
    </w:p>
    <w:p>
      <w:r>
        <w:t>10</w:t>
      </w:r>
    </w:p>
    <w:p>
      <w:r>
        <w:t>Sở Y tế</w:t>
      </w:r>
    </w:p>
    <w:p>
      <w:r>
        <w:t>19,152</w:t>
      </w:r>
    </w:p>
    <w:p>
      <w:r>
        <w:t>18,758</w:t>
      </w:r>
    </w:p>
    <w:p>
      <w:r>
        <w:t>7,154</w:t>
      </w:r>
    </w:p>
    <w:p>
      <w:r>
        <w:t>1,220</w:t>
      </w:r>
    </w:p>
    <w:p>
      <w:r>
        <w:t>10,384</w:t>
      </w:r>
    </w:p>
    <w:p>
      <w:r>
        <w:t>208</w:t>
      </w:r>
    </w:p>
    <w:p>
      <w:r>
        <w:t>394</w:t>
      </w:r>
    </w:p>
    <w:p>
      <w:r>
        <w:t>11</w:t>
      </w:r>
    </w:p>
    <w:p>
      <w:r>
        <w:t>Sở Nông nghiệp và phát triển nông thôn</w:t>
      </w:r>
    </w:p>
    <w:p>
      <w:r>
        <w:t>124,263</w:t>
      </w:r>
    </w:p>
    <w:p>
      <w:r>
        <w:t>123,975</w:t>
      </w:r>
    </w:p>
    <w:p>
      <w:r>
        <w:t>57,824</w:t>
      </w:r>
    </w:p>
    <w:p>
      <w:r>
        <w:t>10,818</w:t>
      </w:r>
    </w:p>
    <w:p>
      <w:r>
        <w:t>55,333</w:t>
      </w:r>
    </w:p>
    <w:p>
      <w:r>
        <w:t>1,112</w:t>
      </w:r>
    </w:p>
    <w:p>
      <w:r>
        <w:t>288</w:t>
      </w:r>
    </w:p>
    <w:p>
      <w:r>
        <w:t>12</w:t>
      </w:r>
    </w:p>
    <w:p>
      <w:r>
        <w:t>Sở Giáo dục và Đào tạo</w:t>
      </w:r>
    </w:p>
    <w:p>
      <w:r>
        <w:t>12,062</w:t>
      </w:r>
    </w:p>
    <w:p>
      <w:r>
        <w:t>12,062</w:t>
      </w:r>
    </w:p>
    <w:p>
      <w:r>
        <w:t>7,418</w:t>
      </w:r>
    </w:p>
    <w:p>
      <w:r>
        <w:t>1,361</w:t>
      </w:r>
    </w:p>
    <w:p>
      <w:r>
        <w:t>3,283</w:t>
      </w:r>
    </w:p>
    <w:p>
      <w:r>
        <w:t>182</w:t>
      </w:r>
    </w:p>
    <w:p>
      <w:r>
        <w:t>13</w:t>
      </w:r>
    </w:p>
    <w:p>
      <w:r>
        <w:t>Văn phòng Điều phối Nông thôn mới</w:t>
      </w:r>
    </w:p>
    <w:p>
      <w:r>
        <w:t>1,832</w:t>
      </w:r>
    </w:p>
    <w:p>
      <w:r>
        <w:t>1,832</w:t>
      </w:r>
    </w:p>
    <w:p>
      <w:r>
        <w:t>981</w:t>
      </w:r>
    </w:p>
    <w:p>
      <w:r>
        <w:t>172</w:t>
      </w:r>
    </w:p>
    <w:p>
      <w:r>
        <w:t>679</w:t>
      </w:r>
    </w:p>
    <w:p>
      <w:r>
        <w:t>32</w:t>
      </w:r>
    </w:p>
    <w:p>
      <w:r>
        <w:t>14</w:t>
      </w:r>
    </w:p>
    <w:p>
      <w:r>
        <w:t>Văn Phòng BCH phòng chống thiên tai &amp; Tìm kiếm cứu nạn</w:t>
      </w:r>
    </w:p>
    <w:p>
      <w:r>
        <w:t>2,804</w:t>
      </w:r>
    </w:p>
    <w:p>
      <w:r>
        <w:t>2,804</w:t>
      </w:r>
    </w:p>
    <w:p>
      <w:r>
        <w:t>657</w:t>
      </w:r>
    </w:p>
    <w:p>
      <w:r>
        <w:t>112</w:t>
      </w:r>
    </w:p>
    <w:p>
      <w:r>
        <w:t>2,035</w:t>
      </w:r>
    </w:p>
    <w:p>
      <w:r>
        <w:t>25</w:t>
      </w:r>
    </w:p>
    <w:p>
      <w:r>
        <w:t>15</w:t>
      </w:r>
    </w:p>
    <w:p>
      <w:r>
        <w:t>Sở Tài chính</w:t>
      </w:r>
    </w:p>
    <w:p>
      <w:r>
        <w:t>17,216</w:t>
      </w:r>
    </w:p>
    <w:p>
      <w:r>
        <w:t>17,216</w:t>
      </w:r>
    </w:p>
    <w:p>
      <w:r>
        <w:t>7,037</w:t>
      </w:r>
    </w:p>
    <w:p>
      <w:r>
        <w:t>1,266</w:t>
      </w:r>
    </w:p>
    <w:p>
      <w:r>
        <w:t>8,913</w:t>
      </w:r>
    </w:p>
    <w:p>
      <w:r>
        <w:t>198</w:t>
      </w:r>
    </w:p>
    <w:p>
      <w:r>
        <w:t>16</w:t>
      </w:r>
    </w:p>
    <w:p>
      <w:r>
        <w:t>Sở Kế hoạch và Đầu tư</w:t>
      </w:r>
    </w:p>
    <w:p>
      <w:r>
        <w:t>13,050</w:t>
      </w:r>
    </w:p>
    <w:p>
      <w:r>
        <w:t>12,901</w:t>
      </w:r>
    </w:p>
    <w:p>
      <w:r>
        <w:t>5,291</w:t>
      </w:r>
    </w:p>
    <w:p>
      <w:r>
        <w:t>885</w:t>
      </w:r>
    </w:p>
    <w:p>
      <w:r>
        <w:t>6,725</w:t>
      </w:r>
    </w:p>
    <w:p>
      <w:r>
        <w:t>157</w:t>
      </w:r>
    </w:p>
    <w:p>
      <w:r>
        <w:t>149</w:t>
      </w:r>
    </w:p>
    <w:p>
      <w:r>
        <w:t>17</w:t>
      </w:r>
    </w:p>
    <w:p>
      <w:r>
        <w:t>Văn phòng Đoàn ĐBQH và HĐND tỉnh</w:t>
      </w:r>
    </w:p>
    <w:p>
      <w:r>
        <w:t>32,806</w:t>
      </w:r>
    </w:p>
    <w:p>
      <w:r>
        <w:t>32,806</w:t>
      </w:r>
    </w:p>
    <w:p>
      <w:r>
        <w:t>5,322</w:t>
      </w:r>
    </w:p>
    <w:p>
      <w:r>
        <w:t>943</w:t>
      </w:r>
    </w:p>
    <w:p>
      <w:r>
        <w:t>26,541</w:t>
      </w:r>
    </w:p>
    <w:p>
      <w:r>
        <w:t>164</w:t>
      </w:r>
    </w:p>
    <w:p>
      <w:r>
        <w:t>18</w:t>
      </w:r>
    </w:p>
    <w:p>
      <w:r>
        <w:t>Văn phòng UBND tỉnh</w:t>
      </w:r>
    </w:p>
    <w:p>
      <w:r>
        <w:t>39,993</w:t>
      </w:r>
    </w:p>
    <w:p>
      <w:r>
        <w:t>39,993</w:t>
      </w:r>
    </w:p>
    <w:p>
      <w:r>
        <w:t>7,748</w:t>
      </w:r>
    </w:p>
    <w:p>
      <w:r>
        <w:t>1,337</w:t>
      </w:r>
    </w:p>
    <w:p>
      <w:r>
        <w:t>30,908</w:t>
      </w:r>
    </w:p>
    <w:p>
      <w:r>
        <w:t>275</w:t>
      </w:r>
    </w:p>
    <w:p>
      <w:r>
        <w:t>19</w:t>
      </w:r>
    </w:p>
    <w:p>
      <w:r>
        <w:t>Sở Nội vụ</w:t>
      </w:r>
    </w:p>
    <w:p>
      <w:r>
        <w:t>12,083</w:t>
      </w:r>
    </w:p>
    <w:p>
      <w:r>
        <w:t>12,083</w:t>
      </w:r>
    </w:p>
    <w:p>
      <w:r>
        <w:t>4,202</w:t>
      </w:r>
    </w:p>
    <w:p>
      <w:r>
        <w:t>839</w:t>
      </w:r>
    </w:p>
    <w:p>
      <w:r>
        <w:t>7,042</w:t>
      </w:r>
    </w:p>
    <w:p>
      <w:r>
        <w:t>122</w:t>
      </w:r>
    </w:p>
    <w:p>
      <w:r>
        <w:t>20</w:t>
      </w:r>
    </w:p>
    <w:p>
      <w:r>
        <w:t>Ban Thi đua Khen thưởng</w:t>
      </w:r>
    </w:p>
    <w:p>
      <w:r>
        <w:t>18,018</w:t>
      </w:r>
    </w:p>
    <w:p>
      <w:r>
        <w:t>18,018</w:t>
      </w:r>
    </w:p>
    <w:p>
      <w:r>
        <w:t>1,479</w:t>
      </w:r>
    </w:p>
    <w:p>
      <w:r>
        <w:t>271</w:t>
      </w:r>
    </w:p>
    <w:p>
      <w:r>
        <w:t>16,268</w:t>
      </w:r>
    </w:p>
    <w:p>
      <w:r>
        <w:t>37</w:t>
      </w:r>
    </w:p>
    <w:p>
      <w:r>
        <w:t>21</w:t>
      </w:r>
    </w:p>
    <w:p>
      <w:r>
        <w:t>Ban Tôn giáo</w:t>
      </w:r>
    </w:p>
    <w:p>
      <w:r>
        <w:t>2,519</w:t>
      </w:r>
    </w:p>
    <w:p>
      <w:r>
        <w:t>2,519</w:t>
      </w:r>
    </w:p>
    <w:p>
      <w:r>
        <w:t>1,380</w:t>
      </w:r>
    </w:p>
    <w:p>
      <w:r>
        <w:t>250</w:t>
      </w:r>
    </w:p>
    <w:p>
      <w:r>
        <w:t>889</w:t>
      </w:r>
    </w:p>
    <w:p>
      <w:r>
        <w:t>37</w:t>
      </w:r>
    </w:p>
    <w:p>
      <w:r>
        <w:t>22</w:t>
      </w:r>
    </w:p>
    <w:p>
      <w:r>
        <w:t>Thanh tra tỉnh</w:t>
      </w:r>
    </w:p>
    <w:p>
      <w:r>
        <w:t>15,025</w:t>
      </w:r>
    </w:p>
    <w:p>
      <w:r>
        <w:t>15,025</w:t>
      </w:r>
    </w:p>
    <w:p>
      <w:r>
        <w:t>6,571</w:t>
      </w:r>
    </w:p>
    <w:p>
      <w:r>
        <w:t>1,246</w:t>
      </w:r>
    </w:p>
    <w:p>
      <w:r>
        <w:t>7,208</w:t>
      </w:r>
    </w:p>
    <w:p>
      <w:r>
        <w:t>23</w:t>
      </w:r>
    </w:p>
    <w:p>
      <w:r>
        <w:t>Sở Tư pháp</w:t>
      </w:r>
    </w:p>
    <w:p>
      <w:r>
        <w:t>10,174</w:t>
      </w:r>
    </w:p>
    <w:p>
      <w:r>
        <w:t>10,066</w:t>
      </w:r>
    </w:p>
    <w:p>
      <w:r>
        <w:t>3,799</w:t>
      </w:r>
    </w:p>
    <w:p>
      <w:r>
        <w:t>694</w:t>
      </w:r>
    </w:p>
    <w:p>
      <w:r>
        <w:t>5,573</w:t>
      </w:r>
    </w:p>
    <w:p>
      <w:r>
        <w:t>96</w:t>
      </w:r>
    </w:p>
    <w:p>
      <w:r>
        <w:t>108</w:t>
      </w:r>
    </w:p>
    <w:p>
      <w:r>
        <w:t>24</w:t>
      </w:r>
    </w:p>
    <w:p>
      <w:r>
        <w:t>Sở Thông tin và Truyền thông</w:t>
      </w:r>
    </w:p>
    <w:p>
      <w:r>
        <w:t>53,600</w:t>
      </w:r>
    </w:p>
    <w:p>
      <w:r>
        <w:t>53,465</w:t>
      </w:r>
    </w:p>
    <w:p>
      <w:r>
        <w:t>2,794</w:t>
      </w:r>
    </w:p>
    <w:p>
      <w:r>
        <w:t>438</w:t>
      </w:r>
    </w:p>
    <w:p>
      <w:r>
        <w:t>50,233</w:t>
      </w:r>
    </w:p>
    <w:p>
      <w:r>
        <w:t>96</w:t>
      </w:r>
    </w:p>
    <w:p>
      <w:r>
        <w:t>135</w:t>
      </w:r>
    </w:p>
    <w:p>
      <w:r>
        <w:t>25</w:t>
      </w:r>
    </w:p>
    <w:p>
      <w:r>
        <w:t>Sở Ngoại vụ</w:t>
      </w:r>
    </w:p>
    <w:p>
      <w:r>
        <w:t>11,419</w:t>
      </w:r>
    </w:p>
    <w:p>
      <w:r>
        <w:t>11,419</w:t>
      </w:r>
    </w:p>
    <w:p>
      <w:r>
        <w:t>2,294</w:t>
      </w:r>
    </w:p>
    <w:p>
      <w:r>
        <w:t>397</w:t>
      </w:r>
    </w:p>
    <w:p>
      <w:r>
        <w:t>8,728</w:t>
      </w:r>
    </w:p>
    <w:p>
      <w:r>
        <w:t>80</w:t>
      </w:r>
    </w:p>
    <w:p>
      <w:r>
        <w:t>26</w:t>
      </w:r>
    </w:p>
    <w:p>
      <w:r>
        <w:t>Ban Dân tộc</w:t>
      </w:r>
    </w:p>
    <w:p>
      <w:r>
        <w:t>7,475</w:t>
      </w:r>
    </w:p>
    <w:p>
      <w:r>
        <w:t>7,475</w:t>
      </w:r>
    </w:p>
    <w:p>
      <w:r>
        <w:t>4,023</w:t>
      </w:r>
    </w:p>
    <w:p>
      <w:r>
        <w:t>744</w:t>
      </w:r>
    </w:p>
    <w:p>
      <w:r>
        <w:t>2,708</w:t>
      </w:r>
    </w:p>
    <w:p>
      <w:r>
        <w:t>93</w:t>
      </w:r>
    </w:p>
    <w:p>
      <w:r>
        <w:t>27</w:t>
      </w:r>
    </w:p>
    <w:p>
      <w:r>
        <w:t>Sở Du lịch</w:t>
      </w:r>
    </w:p>
    <w:p>
      <w:r>
        <w:t>8,085</w:t>
      </w:r>
    </w:p>
    <w:p>
      <w:r>
        <w:t>8,043</w:t>
      </w:r>
    </w:p>
    <w:p>
      <w:r>
        <w:t>2,859</w:t>
      </w:r>
    </w:p>
    <w:p>
      <w:r>
        <w:t>501</w:t>
      </w:r>
    </w:p>
    <w:p>
      <w:r>
        <w:t>4,683</w:t>
      </w:r>
    </w:p>
    <w:p>
      <w:r>
        <w:t>77</w:t>
      </w:r>
    </w:p>
    <w:p>
      <w:r>
        <w:t>42</w:t>
      </w:r>
    </w:p>
    <w:p>
      <w:r>
        <w:t>28</w:t>
      </w:r>
    </w:p>
    <w:p>
      <w:r>
        <w:t>Ban An toàn giao thông</w:t>
      </w:r>
    </w:p>
    <w:p>
      <w:r>
        <w:t>3,679</w:t>
      </w:r>
    </w:p>
    <w:p>
      <w:r>
        <w:t>3,679</w:t>
      </w:r>
    </w:p>
    <w:p>
      <w:r>
        <w:t>557</w:t>
      </w:r>
    </w:p>
    <w:p>
      <w:r>
        <w:t>96</w:t>
      </w:r>
    </w:p>
    <w:p>
      <w:r>
        <w:t>3,026</w:t>
      </w:r>
    </w:p>
    <w:p>
      <w:r>
        <w:t>20</w:t>
      </w:r>
    </w:p>
    <w:p>
      <w:r>
        <w:t>XIII</w:t>
      </w:r>
    </w:p>
    <w:p>
      <w:r>
        <w:t>Hoạt động của cơ quan Đảng</w:t>
      </w:r>
    </w:p>
    <w:p>
      <w:r>
        <w:t>121,617</w:t>
      </w:r>
    </w:p>
    <w:p>
      <w:r>
        <w:t>121,617</w:t>
      </w:r>
    </w:p>
    <w:p>
      <w:r>
        <w:t>29,662</w:t>
      </w:r>
    </w:p>
    <w:p>
      <w:r>
        <w:t>5,344</w:t>
      </w:r>
    </w:p>
    <w:p>
      <w:r>
        <w:t>86,611</w:t>
      </w:r>
    </w:p>
    <w:p>
      <w:r>
        <w:t>827</w:t>
      </w:r>
    </w:p>
    <w:p>
      <w:r>
        <w:t>1</w:t>
      </w:r>
    </w:p>
    <w:p>
      <w:r>
        <w:t>Văn phòng Tỉnh ủy</w:t>
      </w:r>
    </w:p>
    <w:p>
      <w:r>
        <w:t>109,779</w:t>
      </w:r>
    </w:p>
    <w:p>
      <w:r>
        <w:t>109,779</w:t>
      </w:r>
    </w:p>
    <w:p>
      <w:r>
        <w:t>24,772</w:t>
      </w:r>
    </w:p>
    <w:p>
      <w:r>
        <w:t>4,454</w:t>
      </w:r>
    </w:p>
    <w:p>
      <w:r>
        <w:t>80,553</w:t>
      </w:r>
    </w:p>
    <w:p>
      <w:r>
        <w:t>700</w:t>
      </w:r>
    </w:p>
    <w:p>
      <w:r>
        <w:t>2</w:t>
      </w:r>
    </w:p>
    <w:p>
      <w:r>
        <w:t>Đảng ủy Khối Cơ quan doanh nghiệp</w:t>
      </w:r>
    </w:p>
    <w:p>
      <w:r>
        <w:t>11,838</w:t>
      </w:r>
    </w:p>
    <w:p>
      <w:r>
        <w:t>11,838</w:t>
      </w:r>
    </w:p>
    <w:p>
      <w:r>
        <w:t>4,890</w:t>
      </w:r>
    </w:p>
    <w:p>
      <w:r>
        <w:t>890</w:t>
      </w:r>
    </w:p>
    <w:p>
      <w:r>
        <w:t>6,058</w:t>
      </w:r>
    </w:p>
    <w:p>
      <w:r>
        <w:t>127</w:t>
      </w:r>
    </w:p>
    <w:p>
      <w:r>
        <w:t>XIV</w:t>
      </w:r>
    </w:p>
    <w:p>
      <w:r>
        <w:t>Hoạt động của các tổ chức chính trị, tổ chức chính trị - xã hội</w:t>
      </w:r>
    </w:p>
    <w:p>
      <w:r>
        <w:t>39,146</w:t>
      </w:r>
    </w:p>
    <w:p>
      <w:r>
        <w:t>39,146</w:t>
      </w:r>
    </w:p>
    <w:p>
      <w:r>
        <w:t>13,346</w:t>
      </w:r>
    </w:p>
    <w:p>
      <w:r>
        <w:t>2,424</w:t>
      </w:r>
    </w:p>
    <w:p>
      <w:r>
        <w:t>23,375</w:t>
      </w:r>
    </w:p>
    <w:p>
      <w:r>
        <w:t>313</w:t>
      </w:r>
    </w:p>
    <w:p>
      <w:r>
        <w:t>1</w:t>
      </w:r>
    </w:p>
    <w:p>
      <w:r>
        <w:t>Ủy ban MTTQ Việt Nam tỉnh</w:t>
      </w:r>
    </w:p>
    <w:p>
      <w:r>
        <w:t>10,430</w:t>
      </w:r>
    </w:p>
    <w:p>
      <w:r>
        <w:t>10,430</w:t>
      </w:r>
    </w:p>
    <w:p>
      <w:r>
        <w:t>3,103</w:t>
      </w:r>
    </w:p>
    <w:p>
      <w:r>
        <w:t>570</w:t>
      </w:r>
    </w:p>
    <w:p>
      <w:r>
        <w:t>6,757</w:t>
      </w:r>
    </w:p>
    <w:p>
      <w:r>
        <w:t>76</w:t>
      </w:r>
    </w:p>
    <w:p>
      <w:r>
        <w:t>2</w:t>
      </w:r>
    </w:p>
    <w:p>
      <w:r>
        <w:t>Tỉnh Đoàn thanh niên</w:t>
      </w:r>
    </w:p>
    <w:p>
      <w:r>
        <w:t>7,979</w:t>
      </w:r>
    </w:p>
    <w:p>
      <w:r>
        <w:t>7,979</w:t>
      </w:r>
    </w:p>
    <w:p>
      <w:r>
        <w:t>2,612</w:t>
      </w:r>
    </w:p>
    <w:p>
      <w:r>
        <w:t>461</w:t>
      </w:r>
    </w:p>
    <w:p>
      <w:r>
        <w:t>4,906</w:t>
      </w:r>
    </w:p>
    <w:p>
      <w:r>
        <w:t>83</w:t>
      </w:r>
    </w:p>
    <w:p>
      <w:r>
        <w:t>3</w:t>
      </w:r>
    </w:p>
    <w:p>
      <w:r>
        <w:t>Hội liên hiệp phụ nữ tỉnh</w:t>
      </w:r>
    </w:p>
    <w:p>
      <w:r>
        <w:t>6,179</w:t>
      </w:r>
    </w:p>
    <w:p>
      <w:r>
        <w:t>6,179</w:t>
      </w:r>
    </w:p>
    <w:p>
      <w:r>
        <w:t>3,177</w:t>
      </w:r>
    </w:p>
    <w:p>
      <w:r>
        <w:t>582</w:t>
      </w:r>
    </w:p>
    <w:p>
      <w:r>
        <w:t>2,420</w:t>
      </w:r>
    </w:p>
    <w:p>
      <w:r>
        <w:t>79</w:t>
      </w:r>
    </w:p>
    <w:p>
      <w:r>
        <w:t>4</w:t>
      </w:r>
    </w:p>
    <w:p>
      <w:r>
        <w:t>Hội liên hiệp phụ nữ tỉnh (ghi thu - ghi chi vốn viện trợ)</w:t>
      </w:r>
    </w:p>
    <w:p>
      <w:r>
        <w:t>4,107</w:t>
      </w:r>
    </w:p>
    <w:p>
      <w:r>
        <w:t>4,107</w:t>
      </w:r>
    </w:p>
    <w:p>
      <w:r>
        <w:t>4,107</w:t>
      </w:r>
    </w:p>
    <w:p>
      <w:r>
        <w:t>5</w:t>
      </w:r>
    </w:p>
    <w:p>
      <w:r>
        <w:t>Hội nông dân</w:t>
      </w:r>
    </w:p>
    <w:p>
      <w:r>
        <w:t>7,186</w:t>
      </w:r>
    </w:p>
    <w:p>
      <w:r>
        <w:t>7,186</w:t>
      </w:r>
    </w:p>
    <w:p>
      <w:r>
        <w:t>3,206</w:t>
      </w:r>
    </w:p>
    <w:p>
      <w:r>
        <w:t>591</w:t>
      </w:r>
    </w:p>
    <w:p>
      <w:r>
        <w:t>3,389</w:t>
      </w:r>
    </w:p>
    <w:p>
      <w:r>
        <w:t>76</w:t>
      </w:r>
    </w:p>
    <w:p>
      <w:r>
        <w:t>6</w:t>
      </w:r>
    </w:p>
    <w:p>
      <w:r>
        <w:t>Hội Cựu chiến binh tỉnh</w:t>
      </w:r>
    </w:p>
    <w:p>
      <w:r>
        <w:t>3,265</w:t>
      </w:r>
    </w:p>
    <w:p>
      <w:r>
        <w:t>3,265</w:t>
      </w:r>
    </w:p>
    <w:p>
      <w:r>
        <w:t>1,248</w:t>
      </w:r>
    </w:p>
    <w:p>
      <w:r>
        <w:t>220</w:t>
      </w:r>
    </w:p>
    <w:p>
      <w:r>
        <w:t>1,797</w:t>
      </w:r>
    </w:p>
    <w:p>
      <w:r>
        <w:t>XV</w:t>
      </w:r>
    </w:p>
    <w:p>
      <w:r>
        <w:t>Hoạt động của các tổ chức chính trị xã hội - nghề nghiệp, tổ chức xã hội, tổ chức xã hội - nghề nghiệp</w:t>
      </w:r>
    </w:p>
    <w:p>
      <w:r>
        <w:t>20,649</w:t>
      </w:r>
    </w:p>
    <w:p>
      <w:r>
        <w:t>20,649</w:t>
      </w:r>
    </w:p>
    <w:p>
      <w:r>
        <w:t>20,649</w:t>
      </w:r>
    </w:p>
    <w:p>
      <w:r>
        <w:t>1</w:t>
      </w:r>
    </w:p>
    <w:p>
      <w:r>
        <w:t>Liên minh Hợp tác xã</w:t>
      </w:r>
    </w:p>
    <w:p>
      <w:r>
        <w:t>2,623</w:t>
      </w:r>
    </w:p>
    <w:p>
      <w:r>
        <w:t>2,623</w:t>
      </w:r>
    </w:p>
    <w:p>
      <w:r>
        <w:t>2,623</w:t>
      </w:r>
    </w:p>
    <w:p>
      <w:r>
        <w:t>2</w:t>
      </w:r>
    </w:p>
    <w:p>
      <w:r>
        <w:t>Hội Luật gia</w:t>
      </w:r>
    </w:p>
    <w:p>
      <w:r>
        <w:t>1,083</w:t>
      </w:r>
    </w:p>
    <w:p>
      <w:r>
        <w:t>1,083</w:t>
      </w:r>
    </w:p>
    <w:p>
      <w:r>
        <w:t>1,083</w:t>
      </w:r>
    </w:p>
    <w:p>
      <w:r>
        <w:t>3</w:t>
      </w:r>
    </w:p>
    <w:p>
      <w:r>
        <w:t>Hội Nhà báo</w:t>
      </w:r>
    </w:p>
    <w:p>
      <w:r>
        <w:t>1,946</w:t>
      </w:r>
    </w:p>
    <w:p>
      <w:r>
        <w:t>1,946</w:t>
      </w:r>
    </w:p>
    <w:p>
      <w:r>
        <w:t>1,946</w:t>
      </w:r>
    </w:p>
    <w:p>
      <w:r>
        <w:t>4</w:t>
      </w:r>
    </w:p>
    <w:p>
      <w:r>
        <w:t>Hội văn học nghệ thuật</w:t>
      </w:r>
    </w:p>
    <w:p>
      <w:r>
        <w:t>3,817</w:t>
      </w:r>
    </w:p>
    <w:p>
      <w:r>
        <w:t>3,817</w:t>
      </w:r>
    </w:p>
    <w:p>
      <w:r>
        <w:t>3,817</w:t>
      </w:r>
    </w:p>
    <w:p>
      <w:r>
        <w:t>5</w:t>
      </w:r>
    </w:p>
    <w:p>
      <w:r>
        <w:t>Liên hiệp các hội KH&amp;KT</w:t>
      </w:r>
    </w:p>
    <w:p>
      <w:r>
        <w:t>2,522</w:t>
      </w:r>
    </w:p>
    <w:p>
      <w:r>
        <w:t>2,522</w:t>
      </w:r>
    </w:p>
    <w:p>
      <w:r>
        <w:t>2,522</w:t>
      </w:r>
    </w:p>
    <w:p>
      <w:r>
        <w:t>6</w:t>
      </w:r>
    </w:p>
    <w:p>
      <w:r>
        <w:t>Hội Chữ thập đỏ tỉnh</w:t>
      </w:r>
    </w:p>
    <w:p>
      <w:r>
        <w:t>4,112</w:t>
      </w:r>
    </w:p>
    <w:p>
      <w:r>
        <w:t>4,112</w:t>
      </w:r>
    </w:p>
    <w:p>
      <w:r>
        <w:t>4,112</w:t>
      </w:r>
    </w:p>
    <w:p>
      <w:r>
        <w:t>7</w:t>
      </w:r>
    </w:p>
    <w:p>
      <w:r>
        <w:t>Hội Cựu thanh niên xung phong</w:t>
      </w:r>
    </w:p>
    <w:p>
      <w:r>
        <w:t>416</w:t>
      </w:r>
    </w:p>
    <w:p>
      <w:r>
        <w:t>416</w:t>
      </w:r>
    </w:p>
    <w:p>
      <w:r>
        <w:t>416</w:t>
      </w:r>
    </w:p>
    <w:p>
      <w:r>
        <w:t>8</w:t>
      </w:r>
    </w:p>
    <w:p>
      <w:r>
        <w:t>Hiệp hội Doanh nghiệp</w:t>
      </w:r>
    </w:p>
    <w:p>
      <w:r>
        <w:t>190</w:t>
      </w:r>
    </w:p>
    <w:p>
      <w:r>
        <w:t>190</w:t>
      </w:r>
    </w:p>
    <w:p>
      <w:r>
        <w:t>190</w:t>
      </w:r>
    </w:p>
    <w:p>
      <w:r>
        <w:t>9</w:t>
      </w:r>
    </w:p>
    <w:p>
      <w:r>
        <w:t>Hội Khuyến học</w:t>
      </w:r>
    </w:p>
    <w:p>
      <w:r>
        <w:t>662</w:t>
      </w:r>
    </w:p>
    <w:p>
      <w:r>
        <w:t>662</w:t>
      </w:r>
    </w:p>
    <w:p>
      <w:r>
        <w:t>662</w:t>
      </w:r>
    </w:p>
    <w:p>
      <w:r>
        <w:t>10</w:t>
      </w:r>
    </w:p>
    <w:p>
      <w:r>
        <w:t>Liên hiệp các tổ chức hữu nghị</w:t>
      </w:r>
    </w:p>
    <w:p>
      <w:r>
        <w:t>1,748</w:t>
      </w:r>
    </w:p>
    <w:p>
      <w:r>
        <w:t>1,748</w:t>
      </w:r>
    </w:p>
    <w:p>
      <w:r>
        <w:t>1,748</w:t>
      </w:r>
    </w:p>
    <w:p>
      <w:r>
        <w:t>11</w:t>
      </w:r>
    </w:p>
    <w:p>
      <w:r>
        <w:t>Ban đại diện hội người cao tuổi</w:t>
      </w:r>
    </w:p>
    <w:p>
      <w:r>
        <w:t>733</w:t>
      </w:r>
    </w:p>
    <w:p>
      <w:r>
        <w:t>733</w:t>
      </w:r>
    </w:p>
    <w:p>
      <w:r>
        <w:t>733</w:t>
      </w:r>
    </w:p>
    <w:p>
      <w:r>
        <w:t>12</w:t>
      </w:r>
    </w:p>
    <w:p>
      <w:r>
        <w:t>Hội Làm vườn và Trang trại</w:t>
      </w:r>
    </w:p>
    <w:p>
      <w:r>
        <w:t>344</w:t>
      </w:r>
    </w:p>
    <w:p>
      <w:r>
        <w:t>344</w:t>
      </w:r>
    </w:p>
    <w:p>
      <w:r>
        <w:t>344</w:t>
      </w:r>
    </w:p>
    <w:p>
      <w:r>
        <w:t>13</w:t>
      </w:r>
    </w:p>
    <w:p>
      <w:r>
        <w:t>Hội nạn nhân chất độc da cam Dioxin</w:t>
      </w:r>
    </w:p>
    <w:p>
      <w:r>
        <w:t>453</w:t>
      </w:r>
    </w:p>
    <w:p>
      <w:r>
        <w:t>453</w:t>
      </w:r>
    </w:p>
    <w:p>
      <w:r>
        <w:t>453</w:t>
      </w:r>
    </w:p>
    <w:p>
      <w:r>
        <w:t>XVI</w:t>
      </w:r>
    </w:p>
    <w:p>
      <w:r>
        <w:t>Chi khác ngân sách</w:t>
      </w:r>
    </w:p>
    <w:p>
      <w:r>
        <w:t>4,045</w:t>
      </w:r>
    </w:p>
    <w:p>
      <w:r>
        <w:t>4,045</w:t>
      </w:r>
    </w:p>
    <w:p>
      <w:r>
        <w:t>4,045</w:t>
      </w:r>
    </w:p>
    <w:p>
      <w:r>
        <w:t>1</w:t>
      </w:r>
    </w:p>
    <w:p>
      <w:r>
        <w:t>Viện Kiểm sát nhân dân tỉnh</w:t>
      </w:r>
    </w:p>
    <w:p>
      <w:r>
        <w:t>600</w:t>
      </w:r>
    </w:p>
    <w:p>
      <w:r>
        <w:t>600</w:t>
      </w:r>
    </w:p>
    <w:p>
      <w:r>
        <w:t>600</w:t>
      </w:r>
    </w:p>
    <w:p>
      <w:r>
        <w:t>2</w:t>
      </w:r>
    </w:p>
    <w:p>
      <w:r>
        <w:t>Cục Thi hành án dân sự tỉnh</w:t>
      </w:r>
    </w:p>
    <w:p>
      <w:r>
        <w:t>300</w:t>
      </w:r>
    </w:p>
    <w:p>
      <w:r>
        <w:t>300</w:t>
      </w:r>
    </w:p>
    <w:p>
      <w:r>
        <w:t>300</w:t>
      </w:r>
    </w:p>
    <w:p>
      <w:r>
        <w:t>3</w:t>
      </w:r>
    </w:p>
    <w:p>
      <w:r>
        <w:t>Tòa án nhân dân tỉnh</w:t>
      </w:r>
    </w:p>
    <w:p>
      <w:r>
        <w:t>600</w:t>
      </w:r>
    </w:p>
    <w:p>
      <w:r>
        <w:t>600</w:t>
      </w:r>
    </w:p>
    <w:p>
      <w:r>
        <w:t>600</w:t>
      </w:r>
    </w:p>
    <w:p>
      <w:r>
        <w:t>4</w:t>
      </w:r>
    </w:p>
    <w:p>
      <w:r>
        <w:t>Cục Quản lý thị trường</w:t>
      </w:r>
    </w:p>
    <w:p>
      <w:r>
        <w:t>545</w:t>
      </w:r>
    </w:p>
    <w:p>
      <w:r>
        <w:t>545</w:t>
      </w:r>
    </w:p>
    <w:p>
      <w:r>
        <w:t>545</w:t>
      </w:r>
    </w:p>
    <w:p>
      <w:r>
        <w:t>5</w:t>
      </w:r>
    </w:p>
    <w:p>
      <w:r>
        <w:t>Cục Thuế tỉnh</w:t>
      </w:r>
    </w:p>
    <w:p>
      <w:r>
        <w:t>1,750</w:t>
      </w:r>
    </w:p>
    <w:p>
      <w:r>
        <w:t>1,750</w:t>
      </w:r>
    </w:p>
    <w:p>
      <w:r>
        <w:t>1,750</w:t>
      </w:r>
    </w:p>
    <w:p>
      <w:r>
        <w:t>6</w:t>
      </w:r>
    </w:p>
    <w:p>
      <w:r>
        <w:t>Ngân hàng nhà nước chi nhánh tỉnh Lào Cai</w:t>
      </w:r>
    </w:p>
    <w:p>
      <w:r>
        <w:t>50</w:t>
      </w:r>
    </w:p>
    <w:p>
      <w:r>
        <w:t>50</w:t>
      </w:r>
    </w:p>
    <w:p>
      <w:r>
        <w:t>50</w:t>
      </w:r>
    </w:p>
    <w:p>
      <w:r>
        <w:t>7</w:t>
      </w:r>
    </w:p>
    <w:p>
      <w:r>
        <w:t>Kho bạc Nhà nước tỉnh</w:t>
      </w:r>
    </w:p>
    <w:p>
      <w:r>
        <w:t>200</w:t>
      </w:r>
    </w:p>
    <w:p>
      <w:r>
        <w:t>200</w:t>
      </w:r>
    </w:p>
    <w:p>
      <w:r>
        <w:t>200</w:t>
      </w:r>
    </w:p>
    <w:p>
      <w:r>
        <w:t>Phụ biểu số 07.4</w:t>
      </w:r>
    </w:p>
    <w:p>
      <w:r>
        <w:t>TỔNG HỢP DỰ TOÁN GHI THU, GHI CHI TỪ NGUỒN VIỆN TRỢ VÀ VỐN ĐỐI ỨNG NĂM 2024</w:t>
      </w:r>
    </w:p>
    <w:p>
      <w:r>
        <w:t>(Kèm theo Nghị quyết số 60/NQ-HĐND ngày 08 tháng 12 năm 2023 của Hội đồng nhân dân tỉnh Lào Cai)</w:t>
      </w:r>
    </w:p>
    <w:p>
      <w:r>
        <w:t>ĐVT: Triệu đồng</w:t>
      </w:r>
    </w:p>
    <w:p>
      <w:r>
        <w:t>STT</w:t>
      </w:r>
    </w:p>
    <w:p>
      <w:r>
        <w:t>Tên chương trình, dự án</w:t>
      </w:r>
    </w:p>
    <w:p>
      <w:r>
        <w:t>Chủ dự án</w:t>
      </w:r>
    </w:p>
    <w:p>
      <w:r>
        <w:t>Nhà tài trợ (WB, ADB…)</w:t>
      </w:r>
    </w:p>
    <w:p>
      <w:r>
        <w:t>Thời gian thực hiện Dự án</w:t>
      </w:r>
    </w:p>
    <w:p>
      <w:r>
        <w:t>Dự toán năm 2024</w:t>
      </w:r>
    </w:p>
    <w:p>
      <w:r>
        <w:t>Ghi chú</w:t>
      </w:r>
    </w:p>
    <w:p>
      <w:r>
        <w:t>Chi ĐTPT</w:t>
      </w:r>
    </w:p>
    <w:p>
      <w:r>
        <w:t>Chi thường xuyên</w:t>
      </w:r>
    </w:p>
    <w:p>
      <w:r>
        <w:t>Vốn viện trợ</w:t>
      </w:r>
    </w:p>
    <w:p>
      <w:r>
        <w:t>Vốn đối ứng</w:t>
      </w:r>
    </w:p>
    <w:p>
      <w:r>
        <w:t>Vốn viện trợ</w:t>
      </w:r>
    </w:p>
    <w:p>
      <w:r>
        <w:t>Vốn đối ứng</w:t>
      </w:r>
    </w:p>
    <w:p>
      <w:r>
        <w:t>Bằng hiện vật, cơ sở vật chất</w:t>
      </w:r>
    </w:p>
    <w:p>
      <w:r>
        <w:t>Bằng tiền</w:t>
      </w:r>
    </w:p>
    <w:p>
      <w:r>
        <w:t>Bằng hiện vật, cơ sở vật</w:t>
      </w:r>
    </w:p>
    <w:p>
      <w:r>
        <w:t>Bằng tiền</w:t>
      </w:r>
    </w:p>
    <w:p>
      <w:r>
        <w:t>TỔNG SỐ</w:t>
      </w:r>
    </w:p>
    <w:p>
      <w:r>
        <w:t>9,638.3</w:t>
      </w:r>
    </w:p>
    <w:p>
      <w:r>
        <w:t>-</w:t>
      </w:r>
    </w:p>
    <w:p>
      <w:r>
        <w:t>849.3</w:t>
      </w:r>
    </w:p>
    <w:p>
      <w:r>
        <w:t>I</w:t>
      </w:r>
    </w:p>
    <w:p>
      <w:r>
        <w:t>Lĩnh vực chi giáo dục- đào tạo và dạy nghề</w:t>
      </w:r>
    </w:p>
    <w:p>
      <w:r>
        <w:t>4,300.0</w:t>
      </w:r>
    </w:p>
    <w:p>
      <w:r>
        <w:t>-</w:t>
      </w:r>
    </w:p>
    <w:p>
      <w:r>
        <w:t>849.3</w:t>
      </w:r>
    </w:p>
    <w:p>
      <w:r>
        <w:t>1</w:t>
      </w:r>
    </w:p>
    <w:p>
      <w:r>
        <w:t>Dự án "Chương trình PTCĐ lấy TE làm trọng tâm tại Lào Cai"</w:t>
      </w:r>
    </w:p>
    <w:p>
      <w:r>
        <w:t>Sở Giáo dục và đào tạo</w:t>
      </w:r>
    </w:p>
    <w:p>
      <w:r>
        <w:t>SCI</w:t>
      </w:r>
    </w:p>
    <w:p>
      <w:r>
        <w:t>2019- 2024</w:t>
      </w:r>
    </w:p>
    <w:p>
      <w:r>
        <w:t>4,000.0</w:t>
      </w:r>
    </w:p>
    <w:p>
      <w:r>
        <w:t>849.3</w:t>
      </w:r>
    </w:p>
    <w:p>
      <w:r>
        <w:t>Quyết định phê duyệt tiếp nhận số 918/QĐ- UBND ngày 10/4/2019. (Đối với kinh phí đối ứng, Sở Tài chính cấp dự toán về Sở Giáo dục và Đào tạo thực hiện theo hình thức rút dự toán)</w:t>
      </w:r>
    </w:p>
    <w:p>
      <w:r>
        <w:t>2</w:t>
      </w:r>
    </w:p>
    <w:p>
      <w:r>
        <w:t>Dự án “Hỗ trợ phát triển sự nghiệp giáo dục tỉnh Lào Cai giai đoạn 2023-2027” do Tổ chức GVI/Hoa Kỳ tài trợ</w:t>
      </w:r>
    </w:p>
    <w:p>
      <w:r>
        <w:t>Sở Giáo dục và đào tạo</w:t>
      </w:r>
    </w:p>
    <w:p>
      <w:r>
        <w:t>GVI</w:t>
      </w:r>
    </w:p>
    <w:p>
      <w:r>
        <w:t>2023- 2027</w:t>
      </w:r>
    </w:p>
    <w:p>
      <w:r>
        <w:t>300.0</w:t>
      </w:r>
    </w:p>
    <w:p>
      <w:r>
        <w:t>Quyết định số 237/QĐ-UBND ngày 02/02/2023</w:t>
      </w:r>
    </w:p>
    <w:p>
      <w:r>
        <w:t>II</w:t>
      </w:r>
    </w:p>
    <w:p>
      <w:r>
        <w:t>Lĩnh vực chi y tế, dân số và gia đình</w:t>
      </w:r>
    </w:p>
    <w:p>
      <w:r>
        <w:t>401.3</w:t>
      </w:r>
    </w:p>
    <w:p>
      <w:r>
        <w:t>-</w:t>
      </w:r>
    </w:p>
    <w:p>
      <w:r>
        <w:t>-</w:t>
      </w:r>
    </w:p>
    <w:p>
      <w:r>
        <w:t>1</w:t>
      </w:r>
    </w:p>
    <w:p>
      <w:r>
        <w:t>Chương trình Phát triển cộng đ  ồ  ng lấy trẻ em làm trọng tâm tại Lào Cai - Tiểu ban QLDA Sở Y tế</w:t>
      </w:r>
    </w:p>
    <w:p>
      <w:r>
        <w:t>Sở Y tế</w:t>
      </w:r>
    </w:p>
    <w:p>
      <w:r>
        <w:t>Tổ chức Cứu trợ trẻ em Quốc</w:t>
      </w:r>
    </w:p>
    <w:p>
      <w:r>
        <w:t>tế tại VN</w:t>
      </w:r>
    </w:p>
    <w:p>
      <w:r>
        <w:t>2019- 2024</w:t>
      </w:r>
    </w:p>
    <w:p>
      <w:r>
        <w:t>300.0</w:t>
      </w:r>
    </w:p>
    <w:p>
      <w:r>
        <w:t>Quyết định phê duyệt tiếp nhận số 918/QĐ- UBND ngày 10/4/2019</w:t>
      </w:r>
    </w:p>
    <w:p>
      <w:r>
        <w:t>2</w:t>
      </w:r>
    </w:p>
    <w:p>
      <w:r>
        <w:t>Dự án Làm mẹ an toàn</w:t>
      </w:r>
    </w:p>
    <w:p>
      <w:r>
        <w:t>Trung tâm kiểm soát bệnh tật</w:t>
      </w:r>
    </w:p>
    <w:p>
      <w:r>
        <w:t>Tổ chức Samaritan's Purse</w:t>
      </w:r>
    </w:p>
    <w:p>
      <w:r>
        <w:t>2023- 2024</w:t>
      </w:r>
    </w:p>
    <w:p>
      <w:r>
        <w:t>101.3</w:t>
      </w:r>
    </w:p>
    <w:p>
      <w:r>
        <w:t>Quyết định phê duyệt tiếp nhận số 918/QĐ- UBND ngày 10/4/2019</w:t>
      </w:r>
    </w:p>
    <w:p>
      <w:r>
        <w:t>III</w:t>
      </w:r>
    </w:p>
    <w:p>
      <w:r>
        <w:t>Lĩnh vực đảm bảo xã hội</w:t>
      </w:r>
    </w:p>
    <w:p>
      <w:r>
        <w:t>830.0</w:t>
      </w:r>
    </w:p>
    <w:p>
      <w:r>
        <w:t>-</w:t>
      </w:r>
    </w:p>
    <w:p>
      <w:r>
        <w:t>-</w:t>
      </w:r>
    </w:p>
    <w:p>
      <w:r>
        <w:t>1</w:t>
      </w:r>
    </w:p>
    <w:p>
      <w:r>
        <w:t>Dự án " Hỗ trợ nạn nhân bị mua bán trở về tái hòa nhập cộng đồng giai đoạn 2021-2025"</w:t>
      </w:r>
    </w:p>
    <w:p>
      <w:r>
        <w:t>Sở Lao động Thương binh và Xã Hội</w:t>
      </w:r>
    </w:p>
    <w:p>
      <w:r>
        <w:t>Tổ chức vòng tay Thái Bình (PALS), Hoa Kỳ</w:t>
      </w:r>
    </w:p>
    <w:p>
      <w:r>
        <w:t>2021- 2025</w:t>
      </w:r>
    </w:p>
    <w:p>
      <w:r>
        <w:t>830.0</w:t>
      </w:r>
    </w:p>
    <w:p>
      <w:r>
        <w:t>Quyết định phê duyệt tiếp nhận số 450/QĐ- UBND ngày 08/2/2021</w:t>
      </w:r>
    </w:p>
    <w:p>
      <w:r>
        <w:t>IV</w:t>
      </w:r>
    </w:p>
    <w:p>
      <w:r>
        <w:t>Hoạt động của các tổ chức chính trị - xã hội</w:t>
      </w:r>
    </w:p>
    <w:p>
      <w:r>
        <w:t>4,107.0</w:t>
      </w:r>
    </w:p>
    <w:p>
      <w:r>
        <w:t>-</w:t>
      </w:r>
    </w:p>
    <w:p>
      <w:r>
        <w:t>-</w:t>
      </w:r>
    </w:p>
    <w:p>
      <w:r>
        <w:t>1</w:t>
      </w:r>
    </w:p>
    <w:p>
      <w:r>
        <w:t>Dự án “ Quyền sức khoẻ sinh sản và quyền học tập cho trẻ em người dân tộc dễ bị tổn thương thiếu sự chăm sóc của cha mẹ ở vùng dự án ” năm 2023</w:t>
      </w:r>
    </w:p>
    <w:p>
      <w:r>
        <w:t>Hội Liên hiệp phụ nữ</w:t>
      </w:r>
    </w:p>
    <w:p>
      <w:r>
        <w:t>do tổ chức Adoptionscentru m - Quốc tịch Thụy Điển viện trợ</w:t>
      </w:r>
    </w:p>
    <w:p>
      <w:r>
        <w:t>2023- 2024</w:t>
      </w:r>
    </w:p>
    <w:p>
      <w:r>
        <w:t>890.0</w:t>
      </w:r>
    </w:p>
    <w:p>
      <w:r>
        <w:t>Quyết định số 1816/QD-UBND ngày 25/7/2023</w:t>
      </w:r>
    </w:p>
    <w:p>
      <w:r>
        <w:t>2</w:t>
      </w:r>
    </w:p>
    <w:p>
      <w:r>
        <w:t>Dự án "Thúc đẩy phát triển nghề nghiệp và kinh doanh cho thanh niên và phụ nữ, giai đoạn 2023-2026 - do tổ chức Aide et action - Quốc tịch Pháp viện trợ</w:t>
      </w:r>
    </w:p>
    <w:p>
      <w:r>
        <w:t>Hội Liên hiệp phụ nữ</w:t>
      </w:r>
    </w:p>
    <w:p>
      <w:r>
        <w:t>do tổ chức Aide et action - Quốc tịch Pháp viện trợ</w:t>
      </w:r>
    </w:p>
    <w:p>
      <w:r>
        <w:t>2023- 2026</w:t>
      </w:r>
    </w:p>
    <w:p>
      <w:r>
        <w:t>3,217.0</w:t>
      </w:r>
    </w:p>
    <w:p>
      <w:r>
        <w:t>Quyết định số 1332/QD-UBND ngày 02/6/2023</w:t>
      </w:r>
    </w:p>
    <w:p>
      <w:r>
        <w:t>Biểu số 08</w:t>
      </w:r>
    </w:p>
    <w:p>
      <w:r>
        <w:t>TỔNG HỢP DỰ TOÁN THU - CHI NGÂN SÁCH CÁC HUYỆN, THỊ XÃ, THÀNH PHỐ NĂM 2024</w:t>
      </w:r>
    </w:p>
    <w:p>
      <w:r>
        <w:t>(Kèm theo Nghị quyết số 60/NQ-HĐND ngày 08 tháng 12 năm 2023 của Hội đồng nhân dân tỉnh Lào Cai)</w:t>
      </w:r>
    </w:p>
    <w:p>
      <w:r>
        <w:t>ĐVT: Triệu đồng</w:t>
      </w:r>
    </w:p>
    <w:p>
      <w:r>
        <w:t>STT</w:t>
      </w:r>
    </w:p>
    <w:p>
      <w:r>
        <w:t>CHỈ TIÊU</w:t>
      </w:r>
    </w:p>
    <w:p>
      <w:r>
        <w:t>TỔNG SỐ</w:t>
      </w:r>
    </w:p>
    <w:p>
      <w:r>
        <w:t>LÀO CAI</w:t>
      </w:r>
    </w:p>
    <w:p>
      <w:r>
        <w:t>SA PA</w:t>
      </w:r>
    </w:p>
    <w:p>
      <w:r>
        <w:t>BẢO THẮNG</w:t>
      </w:r>
    </w:p>
    <w:p>
      <w:r>
        <w:t>BẢO YÊN</w:t>
      </w:r>
    </w:p>
    <w:p>
      <w:r>
        <w:t>BÁT XÁT</w:t>
      </w:r>
    </w:p>
    <w:p>
      <w:r>
        <w:t>BẮC HÀ</w:t>
      </w:r>
    </w:p>
    <w:p>
      <w:r>
        <w:t>SI MA CAI</w:t>
      </w:r>
    </w:p>
    <w:p>
      <w:r>
        <w:t>VĂN BÀN</w:t>
      </w:r>
    </w:p>
    <w:p>
      <w:r>
        <w:t>MƯỜNG KHƯƠNG</w:t>
      </w:r>
    </w:p>
    <w:p>
      <w:r>
        <w:t>A</w:t>
      </w:r>
    </w:p>
    <w:p>
      <w:r>
        <w:t>TỔNG THU NSNN TRÊN ĐỊA BÀN</w:t>
      </w:r>
    </w:p>
    <w:p>
      <w:r>
        <w:t>12,800,000</w:t>
      </w:r>
    </w:p>
    <w:p>
      <w:r>
        <w:t>8,498,540</w:t>
      </w:r>
    </w:p>
    <w:p>
      <w:r>
        <w:t>795,000</w:t>
      </w:r>
    </w:p>
    <w:p>
      <w:r>
        <w:t>1,046,100</w:t>
      </w:r>
    </w:p>
    <w:p>
      <w:r>
        <w:t>188,800</w:t>
      </w:r>
    </w:p>
    <w:p>
      <w:r>
        <w:t>1,368,000</w:t>
      </w:r>
    </w:p>
    <w:p>
      <w:r>
        <w:t>328,800</w:t>
      </w:r>
    </w:p>
    <w:p>
      <w:r>
        <w:t>36,550</w:t>
      </w:r>
    </w:p>
    <w:p>
      <w:r>
        <w:t>464,300</w:t>
      </w:r>
    </w:p>
    <w:p>
      <w:r>
        <w:t>73,910</w:t>
      </w:r>
    </w:p>
    <w:p>
      <w:r>
        <w:t>I</w:t>
      </w:r>
    </w:p>
    <w:p>
      <w:r>
        <w:t>TỔNG THU NỘI ĐỊA</w:t>
      </w:r>
    </w:p>
    <w:p>
      <w:r>
        <w:t>10,500,000</w:t>
      </w:r>
    </w:p>
    <w:p>
      <w:r>
        <w:t>6,198,540</w:t>
      </w:r>
    </w:p>
    <w:p>
      <w:r>
        <w:t>795,000</w:t>
      </w:r>
    </w:p>
    <w:p>
      <w:r>
        <w:t>1,046,100</w:t>
      </w:r>
    </w:p>
    <w:p>
      <w:r>
        <w:t>188,800</w:t>
      </w:r>
    </w:p>
    <w:p>
      <w:r>
        <w:t>1,368,000</w:t>
      </w:r>
    </w:p>
    <w:p>
      <w:r>
        <w:t>328,800</w:t>
      </w:r>
    </w:p>
    <w:p>
      <w:r>
        <w:t>36,550</w:t>
      </w:r>
    </w:p>
    <w:p>
      <w:r>
        <w:t>464,300</w:t>
      </w:r>
    </w:p>
    <w:p>
      <w:r>
        <w:t>73,910</w:t>
      </w:r>
    </w:p>
    <w:p>
      <w:r>
        <w:t>*</w:t>
      </w:r>
    </w:p>
    <w:p>
      <w:r>
        <w:t>Thu nội địa không kể thu tiền sử dụng đất</w:t>
      </w:r>
    </w:p>
    <w:p>
      <w:r>
        <w:t>7,200,000</w:t>
      </w:r>
    </w:p>
    <w:p>
      <w:r>
        <w:t>4,054,540</w:t>
      </w:r>
    </w:p>
    <w:p>
      <w:r>
        <w:t>355,000</w:t>
      </w:r>
    </w:p>
    <w:p>
      <w:r>
        <w:t>796,100</w:t>
      </w:r>
    </w:p>
    <w:p>
      <w:r>
        <w:t>88,800</w:t>
      </w:r>
    </w:p>
    <w:p>
      <w:r>
        <w:t>1,268,000</w:t>
      </w:r>
    </w:p>
    <w:p>
      <w:r>
        <w:t>208,800</w:t>
      </w:r>
    </w:p>
    <w:p>
      <w:r>
        <w:t>30,550</w:t>
      </w:r>
    </w:p>
    <w:p>
      <w:r>
        <w:t>364,300</w:t>
      </w:r>
    </w:p>
    <w:p>
      <w:r>
        <w:t>33,910</w:t>
      </w:r>
    </w:p>
    <w:p>
      <w:r>
        <w:t>*</w:t>
      </w:r>
    </w:p>
    <w:p>
      <w:r>
        <w:t>Thu nội địa không kể thu tiền sử dụng đất, xổ số kiến thiết, thu đóng góp từ khai thác khoáng sản để đầu tư hạ tầng giao thông và khắc phục môi trường</w:t>
      </w:r>
    </w:p>
    <w:p>
      <w:r>
        <w:t>6,864,500</w:t>
      </w:r>
    </w:p>
    <w:p>
      <w:r>
        <w:t>3,956,040</w:t>
      </w:r>
    </w:p>
    <w:p>
      <w:r>
        <w:t>355,000</w:t>
      </w:r>
    </w:p>
    <w:p>
      <w:r>
        <w:t>639,100</w:t>
      </w:r>
    </w:p>
    <w:p>
      <w:r>
        <w:t>88,800</w:t>
      </w:r>
    </w:p>
    <w:p>
      <w:r>
        <w:t>1,223,000</w:t>
      </w:r>
    </w:p>
    <w:p>
      <w:r>
        <w:t>208,800</w:t>
      </w:r>
    </w:p>
    <w:p>
      <w:r>
        <w:t>30,550</w:t>
      </w:r>
    </w:p>
    <w:p>
      <w:r>
        <w:t>329,300</w:t>
      </w:r>
    </w:p>
    <w:p>
      <w:r>
        <w:t>33,910</w:t>
      </w:r>
    </w:p>
    <w:p>
      <w:r>
        <w:t>1</w:t>
      </w:r>
    </w:p>
    <w:p>
      <w:r>
        <w:t>Thu từ khu vực doanh nghiệp do Nhà nước giữ vai trò chủ đạo Trung ương quản lý</w:t>
      </w:r>
    </w:p>
    <w:p>
      <w:r>
        <w:t>1,780,000</w:t>
      </w:r>
    </w:p>
    <w:p>
      <w:r>
        <w:t>900,800</w:t>
      </w:r>
    </w:p>
    <w:p>
      <w:r>
        <w:t>45,800</w:t>
      </w:r>
    </w:p>
    <w:p>
      <w:r>
        <w:t>89,500</w:t>
      </w:r>
    </w:p>
    <w:p>
      <w:r>
        <w:t>700</w:t>
      </w:r>
    </w:p>
    <w:p>
      <w:r>
        <w:t>740,900</w:t>
      </w:r>
    </w:p>
    <w:p>
      <w:r>
        <w:t>1,500</w:t>
      </w:r>
    </w:p>
    <w:p>
      <w:r>
        <w:t>400</w:t>
      </w:r>
    </w:p>
    <w:p>
      <w:r>
        <w:t>400</w:t>
      </w:r>
    </w:p>
    <w:p>
      <w:r>
        <w:t>-</w:t>
      </w:r>
    </w:p>
    <w:p>
      <w:r>
        <w:t>Thuế giá trị gia tăng và tiền chậm nộp thuế giá trị gia tăng</w:t>
      </w:r>
    </w:p>
    <w:p>
      <w:r>
        <w:t>550,000</w:t>
      </w:r>
    </w:p>
    <w:p>
      <w:r>
        <w:t>293,600</w:t>
      </w:r>
    </w:p>
    <w:p>
      <w:r>
        <w:t>22,000</w:t>
      </w:r>
    </w:p>
    <w:p>
      <w:r>
        <w:t>30,500</w:t>
      </w:r>
    </w:p>
    <w:p>
      <w:r>
        <w:t>700</w:t>
      </w:r>
    </w:p>
    <w:p>
      <w:r>
        <w:t>200,900</w:t>
      </w:r>
    </w:p>
    <w:p>
      <w:r>
        <w:t>1,500</w:t>
      </w:r>
    </w:p>
    <w:p>
      <w:r>
        <w:t>400</w:t>
      </w:r>
    </w:p>
    <w:p>
      <w:r>
        <w:t>400</w:t>
      </w:r>
    </w:p>
    <w:p>
      <w:r>
        <w:t>-</w:t>
      </w:r>
    </w:p>
    <w:p>
      <w:r>
        <w:t>Thuế thu nhập doanh nghiệp và tiền chậm nộp thuế thu nhập doanh nghiệp</w:t>
      </w:r>
    </w:p>
    <w:p>
      <w:r>
        <w:t>310,000</w:t>
      </w:r>
    </w:p>
    <w:p>
      <w:r>
        <w:t>189,700</w:t>
      </w:r>
    </w:p>
    <w:p>
      <w:r>
        <w:t>1,300</w:t>
      </w:r>
    </w:p>
    <w:p>
      <w:r>
        <w:t>59,000</w:t>
      </w:r>
    </w:p>
    <w:p>
      <w:r>
        <w:t>60,000</w:t>
      </w:r>
    </w:p>
    <w:p>
      <w:r>
        <w:t>-</w:t>
      </w:r>
    </w:p>
    <w:p>
      <w:r>
        <w:t>Thuế tiêu thụ đặc biệt và tiền chậm nộp thuế tiêu thụ đặc biệt thu từ hàng hóa, dịch vụ trong nước</w:t>
      </w:r>
    </w:p>
    <w:p>
      <w:r>
        <w:t>-</w:t>
      </w:r>
    </w:p>
    <w:p>
      <w:r>
        <w:t>Thuế tài nguyên</w:t>
      </w:r>
    </w:p>
    <w:p>
      <w:r>
        <w:t>920,000</w:t>
      </w:r>
    </w:p>
    <w:p>
      <w:r>
        <w:t>417,500</w:t>
      </w:r>
    </w:p>
    <w:p>
      <w:r>
        <w:t>22,500</w:t>
      </w:r>
    </w:p>
    <w:p>
      <w:r>
        <w:t>480,000</w:t>
      </w:r>
    </w:p>
    <w:p>
      <w:r>
        <w:t>+</w:t>
      </w:r>
    </w:p>
    <w:p>
      <w:r>
        <w:t>Tài nguyên khoáng sản kim loại</w:t>
      </w:r>
    </w:p>
    <w:p>
      <w:r>
        <w:t>711,700</w:t>
      </w:r>
    </w:p>
    <w:p>
      <w:r>
        <w:t>236,000</w:t>
      </w:r>
    </w:p>
    <w:p>
      <w:r>
        <w:t>475,700</w:t>
      </w:r>
    </w:p>
    <w:p>
      <w:r>
        <w:t>+</w:t>
      </w:r>
    </w:p>
    <w:p>
      <w:r>
        <w:t>Tài nguyên nước, tài nguyên khoáng sản phi kim loại và các loại tài nguyên, khoáng sản còn lại</w:t>
      </w:r>
    </w:p>
    <w:p>
      <w:r>
        <w:t>208,300</w:t>
      </w:r>
    </w:p>
    <w:p>
      <w:r>
        <w:t>181,500</w:t>
      </w:r>
    </w:p>
    <w:p>
      <w:r>
        <w:t>22,500</w:t>
      </w:r>
    </w:p>
    <w:p>
      <w:r>
        <w:t>4,300</w:t>
      </w:r>
    </w:p>
    <w:p>
      <w:r>
        <w:t>2</w:t>
      </w:r>
    </w:p>
    <w:p>
      <w:r>
        <w:t>Thu từ khu vực doanh nghiệp do Nhà nước giữ vai trò chủ đạo địa phương quản lý    (trừ thu từ hoạt động xổ số kiến thiết)</w:t>
      </w:r>
    </w:p>
    <w:p>
      <w:r>
        <w:t>120,000</w:t>
      </w:r>
    </w:p>
    <w:p>
      <w:r>
        <w:t>67,130</w:t>
      </w:r>
    </w:p>
    <w:p>
      <w:r>
        <w:t>1,400</w:t>
      </w:r>
    </w:p>
    <w:p>
      <w:r>
        <w:t>1,010</w:t>
      </w:r>
    </w:p>
    <w:p>
      <w:r>
        <w:t>800</w:t>
      </w:r>
    </w:p>
    <w:p>
      <w:r>
        <w:t>32,000</w:t>
      </w:r>
    </w:p>
    <w:p>
      <w:r>
        <w:t>600</w:t>
      </w:r>
    </w:p>
    <w:p>
      <w:r>
        <w:t>16,400</w:t>
      </w:r>
    </w:p>
    <w:p>
      <w:r>
        <w:t>300</w:t>
      </w:r>
    </w:p>
    <w:p>
      <w:r>
        <w:t>360</w:t>
      </w:r>
    </w:p>
    <w:p>
      <w:r>
        <w:t>-</w:t>
      </w:r>
    </w:p>
    <w:p>
      <w:r>
        <w:t>Thuế giá trị gia tăng và tiền chậm nộp thuế giá trị gia tăng</w:t>
      </w:r>
    </w:p>
    <w:p>
      <w:r>
        <w:t>69,000</w:t>
      </w:r>
    </w:p>
    <w:p>
      <w:r>
        <w:t>44,670</w:t>
      </w:r>
    </w:p>
    <w:p>
      <w:r>
        <w:t>500</w:t>
      </w:r>
    </w:p>
    <w:p>
      <w:r>
        <w:t>750</w:t>
      </w:r>
    </w:p>
    <w:p>
      <w:r>
        <w:t>450</w:t>
      </w:r>
    </w:p>
    <w:p>
      <w:r>
        <w:t>14,600</w:t>
      </w:r>
    </w:p>
    <w:p>
      <w:r>
        <w:t>300</w:t>
      </w:r>
    </w:p>
    <w:p>
      <w:r>
        <w:t>7,300</w:t>
      </w:r>
    </w:p>
    <w:p>
      <w:r>
        <w:t>250</w:t>
      </w:r>
    </w:p>
    <w:p>
      <w:r>
        <w:t>180</w:t>
      </w:r>
    </w:p>
    <w:p>
      <w:r>
        <w:t>-</w:t>
      </w:r>
    </w:p>
    <w:p>
      <w:r>
        <w:t>Thuế thu nhập doanh nghiệp và tiền chậm nộp thuế thu nhập doanh nghiệp</w:t>
      </w:r>
    </w:p>
    <w:p>
      <w:r>
        <w:t>25,000</w:t>
      </w:r>
    </w:p>
    <w:p>
      <w:r>
        <w:t>22,460</w:t>
      </w:r>
    </w:p>
    <w:p>
      <w:r>
        <w:t>900</w:t>
      </w:r>
    </w:p>
    <w:p>
      <w:r>
        <w:t>260</w:t>
      </w:r>
    </w:p>
    <w:p>
      <w:r>
        <w:t>350</w:t>
      </w:r>
    </w:p>
    <w:p>
      <w:r>
        <w:t>400</w:t>
      </w:r>
    </w:p>
    <w:p>
      <w:r>
        <w:t>300</w:t>
      </w:r>
    </w:p>
    <w:p>
      <w:r>
        <w:t>100</w:t>
      </w:r>
    </w:p>
    <w:p>
      <w:r>
        <w:t>50</w:t>
      </w:r>
    </w:p>
    <w:p>
      <w:r>
        <w:t>180</w:t>
      </w:r>
    </w:p>
    <w:p>
      <w:r>
        <w:t>-</w:t>
      </w:r>
    </w:p>
    <w:p>
      <w:r>
        <w:t>Thuế tiêu thụ đặc biệt và tiền chậm nộp thuế tiêu thụ đặc biệt thu từ hàng hóa, dịch vụ trong nước</w:t>
      </w:r>
    </w:p>
    <w:p>
      <w:r>
        <w:t>-</w:t>
      </w:r>
    </w:p>
    <w:p>
      <w:r>
        <w:t>Thuế tài nguyên</w:t>
      </w:r>
    </w:p>
    <w:p>
      <w:r>
        <w:t>26,000</w:t>
      </w:r>
    </w:p>
    <w:p>
      <w:r>
        <w:t>17,000</w:t>
      </w:r>
    </w:p>
    <w:p>
      <w:r>
        <w:t>9,000</w:t>
      </w:r>
    </w:p>
    <w:p>
      <w:r>
        <w:t>+</w:t>
      </w:r>
    </w:p>
    <w:p>
      <w:r>
        <w:t>Tài nguyên khoáng sản kim loại</w:t>
      </w:r>
    </w:p>
    <w:p>
      <w:r>
        <w:t>+</w:t>
      </w:r>
    </w:p>
    <w:p>
      <w:r>
        <w:t>Tài nguyên nước, tài nguyên khoáng sản phi kim loại và các loại tài nguyên, khoáng sản còn lại</w:t>
      </w:r>
    </w:p>
    <w:p>
      <w:r>
        <w:t>26,000</w:t>
      </w:r>
    </w:p>
    <w:p>
      <w:r>
        <w:t>17,000</w:t>
      </w:r>
    </w:p>
    <w:p>
      <w:r>
        <w:t>9,000</w:t>
      </w:r>
    </w:p>
    <w:p>
      <w:r>
        <w:t>3</w:t>
      </w:r>
    </w:p>
    <w:p>
      <w:r>
        <w:t>Thu từ khu vực có vốn đầu tư nước ngoài từ 51% trở lên, nhà thầu chính ngoài nước, nhà thầu phụ ngoài nước</w:t>
      </w:r>
    </w:p>
    <w:p>
      <w:r>
        <w:t>290,000</w:t>
      </w:r>
    </w:p>
    <w:p>
      <w:r>
        <w:t>237,950</w:t>
      </w:r>
    </w:p>
    <w:p>
      <w:r>
        <w:t>750</w:t>
      </w:r>
    </w:p>
    <w:p>
      <w:r>
        <w:t>51,300</w:t>
      </w:r>
    </w:p>
    <w:p>
      <w:r>
        <w:t>-</w:t>
      </w:r>
    </w:p>
    <w:p>
      <w:r>
        <w:t>Thuế giá trị gia tăng và tiền chậm nộp thuế giá trị gia tăng</w:t>
      </w:r>
    </w:p>
    <w:p>
      <w:r>
        <w:t>100,000</w:t>
      </w:r>
    </w:p>
    <w:p>
      <w:r>
        <w:t>81,500</w:t>
      </w:r>
    </w:p>
    <w:p>
      <w:r>
        <w:t>500</w:t>
      </w:r>
    </w:p>
    <w:p>
      <w:r>
        <w:t>18,000</w:t>
      </w:r>
    </w:p>
    <w:p>
      <w:r>
        <w:t>-</w:t>
      </w:r>
    </w:p>
    <w:p>
      <w:r>
        <w:t>Thuế thu nhập doanh nghiệp và tiền chậm nộp thuế thu nhập doanh nghiệp</w:t>
      </w:r>
    </w:p>
    <w:p>
      <w:r>
        <w:t>57,000</w:t>
      </w:r>
    </w:p>
    <w:p>
      <w:r>
        <w:t>39,800</w:t>
      </w:r>
    </w:p>
    <w:p>
      <w:r>
        <w:t>200</w:t>
      </w:r>
    </w:p>
    <w:p>
      <w:r>
        <w:t>17,000</w:t>
      </w:r>
    </w:p>
    <w:p>
      <w:r>
        <w:t>-</w:t>
      </w:r>
    </w:p>
    <w:p>
      <w:r>
        <w:t>Thuế tiêu thụ đặc biệt và tiền chậm nộp thuế tiêu thụ đặc biệt thu từ hàng hóa, dịch vụ trong nước</w:t>
      </w:r>
    </w:p>
    <w:p>
      <w:r>
        <w:t>105,000</w:t>
      </w:r>
    </w:p>
    <w:p>
      <w:r>
        <w:t>104,950</w:t>
      </w:r>
    </w:p>
    <w:p>
      <w:r>
        <w:t>50</w:t>
      </w:r>
    </w:p>
    <w:p>
      <w:r>
        <w:t>-</w:t>
      </w:r>
    </w:p>
    <w:p>
      <w:r>
        <w:t>Thuế tài nguyên</w:t>
      </w:r>
    </w:p>
    <w:p>
      <w:r>
        <w:t>28,000</w:t>
      </w:r>
    </w:p>
    <w:p>
      <w:r>
        <w:t>11,700</w:t>
      </w:r>
    </w:p>
    <w:p>
      <w:r>
        <w:t>16,300</w:t>
      </w:r>
    </w:p>
    <w:p>
      <w:r>
        <w:t>+</w:t>
      </w:r>
    </w:p>
    <w:p>
      <w:r>
        <w:t>Tài nguyên khoáng sản kim loại</w:t>
      </w:r>
    </w:p>
    <w:p>
      <w:r>
        <w:t>+</w:t>
      </w:r>
    </w:p>
    <w:p>
      <w:r>
        <w:t>Tài nguyên nước, tài nguyên khoáng sản phi kim loại và các loại tài nguyên, khoáng sản còn lại</w:t>
      </w:r>
    </w:p>
    <w:p>
      <w:r>
        <w:t>28,000</w:t>
      </w:r>
    </w:p>
    <w:p>
      <w:r>
        <w:t>11,700</w:t>
      </w:r>
    </w:p>
    <w:p>
      <w:r>
        <w:t>16,300</w:t>
      </w:r>
    </w:p>
    <w:p>
      <w:r>
        <w:t>4</w:t>
      </w:r>
    </w:p>
    <w:p>
      <w:r>
        <w:t>Thu từ khu vực kinh tế ngoài quốc doanh</w:t>
      </w:r>
    </w:p>
    <w:p>
      <w:r>
        <w:t>2,243,000</w:t>
      </w:r>
    </w:p>
    <w:p>
      <w:r>
        <w:t>1,067,542</w:t>
      </w:r>
    </w:p>
    <w:p>
      <w:r>
        <w:t>149,675</w:t>
      </w:r>
    </w:p>
    <w:p>
      <w:r>
        <w:t>350,907</w:t>
      </w:r>
    </w:p>
    <w:p>
      <w:r>
        <w:t>52,575</w:t>
      </w:r>
    </w:p>
    <w:p>
      <w:r>
        <w:t>182,143</w:t>
      </w:r>
    </w:p>
    <w:p>
      <w:r>
        <w:t>159,598</w:t>
      </w:r>
    </w:p>
    <w:p>
      <w:r>
        <w:t>9,200</w:t>
      </w:r>
    </w:p>
    <w:p>
      <w:r>
        <w:t>254,060</w:t>
      </w:r>
    </w:p>
    <w:p>
      <w:r>
        <w:t>17,300</w:t>
      </w:r>
    </w:p>
    <w:p>
      <w:r>
        <w:t>-</w:t>
      </w:r>
    </w:p>
    <w:p>
      <w:r>
        <w:t>Thuế giá trị gia tăng và tiền chậm nộp thuế giá trị gia tăng</w:t>
      </w:r>
    </w:p>
    <w:p>
      <w:r>
        <w:t>1,061,000</w:t>
      </w:r>
    </w:p>
    <w:p>
      <w:r>
        <w:t>596,780</w:t>
      </w:r>
    </w:p>
    <w:p>
      <w:r>
        <w:t>102,205</w:t>
      </w:r>
    </w:p>
    <w:p>
      <w:r>
        <w:t>51,792</w:t>
      </w:r>
    </w:p>
    <w:p>
      <w:r>
        <w:t>31,245</w:t>
      </w:r>
    </w:p>
    <w:p>
      <w:r>
        <w:t>70,430</w:t>
      </w:r>
    </w:p>
    <w:p>
      <w:r>
        <w:t>84,548</w:t>
      </w:r>
    </w:p>
    <w:p>
      <w:r>
        <w:t>9,100</w:t>
      </w:r>
    </w:p>
    <w:p>
      <w:r>
        <w:t>100,600</w:t>
      </w:r>
    </w:p>
    <w:p>
      <w:r>
        <w:t>14,300</w:t>
      </w:r>
    </w:p>
    <w:p>
      <w:r>
        <w:t>-</w:t>
      </w:r>
    </w:p>
    <w:p>
      <w:r>
        <w:t>Thuế thu nhập doanh nghiệp và tiền chậm nộp thuế thu nhập doanh nghiệp</w:t>
      </w:r>
    </w:p>
    <w:p>
      <w:r>
        <w:t>538,000</w:t>
      </w:r>
    </w:p>
    <w:p>
      <w:r>
        <w:t>229,442</w:t>
      </w:r>
    </w:p>
    <w:p>
      <w:r>
        <w:t>14,200</w:t>
      </w:r>
    </w:p>
    <w:p>
      <w:r>
        <w:t>235,185</w:t>
      </w:r>
    </w:p>
    <w:p>
      <w:r>
        <w:t>1,100</w:t>
      </w:r>
    </w:p>
    <w:p>
      <w:r>
        <w:t>21,443</w:t>
      </w:r>
    </w:p>
    <w:p>
      <w:r>
        <w:t>14,000</w:t>
      </w:r>
    </w:p>
    <w:p>
      <w:r>
        <w:t>100</w:t>
      </w:r>
    </w:p>
    <w:p>
      <w:r>
        <w:t>22,430</w:t>
      </w:r>
    </w:p>
    <w:p>
      <w:r>
        <w:t>100</w:t>
      </w:r>
    </w:p>
    <w:p>
      <w:r>
        <w:t>-</w:t>
      </w:r>
    </w:p>
    <w:p>
      <w:r>
        <w:t>Thuế tiêu thụ đặc biệt và tiền chậm nộp thuế tiêu thụ đặc biệt thu từ hàng hóa, dịch vụ trong nước</w:t>
      </w:r>
    </w:p>
    <w:p>
      <w:r>
        <w:t>3,000</w:t>
      </w:r>
    </w:p>
    <w:p>
      <w:r>
        <w:t>1,950</w:t>
      </w:r>
    </w:p>
    <w:p>
      <w:r>
        <w:t>870</w:t>
      </w:r>
    </w:p>
    <w:p>
      <w:r>
        <w:t>30</w:t>
      </w:r>
    </w:p>
    <w:p>
      <w:r>
        <w:t>30</w:t>
      </w:r>
    </w:p>
    <w:p>
      <w:r>
        <w:t>70</w:t>
      </w:r>
    </w:p>
    <w:p>
      <w:r>
        <w:t>50</w:t>
      </w:r>
    </w:p>
    <w:p>
      <w:r>
        <w:t>Trong đó: Thu từ hàng hóa dịch vụ nhập khẩu bán ra trong nước</w:t>
      </w:r>
    </w:p>
    <w:p>
      <w:r>
        <w:t>500</w:t>
      </w:r>
    </w:p>
    <w:p>
      <w:r>
        <w:t>500</w:t>
      </w:r>
    </w:p>
    <w:p>
      <w:r>
        <w:t>-</w:t>
      </w:r>
    </w:p>
    <w:p>
      <w:r>
        <w:t>Thuế tài nguyên</w:t>
      </w:r>
    </w:p>
    <w:p>
      <w:r>
        <w:t>641,000</w:t>
      </w:r>
    </w:p>
    <w:p>
      <w:r>
        <w:t>239,370</w:t>
      </w:r>
    </w:p>
    <w:p>
      <w:r>
        <w:t>32,400</w:t>
      </w:r>
    </w:p>
    <w:p>
      <w:r>
        <w:t>63,900</w:t>
      </w:r>
    </w:p>
    <w:p>
      <w:r>
        <w:t>20,200</w:t>
      </w:r>
    </w:p>
    <w:p>
      <w:r>
        <w:t>90,200</w:t>
      </w:r>
    </w:p>
    <w:p>
      <w:r>
        <w:t>61,000</w:t>
      </w:r>
    </w:p>
    <w:p>
      <w:r>
        <w:t>131,030</w:t>
      </w:r>
    </w:p>
    <w:p>
      <w:r>
        <w:t>2,900</w:t>
      </w:r>
    </w:p>
    <w:p>
      <w:r>
        <w:t>+</w:t>
      </w:r>
    </w:p>
    <w:p>
      <w:r>
        <w:t>Tài nguyên khoáng sản kim loại</w:t>
      </w:r>
    </w:p>
    <w:p>
      <w:r>
        <w:t>65,000</w:t>
      </w:r>
    </w:p>
    <w:p>
      <w:r>
        <w:t>5,000</w:t>
      </w:r>
    </w:p>
    <w:p>
      <w:r>
        <w:t>58,000</w:t>
      </w:r>
    </w:p>
    <w:p>
      <w:r>
        <w:t>2,000</w:t>
      </w:r>
    </w:p>
    <w:p>
      <w:r>
        <w:t>+</w:t>
      </w:r>
    </w:p>
    <w:p>
      <w:r>
        <w:t>Tài nguyên nước, tài nguyên khoáng sản phi kim loại và các loại tài nguyên, khoáng sản còn lại</w:t>
      </w:r>
    </w:p>
    <w:p>
      <w:r>
        <w:t>576,000</w:t>
      </w:r>
    </w:p>
    <w:p>
      <w:r>
        <w:t>234,370</w:t>
      </w:r>
    </w:p>
    <w:p>
      <w:r>
        <w:t>32,400</w:t>
      </w:r>
    </w:p>
    <w:p>
      <w:r>
        <w:t>5,900</w:t>
      </w:r>
    </w:p>
    <w:p>
      <w:r>
        <w:t>20,200</w:t>
      </w:r>
    </w:p>
    <w:p>
      <w:r>
        <w:t>90,200</w:t>
      </w:r>
    </w:p>
    <w:p>
      <w:r>
        <w:t>61,000</w:t>
      </w:r>
    </w:p>
    <w:p>
      <w:r>
        <w:t>129,030</w:t>
      </w:r>
    </w:p>
    <w:p>
      <w:r>
        <w:t>2,900</w:t>
      </w:r>
    </w:p>
    <w:p>
      <w:r>
        <w:t>a</w:t>
      </w:r>
    </w:p>
    <w:p>
      <w:r>
        <w:t>Hộ gia đình, cá nhân</w:t>
      </w:r>
    </w:p>
    <w:p>
      <w:r>
        <w:t>63,000</w:t>
      </w:r>
    </w:p>
    <w:p>
      <w:r>
        <w:t>33,000</w:t>
      </w:r>
    </w:p>
    <w:p>
      <w:r>
        <w:t>11,000</w:t>
      </w:r>
    </w:p>
    <w:p>
      <w:r>
        <w:t>5,800</w:t>
      </w:r>
    </w:p>
    <w:p>
      <w:r>
        <w:t>3,500</w:t>
      </w:r>
    </w:p>
    <w:p>
      <w:r>
        <w:t>2,500</w:t>
      </w:r>
    </w:p>
    <w:p>
      <w:r>
        <w:t>2,300</w:t>
      </w:r>
    </w:p>
    <w:p>
      <w:r>
        <w:t>1,000</w:t>
      </w:r>
    </w:p>
    <w:p>
      <w:r>
        <w:t>2,100</w:t>
      </w:r>
    </w:p>
    <w:p>
      <w:r>
        <w:t>1,800</w:t>
      </w:r>
    </w:p>
    <w:p>
      <w:r>
        <w:t>-</w:t>
      </w:r>
    </w:p>
    <w:p>
      <w:r>
        <w:t>Thuế giá trị gia tăng và tiền chậm nộp thuế giá trị gia tăng</w:t>
      </w:r>
    </w:p>
    <w:p>
      <w:r>
        <w:t>62,440</w:t>
      </w:r>
    </w:p>
    <w:p>
      <w:r>
        <w:t>32,950</w:t>
      </w:r>
    </w:p>
    <w:p>
      <w:r>
        <w:t>10,650</w:t>
      </w:r>
    </w:p>
    <w:p>
      <w:r>
        <w:t>5,770</w:t>
      </w:r>
    </w:p>
    <w:p>
      <w:r>
        <w:t>3,470</w:t>
      </w:r>
    </w:p>
    <w:p>
      <w:r>
        <w:t>2,450</w:t>
      </w:r>
    </w:p>
    <w:p>
      <w:r>
        <w:t>2,250</w:t>
      </w:r>
    </w:p>
    <w:p>
      <w:r>
        <w:t>1,000</w:t>
      </w:r>
    </w:p>
    <w:p>
      <w:r>
        <w:t>2,100</w:t>
      </w:r>
    </w:p>
    <w:p>
      <w:r>
        <w:t>1,800</w:t>
      </w:r>
    </w:p>
    <w:p>
      <w:r>
        <w:t>-</w:t>
      </w:r>
    </w:p>
    <w:p>
      <w:r>
        <w:t>Thuế tiêu thụ đặc biệt và tiền chậm nộp thuế tiêu thụ đặc biệt thu từ hàng hóa, dịch vụ trong nước</w:t>
      </w:r>
    </w:p>
    <w:p>
      <w:r>
        <w:t>560</w:t>
      </w:r>
    </w:p>
    <w:p>
      <w:r>
        <w:t>50</w:t>
      </w:r>
    </w:p>
    <w:p>
      <w:r>
        <w:t>350</w:t>
      </w:r>
    </w:p>
    <w:p>
      <w:r>
        <w:t>30</w:t>
      </w:r>
    </w:p>
    <w:p>
      <w:r>
        <w:t>30</w:t>
      </w:r>
    </w:p>
    <w:p>
      <w:r>
        <w:t>50</w:t>
      </w:r>
    </w:p>
    <w:p>
      <w:r>
        <w:t>50</w:t>
      </w:r>
    </w:p>
    <w:p>
      <w:r>
        <w:t>b</w:t>
      </w:r>
    </w:p>
    <w:p>
      <w:r>
        <w:t>Doanh nghiệp</w:t>
      </w:r>
    </w:p>
    <w:p>
      <w:r>
        <w:t>2,180,000</w:t>
      </w:r>
    </w:p>
    <w:p>
      <w:r>
        <w:t>1,034,542</w:t>
      </w:r>
    </w:p>
    <w:p>
      <w:r>
        <w:t>138,675</w:t>
      </w:r>
    </w:p>
    <w:p>
      <w:r>
        <w:t>345,107</w:t>
      </w:r>
    </w:p>
    <w:p>
      <w:r>
        <w:t>49,075</w:t>
      </w:r>
    </w:p>
    <w:p>
      <w:r>
        <w:t>179,643</w:t>
      </w:r>
    </w:p>
    <w:p>
      <w:r>
        <w:t>157,298</w:t>
      </w:r>
    </w:p>
    <w:p>
      <w:r>
        <w:t>8,200</w:t>
      </w:r>
    </w:p>
    <w:p>
      <w:r>
        <w:t>251,960</w:t>
      </w:r>
    </w:p>
    <w:p>
      <w:r>
        <w:t>15,500</w:t>
      </w:r>
    </w:p>
    <w:p>
      <w:r>
        <w:t>-</w:t>
      </w:r>
    </w:p>
    <w:p>
      <w:r>
        <w:t>Thuế giá trị gia tăng và tiền chậm nộp thuế giá trị gia tăng (trừ thu từ hoạt động xuất nhập khẩu)</w:t>
      </w:r>
    </w:p>
    <w:p>
      <w:r>
        <w:t>998,560</w:t>
      </w:r>
    </w:p>
    <w:p>
      <w:r>
        <w:t>563,830</w:t>
      </w:r>
    </w:p>
    <w:p>
      <w:r>
        <w:t>91,555</w:t>
      </w:r>
    </w:p>
    <w:p>
      <w:r>
        <w:t>46,022</w:t>
      </w:r>
    </w:p>
    <w:p>
      <w:r>
        <w:t>27,775</w:t>
      </w:r>
    </w:p>
    <w:p>
      <w:r>
        <w:t>67,980</w:t>
      </w:r>
    </w:p>
    <w:p>
      <w:r>
        <w:t>82,298</w:t>
      </w:r>
    </w:p>
    <w:p>
      <w:r>
        <w:t>8,100</w:t>
      </w:r>
    </w:p>
    <w:p>
      <w:r>
        <w:t>98,500</w:t>
      </w:r>
    </w:p>
    <w:p>
      <w:r>
        <w:t>12,500</w:t>
      </w:r>
    </w:p>
    <w:p>
      <w:r>
        <w:t>-</w:t>
      </w:r>
    </w:p>
    <w:p>
      <w:r>
        <w:t>Thuế thu nhập doanh nghiệp và tiền chậm nộp thuế thu nhập doanh nghiệp</w:t>
      </w:r>
    </w:p>
    <w:p>
      <w:r>
        <w:t>538,000</w:t>
      </w:r>
    </w:p>
    <w:p>
      <w:r>
        <w:t>229,442</w:t>
      </w:r>
    </w:p>
    <w:p>
      <w:r>
        <w:t>14,200</w:t>
      </w:r>
    </w:p>
    <w:p>
      <w:r>
        <w:t>235,185</w:t>
      </w:r>
    </w:p>
    <w:p>
      <w:r>
        <w:t>1,100</w:t>
      </w:r>
    </w:p>
    <w:p>
      <w:r>
        <w:t>21,443</w:t>
      </w:r>
    </w:p>
    <w:p>
      <w:r>
        <w:t>14,000</w:t>
      </w:r>
    </w:p>
    <w:p>
      <w:r>
        <w:t>100</w:t>
      </w:r>
    </w:p>
    <w:p>
      <w:r>
        <w:t>22,430</w:t>
      </w:r>
    </w:p>
    <w:p>
      <w:r>
        <w:t>100</w:t>
      </w:r>
    </w:p>
    <w:p>
      <w:r>
        <w:t>-</w:t>
      </w:r>
    </w:p>
    <w:p>
      <w:r>
        <w:t>Thuế tiêu thụ đặc biệt và tiền chậm nộp thuế tiêu thụ đặc biệt thu từ hàng hóa, dịch vụ trong nước</w:t>
      </w:r>
    </w:p>
    <w:p>
      <w:r>
        <w:t>2,440</w:t>
      </w:r>
    </w:p>
    <w:p>
      <w:r>
        <w:t>1,900</w:t>
      </w:r>
    </w:p>
    <w:p>
      <w:r>
        <w:t>520</w:t>
      </w:r>
    </w:p>
    <w:p>
      <w:r>
        <w:t>20</w:t>
      </w:r>
    </w:p>
    <w:p>
      <w:r>
        <w:t>Trong đó: Thu từ hàng hóa dịch vụ nhập khẩu bán ra trong nước</w:t>
      </w:r>
    </w:p>
    <w:p>
      <w:r>
        <w:t>500</w:t>
      </w:r>
    </w:p>
    <w:p>
      <w:r>
        <w:t>500</w:t>
      </w:r>
    </w:p>
    <w:p>
      <w:r>
        <w:t>-</w:t>
      </w:r>
    </w:p>
    <w:p>
      <w:r>
        <w:t>Thuế tài nguyên</w:t>
      </w:r>
    </w:p>
    <w:p>
      <w:r>
        <w:t>641,000</w:t>
      </w:r>
    </w:p>
    <w:p>
      <w:r>
        <w:t>239,370</w:t>
      </w:r>
    </w:p>
    <w:p>
      <w:r>
        <w:t>32,400</w:t>
      </w:r>
    </w:p>
    <w:p>
      <w:r>
        <w:t>63,900</w:t>
      </w:r>
    </w:p>
    <w:p>
      <w:r>
        <w:t>20,200</w:t>
      </w:r>
    </w:p>
    <w:p>
      <w:r>
        <w:t>90,200</w:t>
      </w:r>
    </w:p>
    <w:p>
      <w:r>
        <w:t>61,000</w:t>
      </w:r>
    </w:p>
    <w:p>
      <w:r>
        <w:t>131,030</w:t>
      </w:r>
    </w:p>
    <w:p>
      <w:r>
        <w:t>2,900</w:t>
      </w:r>
    </w:p>
    <w:p>
      <w:r>
        <w:t>+</w:t>
      </w:r>
    </w:p>
    <w:p>
      <w:r>
        <w:t>Tài nguyên khoáng sản kim loại</w:t>
      </w:r>
    </w:p>
    <w:p>
      <w:r>
        <w:t>65,000</w:t>
      </w:r>
    </w:p>
    <w:p>
      <w:r>
        <w:t>5,000</w:t>
      </w:r>
    </w:p>
    <w:p>
      <w:r>
        <w:t>58,000</w:t>
      </w:r>
    </w:p>
    <w:p>
      <w:r>
        <w:t>2,000</w:t>
      </w:r>
    </w:p>
    <w:p>
      <w:r>
        <w:t>+</w:t>
      </w:r>
    </w:p>
    <w:p>
      <w:r>
        <w:t>Trong đó: Thu phạt vi phạm hành chính trong lĩnh vực an toàn giao thông trong thu khác ngân sách</w:t>
      </w:r>
    </w:p>
    <w:p>
      <w:r>
        <w:t>576,000</w:t>
      </w:r>
    </w:p>
    <w:p>
      <w:r>
        <w:t>234,370</w:t>
      </w:r>
    </w:p>
    <w:p>
      <w:r>
        <w:t>32,400</w:t>
      </w:r>
    </w:p>
    <w:p>
      <w:r>
        <w:t>5,900</w:t>
      </w:r>
    </w:p>
    <w:p>
      <w:r>
        <w:t>20,200</w:t>
      </w:r>
    </w:p>
    <w:p>
      <w:r>
        <w:t>90,200</w:t>
      </w:r>
    </w:p>
    <w:p>
      <w:r>
        <w:t>61,000</w:t>
      </w:r>
    </w:p>
    <w:p>
      <w:r>
        <w:t>129,030</w:t>
      </w:r>
    </w:p>
    <w:p>
      <w:r>
        <w:t>2,900</w:t>
      </w:r>
    </w:p>
    <w:p>
      <w:r>
        <w:t>5</w:t>
      </w:r>
    </w:p>
    <w:p>
      <w:r>
        <w:t>Thuế bảo vệ môi trường và tiền chậm nộp thuế bảo vệ môi trường</w:t>
      </w:r>
    </w:p>
    <w:p>
      <w:r>
        <w:t>290,000</w:t>
      </w:r>
    </w:p>
    <w:p>
      <w:r>
        <w:t>290,000</w:t>
      </w:r>
    </w:p>
    <w:p>
      <w:r>
        <w:t>-</w:t>
      </w:r>
    </w:p>
    <w:p>
      <w:r>
        <w:t>Thu từ hàng hóa nhập khẩu</w:t>
      </w:r>
    </w:p>
    <w:p>
      <w:r>
        <w:t>116,000</w:t>
      </w:r>
    </w:p>
    <w:p>
      <w:r>
        <w:t>116,000</w:t>
      </w:r>
    </w:p>
    <w:p>
      <w:r>
        <w:t>-</w:t>
      </w:r>
    </w:p>
    <w:p>
      <w:r>
        <w:t>Thu từ hàng hóa sản xuất trong nước</w:t>
      </w:r>
    </w:p>
    <w:p>
      <w:r>
        <w:t>174,000</w:t>
      </w:r>
    </w:p>
    <w:p>
      <w:r>
        <w:t>174,000</w:t>
      </w:r>
    </w:p>
    <w:p>
      <w:r>
        <w:t>6</w:t>
      </w:r>
    </w:p>
    <w:p>
      <w:r>
        <w:t>Thuế thu nhập cá nhân và tiền chậm nộp thuế thu nhập cá nhân</w:t>
      </w:r>
    </w:p>
    <w:p>
      <w:r>
        <w:t>350,000</w:t>
      </w:r>
    </w:p>
    <w:p>
      <w:r>
        <w:t>210,160</w:t>
      </w:r>
    </w:p>
    <w:p>
      <w:r>
        <w:t>34,538</w:t>
      </w:r>
    </w:p>
    <w:p>
      <w:r>
        <w:t>64,260</w:t>
      </w:r>
    </w:p>
    <w:p>
      <w:r>
        <w:t>4,745</w:t>
      </w:r>
    </w:p>
    <w:p>
      <w:r>
        <w:t>12,810</w:t>
      </w:r>
    </w:p>
    <w:p>
      <w:r>
        <w:t>10,930</w:t>
      </w:r>
    </w:p>
    <w:p>
      <w:r>
        <w:t>1,246</w:t>
      </w:r>
    </w:p>
    <w:p>
      <w:r>
        <w:t>8,808</w:t>
      </w:r>
    </w:p>
    <w:p>
      <w:r>
        <w:t>2,503</w:t>
      </w:r>
    </w:p>
    <w:p>
      <w:r>
        <w:t>-</w:t>
      </w:r>
    </w:p>
    <w:p>
      <w:r>
        <w:t>Thuế thu nhập cá nhân từ tiền lương, tiền công</w:t>
      </w:r>
    </w:p>
    <w:p>
      <w:r>
        <w:t>146,036</w:t>
      </w:r>
    </w:p>
    <w:p>
      <w:r>
        <w:t>94,310</w:t>
      </w:r>
    </w:p>
    <w:p>
      <w:r>
        <w:t>9,736</w:t>
      </w:r>
    </w:p>
    <w:p>
      <w:r>
        <w:t>30,000</w:t>
      </w:r>
    </w:p>
    <w:p>
      <w:r>
        <w:t>250</w:t>
      </w:r>
    </w:p>
    <w:p>
      <w:r>
        <w:t>7,800</w:t>
      </w:r>
    </w:p>
    <w:p>
      <w:r>
        <w:t>1,400</w:t>
      </w:r>
    </w:p>
    <w:p>
      <w:r>
        <w:t>40</w:t>
      </w:r>
    </w:p>
    <w:p>
      <w:r>
        <w:t>2,200</w:t>
      </w:r>
    </w:p>
    <w:p>
      <w:r>
        <w:t>300</w:t>
      </w:r>
    </w:p>
    <w:p>
      <w:r>
        <w:t>-</w:t>
      </w:r>
    </w:p>
    <w:p>
      <w:r>
        <w:t>Thuế thu nhập cá nhân từ hoạt động sản xuất kinh doanh của cá nhân</w:t>
      </w:r>
    </w:p>
    <w:p>
      <w:r>
        <w:t>26,000</w:t>
      </w:r>
    </w:p>
    <w:p>
      <w:r>
        <w:t>15,500</w:t>
      </w:r>
    </w:p>
    <w:p>
      <w:r>
        <w:t>3,000</w:t>
      </w:r>
    </w:p>
    <w:p>
      <w:r>
        <w:t>2,500</w:t>
      </w:r>
    </w:p>
    <w:p>
      <w:r>
        <w:t>1,400</w:t>
      </w:r>
    </w:p>
    <w:p>
      <w:r>
        <w:t>800</w:t>
      </w:r>
    </w:p>
    <w:p>
      <w:r>
        <w:t>1,000</w:t>
      </w:r>
    </w:p>
    <w:p>
      <w:r>
        <w:t>100</w:t>
      </w:r>
    </w:p>
    <w:p>
      <w:r>
        <w:t>1,000</w:t>
      </w:r>
    </w:p>
    <w:p>
      <w:r>
        <w:t>700</w:t>
      </w:r>
    </w:p>
    <w:p>
      <w:r>
        <w:t>-</w:t>
      </w:r>
    </w:p>
    <w:p>
      <w:r>
        <w:t>Thuế thu nhập cá nhân từ đầu tư vốn của cá nhân, từ chuyển nhượng vốn, chuyển nhượng bất động sản, nhận thừa kế và nhận quà tặng là bất động sản và từ các nguồn khác</w:t>
      </w:r>
    </w:p>
    <w:p>
      <w:r>
        <w:t>177,964</w:t>
      </w:r>
    </w:p>
    <w:p>
      <w:r>
        <w:t>100,350</w:t>
      </w:r>
    </w:p>
    <w:p>
      <w:r>
        <w:t>21,802</w:t>
      </w:r>
    </w:p>
    <w:p>
      <w:r>
        <w:t>31,760</w:t>
      </w:r>
    </w:p>
    <w:p>
      <w:r>
        <w:t>3,095</w:t>
      </w:r>
    </w:p>
    <w:p>
      <w:r>
        <w:t>4,210</w:t>
      </w:r>
    </w:p>
    <w:p>
      <w:r>
        <w:t>8,530</w:t>
      </w:r>
    </w:p>
    <w:p>
      <w:r>
        <w:t>1,106</w:t>
      </w:r>
    </w:p>
    <w:p>
      <w:r>
        <w:t>5,608</w:t>
      </w:r>
    </w:p>
    <w:p>
      <w:r>
        <w:t>1,503</w:t>
      </w:r>
    </w:p>
    <w:p>
      <w:r>
        <w:t>7</w:t>
      </w:r>
    </w:p>
    <w:p>
      <w:r>
        <w:t>Lệ phí trước bạ</w:t>
      </w:r>
    </w:p>
    <w:p>
      <w:r>
        <w:t>242,000</w:t>
      </w:r>
    </w:p>
    <w:p>
      <w:r>
        <w:t>150,000</w:t>
      </w:r>
    </w:p>
    <w:p>
      <w:r>
        <w:t>25,500</w:t>
      </w:r>
    </w:p>
    <w:p>
      <w:r>
        <w:t>25,000</w:t>
      </w:r>
    </w:p>
    <w:p>
      <w:r>
        <w:t>9,000</w:t>
      </w:r>
    </w:p>
    <w:p>
      <w:r>
        <w:t>9,000</w:t>
      </w:r>
    </w:p>
    <w:p>
      <w:r>
        <w:t>8,400</w:t>
      </w:r>
    </w:p>
    <w:p>
      <w:r>
        <w:t>1,600</w:t>
      </w:r>
    </w:p>
    <w:p>
      <w:r>
        <w:t>9,000</w:t>
      </w:r>
    </w:p>
    <w:p>
      <w:r>
        <w:t>4,500</w:t>
      </w:r>
    </w:p>
    <w:p>
      <w:r>
        <w:t>-</w:t>
      </w:r>
    </w:p>
    <w:p>
      <w:r>
        <w:t>Lệ phí trước bạ nhà, đất trên địa bàn các xã, phường, thị trấn</w:t>
      </w:r>
    </w:p>
    <w:p>
      <w:r>
        <w:t>32,500</w:t>
      </w:r>
    </w:p>
    <w:p>
      <w:r>
        <w:t>18,600</w:t>
      </w:r>
    </w:p>
    <w:p>
      <w:r>
        <w:t>5,400</w:t>
      </w:r>
    </w:p>
    <w:p>
      <w:r>
        <w:t>3,000</w:t>
      </w:r>
    </w:p>
    <w:p>
      <w:r>
        <w:t>800</w:t>
      </w:r>
    </w:p>
    <w:p>
      <w:r>
        <w:t>1,500</w:t>
      </w:r>
    </w:p>
    <w:p>
      <w:r>
        <w:t>900</w:t>
      </w:r>
    </w:p>
    <w:p>
      <w:r>
        <w:t>400</w:t>
      </w:r>
    </w:p>
    <w:p>
      <w:r>
        <w:t>1,400</w:t>
      </w:r>
    </w:p>
    <w:p>
      <w:r>
        <w:t>500</w:t>
      </w:r>
    </w:p>
    <w:p>
      <w:r>
        <w:t>-</w:t>
      </w:r>
    </w:p>
    <w:p>
      <w:r>
        <w:t>Lệ phí trước bạ ô tô, xe máy</w:t>
      </w:r>
    </w:p>
    <w:p>
      <w:r>
        <w:t>209,500</w:t>
      </w:r>
    </w:p>
    <w:p>
      <w:r>
        <w:t>131,400</w:t>
      </w:r>
    </w:p>
    <w:p>
      <w:r>
        <w:t>20,100</w:t>
      </w:r>
    </w:p>
    <w:p>
      <w:r>
        <w:t>22,000</w:t>
      </w:r>
    </w:p>
    <w:p>
      <w:r>
        <w:t>8,200</w:t>
      </w:r>
    </w:p>
    <w:p>
      <w:r>
        <w:t>7,500</w:t>
      </w:r>
    </w:p>
    <w:p>
      <w:r>
        <w:t>7,500</w:t>
      </w:r>
    </w:p>
    <w:p>
      <w:r>
        <w:t>1,200</w:t>
      </w:r>
    </w:p>
    <w:p>
      <w:r>
        <w:t>7,600</w:t>
      </w:r>
    </w:p>
    <w:p>
      <w:r>
        <w:t>4,000</w:t>
      </w:r>
    </w:p>
    <w:p>
      <w:r>
        <w:t>-</w:t>
      </w:r>
    </w:p>
    <w:p>
      <w:r>
        <w:t>Lệ phí trước bạ khác</w:t>
      </w:r>
    </w:p>
    <w:p>
      <w:r>
        <w:t>8</w:t>
      </w:r>
    </w:p>
    <w:p>
      <w:r>
        <w:t>Thuế sử dụng đất nông nghiệp</w:t>
      </w:r>
    </w:p>
    <w:p>
      <w:r>
        <w:t>9</w:t>
      </w:r>
    </w:p>
    <w:p>
      <w:r>
        <w:t>Thuế sử dụng đất phi nông nghiệp</w:t>
      </w:r>
    </w:p>
    <w:p>
      <w:r>
        <w:t>6,900</w:t>
      </w:r>
    </w:p>
    <w:p>
      <w:r>
        <w:t>5,500</w:t>
      </w:r>
    </w:p>
    <w:p>
      <w:r>
        <w:t>650</w:t>
      </w:r>
    </w:p>
    <w:p>
      <w:r>
        <w:t>200</w:t>
      </w:r>
    </w:p>
    <w:p>
      <w:r>
        <w:t>100</w:t>
      </w:r>
    </w:p>
    <w:p>
      <w:r>
        <w:t>200</w:t>
      </w:r>
    </w:p>
    <w:p>
      <w:r>
        <w:t>50</w:t>
      </w:r>
    </w:p>
    <w:p>
      <w:r>
        <w:t>200</w:t>
      </w:r>
    </w:p>
    <w:p>
      <w:r>
        <w:t>10</w:t>
      </w:r>
    </w:p>
    <w:p>
      <w:r>
        <w:t>Thu phí, lệ phí</w:t>
      </w:r>
    </w:p>
    <w:p>
      <w:r>
        <w:t>515,000</w:t>
      </w:r>
    </w:p>
    <w:p>
      <w:r>
        <w:t>258,453</w:t>
      </w:r>
    </w:p>
    <w:p>
      <w:r>
        <w:t>26,187</w:t>
      </w:r>
    </w:p>
    <w:p>
      <w:r>
        <w:t>70,123</w:t>
      </w:r>
    </w:p>
    <w:p>
      <w:r>
        <w:t>2,840</w:t>
      </w:r>
    </w:p>
    <w:p>
      <w:r>
        <w:t>131,247</w:t>
      </w:r>
    </w:p>
    <w:p>
      <w:r>
        <w:t>9,812</w:t>
      </w:r>
    </w:p>
    <w:p>
      <w:r>
        <w:t>354</w:t>
      </w:r>
    </w:p>
    <w:p>
      <w:r>
        <w:t>14,677</w:t>
      </w:r>
    </w:p>
    <w:p>
      <w:r>
        <w:t>1,307</w:t>
      </w:r>
    </w:p>
    <w:p>
      <w:r>
        <w:t>10.1</w:t>
      </w:r>
    </w:p>
    <w:p>
      <w:r>
        <w:t>Phí bảo vệ môi trường đối với khai thác khoáng sản</w:t>
      </w:r>
    </w:p>
    <w:p>
      <w:r>
        <w:t>350,000</w:t>
      </w:r>
    </w:p>
    <w:p>
      <w:r>
        <w:t>127,290</w:t>
      </w:r>
    </w:p>
    <w:p>
      <w:r>
        <w:t>200</w:t>
      </w:r>
    </w:p>
    <w:p>
      <w:r>
        <w:t>68,000</w:t>
      </w:r>
    </w:p>
    <w:p>
      <w:r>
        <w:t>1,400</w:t>
      </w:r>
    </w:p>
    <w:p>
      <w:r>
        <w:t>130,060</w:t>
      </w:r>
    </w:p>
    <w:p>
      <w:r>
        <w:t>8,930</w:t>
      </w:r>
    </w:p>
    <w:p>
      <w:r>
        <w:t>13,570</w:t>
      </w:r>
    </w:p>
    <w:p>
      <w:r>
        <w:t>550</w:t>
      </w:r>
    </w:p>
    <w:p>
      <w:r>
        <w:t>10.2</w:t>
      </w:r>
    </w:p>
    <w:p>
      <w:r>
        <w:t>Phí sử dụng công trình kết cấu hạ tầng, công trình dịch vụ, tiện ích công cộng trong khu vực cửa khẩu tỉnh Lào Cai</w:t>
      </w:r>
    </w:p>
    <w:p>
      <w:r>
        <w:t>70,000</w:t>
      </w:r>
    </w:p>
    <w:p>
      <w:r>
        <w:t>70,000</w:t>
      </w:r>
    </w:p>
    <w:p>
      <w:r>
        <w:t>10.3</w:t>
      </w:r>
    </w:p>
    <w:p>
      <w:r>
        <w:t>Lệ phí môn bài</w:t>
      </w:r>
    </w:p>
    <w:p>
      <w:r>
        <w:t>10,470</w:t>
      </w:r>
    </w:p>
    <w:p>
      <w:r>
        <w:t>6,753</w:t>
      </w:r>
    </w:p>
    <w:p>
      <w:r>
        <w:t>1,097</w:t>
      </w:r>
    </w:p>
    <w:p>
      <w:r>
        <w:t>853</w:t>
      </w:r>
    </w:p>
    <w:p>
      <w:r>
        <w:t>490</w:t>
      </w:r>
    </w:p>
    <w:p>
      <w:r>
        <w:t>337</w:t>
      </w:r>
    </w:p>
    <w:p>
      <w:r>
        <w:t>282</w:t>
      </w:r>
    </w:p>
    <w:p>
      <w:r>
        <w:t>94</w:t>
      </w:r>
    </w:p>
    <w:p>
      <w:r>
        <w:t>367</w:t>
      </w:r>
    </w:p>
    <w:p>
      <w:r>
        <w:t>197</w:t>
      </w:r>
    </w:p>
    <w:p>
      <w:r>
        <w:t>-</w:t>
      </w:r>
    </w:p>
    <w:p>
      <w:r>
        <w:t>Thu từ doanh nghiệp và các tổ chức khác</w:t>
      </w:r>
    </w:p>
    <w:p>
      <w:r>
        <w:t>7,620</w:t>
      </w:r>
    </w:p>
    <w:p>
      <w:r>
        <w:t>5,488</w:t>
      </w:r>
    </w:p>
    <w:p>
      <w:r>
        <w:t>711</w:t>
      </w:r>
    </w:p>
    <w:p>
      <w:r>
        <w:t>518</w:t>
      </w:r>
    </w:p>
    <w:p>
      <w:r>
        <w:t>185</w:t>
      </w:r>
    </w:p>
    <w:p>
      <w:r>
        <w:t>238</w:t>
      </w:r>
    </w:p>
    <w:p>
      <w:r>
        <w:t>154</w:t>
      </w:r>
    </w:p>
    <w:p>
      <w:r>
        <w:t>57</w:t>
      </w:r>
    </w:p>
    <w:p>
      <w:r>
        <w:t>191</w:t>
      </w:r>
    </w:p>
    <w:p>
      <w:r>
        <w:t>78</w:t>
      </w:r>
    </w:p>
    <w:p>
      <w:r>
        <w:t>-</w:t>
      </w:r>
    </w:p>
    <w:p>
      <w:r>
        <w:t>Thu từ hộ gia đình, cá nhân</w:t>
      </w:r>
    </w:p>
    <w:p>
      <w:r>
        <w:t>2,850</w:t>
      </w:r>
    </w:p>
    <w:p>
      <w:r>
        <w:t>1,265</w:t>
      </w:r>
    </w:p>
    <w:p>
      <w:r>
        <w:t>386</w:t>
      </w:r>
    </w:p>
    <w:p>
      <w:r>
        <w:t>335</w:t>
      </w:r>
    </w:p>
    <w:p>
      <w:r>
        <w:t>305</w:t>
      </w:r>
    </w:p>
    <w:p>
      <w:r>
        <w:t>99</w:t>
      </w:r>
    </w:p>
    <w:p>
      <w:r>
        <w:t>128</w:t>
      </w:r>
    </w:p>
    <w:p>
      <w:r>
        <w:t>37</w:t>
      </w:r>
    </w:p>
    <w:p>
      <w:r>
        <w:t>176</w:t>
      </w:r>
    </w:p>
    <w:p>
      <w:r>
        <w:t>119</w:t>
      </w:r>
    </w:p>
    <w:p>
      <w:r>
        <w:t>10.4</w:t>
      </w:r>
    </w:p>
    <w:p>
      <w:r>
        <w:t>Phí tham quan du lịch</w:t>
      </w:r>
    </w:p>
    <w:p>
      <w:r>
        <w:t>21,000</w:t>
      </w:r>
    </w:p>
    <w:p>
      <w:r>
        <w:t>21,000</w:t>
      </w:r>
    </w:p>
    <w:p>
      <w:r>
        <w:t>-</w:t>
      </w:r>
    </w:p>
    <w:p>
      <w:r>
        <w:t>Do cơ quan tỉnh quản lý thu</w:t>
      </w:r>
    </w:p>
    <w:p>
      <w:r>
        <w:t>3,000</w:t>
      </w:r>
    </w:p>
    <w:p>
      <w:r>
        <w:t>3,000</w:t>
      </w:r>
    </w:p>
    <w:p>
      <w:r>
        <w:t>-</w:t>
      </w:r>
    </w:p>
    <w:p>
      <w:r>
        <w:t>Do cơ quan cấp huyện quản lý thu</w:t>
      </w:r>
    </w:p>
    <w:p>
      <w:r>
        <w:t>18,000</w:t>
      </w:r>
    </w:p>
    <w:p>
      <w:r>
        <w:t>18,000</w:t>
      </w:r>
    </w:p>
    <w:p>
      <w:r>
        <w:t>10.5</w:t>
      </w:r>
    </w:p>
    <w:p>
      <w:r>
        <w:t>Phần phải nộp ngân sách nhà nước theo quy định của pháp luật của các loại phí, lệ phí khác</w:t>
      </w:r>
    </w:p>
    <w:p>
      <w:r>
        <w:t>63,530</w:t>
      </w:r>
    </w:p>
    <w:p>
      <w:r>
        <w:t>54,410</w:t>
      </w:r>
    </w:p>
    <w:p>
      <w:r>
        <w:t>3,890</w:t>
      </w:r>
    </w:p>
    <w:p>
      <w:r>
        <w:t>1,270</w:t>
      </w:r>
    </w:p>
    <w:p>
      <w:r>
        <w:t>950</w:t>
      </w:r>
    </w:p>
    <w:p>
      <w:r>
        <w:t>850</w:t>
      </w:r>
    </w:p>
    <w:p>
      <w:r>
        <w:t>600</w:t>
      </w:r>
    </w:p>
    <w:p>
      <w:r>
        <w:t>260</w:t>
      </w:r>
    </w:p>
    <w:p>
      <w:r>
        <w:t>740</w:t>
      </w:r>
    </w:p>
    <w:p>
      <w:r>
        <w:t>560</w:t>
      </w:r>
    </w:p>
    <w:p>
      <w:r>
        <w:t>-</w:t>
      </w:r>
    </w:p>
    <w:p>
      <w:r>
        <w:t>Phí, lệ phí do cơ quan, đơn vị thuộc Trung ương quản lý thực hiện thu</w:t>
      </w:r>
    </w:p>
    <w:p>
      <w:r>
        <w:t>35,000</w:t>
      </w:r>
    </w:p>
    <w:p>
      <w:r>
        <w:t>30,750</w:t>
      </w:r>
    </w:p>
    <w:p>
      <w:r>
        <w:t>1,600</w:t>
      </w:r>
    </w:p>
    <w:p>
      <w:r>
        <w:t>750</w:t>
      </w:r>
    </w:p>
    <w:p>
      <w:r>
        <w:t>300</w:t>
      </w:r>
    </w:p>
    <w:p>
      <w:r>
        <w:t>500</w:t>
      </w:r>
    </w:p>
    <w:p>
      <w:r>
        <w:t>300</w:t>
      </w:r>
    </w:p>
    <w:p>
      <w:r>
        <w:t>100</w:t>
      </w:r>
    </w:p>
    <w:p>
      <w:r>
        <w:t>400</w:t>
      </w:r>
    </w:p>
    <w:p>
      <w:r>
        <w:t>300</w:t>
      </w:r>
    </w:p>
    <w:p>
      <w:r>
        <w:t>-</w:t>
      </w:r>
    </w:p>
    <w:p>
      <w:r>
        <w:t>Phí, lệ phí do cơ quan, đơn vị thuộc cấp tỉnh quản lý thực hiện thu</w:t>
      </w:r>
    </w:p>
    <w:p>
      <w:r>
        <w:t>20,460</w:t>
      </w:r>
    </w:p>
    <w:p>
      <w:r>
        <w:t>20,460</w:t>
      </w:r>
    </w:p>
    <w:p>
      <w:r>
        <w:t>-</w:t>
      </w:r>
    </w:p>
    <w:p>
      <w:r>
        <w:t>Phí, lệ phí do cơ quan, đơn vị thuộc cấp huyện quản lý thực hiện thu</w:t>
      </w:r>
    </w:p>
    <w:p>
      <w:r>
        <w:t>4,870</w:t>
      </w:r>
    </w:p>
    <w:p>
      <w:r>
        <w:t>2,200</w:t>
      </w:r>
    </w:p>
    <w:p>
      <w:r>
        <w:t>2,190</w:t>
      </w:r>
    </w:p>
    <w:p>
      <w:r>
        <w:t>70</w:t>
      </w:r>
    </w:p>
    <w:p>
      <w:r>
        <w:t>50</w:t>
      </w:r>
    </w:p>
    <w:p>
      <w:r>
        <w:t>100</w:t>
      </w:r>
    </w:p>
    <w:p>
      <w:r>
        <w:t>50</w:t>
      </w:r>
    </w:p>
    <w:p>
      <w:r>
        <w:t>60</w:t>
      </w:r>
    </w:p>
    <w:p>
      <w:r>
        <w:t>90</w:t>
      </w:r>
    </w:p>
    <w:p>
      <w:r>
        <w:t>60</w:t>
      </w:r>
    </w:p>
    <w:p>
      <w:r>
        <w:t>-</w:t>
      </w:r>
    </w:p>
    <w:p>
      <w:r>
        <w:t>Phí, lệ phí do cơ quan thuộc cấp xã quản lý thực hiện thu</w:t>
      </w:r>
    </w:p>
    <w:p>
      <w:r>
        <w:t>3,200</w:t>
      </w:r>
    </w:p>
    <w:p>
      <w:r>
        <w:t>1,000</w:t>
      </w:r>
    </w:p>
    <w:p>
      <w:r>
        <w:t>100</w:t>
      </w:r>
    </w:p>
    <w:p>
      <w:r>
        <w:t>450</w:t>
      </w:r>
    </w:p>
    <w:p>
      <w:r>
        <w:t>600</w:t>
      </w:r>
    </w:p>
    <w:p>
      <w:r>
        <w:t>250</w:t>
      </w:r>
    </w:p>
    <w:p>
      <w:r>
        <w:t>250</w:t>
      </w:r>
    </w:p>
    <w:p>
      <w:r>
        <w:t>100</w:t>
      </w:r>
    </w:p>
    <w:p>
      <w:r>
        <w:t>250</w:t>
      </w:r>
    </w:p>
    <w:p>
      <w:r>
        <w:t>200</w:t>
      </w:r>
    </w:p>
    <w:p>
      <w:r>
        <w:t>11</w:t>
      </w:r>
    </w:p>
    <w:p>
      <w:r>
        <w:t>Tiền sử dụng đất</w:t>
      </w:r>
    </w:p>
    <w:p>
      <w:r>
        <w:t>3,300,000</w:t>
      </w:r>
    </w:p>
    <w:p>
      <w:r>
        <w:t>2,144,000</w:t>
      </w:r>
    </w:p>
    <w:p>
      <w:r>
        <w:t>440,000</w:t>
      </w:r>
    </w:p>
    <w:p>
      <w:r>
        <w:t>250,000</w:t>
      </w:r>
    </w:p>
    <w:p>
      <w:r>
        <w:t>100,000</w:t>
      </w:r>
    </w:p>
    <w:p>
      <w:r>
        <w:t>100,000</w:t>
      </w:r>
    </w:p>
    <w:p>
      <w:r>
        <w:t>120,000</w:t>
      </w:r>
    </w:p>
    <w:p>
      <w:r>
        <w:t>6,000</w:t>
      </w:r>
    </w:p>
    <w:p>
      <w:r>
        <w:t>100,000</w:t>
      </w:r>
    </w:p>
    <w:p>
      <w:r>
        <w:t>40,000</w:t>
      </w:r>
    </w:p>
    <w:p>
      <w:r>
        <w:t>-</w:t>
      </w:r>
    </w:p>
    <w:p>
      <w:r>
        <w:t>Mã quỹ đất 4.1: Thu từ đấu giá quyền sử dụng đất, gồm: Đất gắn với nhà và tài sản trên đất thu hồi của các cơ quan, đơn vị cấp tỉnh, cơ quan Trung ương; thu hồi của các cơ quan đơn vị cấp huyện trên địa bàn các phường thuộc thành phố Lào Cai và thị xã Sa Pa; đất khu công nghiệp; đất dôi dư sau kiểm kê, đo đạc lại do cơ quan cấp tỉnh thực hiện; đấu giá các quỹ đất khác do cơ quan, đơn vị cấp tỉnh quản lý mà cấp huyện không được giao nhiệm vụ giải phóng mặt bằng. Thu từ chuyển mục đích sử dụng đất của các tổ chức</w:t>
      </w:r>
    </w:p>
    <w:p>
      <w:r>
        <w:t>1,724,000</w:t>
      </w:r>
    </w:p>
    <w:p>
      <w:r>
        <w:t>1,724,000</w:t>
      </w:r>
    </w:p>
    <w:p>
      <w:r>
        <w:t>-</w:t>
      </w:r>
    </w:p>
    <w:p>
      <w:r>
        <w:t>Mã quỹ đất 4.2: Thu từ đấu giá các quỹ đất được tạo ra bởi các dự án đầu tư kết cấu hạ tầng, dự án phát triển nhà ở; từ giao đất tái định cư được đầu tư bằng toàn bộ vốn ngân sách tỉnh, ngân sách Trung ương mà cấp huyện được giao nhiệm vụ giải phóng mặt bằng</w:t>
      </w:r>
    </w:p>
    <w:p>
      <w:r>
        <w:t>-</w:t>
      </w:r>
    </w:p>
    <w:p>
      <w:r>
        <w:t>Mã quỹ đất 4.3: Thu từ đấu giá quyền sử dụng đất, gồm: Đất gắn với nhà và tài sản trên đất thu hồi của các cơ quan, đơn vị cấp huyện và cấp xã (trừ các cơ quan đơn vị cấp huyện và cấp xã trên địa bàn các phường thuộc thành phố Lào Cai và thị xã Sa Pa); các quỹ đất được tạo ra bởi các dự án kết cấu hạ tầng, dự án phát triển nhà ở có vốn đầu tư của ngân sách cấp huyện; các quỹ đất khác do cơ quan, đơn vị cấp huyện quản lý; đất dôi dư sau kiểm kê, đo đạc lại do cơ quan cấp huyện thực hiện. Thu từ giao đất tái định cư có vốn đầu tư của ngân sách cấp huyện;</w:t>
      </w:r>
    </w:p>
    <w:p>
      <w:r>
        <w:t>1,207,620</w:t>
      </w:r>
    </w:p>
    <w:p>
      <w:r>
        <w:t>226,000</w:t>
      </w:r>
    </w:p>
    <w:p>
      <w:r>
        <w:t>352,400</w:t>
      </w:r>
    </w:p>
    <w:p>
      <w:r>
        <w:t>240,000</w:t>
      </w:r>
    </w:p>
    <w:p>
      <w:r>
        <w:t>82,000</w:t>
      </w:r>
    </w:p>
    <w:p>
      <w:r>
        <w:t>89,250</w:t>
      </w:r>
    </w:p>
    <w:p>
      <w:r>
        <w:t>72,970</w:t>
      </w:r>
    </w:p>
    <w:p>
      <w:r>
        <w:t>6,000</w:t>
      </w:r>
    </w:p>
    <w:p>
      <w:r>
        <w:t>99,000</w:t>
      </w:r>
    </w:p>
    <w:p>
      <w:r>
        <w:t>40,000</w:t>
      </w:r>
    </w:p>
    <w:p>
      <w:r>
        <w:t>-</w:t>
      </w:r>
    </w:p>
    <w:p>
      <w:r>
        <w:t>Thu tiền sử dụng đất từ dự án phát triển nhà ở được lựa chọn nhà đầu tư thông qua hình thức đấu thầu (bao gồm cả thu từ quỹ đất tái định cư thuộc</w:t>
      </w:r>
    </w:p>
    <w:p>
      <w:r>
        <w:t>207,832</w:t>
      </w:r>
    </w:p>
    <w:p>
      <w:r>
        <w:t>134,000</w:t>
      </w:r>
    </w:p>
    <w:p>
      <w:r>
        <w:t>52,600</w:t>
      </w:r>
    </w:p>
    <w:p>
      <w:r>
        <w:t>21,232</w:t>
      </w:r>
    </w:p>
    <w:p>
      <w:r>
        <w:t>+</w:t>
      </w:r>
    </w:p>
    <w:p>
      <w:r>
        <w:t>Mã quỹ đất 4.4.1: Trên địa bàn thành phố Lào Cai, thị xã Sa Pa, xã Y Tý</w:t>
      </w:r>
    </w:p>
    <w:p>
      <w:r>
        <w:t>186,600</w:t>
      </w:r>
    </w:p>
    <w:p>
      <w:r>
        <w:t>134,000</w:t>
      </w:r>
    </w:p>
    <w:p>
      <w:r>
        <w:t>52,600</w:t>
      </w:r>
    </w:p>
    <w:p>
      <w:r>
        <w:t>+</w:t>
      </w:r>
    </w:p>
    <w:p>
      <w:r>
        <w:t>Mã quỹ đất 4.4.2: Trên địa bàn các huyện</w:t>
      </w:r>
    </w:p>
    <w:p>
      <w:r>
        <w:t>21,232</w:t>
      </w:r>
    </w:p>
    <w:p>
      <w:r>
        <w:t>21,232</w:t>
      </w:r>
    </w:p>
    <w:p>
      <w:r>
        <w:t>-</w:t>
      </w:r>
    </w:p>
    <w:p>
      <w:r>
        <w:t>Mã quỹ đất 4.5: Thu từ đấu giá các quỹ đất dôi dư sau kiểm kê, đo đạc lại do cấp xã thực hiện; đất xen kẹp giữa các làn dân cư</w:t>
      </w:r>
    </w:p>
    <w:p>
      <w:r>
        <w:t>-</w:t>
      </w:r>
    </w:p>
    <w:p>
      <w:r>
        <w:t>Thu tiền chuyển mục đích sử dụng đất, công nhận quyền sử dụng đất của cá nhân, hộ gia đình; thu từ các quỹ đất khác trên địa bàn các xã, phường, thị trấn ngoài quỹ đất tại các mục nêu trên</w:t>
      </w:r>
    </w:p>
    <w:p>
      <w:r>
        <w:t>160,548</w:t>
      </w:r>
    </w:p>
    <w:p>
      <w:r>
        <w:t>60,000</w:t>
      </w:r>
    </w:p>
    <w:p>
      <w:r>
        <w:t>35,000</w:t>
      </w:r>
    </w:p>
    <w:p>
      <w:r>
        <w:t>10,000</w:t>
      </w:r>
    </w:p>
    <w:p>
      <w:r>
        <w:t>18,000</w:t>
      </w:r>
    </w:p>
    <w:p>
      <w:r>
        <w:t>10,750</w:t>
      </w:r>
    </w:p>
    <w:p>
      <w:r>
        <w:t>25,798</w:t>
      </w:r>
    </w:p>
    <w:p>
      <w:r>
        <w:t>1,000</w:t>
      </w:r>
    </w:p>
    <w:p>
      <w:r>
        <w:t>+</w:t>
      </w:r>
    </w:p>
    <w:p>
      <w:r>
        <w:t>Mã quỹ đất 4.6.1: Trên địa bàn các phường, thị trấn</w:t>
      </w:r>
    </w:p>
    <w:p>
      <w:r>
        <w:t>112,798</w:t>
      </w:r>
    </w:p>
    <w:p>
      <w:r>
        <w:t>55,000</w:t>
      </w:r>
    </w:p>
    <w:p>
      <w:r>
        <w:t>30,000</w:t>
      </w:r>
    </w:p>
    <w:p>
      <w:r>
        <w:t>5,000</w:t>
      </w:r>
    </w:p>
    <w:p>
      <w:r>
        <w:t>3,000</w:t>
      </w:r>
    </w:p>
    <w:p>
      <w:r>
        <w:t>3,000</w:t>
      </w:r>
    </w:p>
    <w:p>
      <w:r>
        <w:t>15,798</w:t>
      </w:r>
    </w:p>
    <w:p>
      <w:r>
        <w:t>1,000</w:t>
      </w:r>
    </w:p>
    <w:p>
      <w:r>
        <w:t>+</w:t>
      </w:r>
    </w:p>
    <w:p>
      <w:r>
        <w:t>Mã quỹ đất 4.6.2: Trên địa bàn các xã</w:t>
      </w:r>
    </w:p>
    <w:p>
      <w:r>
        <w:t>47,750</w:t>
      </w:r>
    </w:p>
    <w:p>
      <w:r>
        <w:t>5,000</w:t>
      </w:r>
    </w:p>
    <w:p>
      <w:r>
        <w:t>5,000</w:t>
      </w:r>
    </w:p>
    <w:p>
      <w:r>
        <w:t>5,000</w:t>
      </w:r>
    </w:p>
    <w:p>
      <w:r>
        <w:t>15,000</w:t>
      </w:r>
    </w:p>
    <w:p>
      <w:r>
        <w:t>7,750</w:t>
      </w:r>
    </w:p>
    <w:p>
      <w:r>
        <w:t>10,000</w:t>
      </w:r>
    </w:p>
    <w:p>
      <w:r>
        <w:t>-</w:t>
      </w:r>
    </w:p>
    <w:p>
      <w:r>
        <w:t>Mã quỹ đất 4.7: Trường hợp ghi thu - ghi chi ngân sách số tiền sử dụng đất được đối trừ vào tiền bồi thường, giải phóng mặt bằng mà nhà đầu tư đã ứng trước</w:t>
      </w:r>
    </w:p>
    <w:p>
      <w:r>
        <w:t>12</w:t>
      </w:r>
    </w:p>
    <w:p>
      <w:r>
        <w:t>Tiền cho thuê đất, thuê mặt nước</w:t>
      </w:r>
    </w:p>
    <w:p>
      <w:r>
        <w:t>237,000</w:t>
      </w:r>
    </w:p>
    <w:p>
      <w:r>
        <w:t>150,000</w:t>
      </w:r>
    </w:p>
    <w:p>
      <w:r>
        <w:t>47,000</w:t>
      </w:r>
    </w:p>
    <w:p>
      <w:r>
        <w:t>27,400</w:t>
      </w:r>
    </w:p>
    <w:p>
      <w:r>
        <w:t>1,000</w:t>
      </w:r>
    </w:p>
    <w:p>
      <w:r>
        <w:t>7,200</w:t>
      </w:r>
    </w:p>
    <w:p>
      <w:r>
        <w:t>1,650</w:t>
      </w:r>
    </w:p>
    <w:p>
      <w:r>
        <w:t>250</w:t>
      </w:r>
    </w:p>
    <w:p>
      <w:r>
        <w:t>2,000</w:t>
      </w:r>
    </w:p>
    <w:p>
      <w:r>
        <w:t>500</w:t>
      </w:r>
    </w:p>
    <w:p>
      <w:r>
        <w:t>12.1</w:t>
      </w:r>
    </w:p>
    <w:p>
      <w:r>
        <w:t>Tiền cho thuê đất</w:t>
      </w:r>
    </w:p>
    <w:p>
      <w:r>
        <w:t>237,000</w:t>
      </w:r>
    </w:p>
    <w:p>
      <w:r>
        <w:t>150,000</w:t>
      </w:r>
    </w:p>
    <w:p>
      <w:r>
        <w:t>47,000</w:t>
      </w:r>
    </w:p>
    <w:p>
      <w:r>
        <w:t>27,400</w:t>
      </w:r>
    </w:p>
    <w:p>
      <w:r>
        <w:t>1,000</w:t>
      </w:r>
    </w:p>
    <w:p>
      <w:r>
        <w:t>7,200</w:t>
      </w:r>
    </w:p>
    <w:p>
      <w:r>
        <w:t>1,650</w:t>
      </w:r>
    </w:p>
    <w:p>
      <w:r>
        <w:t>250</w:t>
      </w:r>
    </w:p>
    <w:p>
      <w:r>
        <w:t>2,000</w:t>
      </w:r>
    </w:p>
    <w:p>
      <w:r>
        <w:t>500</w:t>
      </w:r>
    </w:p>
    <w:p>
      <w:r>
        <w:t>-</w:t>
      </w:r>
    </w:p>
    <w:p>
      <w:r>
        <w:t>Tiền cho thuê đất thu tiền hàng năm</w:t>
      </w:r>
    </w:p>
    <w:p>
      <w:r>
        <w:t>135,200</w:t>
      </w:r>
    </w:p>
    <w:p>
      <w:r>
        <w:t>98,200</w:t>
      </w:r>
    </w:p>
    <w:p>
      <w:r>
        <w:t>10,000</w:t>
      </w:r>
    </w:p>
    <w:p>
      <w:r>
        <w:t>14,400</w:t>
      </w:r>
    </w:p>
    <w:p>
      <w:r>
        <w:t>1,000</w:t>
      </w:r>
    </w:p>
    <w:p>
      <w:r>
        <w:t>7,200</w:t>
      </w:r>
    </w:p>
    <w:p>
      <w:r>
        <w:t>1,650</w:t>
      </w:r>
    </w:p>
    <w:p>
      <w:r>
        <w:t>250</w:t>
      </w:r>
    </w:p>
    <w:p>
      <w:r>
        <w:t>2,000</w:t>
      </w:r>
    </w:p>
    <w:p>
      <w:r>
        <w:t>500</w:t>
      </w:r>
    </w:p>
    <w:p>
      <w:r>
        <w:t>-</w:t>
      </w:r>
    </w:p>
    <w:p>
      <w:r>
        <w:t>Tiền cho thuê đất trong khu công nghiệp, khu chế xuất</w:t>
      </w:r>
    </w:p>
    <w:p>
      <w:r>
        <w:t>-</w:t>
      </w:r>
    </w:p>
    <w:p>
      <w:r>
        <w:t>Tiền cho thuê đất thu tiền một lần cho cả thời gian thuê và tiền cho thuê đất khác</w:t>
      </w:r>
    </w:p>
    <w:p>
      <w:r>
        <w:t>101,800</w:t>
      </w:r>
    </w:p>
    <w:p>
      <w:r>
        <w:t>51,800</w:t>
      </w:r>
    </w:p>
    <w:p>
      <w:r>
        <w:t>37,000</w:t>
      </w:r>
    </w:p>
    <w:p>
      <w:r>
        <w:t>13,000</w:t>
      </w:r>
    </w:p>
    <w:p>
      <w:r>
        <w:t>12.2</w:t>
      </w:r>
    </w:p>
    <w:p>
      <w:r>
        <w:t>Tiền cho thuê mặt nước</w:t>
      </w:r>
    </w:p>
    <w:p>
      <w:r>
        <w:t>13</w:t>
      </w:r>
    </w:p>
    <w:p>
      <w:r>
        <w:t>Tiền cho thuê nhà ở thuộc sở hữu nhà nước</w:t>
      </w:r>
    </w:p>
    <w:p>
      <w:r>
        <w:t>3,500</w:t>
      </w:r>
    </w:p>
    <w:p>
      <w:r>
        <w:t>3,500</w:t>
      </w:r>
    </w:p>
    <w:p>
      <w:r>
        <w:t>-</w:t>
      </w:r>
    </w:p>
    <w:p>
      <w:r>
        <w:t>Nhà do cơ quan, đơn vị thuộc cấp tỉnh quản lý</w:t>
      </w:r>
    </w:p>
    <w:p>
      <w:r>
        <w:t>3,500</w:t>
      </w:r>
    </w:p>
    <w:p>
      <w:r>
        <w:t>3,500</w:t>
      </w:r>
    </w:p>
    <w:p>
      <w:r>
        <w:t>-</w:t>
      </w:r>
    </w:p>
    <w:p>
      <w:r>
        <w:t>Nhà do cơ quan, đơn vị thuộc cấp huyện quản lý</w:t>
      </w:r>
    </w:p>
    <w:p>
      <w:r>
        <w:t>-</w:t>
      </w:r>
    </w:p>
    <w:p>
      <w:r>
        <w:t>Nhà do cơ quan thuộc cấp xã quản lý</w:t>
      </w:r>
    </w:p>
    <w:p>
      <w:r>
        <w:t>14</w:t>
      </w:r>
    </w:p>
    <w:p>
      <w:r>
        <w:t>Các khoản thu từ hoạt động xổ số kiến thiết và tiền chậm nộp các khoản thu từ xổ số kiến thiết</w:t>
      </w:r>
    </w:p>
    <w:p>
      <w:r>
        <w:t>35,500</w:t>
      </w:r>
    </w:p>
    <w:p>
      <w:r>
        <w:t>35,500</w:t>
      </w:r>
    </w:p>
    <w:p>
      <w:r>
        <w:t>15</w:t>
      </w:r>
    </w:p>
    <w:p>
      <w:r>
        <w:t>Thu cổ tức, lợi nhuận được chia tại các Công ty cổ phần; thu phần lợi nhuận sau thuế còn lại sau khi trích lập các quỹ của DNNN do UBND tỉnh đại diện chủ sở hữu</w:t>
      </w:r>
    </w:p>
    <w:p>
      <w:r>
        <w:t>12,000</w:t>
      </w:r>
    </w:p>
    <w:p>
      <w:r>
        <w:t>12,000</w:t>
      </w:r>
    </w:p>
    <w:p>
      <w:r>
        <w:t>16</w:t>
      </w:r>
    </w:p>
    <w:p>
      <w:r>
        <w:t>Thu từ quỹ đất công ích và hoa lợi công sản khác</w:t>
      </w:r>
    </w:p>
    <w:p>
      <w:r>
        <w:t>600</w:t>
      </w:r>
    </w:p>
    <w:p>
      <w:r>
        <w:t>350</w:t>
      </w:r>
    </w:p>
    <w:p>
      <w:r>
        <w:t>150</w:t>
      </w:r>
    </w:p>
    <w:p>
      <w:r>
        <w:t>50</w:t>
      </w:r>
    </w:p>
    <w:p>
      <w:r>
        <w:t>10</w:t>
      </w:r>
    </w:p>
    <w:p>
      <w:r>
        <w:t>40</w:t>
      </w:r>
    </w:p>
    <w:p>
      <w:r>
        <w:t>17</w:t>
      </w:r>
    </w:p>
    <w:p>
      <w:r>
        <w:t>Thu từ cấp quyền khai thác khoáng sản, cấp quyền khai thác tài nguyên nước và tiền chậm nộp từ cấp quyền khai thác khoáng sản, cấp quyền khai thác tài nguyên nước</w:t>
      </w:r>
    </w:p>
    <w:p>
      <w:r>
        <w:t>350,000</w:t>
      </w:r>
    </w:p>
    <w:p>
      <w:r>
        <w:t>254,195</w:t>
      </w:r>
    </w:p>
    <w:p>
      <w:r>
        <w:t>7,150</w:t>
      </w:r>
    </w:p>
    <w:p>
      <w:r>
        <w:t>200</w:t>
      </w:r>
    </w:p>
    <w:p>
      <w:r>
        <w:t>2,740</w:t>
      </w:r>
    </w:p>
    <w:p>
      <w:r>
        <w:t>46,900</w:t>
      </w:r>
    </w:p>
    <w:p>
      <w:r>
        <w:t>8,560</w:t>
      </w:r>
    </w:p>
    <w:p>
      <w:r>
        <w:t>29,755</w:t>
      </w:r>
    </w:p>
    <w:p>
      <w:r>
        <w:t>500</w:t>
      </w:r>
    </w:p>
    <w:p>
      <w:r>
        <w:t>-</w:t>
      </w:r>
    </w:p>
    <w:p>
      <w:r>
        <w:t>Giấy phép do Trung ương cấp</w:t>
      </w:r>
    </w:p>
    <w:p>
      <w:r>
        <w:t>320,000</w:t>
      </w:r>
    </w:p>
    <w:p>
      <w:r>
        <w:t>227,815</w:t>
      </w:r>
    </w:p>
    <w:p>
      <w:r>
        <w:t>7,150</w:t>
      </w:r>
    </w:p>
    <w:p>
      <w:r>
        <w:t>200</w:t>
      </w:r>
    </w:p>
    <w:p>
      <w:r>
        <w:t>2,720</w:t>
      </w:r>
    </w:p>
    <w:p>
      <w:r>
        <w:t>43,500</w:t>
      </w:r>
    </w:p>
    <w:p>
      <w:r>
        <w:t>8,360</w:t>
      </w:r>
    </w:p>
    <w:p>
      <w:r>
        <w:t>29,755</w:t>
      </w:r>
    </w:p>
    <w:p>
      <w:r>
        <w:t>500</w:t>
      </w:r>
    </w:p>
    <w:p>
      <w:r>
        <w:t>-</w:t>
      </w:r>
    </w:p>
    <w:p>
      <w:r>
        <w:t>Giấy phép do UBND tỉnh cấp</w:t>
      </w:r>
    </w:p>
    <w:p>
      <w:r>
        <w:t>30,000</w:t>
      </w:r>
    </w:p>
    <w:p>
      <w:r>
        <w:t>26,380</w:t>
      </w:r>
    </w:p>
    <w:p>
      <w:r>
        <w:t>20</w:t>
      </w:r>
    </w:p>
    <w:p>
      <w:r>
        <w:t>3,400</w:t>
      </w:r>
    </w:p>
    <w:p>
      <w:r>
        <w:t>200</w:t>
      </w:r>
    </w:p>
    <w:p>
      <w:r>
        <w:t>18</w:t>
      </w:r>
    </w:p>
    <w:p>
      <w:r>
        <w:t>Thu huy động đóng góp từ khai thác khoáng sản để đầu tư hạ tầng giao thông và khắc phục môi trường từ các tổ chức, cá nhân theo quy định của pháp luật</w:t>
      </w:r>
    </w:p>
    <w:p>
      <w:r>
        <w:t>300,000</w:t>
      </w:r>
    </w:p>
    <w:p>
      <w:r>
        <w:t>63,000</w:t>
      </w:r>
    </w:p>
    <w:p>
      <w:r>
        <w:t>157,000</w:t>
      </w:r>
    </w:p>
    <w:p>
      <w:r>
        <w:t>45,000</w:t>
      </w:r>
    </w:p>
    <w:p>
      <w:r>
        <w:t>35,000</w:t>
      </w:r>
    </w:p>
    <w:p>
      <w:r>
        <w:t>19</w:t>
      </w:r>
    </w:p>
    <w:p>
      <w:r>
        <w:t>Các khoản thu khác của ngân sách theo quy định của pháp luật    (bao gồm cả tiền chậm nộp thuế tài nguyên và tiền chậm nộp các khoản khác do ngành thuế quản lý)</w:t>
      </w:r>
    </w:p>
    <w:p>
      <w:r>
        <w:t>424,500</w:t>
      </w:r>
    </w:p>
    <w:p>
      <w:r>
        <w:t>348,810</w:t>
      </w:r>
    </w:p>
    <w:p>
      <w:r>
        <w:t>16,350</w:t>
      </w:r>
    </w:p>
    <w:p>
      <w:r>
        <w:t>10,150</w:t>
      </w:r>
    </w:p>
    <w:p>
      <w:r>
        <w:t>14,150</w:t>
      </w:r>
    </w:p>
    <w:p>
      <w:r>
        <w:t>9,250</w:t>
      </w:r>
    </w:p>
    <w:p>
      <w:r>
        <w:t>7,700</w:t>
      </w:r>
    </w:p>
    <w:p>
      <w:r>
        <w:t>1,500</w:t>
      </w:r>
    </w:p>
    <w:p>
      <w:r>
        <w:t>10,090</w:t>
      </w:r>
    </w:p>
    <w:p>
      <w:r>
        <w:t>6,500</w:t>
      </w:r>
    </w:p>
    <w:p>
      <w:r>
        <w:t>Trong đó: + Thu tiền phạt ATGT</w:t>
      </w:r>
    </w:p>
    <w:p>
      <w:r>
        <w:t>37,300</w:t>
      </w:r>
    </w:p>
    <w:p>
      <w:r>
        <w:t>25,500</w:t>
      </w:r>
    </w:p>
    <w:p>
      <w:r>
        <w:t>2,000</w:t>
      </w:r>
    </w:p>
    <w:p>
      <w:r>
        <w:t>2,500</w:t>
      </w:r>
    </w:p>
    <w:p>
      <w:r>
        <w:t>1,800</w:t>
      </w:r>
    </w:p>
    <w:p>
      <w:r>
        <w:t>1,500</w:t>
      </w:r>
    </w:p>
    <w:p>
      <w:r>
        <w:t>1,100</w:t>
      </w:r>
    </w:p>
    <w:p>
      <w:r>
        <w:t>350</w:t>
      </w:r>
    </w:p>
    <w:p>
      <w:r>
        <w:t>2,000</w:t>
      </w:r>
    </w:p>
    <w:p>
      <w:r>
        <w:t>550</w:t>
      </w:r>
    </w:p>
    <w:p>
      <w:r>
        <w:t>+ Thu tiền bảo vệ, phát triển đất trồng lúa</w:t>
      </w:r>
    </w:p>
    <w:p>
      <w:r>
        <w:t>29,587</w:t>
      </w:r>
    </w:p>
    <w:p>
      <w:r>
        <w:t>11,164</w:t>
      </w:r>
    </w:p>
    <w:p>
      <w:r>
        <w:t>1,988</w:t>
      </w:r>
    </w:p>
    <w:p>
      <w:r>
        <w:t>5,336</w:t>
      </w:r>
    </w:p>
    <w:p>
      <w:r>
        <w:t>2,556</w:t>
      </w:r>
    </w:p>
    <w:p>
      <w:r>
        <w:t>79</w:t>
      </w:r>
    </w:p>
    <w:p>
      <w:r>
        <w:t>7,462</w:t>
      </w:r>
    </w:p>
    <w:p>
      <w:r>
        <w:t>1,002</w:t>
      </w:r>
    </w:p>
    <w:p>
      <w:r>
        <w:t>Trong đó: Truy thu tiền bảo vệ, phát triển đất trồng lúa đối với các công trình đã quyết toán</w:t>
      </w:r>
    </w:p>
    <w:p>
      <w:r>
        <w:t>16,987</w:t>
      </w:r>
    </w:p>
    <w:p>
      <w:r>
        <w:t>9,164</w:t>
      </w:r>
    </w:p>
    <w:p>
      <w:r>
        <w:t>1,488</w:t>
      </w:r>
    </w:p>
    <w:p>
      <w:r>
        <w:t>336</w:t>
      </w:r>
    </w:p>
    <w:p>
      <w:r>
        <w:t>1,556</w:t>
      </w:r>
    </w:p>
    <w:p>
      <w:r>
        <w:t>79</w:t>
      </w:r>
    </w:p>
    <w:p>
      <w:r>
        <w:t>3,462</w:t>
      </w:r>
    </w:p>
    <w:p>
      <w:r>
        <w:t>902</w:t>
      </w:r>
    </w:p>
    <w:p>
      <w:r>
        <w:t>-</w:t>
      </w:r>
    </w:p>
    <w:p>
      <w:r>
        <w:t>Thu khác của ngân sách trung ương</w:t>
      </w:r>
    </w:p>
    <w:p>
      <w:r>
        <w:t>150,000</w:t>
      </w:r>
    </w:p>
    <w:p>
      <w:r>
        <w:t>135,923</w:t>
      </w:r>
    </w:p>
    <w:p>
      <w:r>
        <w:t>5,500</w:t>
      </w:r>
    </w:p>
    <w:p>
      <w:r>
        <w:t>2,012</w:t>
      </w:r>
    </w:p>
    <w:p>
      <w:r>
        <w:t>2,164</w:t>
      </w:r>
    </w:p>
    <w:p>
      <w:r>
        <w:t>944</w:t>
      </w:r>
    </w:p>
    <w:p>
      <w:r>
        <w:t>1,500</w:t>
      </w:r>
    </w:p>
    <w:p>
      <w:r>
        <w:t>621</w:t>
      </w:r>
    </w:p>
    <w:p>
      <w:r>
        <w:t>638</w:t>
      </w:r>
    </w:p>
    <w:p>
      <w:r>
        <w:t>698</w:t>
      </w:r>
    </w:p>
    <w:p>
      <w:r>
        <w:t>-</w:t>
      </w:r>
    </w:p>
    <w:p>
      <w:r>
        <w:t>Thu khác của ngân sách địa phương do cơ quan, đơn vị cấp tỉnh thực hiện thu</w:t>
      </w:r>
    </w:p>
    <w:p>
      <w:r>
        <w:t>160,110</w:t>
      </w:r>
    </w:p>
    <w:p>
      <w:r>
        <w:t>152,287</w:t>
      </w:r>
    </w:p>
    <w:p>
      <w:r>
        <w:t>1,488</w:t>
      </w:r>
    </w:p>
    <w:p>
      <w:r>
        <w:t>336</w:t>
      </w:r>
    </w:p>
    <w:p>
      <w:r>
        <w:t>1,556</w:t>
      </w:r>
    </w:p>
    <w:p>
      <w:r>
        <w:t>79</w:t>
      </w:r>
    </w:p>
    <w:p>
      <w:r>
        <w:t>3,462</w:t>
      </w:r>
    </w:p>
    <w:p>
      <w:r>
        <w:t>902</w:t>
      </w:r>
    </w:p>
    <w:p>
      <w:r>
        <w:t>-</w:t>
      </w:r>
    </w:p>
    <w:p>
      <w:r>
        <w:t>Thu khác của ngân sách địa phương do cơ quan, đơn vị cấp huyện, xã thực hiện thu</w:t>
      </w:r>
    </w:p>
    <w:p>
      <w:r>
        <w:t>114,390</w:t>
      </w:r>
    </w:p>
    <w:p>
      <w:r>
        <w:t>60,600</w:t>
      </w:r>
    </w:p>
    <w:p>
      <w:r>
        <w:t>10,850</w:t>
      </w:r>
    </w:p>
    <w:p>
      <w:r>
        <w:t>6,650</w:t>
      </w:r>
    </w:p>
    <w:p>
      <w:r>
        <w:t>11,650</w:t>
      </w:r>
    </w:p>
    <w:p>
      <w:r>
        <w:t>6,750</w:t>
      </w:r>
    </w:p>
    <w:p>
      <w:r>
        <w:t>6,200</w:t>
      </w:r>
    </w:p>
    <w:p>
      <w:r>
        <w:t>800</w:t>
      </w:r>
    </w:p>
    <w:p>
      <w:r>
        <w:t>5,990</w:t>
      </w:r>
    </w:p>
    <w:p>
      <w:r>
        <w:t>4,900</w:t>
      </w:r>
    </w:p>
    <w:p>
      <w:r>
        <w:t>II</w:t>
      </w:r>
    </w:p>
    <w:p>
      <w:r>
        <w:t>THU TỪ HOẠT ĐỘNG XUẤT NHẬP KHẨU</w:t>
      </w:r>
    </w:p>
    <w:p>
      <w:r>
        <w:t>2,300,000</w:t>
      </w:r>
    </w:p>
    <w:p>
      <w:r>
        <w:t>2,300,000</w:t>
      </w:r>
    </w:p>
    <w:p>
      <w:r>
        <w:t>B</w:t>
      </w:r>
    </w:p>
    <w:p>
      <w:r>
        <w:t>TỔNG THU NGÂN SÁCH ĐỊA PHƯƠNG</w:t>
      </w:r>
    </w:p>
    <w:p>
      <w:r>
        <w:t>10,302,060</w:t>
      </w:r>
    </w:p>
    <w:p>
      <w:r>
        <w:t>1,411,855</w:t>
      </w:r>
    </w:p>
    <w:p>
      <w:r>
        <w:t>1,327,955</w:t>
      </w:r>
    </w:p>
    <w:p>
      <w:r>
        <w:t>1,098,933</w:t>
      </w:r>
    </w:p>
    <w:p>
      <w:r>
        <w:t>1,024,850</w:t>
      </w:r>
    </w:p>
    <w:p>
      <w:r>
        <w:t>1,211,916</w:t>
      </w:r>
    </w:p>
    <w:p>
      <w:r>
        <w:t>1,191,330</w:t>
      </w:r>
    </w:p>
    <w:p>
      <w:r>
        <w:t>782,763</w:t>
      </w:r>
    </w:p>
    <w:p>
      <w:r>
        <w:t>1,115,711</w:t>
      </w:r>
    </w:p>
    <w:p>
      <w:r>
        <w:t>1,136,747</w:t>
      </w:r>
    </w:p>
    <w:p>
      <w:r>
        <w:t>I</w:t>
      </w:r>
    </w:p>
    <w:p>
      <w:r>
        <w:t>Thu từ thuế, phí và thu khác từ nội địa</w:t>
      </w:r>
    </w:p>
    <w:p>
      <w:r>
        <w:t>2,148,118</w:t>
      </w:r>
    </w:p>
    <w:p>
      <w:r>
        <w:t>692,042</w:t>
      </w:r>
    </w:p>
    <w:p>
      <w:r>
        <w:t>252,600</w:t>
      </w:r>
    </w:p>
    <w:p>
      <w:r>
        <w:t>404,640</w:t>
      </w:r>
    </w:p>
    <w:p>
      <w:r>
        <w:t>75,360</w:t>
      </w:r>
    </w:p>
    <w:p>
      <w:r>
        <w:t>217,840</w:t>
      </w:r>
    </w:p>
    <w:p>
      <w:r>
        <w:t>187,411</w:t>
      </w:r>
    </w:p>
    <w:p>
      <w:r>
        <w:t>13,350</w:t>
      </w:r>
    </w:p>
    <w:p>
      <w:r>
        <w:t>274,775</w:t>
      </w:r>
    </w:p>
    <w:p>
      <w:r>
        <w:t>30,100</w:t>
      </w:r>
    </w:p>
    <w:p>
      <w:r>
        <w:t>1</w:t>
      </w:r>
    </w:p>
    <w:p>
      <w:r>
        <w:t>Các khoản thu ngân sách huyện, thị xã, thành phố hưởng 100% (bao gồm ngân sách cấp huyện và ngân sách cấp xã)</w:t>
      </w:r>
    </w:p>
    <w:p>
      <w:r>
        <w:t>1,797,679</w:t>
      </w:r>
    </w:p>
    <w:p>
      <w:r>
        <w:t>341,603</w:t>
      </w:r>
    </w:p>
    <w:p>
      <w:r>
        <w:t>252,600</w:t>
      </w:r>
    </w:p>
    <w:p>
      <w:r>
        <w:t>404,640</w:t>
      </w:r>
    </w:p>
    <w:p>
      <w:r>
        <w:t>75,360</w:t>
      </w:r>
    </w:p>
    <w:p>
      <w:r>
        <w:t>217,840</w:t>
      </w:r>
    </w:p>
    <w:p>
      <w:r>
        <w:t>187,411</w:t>
      </w:r>
    </w:p>
    <w:p>
      <w:r>
        <w:t>13,350</w:t>
      </w:r>
    </w:p>
    <w:p>
      <w:r>
        <w:t>274,775</w:t>
      </w:r>
    </w:p>
    <w:p>
      <w:r>
        <w:t>30,100</w:t>
      </w:r>
    </w:p>
    <w:p>
      <w:r>
        <w:t>Trong đó: Tiền thuê đất</w:t>
      </w:r>
    </w:p>
    <w:p>
      <w:r>
        <w:t>135,200</w:t>
      </w:r>
    </w:p>
    <w:p>
      <w:r>
        <w:t>98,200</w:t>
      </w:r>
    </w:p>
    <w:p>
      <w:r>
        <w:t>10,000</w:t>
      </w:r>
    </w:p>
    <w:p>
      <w:r>
        <w:t>14,400</w:t>
      </w:r>
    </w:p>
    <w:p>
      <w:r>
        <w:t>1,000</w:t>
      </w:r>
    </w:p>
    <w:p>
      <w:r>
        <w:t>7,200</w:t>
      </w:r>
    </w:p>
    <w:p>
      <w:r>
        <w:t>1,650</w:t>
      </w:r>
    </w:p>
    <w:p>
      <w:r>
        <w:t>250</w:t>
      </w:r>
    </w:p>
    <w:p>
      <w:r>
        <w:t>2,000</w:t>
      </w:r>
    </w:p>
    <w:p>
      <w:r>
        <w:t>500</w:t>
      </w:r>
    </w:p>
    <w:p>
      <w:r>
        <w:t>2</w:t>
      </w:r>
    </w:p>
    <w:p>
      <w:r>
        <w:t>Các khoản thu phân chia theo tỷ lệ % giữa ngân sách cấp tỉnh và ngân sách cấp huyện</w:t>
      </w:r>
    </w:p>
    <w:p>
      <w:r>
        <w:t>350,439</w:t>
      </w:r>
    </w:p>
    <w:p>
      <w:r>
        <w:t>350,439</w:t>
      </w:r>
    </w:p>
    <w:p>
      <w:r>
        <w:t>II</w:t>
      </w:r>
    </w:p>
    <w:p>
      <w:r>
        <w:t>Thu để lại đầu tư từ tiền sử dụng đất</w:t>
      </w:r>
    </w:p>
    <w:p>
      <w:r>
        <w:t>1,416,104</w:t>
      </w:r>
    </w:p>
    <w:p>
      <w:r>
        <w:t>312,800</w:t>
      </w:r>
    </w:p>
    <w:p>
      <w:r>
        <w:t>397,920</w:t>
      </w:r>
    </w:p>
    <w:p>
      <w:r>
        <w:t>250,000</w:t>
      </w:r>
    </w:p>
    <w:p>
      <w:r>
        <w:t>100,000</w:t>
      </w:r>
    </w:p>
    <w:p>
      <w:r>
        <w:t>100,000</w:t>
      </w:r>
    </w:p>
    <w:p>
      <w:r>
        <w:t>109,384</w:t>
      </w:r>
    </w:p>
    <w:p>
      <w:r>
        <w:t>6,000</w:t>
      </w:r>
    </w:p>
    <w:p>
      <w:r>
        <w:t>100,000</w:t>
      </w:r>
    </w:p>
    <w:p>
      <w:r>
        <w:t>40,000</w:t>
      </w:r>
    </w:p>
    <w:p>
      <w:r>
        <w:t>1</w:t>
      </w:r>
    </w:p>
    <w:p>
      <w:r>
        <w:t>Các mã quỹ đất ngân sách huyện, thị xã, thành phố hưởng 100% (bao gồm ngân sách cấp huyện và ngân sách cấp xã)</w:t>
      </w:r>
    </w:p>
    <w:p>
      <w:r>
        <w:t>1,368,168</w:t>
      </w:r>
    </w:p>
    <w:p>
      <w:r>
        <w:t>286,000</w:t>
      </w:r>
    </w:p>
    <w:p>
      <w:r>
        <w:t>387,400</w:t>
      </w:r>
    </w:p>
    <w:p>
      <w:r>
        <w:t>250,000</w:t>
      </w:r>
    </w:p>
    <w:p>
      <w:r>
        <w:t>100,000</w:t>
      </w:r>
    </w:p>
    <w:p>
      <w:r>
        <w:t>100,000</w:t>
      </w:r>
    </w:p>
    <w:p>
      <w:r>
        <w:t>98,768</w:t>
      </w:r>
    </w:p>
    <w:p>
      <w:r>
        <w:t>6,000</w:t>
      </w:r>
    </w:p>
    <w:p>
      <w:r>
        <w:t>100,000</w:t>
      </w:r>
    </w:p>
    <w:p>
      <w:r>
        <w:t>40,000</w:t>
      </w:r>
    </w:p>
    <w:p>
      <w:r>
        <w:t>2</w:t>
      </w:r>
    </w:p>
    <w:p>
      <w:r>
        <w:t>Các mã quỹ đất phân chia theo tỷ lệ % giữa ngân sách cấp tỉnh và ngân sách cấp huyện</w:t>
      </w:r>
    </w:p>
    <w:p>
      <w:r>
        <w:t>47,936</w:t>
      </w:r>
    </w:p>
    <w:p>
      <w:r>
        <w:t>26,800</w:t>
      </w:r>
    </w:p>
    <w:p>
      <w:r>
        <w:t>10,520</w:t>
      </w:r>
    </w:p>
    <w:p>
      <w:r>
        <w:t>10,616</w:t>
      </w:r>
    </w:p>
    <w:p>
      <w:r>
        <w:t>III</w:t>
      </w:r>
    </w:p>
    <w:p>
      <w:r>
        <w:t>Thu bổ sung từ ngân sách tỉnh</w:t>
      </w:r>
    </w:p>
    <w:p>
      <w:r>
        <w:t>6,737,838</w:t>
      </w:r>
    </w:p>
    <w:p>
      <w:r>
        <w:t>407,013</w:t>
      </w:r>
    </w:p>
    <w:p>
      <w:r>
        <w:t>677,435</w:t>
      </w:r>
    </w:p>
    <w:p>
      <w:r>
        <w:t>444,293</w:t>
      </w:r>
    </w:p>
    <w:p>
      <w:r>
        <w:t>849,490</w:t>
      </w:r>
    </w:p>
    <w:p>
      <w:r>
        <w:t>894,076</w:t>
      </w:r>
    </w:p>
    <w:p>
      <w:r>
        <w:t>894,535</w:t>
      </w:r>
    </w:p>
    <w:p>
      <w:r>
        <w:t>763,413</w:t>
      </w:r>
    </w:p>
    <w:p>
      <w:r>
        <w:t>740,936</w:t>
      </w:r>
    </w:p>
    <w:p>
      <w:r>
        <w:t>1,066,647</w:t>
      </w:r>
    </w:p>
    <w:p>
      <w:r>
        <w:t>1</w:t>
      </w:r>
    </w:p>
    <w:p>
      <w:r>
        <w:t>Các khoản bổ sung cân đối</w:t>
      </w:r>
    </w:p>
    <w:p>
      <w:r>
        <w:t>1,436,380</w:t>
      </w:r>
    </w:p>
    <w:p>
      <w:r>
        <w:t>67,865</w:t>
      </w:r>
    </w:p>
    <w:p>
      <w:r>
        <w:t>15,407</w:t>
      </w:r>
    </w:p>
    <w:p>
      <w:r>
        <w:t>294,959</w:t>
      </w:r>
    </w:p>
    <w:p>
      <w:r>
        <w:t>184,231</w:t>
      </w:r>
    </w:p>
    <w:p>
      <w:r>
        <w:t>188,173</w:t>
      </w:r>
    </w:p>
    <w:p>
      <w:r>
        <w:t>207,805</w:t>
      </w:r>
    </w:p>
    <w:p>
      <w:r>
        <w:t>182,170</w:t>
      </w:r>
    </w:p>
    <w:p>
      <w:r>
        <w:t>295,770</w:t>
      </w:r>
    </w:p>
    <w:p>
      <w:r>
        <w:t>2</w:t>
      </w:r>
    </w:p>
    <w:p>
      <w:r>
        <w:t>Các khoản bổ sung có mục tiêu</w:t>
      </w:r>
    </w:p>
    <w:p>
      <w:r>
        <w:t>5,301,458</w:t>
      </w:r>
    </w:p>
    <w:p>
      <w:r>
        <w:t>407,013</w:t>
      </w:r>
    </w:p>
    <w:p>
      <w:r>
        <w:t>609,570</w:t>
      </w:r>
    </w:p>
    <w:p>
      <w:r>
        <w:t>428,886</w:t>
      </w:r>
    </w:p>
    <w:p>
      <w:r>
        <w:t>554,531</w:t>
      </w:r>
    </w:p>
    <w:p>
      <w:r>
        <w:t>709,845</w:t>
      </w:r>
    </w:p>
    <w:p>
      <w:r>
        <w:t>706,362</w:t>
      </w:r>
    </w:p>
    <w:p>
      <w:r>
        <w:t>555,608</w:t>
      </w:r>
    </w:p>
    <w:p>
      <w:r>
        <w:t>558,766</w:t>
      </w:r>
    </w:p>
    <w:p>
      <w:r>
        <w:t>770,877</w:t>
      </w:r>
    </w:p>
    <w:p>
      <w:r>
        <w:t>Trong đó: Chi Chương trình mục tiêu, CTMT Quốc gia, nhiệm vụ Trung ương bổ sung có mục tiêu</w:t>
      </w:r>
    </w:p>
    <w:p>
      <w:r>
        <w:t>1,552,410</w:t>
      </w:r>
    </w:p>
    <w:p>
      <w:r>
        <w:t>35,501</w:t>
      </w:r>
    </w:p>
    <w:p>
      <w:r>
        <w:t>153,210</w:t>
      </w:r>
    </w:p>
    <w:p>
      <w:r>
        <w:t>64,522</w:t>
      </w:r>
    </w:p>
    <w:p>
      <w:r>
        <w:t>146,075</w:t>
      </w:r>
    </w:p>
    <w:p>
      <w:r>
        <w:t>274,774</w:t>
      </w:r>
    </w:p>
    <w:p>
      <w:r>
        <w:t>290,027</w:t>
      </w:r>
    </w:p>
    <w:p>
      <w:r>
        <w:t>167,890</w:t>
      </w:r>
    </w:p>
    <w:p>
      <w:r>
        <w:t>163,260</w:t>
      </w:r>
    </w:p>
    <w:p>
      <w:r>
        <w:t>257,151</w:t>
      </w:r>
    </w:p>
    <w:p>
      <w:r>
        <w:t>Chi bổ sung có mục tiêu cho ngân sách cấp huyện để đầu tư các công trình thiết yếu và đối ứng thực hiện các chương trình MTQG trên địa bàn các huyện</w:t>
      </w:r>
    </w:p>
    <w:p>
      <w:r>
        <w:t>629,160</w:t>
      </w:r>
    </w:p>
    <w:p>
      <w:r>
        <w:t>74,000</w:t>
      </w:r>
    </w:p>
    <w:p>
      <w:r>
        <w:t>125,154</w:t>
      </w:r>
    </w:p>
    <w:p>
      <w:r>
        <w:t>41,977</w:t>
      </w:r>
    </w:p>
    <w:p>
      <w:r>
        <w:t>37,358</w:t>
      </w:r>
    </w:p>
    <w:p>
      <w:r>
        <w:t>34,503</w:t>
      </w:r>
    </w:p>
    <w:p>
      <w:r>
        <w:t>59,820</w:t>
      </w:r>
    </w:p>
    <w:p>
      <w:r>
        <w:t>134,765</w:t>
      </w:r>
    </w:p>
    <w:p>
      <w:r>
        <w:t>43,366</w:t>
      </w:r>
    </w:p>
    <w:p>
      <w:r>
        <w:t>78,217</w:t>
      </w:r>
    </w:p>
    <w:p>
      <w:r>
        <w:t>C</w:t>
      </w:r>
    </w:p>
    <w:p>
      <w:r>
        <w:t>TỔNG CHI NGÂN SÁCH ĐỊA PHƯƠNG</w:t>
      </w:r>
    </w:p>
    <w:p>
      <w:r>
        <w:t>10,302,060</w:t>
      </w:r>
    </w:p>
    <w:p>
      <w:r>
        <w:t>1,411,855</w:t>
      </w:r>
    </w:p>
    <w:p>
      <w:r>
        <w:t>1,327,955</w:t>
      </w:r>
    </w:p>
    <w:p>
      <w:r>
        <w:t>1,098,933</w:t>
      </w:r>
    </w:p>
    <w:p>
      <w:r>
        <w:t>1,024,850</w:t>
      </w:r>
    </w:p>
    <w:p>
      <w:r>
        <w:t>1,211,916</w:t>
      </w:r>
    </w:p>
    <w:p>
      <w:r>
        <w:t>1,191,330</w:t>
      </w:r>
    </w:p>
    <w:p>
      <w:r>
        <w:t>782,763</w:t>
      </w:r>
    </w:p>
    <w:p>
      <w:r>
        <w:t>1,115,711</w:t>
      </w:r>
    </w:p>
    <w:p>
      <w:r>
        <w:t>1,136,747</w:t>
      </w:r>
    </w:p>
    <w:p>
      <w:r>
        <w:t>Trong đó: Tổng chi sự nghiệp giáo dục, đào tạo và dạy nghề</w:t>
      </w:r>
    </w:p>
    <w:p>
      <w:r>
        <w:t>3,402,505</w:t>
      </w:r>
    </w:p>
    <w:p>
      <w:r>
        <w:t>369,095</w:t>
      </w:r>
    </w:p>
    <w:p>
      <w:r>
        <w:t>343,536</w:t>
      </w:r>
    </w:p>
    <w:p>
      <w:r>
        <w:t>376,447</w:t>
      </w:r>
    </w:p>
    <w:p>
      <w:r>
        <w:t>392,808</w:t>
      </w:r>
    </w:p>
    <w:p>
      <w:r>
        <w:t>432,704</w:t>
      </w:r>
    </w:p>
    <w:p>
      <w:r>
        <w:t>404,263</w:t>
      </w:r>
    </w:p>
    <w:p>
      <w:r>
        <w:t>248,780</w:t>
      </w:r>
    </w:p>
    <w:p>
      <w:r>
        <w:t>431,005</w:t>
      </w:r>
    </w:p>
    <w:p>
      <w:r>
        <w:t>403,867</w:t>
      </w:r>
    </w:p>
    <w:p>
      <w:r>
        <w:t>10% tiết kiệm chi thường xuyên</w:t>
      </w:r>
    </w:p>
    <w:p>
      <w:r>
        <w:t>67,190</w:t>
      </w:r>
    </w:p>
    <w:p>
      <w:r>
        <w:t>9,498</w:t>
      </w:r>
    </w:p>
    <w:p>
      <w:r>
        <w:t>7,181</w:t>
      </w:r>
    </w:p>
    <w:p>
      <w:r>
        <w:t>7,709</w:t>
      </w:r>
    </w:p>
    <w:p>
      <w:r>
        <w:t>7,598</w:t>
      </w:r>
    </w:p>
    <w:p>
      <w:r>
        <w:t>7,743</w:t>
      </w:r>
    </w:p>
    <w:p>
      <w:r>
        <w:t>7,354</w:t>
      </w:r>
    </w:p>
    <w:p>
      <w:r>
        <w:t>5,107</w:t>
      </w:r>
    </w:p>
    <w:p>
      <w:r>
        <w:t>8,107</w:t>
      </w:r>
    </w:p>
    <w:p>
      <w:r>
        <w:t>6,893</w:t>
      </w:r>
    </w:p>
    <w:p>
      <w:r>
        <w:t>Dự phòng ngân sách</w:t>
      </w:r>
    </w:p>
    <w:p>
      <w:r>
        <w:t>159,649</w:t>
      </w:r>
    </w:p>
    <w:p>
      <w:r>
        <w:t>25,640</w:t>
      </w:r>
    </w:p>
    <w:p>
      <w:r>
        <w:t>20,618</w:t>
      </w:r>
    </w:p>
    <w:p>
      <w:r>
        <w:t>19,490</w:t>
      </w:r>
    </w:p>
    <w:p>
      <w:r>
        <w:t>16,570</w:t>
      </w:r>
    </w:p>
    <w:p>
      <w:r>
        <w:t>17,732</w:t>
      </w:r>
    </w:p>
    <w:p>
      <w:r>
        <w:t>16,562</w:t>
      </w:r>
    </w:p>
    <w:p>
      <w:r>
        <w:t>9,437</w:t>
      </w:r>
    </w:p>
    <w:p>
      <w:r>
        <w:t>17,847</w:t>
      </w:r>
    </w:p>
    <w:p>
      <w:r>
        <w:t>15,753</w:t>
      </w:r>
    </w:p>
    <w:p>
      <w:r>
        <w:t>I</w:t>
      </w:r>
    </w:p>
    <w:p>
      <w:r>
        <w:t>Chi cân đối ngân sách địa phương</w:t>
      </w:r>
    </w:p>
    <w:p>
      <w:r>
        <w:t>5,000,602</w:t>
      </w:r>
    </w:p>
    <w:p>
      <w:r>
        <w:t>1,004,842</w:t>
      </w:r>
    </w:p>
    <w:p>
      <w:r>
        <w:t>718,385</w:t>
      </w:r>
    </w:p>
    <w:p>
      <w:r>
        <w:t>670,047</w:t>
      </w:r>
    </w:p>
    <w:p>
      <w:r>
        <w:t>470,319</w:t>
      </w:r>
    </w:p>
    <w:p>
      <w:r>
        <w:t>502,071</w:t>
      </w:r>
    </w:p>
    <w:p>
      <w:r>
        <w:t>484,968</w:t>
      </w:r>
    </w:p>
    <w:p>
      <w:r>
        <w:t>227,155</w:t>
      </w:r>
    </w:p>
    <w:p>
      <w:r>
        <w:t>556,945</w:t>
      </w:r>
    </w:p>
    <w:p>
      <w:r>
        <w:t>365,870</w:t>
      </w:r>
    </w:p>
    <w:p>
      <w:r>
        <w:t>1</w:t>
      </w:r>
    </w:p>
    <w:p>
      <w:r>
        <w:t>Chi đầu tư phát triển từ nguồn thu tiền sử dụng đất</w:t>
      </w:r>
    </w:p>
    <w:p>
      <w:r>
        <w:t>1,416,104</w:t>
      </w:r>
    </w:p>
    <w:p>
      <w:r>
        <w:t>312,800</w:t>
      </w:r>
    </w:p>
    <w:p>
      <w:r>
        <w:t>397,920</w:t>
      </w:r>
    </w:p>
    <w:p>
      <w:r>
        <w:t>250,000</w:t>
      </w:r>
    </w:p>
    <w:p>
      <w:r>
        <w:t>100,000</w:t>
      </w:r>
    </w:p>
    <w:p>
      <w:r>
        <w:t>100,000</w:t>
      </w:r>
    </w:p>
    <w:p>
      <w:r>
        <w:t>109,384</w:t>
      </w:r>
    </w:p>
    <w:p>
      <w:r>
        <w:t>6,000</w:t>
      </w:r>
    </w:p>
    <w:p>
      <w:r>
        <w:t>100,000</w:t>
      </w:r>
    </w:p>
    <w:p>
      <w:r>
        <w:t>40,000</w:t>
      </w:r>
    </w:p>
    <w:p>
      <w:r>
        <w:t>2</w:t>
      </w:r>
    </w:p>
    <w:p>
      <w:r>
        <w:t>Chi thường xuyên</w:t>
      </w:r>
    </w:p>
    <w:p>
      <w:r>
        <w:t>3,468,904</w:t>
      </w:r>
    </w:p>
    <w:p>
      <w:r>
        <w:t>675,174</w:t>
      </w:r>
    </w:p>
    <w:p>
      <w:r>
        <w:t>310,343</w:t>
      </w:r>
    </w:p>
    <w:p>
      <w:r>
        <w:t>394,529</w:t>
      </w:r>
    </w:p>
    <w:p>
      <w:r>
        <w:t>362,208</w:t>
      </w:r>
    </w:p>
    <w:p>
      <w:r>
        <w:t>385,343</w:t>
      </w:r>
    </w:p>
    <w:p>
      <w:r>
        <w:t>362,663</w:t>
      </w:r>
    </w:p>
    <w:p>
      <w:r>
        <w:t>216,809</w:t>
      </w:r>
    </w:p>
    <w:p>
      <w:r>
        <w:t>442,472</w:t>
      </w:r>
    </w:p>
    <w:p>
      <w:r>
        <w:t>319,363</w:t>
      </w:r>
    </w:p>
    <w:p>
      <w:r>
        <w:t>2.1</w:t>
      </w:r>
    </w:p>
    <w:p>
      <w:r>
        <w:t>Tổng dự toán chi thường xuyên giao ổn định</w:t>
      </w:r>
    </w:p>
    <w:p>
      <w:r>
        <w:t>3,421,746</w:t>
      </w:r>
    </w:p>
    <w:p>
      <w:r>
        <w:t>671,741</w:t>
      </w:r>
    </w:p>
    <w:p>
      <w:r>
        <w:t>306,348</w:t>
      </w:r>
    </w:p>
    <w:p>
      <w:r>
        <w:t>376,542</w:t>
      </w:r>
    </w:p>
    <w:p>
      <w:r>
        <w:t>361,323</w:t>
      </w:r>
    </w:p>
    <w:p>
      <w:r>
        <w:t>376,138</w:t>
      </w:r>
    </w:p>
    <w:p>
      <w:r>
        <w:t>356,880</w:t>
      </w:r>
    </w:p>
    <w:p>
      <w:r>
        <w:t>216,799</w:t>
      </w:r>
    </w:p>
    <w:p>
      <w:r>
        <w:t>436,734</w:t>
      </w:r>
    </w:p>
    <w:p>
      <w:r>
        <w:t>319,241</w:t>
      </w:r>
    </w:p>
    <w:p>
      <w:r>
        <w:t>Trong đó: Chi sự nghiệp giáo dục, đào tạo và dạy nghề</w:t>
      </w:r>
    </w:p>
    <w:p>
      <w:r>
        <w:t>1,963,078</w:t>
      </w:r>
    </w:p>
    <w:p>
      <w:r>
        <w:t>285,640</w:t>
      </w:r>
    </w:p>
    <w:p>
      <w:r>
        <w:t>177,273</w:t>
      </w:r>
    </w:p>
    <w:p>
      <w:r>
        <w:t>249,067</w:t>
      </w:r>
    </w:p>
    <w:p>
      <w:r>
        <w:t>219,657</w:t>
      </w:r>
    </w:p>
    <w:p>
      <w:r>
        <w:t>225,718</w:t>
      </w:r>
    </w:p>
    <w:p>
      <w:r>
        <w:t>222,140</w:t>
      </w:r>
    </w:p>
    <w:p>
      <w:r>
        <w:t>125,885</w:t>
      </w:r>
    </w:p>
    <w:p>
      <w:r>
        <w:t>269,013</w:t>
      </w:r>
    </w:p>
    <w:p>
      <w:r>
        <w:t>188,685</w:t>
      </w:r>
    </w:p>
    <w:p>
      <w:r>
        <w:t>2.2</w:t>
      </w:r>
    </w:p>
    <w:p>
      <w:r>
        <w:t>Chi CCTL từ các nguồn:</w:t>
      </w:r>
    </w:p>
    <w:p>
      <w:r>
        <w:t>47,158</w:t>
      </w:r>
    </w:p>
    <w:p>
      <w:r>
        <w:t>3,433</w:t>
      </w:r>
    </w:p>
    <w:p>
      <w:r>
        <w:t>3,995</w:t>
      </w:r>
    </w:p>
    <w:p>
      <w:r>
        <w:t>17,987</w:t>
      </w:r>
    </w:p>
    <w:p>
      <w:r>
        <w:t>885</w:t>
      </w:r>
    </w:p>
    <w:p>
      <w:r>
        <w:t>9,205</w:t>
      </w:r>
    </w:p>
    <w:p>
      <w:r>
        <w:t>5,783</w:t>
      </w:r>
    </w:p>
    <w:p>
      <w:r>
        <w:t>10</w:t>
      </w:r>
    </w:p>
    <w:p>
      <w:r>
        <w:t>5,738</w:t>
      </w:r>
    </w:p>
    <w:p>
      <w:r>
        <w:t>122</w:t>
      </w:r>
    </w:p>
    <w:p>
      <w:r>
        <w:t>-</w:t>
      </w:r>
    </w:p>
    <w:p>
      <w:r>
        <w:t>50% tăng thu dự toán năm 2024 so với dự toán đầu năm 2023</w:t>
      </w:r>
    </w:p>
    <w:p>
      <w:r>
        <w:t>47,158</w:t>
      </w:r>
    </w:p>
    <w:p>
      <w:r>
        <w:t>3,433</w:t>
      </w:r>
    </w:p>
    <w:p>
      <w:r>
        <w:t>3,995</w:t>
      </w:r>
    </w:p>
    <w:p>
      <w:r>
        <w:t>17,987</w:t>
      </w:r>
    </w:p>
    <w:p>
      <w:r>
        <w:t>885</w:t>
      </w:r>
    </w:p>
    <w:p>
      <w:r>
        <w:t>9,205</w:t>
      </w:r>
    </w:p>
    <w:p>
      <w:r>
        <w:t>5,783</w:t>
      </w:r>
    </w:p>
    <w:p>
      <w:r>
        <w:t>10</w:t>
      </w:r>
    </w:p>
    <w:p>
      <w:r>
        <w:t>5,738</w:t>
      </w:r>
    </w:p>
    <w:p>
      <w:r>
        <w:t>122</w:t>
      </w:r>
    </w:p>
    <w:p>
      <w:r>
        <w:t>3</w:t>
      </w:r>
    </w:p>
    <w:p>
      <w:r>
        <w:t>Dự phòng ngân sách    (2% tổng các khoản chi thường xuyên giao ổn định)</w:t>
      </w:r>
    </w:p>
    <w:p>
      <w:r>
        <w:t>68,436</w:t>
      </w:r>
    </w:p>
    <w:p>
      <w:r>
        <w:t>13,435</w:t>
      </w:r>
    </w:p>
    <w:p>
      <w:r>
        <w:t>6,127</w:t>
      </w:r>
    </w:p>
    <w:p>
      <w:r>
        <w:t>7,531</w:t>
      </w:r>
    </w:p>
    <w:p>
      <w:r>
        <w:t>7,226</w:t>
      </w:r>
    </w:p>
    <w:p>
      <w:r>
        <w:t>7,523</w:t>
      </w:r>
    </w:p>
    <w:p>
      <w:r>
        <w:t>7,138</w:t>
      </w:r>
    </w:p>
    <w:p>
      <w:r>
        <w:t>4,336</w:t>
      </w:r>
    </w:p>
    <w:p>
      <w:r>
        <w:t>8,735</w:t>
      </w:r>
    </w:p>
    <w:p>
      <w:r>
        <w:t>6,385</w:t>
      </w:r>
    </w:p>
    <w:p>
      <w:r>
        <w:t>4</w:t>
      </w:r>
    </w:p>
    <w:p>
      <w:r>
        <w:t>Chi từ nguồn 50% tăng thu dự toán năm 2024 so với dự toán đầu năm 2023</w:t>
      </w:r>
    </w:p>
    <w:p>
      <w:r>
        <w:t>47,408</w:t>
      </w:r>
    </w:p>
    <w:p>
      <w:r>
        <w:t>3,433</w:t>
      </w:r>
    </w:p>
    <w:p>
      <w:r>
        <w:t>3,995</w:t>
      </w:r>
    </w:p>
    <w:p>
      <w:r>
        <w:t>17,987</w:t>
      </w:r>
    </w:p>
    <w:p>
      <w:r>
        <w:t>885</w:t>
      </w:r>
    </w:p>
    <w:p>
      <w:r>
        <w:t>9,205</w:t>
      </w:r>
    </w:p>
    <w:p>
      <w:r>
        <w:t>5,783</w:t>
      </w:r>
    </w:p>
    <w:p>
      <w:r>
        <w:t>10</w:t>
      </w:r>
    </w:p>
    <w:p>
      <w:r>
        <w:t>5,738</w:t>
      </w:r>
    </w:p>
    <w:p>
      <w:r>
        <w:t>122</w:t>
      </w:r>
    </w:p>
    <w:p>
      <w:r>
        <w:t>II</w:t>
      </w:r>
    </w:p>
    <w:p>
      <w:r>
        <w:t>Chi bổ sung có mục tiêu từ ngân sách tỉnh</w:t>
      </w:r>
    </w:p>
    <w:p>
      <w:r>
        <w:t>5,301,458</w:t>
      </w:r>
    </w:p>
    <w:p>
      <w:r>
        <w:t>407,013</w:t>
      </w:r>
    </w:p>
    <w:p>
      <w:r>
        <w:t>609,570</w:t>
      </w:r>
    </w:p>
    <w:p>
      <w:r>
        <w:t>428,886</w:t>
      </w:r>
    </w:p>
    <w:p>
      <w:r>
        <w:t>554,531</w:t>
      </w:r>
    </w:p>
    <w:p>
      <w:r>
        <w:t>709,845</w:t>
      </w:r>
    </w:p>
    <w:p>
      <w:r>
        <w:t>706,362</w:t>
      </w:r>
    </w:p>
    <w:p>
      <w:r>
        <w:t>555,608</w:t>
      </w:r>
    </w:p>
    <w:p>
      <w:r>
        <w:t>558,766</w:t>
      </w:r>
    </w:p>
    <w:p>
      <w:r>
        <w:t>770,877</w:t>
      </w:r>
    </w:p>
    <w:p>
      <w:r>
        <w:t>1</w:t>
      </w:r>
    </w:p>
    <w:p>
      <w:r>
        <w:t>Chi cải cách tiền lương (sau khi giảm trừ 40% học phí và 10% tiết kiệm chi thường xuyên theo định mức biên chế để tạo nguồn cải cách tiền lương) (II-I)</w:t>
      </w:r>
    </w:p>
    <w:p>
      <w:r>
        <w:t>592,704</w:t>
      </w:r>
    </w:p>
    <w:p>
      <w:r>
        <w:t>65,199</w:t>
      </w:r>
    </w:p>
    <w:p>
      <w:r>
        <w:t>58,177</w:t>
      </w:r>
    </w:p>
    <w:p>
      <w:r>
        <w:t>56,833</w:t>
      </w:r>
    </w:p>
    <w:p>
      <w:r>
        <w:t>78,066</w:t>
      </w:r>
    </w:p>
    <w:p>
      <w:r>
        <w:t>68,737</w:t>
      </w:r>
    </w:p>
    <w:p>
      <w:r>
        <w:t>63,224</w:t>
      </w:r>
    </w:p>
    <w:p>
      <w:r>
        <w:t>49,580</w:t>
      </w:r>
    </w:p>
    <w:p>
      <w:r>
        <w:t>75,861</w:t>
      </w:r>
    </w:p>
    <w:p>
      <w:r>
        <w:t>77,027</w:t>
      </w:r>
    </w:p>
    <w:p>
      <w:r>
        <w:t>2</w:t>
      </w:r>
    </w:p>
    <w:p>
      <w:r>
        <w:t>Chi bổ sung có mục tiêu từ ngân sách tỉnh để thực hiện chế độ, chính sách</w:t>
      </w:r>
    </w:p>
    <w:p>
      <w:r>
        <w:t>2,527,184</w:t>
      </w:r>
    </w:p>
    <w:p>
      <w:r>
        <w:t>232,313</w:t>
      </w:r>
    </w:p>
    <w:p>
      <w:r>
        <w:t>273,029</w:t>
      </w:r>
    </w:p>
    <w:p>
      <w:r>
        <w:t>265,554</w:t>
      </w:r>
    </w:p>
    <w:p>
      <w:r>
        <w:t>293,032</w:t>
      </w:r>
    </w:p>
    <w:p>
      <w:r>
        <w:t>331,831</w:t>
      </w:r>
    </w:p>
    <w:p>
      <w:r>
        <w:t>293,291</w:t>
      </w:r>
    </w:p>
    <w:p>
      <w:r>
        <w:t>203,373</w:t>
      </w:r>
    </w:p>
    <w:p>
      <w:r>
        <w:t>276,279</w:t>
      </w:r>
    </w:p>
    <w:p>
      <w:r>
        <w:t>358,482</w:t>
      </w:r>
    </w:p>
    <w:p>
      <w:r>
        <w:t>Trong đó:</w:t>
      </w:r>
    </w:p>
    <w:p>
      <w:r>
        <w:t>Chi sự nghiệp giáo dục, đào tạo và dạy nghề</w:t>
      </w:r>
    </w:p>
    <w:p>
      <w:r>
        <w:t>1,439,427</w:t>
      </w:r>
    </w:p>
    <w:p>
      <w:r>
        <w:t>83,455</w:t>
      </w:r>
    </w:p>
    <w:p>
      <w:r>
        <w:t>166,263</w:t>
      </w:r>
    </w:p>
    <w:p>
      <w:r>
        <w:t>127,380</w:t>
      </w:r>
    </w:p>
    <w:p>
      <w:r>
        <w:t>173,151</w:t>
      </w:r>
    </w:p>
    <w:p>
      <w:r>
        <w:t>206,986</w:t>
      </w:r>
    </w:p>
    <w:p>
      <w:r>
        <w:t>182,123</w:t>
      </w:r>
    </w:p>
    <w:p>
      <w:r>
        <w:t>122,895</w:t>
      </w:r>
    </w:p>
    <w:p>
      <w:r>
        <w:t>161,992</w:t>
      </w:r>
    </w:p>
    <w:p>
      <w:r>
        <w:t>215,182</w:t>
      </w:r>
    </w:p>
    <w:p>
      <w:r>
        <w:t>Dự phòng ngân sách (2% tổng chi đầu tư phát triển và các khoản bổ sung có mục tiêu (không bao gồm chi chương trình mục tiêu và CTMT quốc gia và chi BSCMT đầu tư công trình thiết yếu, đối ứng thực hiện các chương trình MTQG))</w:t>
      </w:r>
    </w:p>
    <w:p>
      <w:r>
        <w:t>91,213</w:t>
      </w:r>
    </w:p>
    <w:p>
      <w:r>
        <w:t>12,205</w:t>
      </w:r>
    </w:p>
    <w:p>
      <w:r>
        <w:t>14,491</w:t>
      </w:r>
    </w:p>
    <w:p>
      <w:r>
        <w:t>11,959</w:t>
      </w:r>
    </w:p>
    <w:p>
      <w:r>
        <w:t>9,344</w:t>
      </w:r>
    </w:p>
    <w:p>
      <w:r>
        <w:t>10,209</w:t>
      </w:r>
    </w:p>
    <w:p>
      <w:r>
        <w:t>9,424</w:t>
      </w:r>
    </w:p>
    <w:p>
      <w:r>
        <w:t>5,101</w:t>
      </w:r>
    </w:p>
    <w:p>
      <w:r>
        <w:t>9,112</w:t>
      </w:r>
    </w:p>
    <w:p>
      <w:r>
        <w:t>9,368</w:t>
      </w:r>
    </w:p>
    <w:p>
      <w:r>
        <w:t>3</w:t>
      </w:r>
    </w:p>
    <w:p>
      <w:r>
        <w:t>Chi Chương trình mục tiêu, CTMT Quốc gia, nhiệm vụ Trung ương bổ sung có mục tiêu</w:t>
      </w:r>
    </w:p>
    <w:p>
      <w:r>
        <w:t>1,552,410</w:t>
      </w:r>
    </w:p>
    <w:p>
      <w:r>
        <w:t>35,501</w:t>
      </w:r>
    </w:p>
    <w:p>
      <w:r>
        <w:t>153,210</w:t>
      </w:r>
    </w:p>
    <w:p>
      <w:r>
        <w:t>64,522</w:t>
      </w:r>
    </w:p>
    <w:p>
      <w:r>
        <w:t>146,075</w:t>
      </w:r>
    </w:p>
    <w:p>
      <w:r>
        <w:t>274,774</w:t>
      </w:r>
    </w:p>
    <w:p>
      <w:r>
        <w:t>290,027</w:t>
      </w:r>
    </w:p>
    <w:p>
      <w:r>
        <w:t>167,890</w:t>
      </w:r>
    </w:p>
    <w:p>
      <w:r>
        <w:t>163,260</w:t>
      </w:r>
    </w:p>
    <w:p>
      <w:r>
        <w:t>257,151</w:t>
      </w:r>
    </w:p>
    <w:p>
      <w:r>
        <w:t>3.1</w:t>
      </w:r>
    </w:p>
    <w:p>
      <w:r>
        <w:t>Kinh phí thực hiện chương trình mục tiêu, nhiệm vụ khác</w:t>
      </w:r>
    </w:p>
    <w:p>
      <w:r>
        <w:t>24,025</w:t>
      </w:r>
    </w:p>
    <w:p>
      <w:r>
        <w:t>5,658</w:t>
      </w:r>
    </w:p>
    <w:p>
      <w:r>
        <w:t>2,043</w:t>
      </w:r>
    </w:p>
    <w:p>
      <w:r>
        <w:t>1,685</w:t>
      </w:r>
    </w:p>
    <w:p>
      <w:r>
        <w:t>3,700</w:t>
      </w:r>
    </w:p>
    <w:p>
      <w:r>
        <w:t>2,489</w:t>
      </w:r>
    </w:p>
    <w:p>
      <w:r>
        <w:t>3,021</w:t>
      </w:r>
    </w:p>
    <w:p>
      <w:r>
        <w:t>1,187</w:t>
      </w:r>
    </w:p>
    <w:p>
      <w:r>
        <w:t>1,958</w:t>
      </w:r>
    </w:p>
    <w:p>
      <w:r>
        <w:t>2,284</w:t>
      </w:r>
    </w:p>
    <w:p>
      <w:r>
        <w:t>a</w:t>
      </w:r>
    </w:p>
    <w:p>
      <w:r>
        <w:t>Kinh phí thực hiện Chương trình phát triển lâm nghiệp bền vững</w:t>
      </w:r>
    </w:p>
    <w:p>
      <w:r>
        <w:t>2,697</w:t>
      </w:r>
    </w:p>
    <w:p>
      <w:r>
        <w:t>398</w:t>
      </w:r>
    </w:p>
    <w:p>
      <w:r>
        <w:t>50</w:t>
      </w:r>
    </w:p>
    <w:p>
      <w:r>
        <w:t>166</w:t>
      </w:r>
    </w:p>
    <w:p>
      <w:r>
        <w:t>779</w:t>
      </w:r>
    </w:p>
    <w:p>
      <w:r>
        <w:t>817</w:t>
      </w:r>
    </w:p>
    <w:p>
      <w:r>
        <w:t>487</w:t>
      </w:r>
    </w:p>
    <w:p>
      <w:r>
        <w:t>b</w:t>
      </w:r>
    </w:p>
    <w:p>
      <w:r>
        <w:t>Kinh phí bảo đảm trật tự an toàn giao thông trên địa bàn (không bao gồm lực lượng công an đã được Bộ Công an đảm bảo kinh phí)</w:t>
      </w:r>
    </w:p>
    <w:p>
      <w:r>
        <w:t>1,680</w:t>
      </w:r>
    </w:p>
    <w:p>
      <w:r>
        <w:t>296</w:t>
      </w:r>
    </w:p>
    <w:p>
      <w:r>
        <w:t>347</w:t>
      </w:r>
    </w:p>
    <w:p>
      <w:r>
        <w:t>213</w:t>
      </w:r>
    </w:p>
    <w:p>
      <w:r>
        <w:t>152</w:t>
      </w:r>
    </w:p>
    <w:p>
      <w:r>
        <w:t>232</w:t>
      </w:r>
    </w:p>
    <w:p>
      <w:r>
        <w:t>79</w:t>
      </w:r>
    </w:p>
    <w:p>
      <w:r>
        <w:t>12</w:t>
      </w:r>
    </w:p>
    <w:p>
      <w:r>
        <w:t>292</w:t>
      </w:r>
    </w:p>
    <w:p>
      <w:r>
        <w:t>57</w:t>
      </w:r>
    </w:p>
    <w:p>
      <w:r>
        <w:t>c</w:t>
      </w:r>
    </w:p>
    <w:p>
      <w:r>
        <w:t>Hỗ trợ kinh phí sửa chữa, bảo dưỡng thường xuyên cầu, ngầm, đường cấp huyện quản lý theo Nghị quyết số 25/2020/NQ-HĐND ngày 04/12/2020 của HĐND tỉnh từ nguồn phí sử dụng đường bộ</w:t>
      </w:r>
    </w:p>
    <w:p>
      <w:r>
        <w:t>19,648</w:t>
      </w:r>
    </w:p>
    <w:p>
      <w:r>
        <w:t>4,964</w:t>
      </w:r>
    </w:p>
    <w:p>
      <w:r>
        <w:t>1,646</w:t>
      </w:r>
    </w:p>
    <w:p>
      <w:r>
        <w:t>1,306</w:t>
      </w:r>
    </w:p>
    <w:p>
      <w:r>
        <w:t>3,548</w:t>
      </w:r>
    </w:p>
    <w:p>
      <w:r>
        <w:t>1,478</w:t>
      </w:r>
    </w:p>
    <w:p>
      <w:r>
        <w:t>2,942</w:t>
      </w:r>
    </w:p>
    <w:p>
      <w:r>
        <w:t>1,175</w:t>
      </w:r>
    </w:p>
    <w:p>
      <w:r>
        <w:t>849</w:t>
      </w:r>
    </w:p>
    <w:p>
      <w:r>
        <w:t>1,740</w:t>
      </w:r>
    </w:p>
    <w:p>
      <w:r>
        <w:t>3.2</w:t>
      </w:r>
    </w:p>
    <w:p>
      <w:r>
        <w:t>Kinh phí thực hiện Chương trình MTQG</w:t>
      </w:r>
    </w:p>
    <w:p>
      <w:r>
        <w:t>1,528,385</w:t>
      </w:r>
    </w:p>
    <w:p>
      <w:r>
        <w:t>29,843</w:t>
      </w:r>
    </w:p>
    <w:p>
      <w:r>
        <w:t>151,167</w:t>
      </w:r>
    </w:p>
    <w:p>
      <w:r>
        <w:t>62,837</w:t>
      </w:r>
    </w:p>
    <w:p>
      <w:r>
        <w:t>142,375</w:t>
      </w:r>
    </w:p>
    <w:p>
      <w:r>
        <w:t>272,285</w:t>
      </w:r>
    </w:p>
    <w:p>
      <w:r>
        <w:t>287,006</w:t>
      </w:r>
    </w:p>
    <w:p>
      <w:r>
        <w:t>166,703</w:t>
      </w:r>
    </w:p>
    <w:p>
      <w:r>
        <w:t>161,302</w:t>
      </w:r>
    </w:p>
    <w:p>
      <w:r>
        <w:t>254,867</w:t>
      </w:r>
    </w:p>
    <w:p>
      <w:r>
        <w:t>a</w:t>
      </w:r>
    </w:p>
    <w:p>
      <w:r>
        <w:t>Kinh phí thực hiện Chương trình MTQG giảm nghèo bền vững</w:t>
      </w:r>
    </w:p>
    <w:p>
      <w:r>
        <w:t>504,443</w:t>
      </w:r>
    </w:p>
    <w:p>
      <w:r>
        <w:t>8,311</w:t>
      </w:r>
    </w:p>
    <w:p>
      <w:r>
        <w:t>18,499</w:t>
      </w:r>
    </w:p>
    <w:p>
      <w:r>
        <w:t>11,614</w:t>
      </w:r>
    </w:p>
    <w:p>
      <w:r>
        <w:t>18,576</w:t>
      </w:r>
    </w:p>
    <w:p>
      <w:r>
        <w:t>104,100</w:t>
      </w:r>
    </w:p>
    <w:p>
      <w:r>
        <w:t>135,091</w:t>
      </w:r>
    </w:p>
    <w:p>
      <w:r>
        <w:t>87,597</w:t>
      </w:r>
    </w:p>
    <w:p>
      <w:r>
        <w:t>19,528</w:t>
      </w:r>
    </w:p>
    <w:p>
      <w:r>
        <w:t>101,127</w:t>
      </w:r>
    </w:p>
    <w:p>
      <w:r>
        <w:t>-</w:t>
      </w:r>
    </w:p>
    <w:p>
      <w:r>
        <w:t>Vốn đầu tư</w:t>
      </w:r>
    </w:p>
    <w:p>
      <w:r>
        <w:t>248,361</w:t>
      </w:r>
    </w:p>
    <w:p>
      <w:r>
        <w:t>54,748</w:t>
      </w:r>
    </w:p>
    <w:p>
      <w:r>
        <w:t>83,286</w:t>
      </w:r>
    </w:p>
    <w:p>
      <w:r>
        <w:t>54,564</w:t>
      </w:r>
    </w:p>
    <w:p>
      <w:r>
        <w:t>55,763</w:t>
      </w:r>
    </w:p>
    <w:p>
      <w:r>
        <w:t>-</w:t>
      </w:r>
    </w:p>
    <w:p>
      <w:r>
        <w:t>Vốn sự nghiệp</w:t>
      </w:r>
    </w:p>
    <w:p>
      <w:r>
        <w:t>256,082</w:t>
      </w:r>
    </w:p>
    <w:p>
      <w:r>
        <w:t>8,311</w:t>
      </w:r>
    </w:p>
    <w:p>
      <w:r>
        <w:t>18,499</w:t>
      </w:r>
    </w:p>
    <w:p>
      <w:r>
        <w:t>11,614</w:t>
      </w:r>
    </w:p>
    <w:p>
      <w:r>
        <w:t>18,576</w:t>
      </w:r>
    </w:p>
    <w:p>
      <w:r>
        <w:t>49,352</w:t>
      </w:r>
    </w:p>
    <w:p>
      <w:r>
        <w:t>51,805</w:t>
      </w:r>
    </w:p>
    <w:p>
      <w:r>
        <w:t>33,033</w:t>
      </w:r>
    </w:p>
    <w:p>
      <w:r>
        <w:t>19,528</w:t>
      </w:r>
    </w:p>
    <w:p>
      <w:r>
        <w:t>45,364</w:t>
      </w:r>
    </w:p>
    <w:p>
      <w:r>
        <w:t>b</w:t>
      </w:r>
    </w:p>
    <w:p>
      <w:r>
        <w:t>Kinh phí thực hiện Chương trình MTQG phát triển KTXH vùng đồng bào dân tộc thiểu số và miền núi</w:t>
      </w:r>
    </w:p>
    <w:p>
      <w:r>
        <w:t>911,557</w:t>
      </w:r>
    </w:p>
    <w:p>
      <w:r>
        <w:t>14,625</w:t>
      </w:r>
    </w:p>
    <w:p>
      <w:r>
        <w:t>125,701</w:t>
      </w:r>
    </w:p>
    <w:p>
      <w:r>
        <w:t>38,426</w:t>
      </w:r>
    </w:p>
    <w:p>
      <w:r>
        <w:t>88,824</w:t>
      </w:r>
    </w:p>
    <w:p>
      <w:r>
        <w:t>157,855</w:t>
      </w:r>
    </w:p>
    <w:p>
      <w:r>
        <w:t>142,273</w:t>
      </w:r>
    </w:p>
    <w:p>
      <w:r>
        <w:t>73,616</w:t>
      </w:r>
    </w:p>
    <w:p>
      <w:r>
        <w:t>125,885</w:t>
      </w:r>
    </w:p>
    <w:p>
      <w:r>
        <w:t>144,352</w:t>
      </w:r>
    </w:p>
    <w:p>
      <w:r>
        <w:t>-</w:t>
      </w:r>
    </w:p>
    <w:p>
      <w:r>
        <w:t>Vốn đầu tư</w:t>
      </w:r>
    </w:p>
    <w:p>
      <w:r>
        <w:t>591,978</w:t>
      </w:r>
    </w:p>
    <w:p>
      <w:r>
        <w:t>4,208</w:t>
      </w:r>
    </w:p>
    <w:p>
      <w:r>
        <w:t>79,537</w:t>
      </w:r>
    </w:p>
    <w:p>
      <w:r>
        <w:t>17,397</w:t>
      </w:r>
    </w:p>
    <w:p>
      <w:r>
        <w:t>54,067</w:t>
      </w:r>
    </w:p>
    <w:p>
      <w:r>
        <w:t>105,780</w:t>
      </w:r>
    </w:p>
    <w:p>
      <w:r>
        <w:t>97,762</w:t>
      </w:r>
    </w:p>
    <w:p>
      <w:r>
        <w:t>52,254</w:t>
      </w:r>
    </w:p>
    <w:p>
      <w:r>
        <w:t>76,043</w:t>
      </w:r>
    </w:p>
    <w:p>
      <w:r>
        <w:t>104,930</w:t>
      </w:r>
    </w:p>
    <w:p>
      <w:r>
        <w:t>-</w:t>
      </w:r>
    </w:p>
    <w:p>
      <w:r>
        <w:t>Vốn sự nghiệp</w:t>
      </w:r>
    </w:p>
    <w:p>
      <w:r>
        <w:t>319,579</w:t>
      </w:r>
    </w:p>
    <w:p>
      <w:r>
        <w:t>10,417</w:t>
      </w:r>
    </w:p>
    <w:p>
      <w:r>
        <w:t>46,164</w:t>
      </w:r>
    </w:p>
    <w:p>
      <w:r>
        <w:t>21,029</w:t>
      </w:r>
    </w:p>
    <w:p>
      <w:r>
        <w:t>34,757</w:t>
      </w:r>
    </w:p>
    <w:p>
      <w:r>
        <w:t>52,075</w:t>
      </w:r>
    </w:p>
    <w:p>
      <w:r>
        <w:t>44,511</w:t>
      </w:r>
    </w:p>
    <w:p>
      <w:r>
        <w:t>21,362</w:t>
      </w:r>
    </w:p>
    <w:p>
      <w:r>
        <w:t>49,842</w:t>
      </w:r>
    </w:p>
    <w:p>
      <w:r>
        <w:t>39,422</w:t>
      </w:r>
    </w:p>
    <w:p>
      <w:r>
        <w:t>c</w:t>
      </w:r>
    </w:p>
    <w:p>
      <w:r>
        <w:t>Kinh phí thực hiện Chương trình MTQG Xây dựng nông thôn mới</w:t>
      </w:r>
    </w:p>
    <w:p>
      <w:r>
        <w:t>112,385</w:t>
      </w:r>
    </w:p>
    <w:p>
      <w:r>
        <w:t>6,907</w:t>
      </w:r>
    </w:p>
    <w:p>
      <w:r>
        <w:t>6,967</w:t>
      </w:r>
    </w:p>
    <w:p>
      <w:r>
        <w:t>12,797</w:t>
      </w:r>
    </w:p>
    <w:p>
      <w:r>
        <w:t>34,975</w:t>
      </w:r>
    </w:p>
    <w:p>
      <w:r>
        <w:t>10,330</w:t>
      </w:r>
    </w:p>
    <w:p>
      <w:r>
        <w:t>9,642</w:t>
      </w:r>
    </w:p>
    <w:p>
      <w:r>
        <w:t>5,490</w:t>
      </w:r>
    </w:p>
    <w:p>
      <w:r>
        <w:t>15,889</w:t>
      </w:r>
    </w:p>
    <w:p>
      <w:r>
        <w:t>9,388</w:t>
      </w:r>
    </w:p>
    <w:p>
      <w:r>
        <w:t>-</w:t>
      </w:r>
    </w:p>
    <w:p>
      <w:r>
        <w:t>Vốn đầu tư</w:t>
      </w:r>
    </w:p>
    <w:p>
      <w:r>
        <w:t>90,980</w:t>
      </w:r>
    </w:p>
    <w:p>
      <w:r>
        <w:t>6,807</w:t>
      </w:r>
    </w:p>
    <w:p>
      <w:r>
        <w:t>5,417</w:t>
      </w:r>
    </w:p>
    <w:p>
      <w:r>
        <w:t>10,697</w:t>
      </w:r>
    </w:p>
    <w:p>
      <w:r>
        <w:t>32,080</w:t>
      </w:r>
    </w:p>
    <w:p>
      <w:r>
        <w:t>7,780</w:t>
      </w:r>
    </w:p>
    <w:p>
      <w:r>
        <w:t>6,807</w:t>
      </w:r>
    </w:p>
    <w:p>
      <w:r>
        <w:t>3,890</w:t>
      </w:r>
    </w:p>
    <w:p>
      <w:r>
        <w:t>12,639</w:t>
      </w:r>
    </w:p>
    <w:p>
      <w:r>
        <w:t>4,863</w:t>
      </w:r>
    </w:p>
    <w:p>
      <w:r>
        <w:t>-</w:t>
      </w:r>
    </w:p>
    <w:p>
      <w:r>
        <w:t>Vốn sự nghiệp</w:t>
      </w:r>
    </w:p>
    <w:p>
      <w:r>
        <w:t>21,405</w:t>
      </w:r>
    </w:p>
    <w:p>
      <w:r>
        <w:t>100</w:t>
      </w:r>
    </w:p>
    <w:p>
      <w:r>
        <w:t>1,550</w:t>
      </w:r>
    </w:p>
    <w:p>
      <w:r>
        <w:t>2,100</w:t>
      </w:r>
    </w:p>
    <w:p>
      <w:r>
        <w:t>2,895</w:t>
      </w:r>
    </w:p>
    <w:p>
      <w:r>
        <w:t>2,550</w:t>
      </w:r>
    </w:p>
    <w:p>
      <w:r>
        <w:t>2,835</w:t>
      </w:r>
    </w:p>
    <w:p>
      <w:r>
        <w:t>1,600</w:t>
      </w:r>
    </w:p>
    <w:p>
      <w:r>
        <w:t>3,250</w:t>
      </w:r>
    </w:p>
    <w:p>
      <w:r>
        <w:t>4,525</w:t>
      </w:r>
    </w:p>
    <w:p>
      <w:r>
        <w:t>4</w:t>
      </w:r>
    </w:p>
    <w:p>
      <w:r>
        <w:t>Chi bổ sung có mục tiêu cho ngân sách cấp huyện để đầu tư các công trình thiết yếu và đối ứng thực hiện các chương trình MTQG trên địa bàn các huyện</w:t>
      </w:r>
    </w:p>
    <w:p>
      <w:r>
        <w:t>629,160</w:t>
      </w:r>
    </w:p>
    <w:p>
      <w:r>
        <w:t>74,000</w:t>
      </w:r>
    </w:p>
    <w:p>
      <w:r>
        <w:t>125,154</w:t>
      </w:r>
    </w:p>
    <w:p>
      <w:r>
        <w:t>41,977</w:t>
      </w:r>
    </w:p>
    <w:p>
      <w:r>
        <w:t>37,358</w:t>
      </w:r>
    </w:p>
    <w:p>
      <w:r>
        <w:t>34,503</w:t>
      </w:r>
    </w:p>
    <w:p>
      <w:r>
        <w:t>59,820</w:t>
      </w:r>
    </w:p>
    <w:p>
      <w:r>
        <w:t>134,765</w:t>
      </w:r>
    </w:p>
    <w:p>
      <w:r>
        <w:t>43,366</w:t>
      </w:r>
    </w:p>
    <w:p>
      <w:r>
        <w:t>78,217</w:t>
      </w:r>
    </w:p>
    <w:p>
      <w:r>
        <w:t>4.1</w:t>
      </w:r>
    </w:p>
    <w:p>
      <w:r>
        <w:t>Từ nguồn thu tiền sử dụng đất ngân sách tỉnh</w:t>
      </w:r>
    </w:p>
    <w:p>
      <w:r>
        <w:t>494,395</w:t>
      </w:r>
    </w:p>
    <w:p>
      <w:r>
        <w:t>74,000</w:t>
      </w:r>
    </w:p>
    <w:p>
      <w:r>
        <w:t>125,154</w:t>
      </w:r>
    </w:p>
    <w:p>
      <w:r>
        <w:t>41,977</w:t>
      </w:r>
    </w:p>
    <w:p>
      <w:r>
        <w:t>37,358</w:t>
      </w:r>
    </w:p>
    <w:p>
      <w:r>
        <w:t>34,503</w:t>
      </w:r>
    </w:p>
    <w:p>
      <w:r>
        <w:t>59,820</w:t>
      </w:r>
    </w:p>
    <w:p>
      <w:r>
        <w:t>43,366</w:t>
      </w:r>
    </w:p>
    <w:p>
      <w:r>
        <w:t>78,217</w:t>
      </w:r>
    </w:p>
    <w:p>
      <w:r>
        <w:t>4.2</w:t>
      </w:r>
    </w:p>
    <w:p>
      <w:r>
        <w:t>Từ nguồn tăng thu thuế, phí, thu khác và tiết kiệm chi ngân sách tỉnh</w:t>
      </w:r>
    </w:p>
    <w:p>
      <w:r>
        <w:t>134,765</w:t>
      </w:r>
    </w:p>
    <w:p>
      <w:r>
        <w:t>134,765</w:t>
      </w:r>
    </w:p>
    <w:p>
      <w:r>
        <w:t>Biểu số 09</w:t>
      </w:r>
    </w:p>
    <w:p>
      <w:r>
        <w:t>DỰ TOÁN CHI NGÂN SÁCH ĐỊA PHƯƠNG TỪNG HUYỆN, THỊ XÃ, THÀNH PHỐ NĂM 2024</w:t>
      </w:r>
    </w:p>
    <w:p>
      <w:r>
        <w:t>(Kèm theo Nghị quyết số 60/NQ-HĐND ngày 08 tháng 12 năm 2023 của Hội đồng nhân dân tỉnh Lào Cai)</w:t>
      </w:r>
    </w:p>
    <w:p>
      <w:r>
        <w:t>ĐVT: Triệu đồng</w:t>
      </w:r>
    </w:p>
    <w:p>
      <w:r>
        <w:t>STT</w:t>
      </w:r>
    </w:p>
    <w:p>
      <w:r>
        <w:t>Nội dung</w:t>
      </w:r>
    </w:p>
    <w:p>
      <w:r>
        <w:t>TỔNG SỐ</w:t>
      </w:r>
    </w:p>
    <w:p>
      <w:r>
        <w:t>LÀO CAI</w:t>
      </w:r>
    </w:p>
    <w:p>
      <w:r>
        <w:t>SA PA</w:t>
      </w:r>
    </w:p>
    <w:p>
      <w:r>
        <w:t>BẢO THẮNG</w:t>
      </w:r>
    </w:p>
    <w:p>
      <w:r>
        <w:t>BẢO YÊN</w:t>
      </w:r>
    </w:p>
    <w:p>
      <w:r>
        <w:t>BÁT XÁT</w:t>
      </w:r>
    </w:p>
    <w:p>
      <w:r>
        <w:t>BẮC HÀ</w:t>
      </w:r>
    </w:p>
    <w:p>
      <w:r>
        <w:t>SI MA CAI</w:t>
      </w:r>
    </w:p>
    <w:p>
      <w:r>
        <w:t>VĂN BÀN</w:t>
      </w:r>
    </w:p>
    <w:p>
      <w:r>
        <w:t>MƯỜNG KHƯƠNG</w:t>
      </w:r>
    </w:p>
    <w:p>
      <w:r>
        <w:t>TỔNG CHI NGÂN SÁCH ĐỊA PHƯƠNG</w:t>
      </w:r>
    </w:p>
    <w:p>
      <w:r>
        <w:t>10,302,060</w:t>
      </w:r>
    </w:p>
    <w:p>
      <w:r>
        <w:t>1,411,855</w:t>
      </w:r>
    </w:p>
    <w:p>
      <w:r>
        <w:t>1,327,955</w:t>
      </w:r>
    </w:p>
    <w:p>
      <w:r>
        <w:t>1,098,933</w:t>
      </w:r>
    </w:p>
    <w:p>
      <w:r>
        <w:t>1,024,850</w:t>
      </w:r>
    </w:p>
    <w:p>
      <w:r>
        <w:t>1,211,916</w:t>
      </w:r>
    </w:p>
    <w:p>
      <w:r>
        <w:t>1,191,330</w:t>
      </w:r>
    </w:p>
    <w:p>
      <w:r>
        <w:t>782,763</w:t>
      </w:r>
    </w:p>
    <w:p>
      <w:r>
        <w:t>1,115,711</w:t>
      </w:r>
    </w:p>
    <w:p>
      <w:r>
        <w:t>1,136,747</w:t>
      </w:r>
    </w:p>
    <w:p>
      <w:r>
        <w:t>Trong đó: Tổng chi sự nghiệp giáo dục, đào tạo và dạy nghề</w:t>
      </w:r>
    </w:p>
    <w:p>
      <w:r>
        <w:t>3,402,505</w:t>
      </w:r>
    </w:p>
    <w:p>
      <w:r>
        <w:t>369,095</w:t>
      </w:r>
    </w:p>
    <w:p>
      <w:r>
        <w:t>343,536</w:t>
      </w:r>
    </w:p>
    <w:p>
      <w:r>
        <w:t>376,447</w:t>
      </w:r>
    </w:p>
    <w:p>
      <w:r>
        <w:t>392,808</w:t>
      </w:r>
    </w:p>
    <w:p>
      <w:r>
        <w:t>432,704</w:t>
      </w:r>
    </w:p>
    <w:p>
      <w:r>
        <w:t>404,263</w:t>
      </w:r>
    </w:p>
    <w:p>
      <w:r>
        <w:t>248,780</w:t>
      </w:r>
    </w:p>
    <w:p>
      <w:r>
        <w:t>431,005</w:t>
      </w:r>
    </w:p>
    <w:p>
      <w:r>
        <w:t>403,867</w:t>
      </w:r>
    </w:p>
    <w:p>
      <w:r>
        <w:t>10% tiết kiệm chi thường xuyên</w:t>
      </w:r>
    </w:p>
    <w:p>
      <w:r>
        <w:t>67,190</w:t>
      </w:r>
    </w:p>
    <w:p>
      <w:r>
        <w:t>9,498</w:t>
      </w:r>
    </w:p>
    <w:p>
      <w:r>
        <w:t>7,181</w:t>
      </w:r>
    </w:p>
    <w:p>
      <w:r>
        <w:t>7,709</w:t>
      </w:r>
    </w:p>
    <w:p>
      <w:r>
        <w:t>7,598</w:t>
      </w:r>
    </w:p>
    <w:p>
      <w:r>
        <w:t>7,743</w:t>
      </w:r>
    </w:p>
    <w:p>
      <w:r>
        <w:t>7,354</w:t>
      </w:r>
    </w:p>
    <w:p>
      <w:r>
        <w:t>5,107</w:t>
      </w:r>
    </w:p>
    <w:p>
      <w:r>
        <w:t>8,107</w:t>
      </w:r>
    </w:p>
    <w:p>
      <w:r>
        <w:t>6,893</w:t>
      </w:r>
    </w:p>
    <w:p>
      <w:r>
        <w:t>Dự phòng ngân sách</w:t>
      </w:r>
    </w:p>
    <w:p>
      <w:r>
        <w:t>159,649</w:t>
      </w:r>
    </w:p>
    <w:p>
      <w:r>
        <w:t>25,640</w:t>
      </w:r>
    </w:p>
    <w:p>
      <w:r>
        <w:t>20,618</w:t>
      </w:r>
    </w:p>
    <w:p>
      <w:r>
        <w:t>19,490</w:t>
      </w:r>
    </w:p>
    <w:p>
      <w:r>
        <w:t>16,570</w:t>
      </w:r>
    </w:p>
    <w:p>
      <w:r>
        <w:t>17,732</w:t>
      </w:r>
    </w:p>
    <w:p>
      <w:r>
        <w:t>16,562</w:t>
      </w:r>
    </w:p>
    <w:p>
      <w:r>
        <w:t>9,437</w:t>
      </w:r>
    </w:p>
    <w:p>
      <w:r>
        <w:t>17,847</w:t>
      </w:r>
    </w:p>
    <w:p>
      <w:r>
        <w:t>15,753</w:t>
      </w:r>
    </w:p>
    <w:p>
      <w:r>
        <w:t>A</w:t>
      </w:r>
    </w:p>
    <w:p>
      <w:r>
        <w:t>Chi cân đối ngân sách địa phương</w:t>
      </w:r>
    </w:p>
    <w:p>
      <w:r>
        <w:t>5,000,602</w:t>
      </w:r>
    </w:p>
    <w:p>
      <w:r>
        <w:t>1,004,842</w:t>
      </w:r>
    </w:p>
    <w:p>
      <w:r>
        <w:t>718,385</w:t>
      </w:r>
    </w:p>
    <w:p>
      <w:r>
        <w:t>670,047</w:t>
      </w:r>
    </w:p>
    <w:p>
      <w:r>
        <w:t>470,319</w:t>
      </w:r>
    </w:p>
    <w:p>
      <w:r>
        <w:t>502,071</w:t>
      </w:r>
    </w:p>
    <w:p>
      <w:r>
        <w:t>484,968</w:t>
      </w:r>
    </w:p>
    <w:p>
      <w:r>
        <w:t>227,155</w:t>
      </w:r>
    </w:p>
    <w:p>
      <w:r>
        <w:t>556,945</w:t>
      </w:r>
    </w:p>
    <w:p>
      <w:r>
        <w:t>365,870</w:t>
      </w:r>
    </w:p>
    <w:p>
      <w:r>
        <w:t>I</w:t>
      </w:r>
    </w:p>
    <w:p>
      <w:r>
        <w:t>Chi đầu tư phát triển từ nguồn thu tiền sử dụng đất</w:t>
      </w:r>
    </w:p>
    <w:p>
      <w:r>
        <w:t>1,416,104</w:t>
      </w:r>
    </w:p>
    <w:p>
      <w:r>
        <w:t>312,800</w:t>
      </w:r>
    </w:p>
    <w:p>
      <w:r>
        <w:t>397,920</w:t>
      </w:r>
    </w:p>
    <w:p>
      <w:r>
        <w:t>250,000</w:t>
      </w:r>
    </w:p>
    <w:p>
      <w:r>
        <w:t>100,000</w:t>
      </w:r>
    </w:p>
    <w:p>
      <w:r>
        <w:t>100,000</w:t>
      </w:r>
    </w:p>
    <w:p>
      <w:r>
        <w:t>109,384</w:t>
      </w:r>
    </w:p>
    <w:p>
      <w:r>
        <w:t>6,000</w:t>
      </w:r>
    </w:p>
    <w:p>
      <w:r>
        <w:t>100,000</w:t>
      </w:r>
    </w:p>
    <w:p>
      <w:r>
        <w:t>40,000</w:t>
      </w:r>
    </w:p>
    <w:p>
      <w:r>
        <w:t>II</w:t>
      </w:r>
    </w:p>
    <w:p>
      <w:r>
        <w:t>Chi thường xuyên</w:t>
      </w:r>
    </w:p>
    <w:p>
      <w:r>
        <w:t>3,468,904</w:t>
      </w:r>
    </w:p>
    <w:p>
      <w:r>
        <w:t>675,174</w:t>
      </w:r>
    </w:p>
    <w:p>
      <w:r>
        <w:t>310,343</w:t>
      </w:r>
    </w:p>
    <w:p>
      <w:r>
        <w:t>394,529</w:t>
      </w:r>
    </w:p>
    <w:p>
      <w:r>
        <w:t>362,208</w:t>
      </w:r>
    </w:p>
    <w:p>
      <w:r>
        <w:t>385,343</w:t>
      </w:r>
    </w:p>
    <w:p>
      <w:r>
        <w:t>362,663</w:t>
      </w:r>
    </w:p>
    <w:p>
      <w:r>
        <w:t>216,809</w:t>
      </w:r>
    </w:p>
    <w:p>
      <w:r>
        <w:t>442,472</w:t>
      </w:r>
    </w:p>
    <w:p>
      <w:r>
        <w:t>319,363</w:t>
      </w:r>
    </w:p>
    <w:p>
      <w:r>
        <w:t>1</w:t>
      </w:r>
    </w:p>
    <w:p>
      <w:r>
        <w:t>Tổng dự toán chi thường xuyên giao ổn định</w:t>
      </w:r>
    </w:p>
    <w:p>
      <w:r>
        <w:t>3,421,746</w:t>
      </w:r>
    </w:p>
    <w:p>
      <w:r>
        <w:t>671,741</w:t>
      </w:r>
    </w:p>
    <w:p>
      <w:r>
        <w:t>306,348</w:t>
      </w:r>
    </w:p>
    <w:p>
      <w:r>
        <w:t>376,542</w:t>
      </w:r>
    </w:p>
    <w:p>
      <w:r>
        <w:t>361,323</w:t>
      </w:r>
    </w:p>
    <w:p>
      <w:r>
        <w:t>376,138</w:t>
      </w:r>
    </w:p>
    <w:p>
      <w:r>
        <w:t>356,880</w:t>
      </w:r>
    </w:p>
    <w:p>
      <w:r>
        <w:t>216,799</w:t>
      </w:r>
    </w:p>
    <w:p>
      <w:r>
        <w:t>436,734</w:t>
      </w:r>
    </w:p>
    <w:p>
      <w:r>
        <w:t>319,241</w:t>
      </w:r>
    </w:p>
    <w:p>
      <w:r>
        <w:t>Trong đó: Chi sự nghiệp giáo dục, đào tạo và dạy nghề</w:t>
      </w:r>
    </w:p>
    <w:p>
      <w:r>
        <w:t>1,963,078</w:t>
      </w:r>
    </w:p>
    <w:p>
      <w:r>
        <w:t>285,640</w:t>
      </w:r>
    </w:p>
    <w:p>
      <w:r>
        <w:t>177,273</w:t>
      </w:r>
    </w:p>
    <w:p>
      <w:r>
        <w:t>249,067</w:t>
      </w:r>
    </w:p>
    <w:p>
      <w:r>
        <w:t>219,657</w:t>
      </w:r>
    </w:p>
    <w:p>
      <w:r>
        <w:t>225,718</w:t>
      </w:r>
    </w:p>
    <w:p>
      <w:r>
        <w:t>222,140</w:t>
      </w:r>
    </w:p>
    <w:p>
      <w:r>
        <w:t>125,885</w:t>
      </w:r>
    </w:p>
    <w:p>
      <w:r>
        <w:t>269,013</w:t>
      </w:r>
    </w:p>
    <w:p>
      <w:r>
        <w:t>188,685</w:t>
      </w:r>
    </w:p>
    <w:p>
      <w:r>
        <w:t>2</w:t>
      </w:r>
    </w:p>
    <w:p>
      <w:r>
        <w:t>Chi CCTL từ các nguồn:</w:t>
      </w:r>
    </w:p>
    <w:p>
      <w:r>
        <w:t>47,158</w:t>
      </w:r>
    </w:p>
    <w:p>
      <w:r>
        <w:t>3,433</w:t>
      </w:r>
    </w:p>
    <w:p>
      <w:r>
        <w:t>3,995</w:t>
      </w:r>
    </w:p>
    <w:p>
      <w:r>
        <w:t>17,987</w:t>
      </w:r>
    </w:p>
    <w:p>
      <w:r>
        <w:t>885</w:t>
      </w:r>
    </w:p>
    <w:p>
      <w:r>
        <w:t>9,205</w:t>
      </w:r>
    </w:p>
    <w:p>
      <w:r>
        <w:t>5,783</w:t>
      </w:r>
    </w:p>
    <w:p>
      <w:r>
        <w:t>10</w:t>
      </w:r>
    </w:p>
    <w:p>
      <w:r>
        <w:t>5,738</w:t>
      </w:r>
    </w:p>
    <w:p>
      <w:r>
        <w:t>122</w:t>
      </w:r>
    </w:p>
    <w:p>
      <w:r>
        <w:t>-</w:t>
      </w:r>
    </w:p>
    <w:p>
      <w:r>
        <w:t>50% tăng thu dự toán năm 2024 so với dự toán đầu năm 2023</w:t>
      </w:r>
    </w:p>
    <w:p>
      <w:r>
        <w:t>47,158</w:t>
      </w:r>
    </w:p>
    <w:p>
      <w:r>
        <w:t>3,433</w:t>
      </w:r>
    </w:p>
    <w:p>
      <w:r>
        <w:t>3,995</w:t>
      </w:r>
    </w:p>
    <w:p>
      <w:r>
        <w:t>17,987</w:t>
      </w:r>
    </w:p>
    <w:p>
      <w:r>
        <w:t>885</w:t>
      </w:r>
    </w:p>
    <w:p>
      <w:r>
        <w:t>9,205</w:t>
      </w:r>
    </w:p>
    <w:p>
      <w:r>
        <w:t>5,783</w:t>
      </w:r>
    </w:p>
    <w:p>
      <w:r>
        <w:t>10</w:t>
      </w:r>
    </w:p>
    <w:p>
      <w:r>
        <w:t>5,738</w:t>
      </w:r>
    </w:p>
    <w:p>
      <w:r>
        <w:t>122</w:t>
      </w:r>
    </w:p>
    <w:p>
      <w:r>
        <w:t>III</w:t>
      </w:r>
    </w:p>
    <w:p>
      <w:r>
        <w:t>Dự phòng ngân sách (2% tổng các khoản chi thường xuyên giao ổn định)</w:t>
      </w:r>
    </w:p>
    <w:p>
      <w:r>
        <w:t>68,436</w:t>
      </w:r>
    </w:p>
    <w:p>
      <w:r>
        <w:t>13,435</w:t>
      </w:r>
    </w:p>
    <w:p>
      <w:r>
        <w:t>6,127</w:t>
      </w:r>
    </w:p>
    <w:p>
      <w:r>
        <w:t>7,531</w:t>
      </w:r>
    </w:p>
    <w:p>
      <w:r>
        <w:t>7,226</w:t>
      </w:r>
    </w:p>
    <w:p>
      <w:r>
        <w:t>7,523</w:t>
      </w:r>
    </w:p>
    <w:p>
      <w:r>
        <w:t>7,138</w:t>
      </w:r>
    </w:p>
    <w:p>
      <w:r>
        <w:t>4,336</w:t>
      </w:r>
    </w:p>
    <w:p>
      <w:r>
        <w:t>8,735</w:t>
      </w:r>
    </w:p>
    <w:p>
      <w:r>
        <w:t>6,385</w:t>
      </w:r>
    </w:p>
    <w:p>
      <w:r>
        <w:t>IV</w:t>
      </w:r>
    </w:p>
    <w:p>
      <w:r>
        <w:t>Chi từ nguồn 50% tăng thu dự toán năm 2024 so với dự toán đầu năm 2023</w:t>
      </w:r>
    </w:p>
    <w:p>
      <w:r>
        <w:t>47,158</w:t>
      </w:r>
    </w:p>
    <w:p>
      <w:r>
        <w:t>3,433</w:t>
      </w:r>
    </w:p>
    <w:p>
      <w:r>
        <w:t>3,995</w:t>
      </w:r>
    </w:p>
    <w:p>
      <w:r>
        <w:t>17,987</w:t>
      </w:r>
    </w:p>
    <w:p>
      <w:r>
        <w:t>885</w:t>
      </w:r>
    </w:p>
    <w:p>
      <w:r>
        <w:t>9,205</w:t>
      </w:r>
    </w:p>
    <w:p>
      <w:r>
        <w:t>5,783</w:t>
      </w:r>
    </w:p>
    <w:p>
      <w:r>
        <w:t>10</w:t>
      </w:r>
    </w:p>
    <w:p>
      <w:r>
        <w:t>5,738</w:t>
      </w:r>
    </w:p>
    <w:p>
      <w:r>
        <w:t>122</w:t>
      </w:r>
    </w:p>
    <w:p>
      <w:r>
        <w:t>B</w:t>
      </w:r>
    </w:p>
    <w:p>
      <w:r>
        <w:t>Chi bổ sung có mục tiêu từ ngân sách tỉnh</w:t>
      </w:r>
    </w:p>
    <w:p>
      <w:r>
        <w:t>5,301,458</w:t>
      </w:r>
    </w:p>
    <w:p>
      <w:r>
        <w:t>407,013</w:t>
      </w:r>
    </w:p>
    <w:p>
      <w:r>
        <w:t>609,570</w:t>
      </w:r>
    </w:p>
    <w:p>
      <w:r>
        <w:t>428,886</w:t>
      </w:r>
    </w:p>
    <w:p>
      <w:r>
        <w:t>554,531</w:t>
      </w:r>
    </w:p>
    <w:p>
      <w:r>
        <w:t>709,845</w:t>
      </w:r>
    </w:p>
    <w:p>
      <w:r>
        <w:t>706,362</w:t>
      </w:r>
    </w:p>
    <w:p>
      <w:r>
        <w:t>555,608</w:t>
      </w:r>
    </w:p>
    <w:p>
      <w:r>
        <w:t>558,766</w:t>
      </w:r>
    </w:p>
    <w:p>
      <w:r>
        <w:t>770,877</w:t>
      </w:r>
    </w:p>
    <w:p>
      <w:r>
        <w:t>I</w:t>
      </w:r>
    </w:p>
    <w:p>
      <w:r>
        <w:t>Chi cải cách tiền lương (sau khi giảm trừ 40% học phí và 10% tiết kiệm chi thường xuyên theo định mức biên chế để tạo nguồn cải cách tiền lương) (II-I)</w:t>
      </w:r>
    </w:p>
    <w:p>
      <w:r>
        <w:t>592,704</w:t>
      </w:r>
    </w:p>
    <w:p>
      <w:r>
        <w:t>65,199</w:t>
      </w:r>
    </w:p>
    <w:p>
      <w:r>
        <w:t>58,177</w:t>
      </w:r>
    </w:p>
    <w:p>
      <w:r>
        <w:t>56,833</w:t>
      </w:r>
    </w:p>
    <w:p>
      <w:r>
        <w:t>78,066</w:t>
      </w:r>
    </w:p>
    <w:p>
      <w:r>
        <w:t>68,737</w:t>
      </w:r>
    </w:p>
    <w:p>
      <w:r>
        <w:t>63,224</w:t>
      </w:r>
    </w:p>
    <w:p>
      <w:r>
        <w:t>49,580</w:t>
      </w:r>
    </w:p>
    <w:p>
      <w:r>
        <w:t>75,861</w:t>
      </w:r>
    </w:p>
    <w:p>
      <w:r>
        <w:t>77,027</w:t>
      </w:r>
    </w:p>
    <w:p>
      <w:r>
        <w:t>II</w:t>
      </w:r>
    </w:p>
    <w:p>
      <w:r>
        <w:t>Chi bổ sung có mục tiêu từ ngân sách tỉnh để thực hiện chế độ, chính sách</w:t>
      </w:r>
    </w:p>
    <w:p>
      <w:r>
        <w:t>2,527,184</w:t>
      </w:r>
    </w:p>
    <w:p>
      <w:r>
        <w:t>232,313</w:t>
      </w:r>
    </w:p>
    <w:p>
      <w:r>
        <w:t>273,029</w:t>
      </w:r>
    </w:p>
    <w:p>
      <w:r>
        <w:t>265,554</w:t>
      </w:r>
    </w:p>
    <w:p>
      <w:r>
        <w:t>293,032</w:t>
      </w:r>
    </w:p>
    <w:p>
      <w:r>
        <w:t>331,831</w:t>
      </w:r>
    </w:p>
    <w:p>
      <w:r>
        <w:t>293,291</w:t>
      </w:r>
    </w:p>
    <w:p>
      <w:r>
        <w:t>203,373</w:t>
      </w:r>
    </w:p>
    <w:p>
      <w:r>
        <w:t>276,279</w:t>
      </w:r>
    </w:p>
    <w:p>
      <w:r>
        <w:t>358,482</w:t>
      </w:r>
    </w:p>
    <w:p>
      <w:r>
        <w:t>Trong đó:</w:t>
      </w:r>
    </w:p>
    <w:p>
      <w:r>
        <w:t>Chi sự nghiệp giáo dục, đào tạo và dạy nghề</w:t>
      </w:r>
    </w:p>
    <w:p>
      <w:r>
        <w:t>1,439,427</w:t>
      </w:r>
    </w:p>
    <w:p>
      <w:r>
        <w:t>83,455</w:t>
      </w:r>
    </w:p>
    <w:p>
      <w:r>
        <w:t>166,263</w:t>
      </w:r>
    </w:p>
    <w:p>
      <w:r>
        <w:t>127,380</w:t>
      </w:r>
    </w:p>
    <w:p>
      <w:r>
        <w:t>173,151</w:t>
      </w:r>
    </w:p>
    <w:p>
      <w:r>
        <w:t>206,986</w:t>
      </w:r>
    </w:p>
    <w:p>
      <w:r>
        <w:t>182,123</w:t>
      </w:r>
    </w:p>
    <w:p>
      <w:r>
        <w:t>122,895</w:t>
      </w:r>
    </w:p>
    <w:p>
      <w:r>
        <w:t>161,992</w:t>
      </w:r>
    </w:p>
    <w:p>
      <w:r>
        <w:t>215,182</w:t>
      </w:r>
    </w:p>
    <w:p>
      <w:r>
        <w:t>Dự phòng ngân sách (2% tổng chi đầu tư phát triển và các khoản bổ sung có mục tiêu (không bao gồm chi chương trình mục tiêu và CTMT quốc gia và chi BSCMT đầu tư công trình thiết yếu, đối ứng thực hiện các chương trình MTQG))</w:t>
      </w:r>
    </w:p>
    <w:p>
      <w:r>
        <w:t>91,213</w:t>
      </w:r>
    </w:p>
    <w:p>
      <w:r>
        <w:t>12,205</w:t>
      </w:r>
    </w:p>
    <w:p>
      <w:r>
        <w:t>14,491</w:t>
      </w:r>
    </w:p>
    <w:p>
      <w:r>
        <w:t>11,959</w:t>
      </w:r>
    </w:p>
    <w:p>
      <w:r>
        <w:t>9,344</w:t>
      </w:r>
    </w:p>
    <w:p>
      <w:r>
        <w:t>10,209</w:t>
      </w:r>
    </w:p>
    <w:p>
      <w:r>
        <w:t>9,424</w:t>
      </w:r>
    </w:p>
    <w:p>
      <w:r>
        <w:t>5,101</w:t>
      </w:r>
    </w:p>
    <w:p>
      <w:r>
        <w:t>9,112</w:t>
      </w:r>
    </w:p>
    <w:p>
      <w:r>
        <w:t>9,368</w:t>
      </w:r>
    </w:p>
    <w:p>
      <w:r>
        <w:t>III</w:t>
      </w:r>
    </w:p>
    <w:p>
      <w:r>
        <w:t>Chi Chương trình mục tiêu, CTMT Quốc gia, nhiệm vụ Trung ương bổ sung có mục tiêu</w:t>
      </w:r>
    </w:p>
    <w:p>
      <w:r>
        <w:t>1,552,410</w:t>
      </w:r>
    </w:p>
    <w:p>
      <w:r>
        <w:t>35,501</w:t>
      </w:r>
    </w:p>
    <w:p>
      <w:r>
        <w:t>153,210</w:t>
      </w:r>
    </w:p>
    <w:p>
      <w:r>
        <w:t>64,522</w:t>
      </w:r>
    </w:p>
    <w:p>
      <w:r>
        <w:t>146,075</w:t>
      </w:r>
    </w:p>
    <w:p>
      <w:r>
        <w:t>274,774</w:t>
      </w:r>
    </w:p>
    <w:p>
      <w:r>
        <w:t>290,027</w:t>
      </w:r>
    </w:p>
    <w:p>
      <w:r>
        <w:t>167,890</w:t>
      </w:r>
    </w:p>
    <w:p>
      <w:r>
        <w:t>163,260</w:t>
      </w:r>
    </w:p>
    <w:p>
      <w:r>
        <w:t>257,151</w:t>
      </w:r>
    </w:p>
    <w:p>
      <w:r>
        <w:t>1</w:t>
      </w:r>
    </w:p>
    <w:p>
      <w:r>
        <w:t>Kinh phí thực hiện chương trình mục tiêu, nhiệm vụ khác</w:t>
      </w:r>
    </w:p>
    <w:p>
      <w:r>
        <w:t>24,025</w:t>
      </w:r>
    </w:p>
    <w:p>
      <w:r>
        <w:t>5,658</w:t>
      </w:r>
    </w:p>
    <w:p>
      <w:r>
        <w:t>2,043</w:t>
      </w:r>
    </w:p>
    <w:p>
      <w:r>
        <w:t>1,685</w:t>
      </w:r>
    </w:p>
    <w:p>
      <w:r>
        <w:t>3,700</w:t>
      </w:r>
    </w:p>
    <w:p>
      <w:r>
        <w:t>2,489</w:t>
      </w:r>
    </w:p>
    <w:p>
      <w:r>
        <w:t>3,021</w:t>
      </w:r>
    </w:p>
    <w:p>
      <w:r>
        <w:t>1,187</w:t>
      </w:r>
    </w:p>
    <w:p>
      <w:r>
        <w:t>1,958</w:t>
      </w:r>
    </w:p>
    <w:p>
      <w:r>
        <w:t>2,284</w:t>
      </w:r>
    </w:p>
    <w:p>
      <w:r>
        <w:t>1.1</w:t>
      </w:r>
    </w:p>
    <w:p>
      <w:r>
        <w:t>Kinh phí thực hiện Chương trình phát triển lâm nghiệp bền vững</w:t>
      </w:r>
    </w:p>
    <w:p>
      <w:r>
        <w:t>2,697</w:t>
      </w:r>
    </w:p>
    <w:p>
      <w:r>
        <w:t>398</w:t>
      </w:r>
    </w:p>
    <w:p>
      <w:r>
        <w:t>50</w:t>
      </w:r>
    </w:p>
    <w:p>
      <w:r>
        <w:t>166</w:t>
      </w:r>
    </w:p>
    <w:p>
      <w:r>
        <w:t>779</w:t>
      </w:r>
    </w:p>
    <w:p>
      <w:r>
        <w:t>817</w:t>
      </w:r>
    </w:p>
    <w:p>
      <w:r>
        <w:t>487</w:t>
      </w:r>
    </w:p>
    <w:p>
      <w:r>
        <w:t>1.2</w:t>
      </w:r>
    </w:p>
    <w:p>
      <w:r>
        <w:t>Kinh phí bảo đảm trật tự an toàn giao thông trên địa bàn (không bao gồm lực lượng công an đã được Bộ Công an đảm bảo kinh phí)</w:t>
      </w:r>
    </w:p>
    <w:p>
      <w:r>
        <w:t>1,680</w:t>
      </w:r>
    </w:p>
    <w:p>
      <w:r>
        <w:t>296</w:t>
      </w:r>
    </w:p>
    <w:p>
      <w:r>
        <w:t>347</w:t>
      </w:r>
    </w:p>
    <w:p>
      <w:r>
        <w:t>213</w:t>
      </w:r>
    </w:p>
    <w:p>
      <w:r>
        <w:t>152</w:t>
      </w:r>
    </w:p>
    <w:p>
      <w:r>
        <w:t>232</w:t>
      </w:r>
    </w:p>
    <w:p>
      <w:r>
        <w:t>79</w:t>
      </w:r>
    </w:p>
    <w:p>
      <w:r>
        <w:t>12</w:t>
      </w:r>
    </w:p>
    <w:p>
      <w:r>
        <w:t>292</w:t>
      </w:r>
    </w:p>
    <w:p>
      <w:r>
        <w:t>57</w:t>
      </w:r>
    </w:p>
    <w:p>
      <w:r>
        <w:t>1.3</w:t>
      </w:r>
    </w:p>
    <w:p>
      <w:r>
        <w:t>Hỗ trợ kinh phí sửa chữa, bảo dưỡng thường xuyên cầu, ngầm, đường cấp huyện quản lý theo Nghị quyết số 25/2020/NQ-HĐND ngày 04/12/2020 của HĐND tỉnh từ nguồn phí sử dụng đường bộ</w:t>
      </w:r>
    </w:p>
    <w:p>
      <w:r>
        <w:t>19,648</w:t>
      </w:r>
    </w:p>
    <w:p>
      <w:r>
        <w:t>4,964</w:t>
      </w:r>
    </w:p>
    <w:p>
      <w:r>
        <w:t>1,646</w:t>
      </w:r>
    </w:p>
    <w:p>
      <w:r>
        <w:t>1,306</w:t>
      </w:r>
    </w:p>
    <w:p>
      <w:r>
        <w:t>3,548</w:t>
      </w:r>
    </w:p>
    <w:p>
      <w:r>
        <w:t>1,478</w:t>
      </w:r>
    </w:p>
    <w:p>
      <w:r>
        <w:t>2,942</w:t>
      </w:r>
    </w:p>
    <w:p>
      <w:r>
        <w:t>1,175</w:t>
      </w:r>
    </w:p>
    <w:p>
      <w:r>
        <w:t>849</w:t>
      </w:r>
    </w:p>
    <w:p>
      <w:r>
        <w:t>1,740</w:t>
      </w:r>
    </w:p>
    <w:p>
      <w:r>
        <w:t>2</w:t>
      </w:r>
    </w:p>
    <w:p>
      <w:r>
        <w:t>Kinh phí thự     hiện Chương trình</w:t>
      </w:r>
    </w:p>
    <w:p>
      <w:r>
        <w:t>1,528,385</w:t>
      </w:r>
    </w:p>
    <w:p>
      <w:r>
        <w:t>29,843</w:t>
      </w:r>
    </w:p>
    <w:p>
      <w:r>
        <w:t>151,167</w:t>
      </w:r>
    </w:p>
    <w:p>
      <w:r>
        <w:t>62,837</w:t>
      </w:r>
    </w:p>
    <w:p>
      <w:r>
        <w:t>142,375</w:t>
      </w:r>
    </w:p>
    <w:p>
      <w:r>
        <w:t>272,285</w:t>
      </w:r>
    </w:p>
    <w:p>
      <w:r>
        <w:t>287,006</w:t>
      </w:r>
    </w:p>
    <w:p>
      <w:r>
        <w:t>166,703</w:t>
      </w:r>
    </w:p>
    <w:p>
      <w:r>
        <w:t>161,302</w:t>
      </w:r>
    </w:p>
    <w:p>
      <w:r>
        <w:t>254,867</w:t>
      </w:r>
    </w:p>
    <w:p>
      <w:r>
        <w:t>2.1</w:t>
      </w:r>
    </w:p>
    <w:p>
      <w:r>
        <w:t>Kinh phí thực hiện Chương trình MTQG giảm nghèo bền vững</w:t>
      </w:r>
    </w:p>
    <w:p>
      <w:r>
        <w:t>504,443</w:t>
      </w:r>
    </w:p>
    <w:p>
      <w:r>
        <w:t>8,311</w:t>
      </w:r>
    </w:p>
    <w:p>
      <w:r>
        <w:t>18,499</w:t>
      </w:r>
    </w:p>
    <w:p>
      <w:r>
        <w:t>11,614</w:t>
      </w:r>
    </w:p>
    <w:p>
      <w:r>
        <w:t>18,576</w:t>
      </w:r>
    </w:p>
    <w:p>
      <w:r>
        <w:t>104,100</w:t>
      </w:r>
    </w:p>
    <w:p>
      <w:r>
        <w:t>135,091</w:t>
      </w:r>
    </w:p>
    <w:p>
      <w:r>
        <w:t>87,597</w:t>
      </w:r>
    </w:p>
    <w:p>
      <w:r>
        <w:t>19,528</w:t>
      </w:r>
    </w:p>
    <w:p>
      <w:r>
        <w:t>101,127</w:t>
      </w:r>
    </w:p>
    <w:p>
      <w:r>
        <w:t>-</w:t>
      </w:r>
    </w:p>
    <w:p>
      <w:r>
        <w:t>Vốn đầu tư</w:t>
      </w:r>
    </w:p>
    <w:p>
      <w:r>
        <w:t>248,361</w:t>
      </w:r>
    </w:p>
    <w:p>
      <w:r>
        <w:t>54,748</w:t>
      </w:r>
    </w:p>
    <w:p>
      <w:r>
        <w:t>83,286</w:t>
      </w:r>
    </w:p>
    <w:p>
      <w:r>
        <w:t>54,564</w:t>
      </w:r>
    </w:p>
    <w:p>
      <w:r>
        <w:t>55,763</w:t>
      </w:r>
    </w:p>
    <w:p>
      <w:r>
        <w:t>-</w:t>
      </w:r>
    </w:p>
    <w:p>
      <w:r>
        <w:t>Vốn sự nghiệp</w:t>
      </w:r>
    </w:p>
    <w:p>
      <w:r>
        <w:t>256,082</w:t>
      </w:r>
    </w:p>
    <w:p>
      <w:r>
        <w:t>8,311</w:t>
      </w:r>
    </w:p>
    <w:p>
      <w:r>
        <w:t>18,499</w:t>
      </w:r>
    </w:p>
    <w:p>
      <w:r>
        <w:t>11,614</w:t>
      </w:r>
    </w:p>
    <w:p>
      <w:r>
        <w:t>18,576</w:t>
      </w:r>
    </w:p>
    <w:p>
      <w:r>
        <w:t>49,352</w:t>
      </w:r>
    </w:p>
    <w:p>
      <w:r>
        <w:t>51,805</w:t>
      </w:r>
    </w:p>
    <w:p>
      <w:r>
        <w:t>33,033</w:t>
      </w:r>
    </w:p>
    <w:p>
      <w:r>
        <w:t>19,528</w:t>
      </w:r>
    </w:p>
    <w:p>
      <w:r>
        <w:t>45,364</w:t>
      </w:r>
    </w:p>
    <w:p>
      <w:r>
        <w:t>2.2</w:t>
      </w:r>
    </w:p>
    <w:p>
      <w:r>
        <w:t>Kinh phí thực hiện Chương trình MTQG phát triển KTXH vùng đồng bào dân tộc thiểu số và miền núi</w:t>
      </w:r>
    </w:p>
    <w:p>
      <w:r>
        <w:t>911,557</w:t>
      </w:r>
    </w:p>
    <w:p>
      <w:r>
        <w:t>14,625</w:t>
      </w:r>
    </w:p>
    <w:p>
      <w:r>
        <w:t>125,701</w:t>
      </w:r>
    </w:p>
    <w:p>
      <w:r>
        <w:t>38,426</w:t>
      </w:r>
    </w:p>
    <w:p>
      <w:r>
        <w:t>88,824</w:t>
      </w:r>
    </w:p>
    <w:p>
      <w:r>
        <w:t>157,855</w:t>
      </w:r>
    </w:p>
    <w:p>
      <w:r>
        <w:t>142,273</w:t>
      </w:r>
    </w:p>
    <w:p>
      <w:r>
        <w:t>73,616</w:t>
      </w:r>
    </w:p>
    <w:p>
      <w:r>
        <w:t>125,885</w:t>
      </w:r>
    </w:p>
    <w:p>
      <w:r>
        <w:t>144,352</w:t>
      </w:r>
    </w:p>
    <w:p>
      <w:r>
        <w:t>-</w:t>
      </w:r>
    </w:p>
    <w:p>
      <w:r>
        <w:t>Vốn đầu tư</w:t>
      </w:r>
    </w:p>
    <w:p>
      <w:r>
        <w:t>591,978</w:t>
      </w:r>
    </w:p>
    <w:p>
      <w:r>
        <w:t>4,208</w:t>
      </w:r>
    </w:p>
    <w:p>
      <w:r>
        <w:t>79,537</w:t>
      </w:r>
    </w:p>
    <w:p>
      <w:r>
        <w:t>17,397</w:t>
      </w:r>
    </w:p>
    <w:p>
      <w:r>
        <w:t>54,067</w:t>
      </w:r>
    </w:p>
    <w:p>
      <w:r>
        <w:t>105,780</w:t>
      </w:r>
    </w:p>
    <w:p>
      <w:r>
        <w:t>97,762</w:t>
      </w:r>
    </w:p>
    <w:p>
      <w:r>
        <w:t>52,254</w:t>
      </w:r>
    </w:p>
    <w:p>
      <w:r>
        <w:t>76,043</w:t>
      </w:r>
    </w:p>
    <w:p>
      <w:r>
        <w:t>104,930</w:t>
      </w:r>
    </w:p>
    <w:p>
      <w:r>
        <w:t>-</w:t>
      </w:r>
    </w:p>
    <w:p>
      <w:r>
        <w:t>Vốn sự nghiệp</w:t>
      </w:r>
    </w:p>
    <w:p>
      <w:r>
        <w:t>319,579</w:t>
      </w:r>
    </w:p>
    <w:p>
      <w:r>
        <w:t>10,417</w:t>
      </w:r>
    </w:p>
    <w:p>
      <w:r>
        <w:t>46,164</w:t>
      </w:r>
    </w:p>
    <w:p>
      <w:r>
        <w:t>21,029</w:t>
      </w:r>
    </w:p>
    <w:p>
      <w:r>
        <w:t>34,757</w:t>
      </w:r>
    </w:p>
    <w:p>
      <w:r>
        <w:t>52,075</w:t>
      </w:r>
    </w:p>
    <w:p>
      <w:r>
        <w:t>44,511</w:t>
      </w:r>
    </w:p>
    <w:p>
      <w:r>
        <w:t>21,362</w:t>
      </w:r>
    </w:p>
    <w:p>
      <w:r>
        <w:t>49,842</w:t>
      </w:r>
    </w:p>
    <w:p>
      <w:r>
        <w:t>39,422</w:t>
      </w:r>
    </w:p>
    <w:p>
      <w:r>
        <w:t>2.3</w:t>
      </w:r>
    </w:p>
    <w:p>
      <w:r>
        <w:t>Kinh phí thực hiện Chương trình MTQG Xây dựng nông thôn mới</w:t>
      </w:r>
    </w:p>
    <w:p>
      <w:r>
        <w:t>112,385</w:t>
      </w:r>
    </w:p>
    <w:p>
      <w:r>
        <w:t>6,907</w:t>
      </w:r>
    </w:p>
    <w:p>
      <w:r>
        <w:t>6,967</w:t>
      </w:r>
    </w:p>
    <w:p>
      <w:r>
        <w:t>12,797</w:t>
      </w:r>
    </w:p>
    <w:p>
      <w:r>
        <w:t>34,975</w:t>
      </w:r>
    </w:p>
    <w:p>
      <w:r>
        <w:t>10,330</w:t>
      </w:r>
    </w:p>
    <w:p>
      <w:r>
        <w:t>9,642</w:t>
      </w:r>
    </w:p>
    <w:p>
      <w:r>
        <w:t>5,490</w:t>
      </w:r>
    </w:p>
    <w:p>
      <w:r>
        <w:t>15,889</w:t>
      </w:r>
    </w:p>
    <w:p>
      <w:r>
        <w:t>9,388</w:t>
      </w:r>
    </w:p>
    <w:p>
      <w:r>
        <w:t>-</w:t>
      </w:r>
    </w:p>
    <w:p>
      <w:r>
        <w:t>Vốn đầu tư</w:t>
      </w:r>
    </w:p>
    <w:p>
      <w:r>
        <w:t>90,980</w:t>
      </w:r>
    </w:p>
    <w:p>
      <w:r>
        <w:t>6,807</w:t>
      </w:r>
    </w:p>
    <w:p>
      <w:r>
        <w:t>5,417</w:t>
      </w:r>
    </w:p>
    <w:p>
      <w:r>
        <w:t>10,697</w:t>
      </w:r>
    </w:p>
    <w:p>
      <w:r>
        <w:t>32,080</w:t>
      </w:r>
    </w:p>
    <w:p>
      <w:r>
        <w:t>7,780</w:t>
      </w:r>
    </w:p>
    <w:p>
      <w:r>
        <w:t>6,807</w:t>
      </w:r>
    </w:p>
    <w:p>
      <w:r>
        <w:t>3,890</w:t>
      </w:r>
    </w:p>
    <w:p>
      <w:r>
        <w:t>12,639</w:t>
      </w:r>
    </w:p>
    <w:p>
      <w:r>
        <w:t>4,863</w:t>
      </w:r>
    </w:p>
    <w:p>
      <w:r>
        <w:t>-</w:t>
      </w:r>
    </w:p>
    <w:p>
      <w:r>
        <w:t>Vốn sự nghiệp</w:t>
      </w:r>
    </w:p>
    <w:p>
      <w:r>
        <w:t>21,405</w:t>
      </w:r>
    </w:p>
    <w:p>
      <w:r>
        <w:t>100</w:t>
      </w:r>
    </w:p>
    <w:p>
      <w:r>
        <w:t>1,550</w:t>
      </w:r>
    </w:p>
    <w:p>
      <w:r>
        <w:t>2,100</w:t>
      </w:r>
    </w:p>
    <w:p>
      <w:r>
        <w:t>2,895</w:t>
      </w:r>
    </w:p>
    <w:p>
      <w:r>
        <w:t>2,550</w:t>
      </w:r>
    </w:p>
    <w:p>
      <w:r>
        <w:t>2,835</w:t>
      </w:r>
    </w:p>
    <w:p>
      <w:r>
        <w:t>1,600</w:t>
      </w:r>
    </w:p>
    <w:p>
      <w:r>
        <w:t>3,250</w:t>
      </w:r>
    </w:p>
    <w:p>
      <w:r>
        <w:t>4,525</w:t>
      </w:r>
    </w:p>
    <w:p>
      <w:r>
        <w:t>IV</w:t>
      </w:r>
    </w:p>
    <w:p>
      <w:r>
        <w:t>Chi bổ sung có mục tiêu cho ngân sách cấp huyện để đầu tư các công trình thiết yếu và đối ứng thực hiện các chương trình MTQG trên địa bàn các huyện</w:t>
      </w:r>
    </w:p>
    <w:p>
      <w:r>
        <w:t>629,160</w:t>
      </w:r>
    </w:p>
    <w:p>
      <w:r>
        <w:t>74,000</w:t>
      </w:r>
    </w:p>
    <w:p>
      <w:r>
        <w:t>125,154</w:t>
      </w:r>
    </w:p>
    <w:p>
      <w:r>
        <w:t>41,977</w:t>
      </w:r>
    </w:p>
    <w:p>
      <w:r>
        <w:t>37,358</w:t>
      </w:r>
    </w:p>
    <w:p>
      <w:r>
        <w:t>34,503</w:t>
      </w:r>
    </w:p>
    <w:p>
      <w:r>
        <w:t>59,820</w:t>
      </w:r>
    </w:p>
    <w:p>
      <w:r>
        <w:t>134,765</w:t>
      </w:r>
    </w:p>
    <w:p>
      <w:r>
        <w:t>43,366</w:t>
      </w:r>
    </w:p>
    <w:p>
      <w:r>
        <w:t>78,217</w:t>
      </w:r>
    </w:p>
    <w:p>
      <w:r>
        <w:t>1</w:t>
      </w:r>
    </w:p>
    <w:p>
      <w:r>
        <w:t>Từ nguồn thu tiền sử dụng đất ngân sách tỉnh</w:t>
      </w:r>
    </w:p>
    <w:p>
      <w:r>
        <w:t>494,395</w:t>
      </w:r>
    </w:p>
    <w:p>
      <w:r>
        <w:t>74,000</w:t>
      </w:r>
    </w:p>
    <w:p>
      <w:r>
        <w:t>125,154</w:t>
      </w:r>
    </w:p>
    <w:p>
      <w:r>
        <w:t>41,977</w:t>
      </w:r>
    </w:p>
    <w:p>
      <w:r>
        <w:t>37,358</w:t>
      </w:r>
    </w:p>
    <w:p>
      <w:r>
        <w:t>34,503</w:t>
      </w:r>
    </w:p>
    <w:p>
      <w:r>
        <w:t>59,820</w:t>
      </w:r>
    </w:p>
    <w:p>
      <w:r>
        <w:t>43,366</w:t>
      </w:r>
    </w:p>
    <w:p>
      <w:r>
        <w:t>78,217</w:t>
      </w:r>
    </w:p>
    <w:p>
      <w:r>
        <w:t>2</w:t>
      </w:r>
    </w:p>
    <w:p>
      <w:r>
        <w:t>Từ nguồn tăng thu thuế, phí, thu khác và tiết kiệm chi ngân sách tỉnh</w:t>
      </w:r>
    </w:p>
    <w:p>
      <w:r>
        <w:t>134,765</w:t>
      </w:r>
    </w:p>
    <w:p>
      <w:r>
        <w:t>134,765</w:t>
      </w:r>
    </w:p>
    <w:p>
      <w:r>
        <w:t>Biểu số 10</w:t>
      </w:r>
    </w:p>
    <w:p>
      <w:r>
        <w:t>DỰ TOÁN THU, CHI NGÂN SÁCH ĐỊA PHƯƠNG VÀ SỐ BỔ SUNG CÂN ĐỐI TỪ NGÂN SÁCH CẤP TỈNH CHO NGÂN SÁCH CẤP HUYỆN NĂM 2024</w:t>
      </w:r>
    </w:p>
    <w:p>
      <w:r>
        <w:t>(Kèm theo Nghị quyết số: 60/NQ-HĐND ngày 08 tháng 12 năm 2023 của Hội đồng nhân dân tỉnh Lào Cai)</w:t>
      </w:r>
    </w:p>
    <w:p>
      <w:r>
        <w:t>ĐVT: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TỔNG SỐ</w:t>
      </w:r>
    </w:p>
    <w:p>
      <w:r>
        <w:t>12,800,000</w:t>
      </w:r>
    </w:p>
    <w:p>
      <w:r>
        <w:t>3,564,222</w:t>
      </w:r>
    </w:p>
    <w:p>
      <w:r>
        <w:t>3,165,847</w:t>
      </w:r>
    </w:p>
    <w:p>
      <w:r>
        <w:t>1,460,684</w:t>
      </w:r>
    </w:p>
    <w:p>
      <w:r>
        <w:t>398,375</w:t>
      </w:r>
    </w:p>
    <w:p>
      <w:r>
        <w:t>1,436,380</w:t>
      </w:r>
    </w:p>
    <w:p>
      <w:r>
        <w:t>5,000,602</w:t>
      </w:r>
    </w:p>
    <w:p>
      <w:r>
        <w:t>1</w:t>
      </w:r>
    </w:p>
    <w:p>
      <w:r>
        <w:t>Thành phố Lào Cai</w:t>
      </w:r>
    </w:p>
    <w:p>
      <w:r>
        <w:t>8,498,540</w:t>
      </w:r>
    </w:p>
    <w:p>
      <w:r>
        <w:t>1,004,842</w:t>
      </w:r>
    </w:p>
    <w:p>
      <w:r>
        <w:t>627,603</w:t>
      </w:r>
    </w:p>
    <w:p>
      <w:r>
        <w:t>1,386,852</w:t>
      </w:r>
    </w:p>
    <w:p>
      <w:r>
        <w:t>377,239</w:t>
      </w:r>
    </w:p>
    <w:p>
      <w:r>
        <w:t>1,004,842</w:t>
      </w:r>
    </w:p>
    <w:p>
      <w:r>
        <w:t>2</w:t>
      </w:r>
    </w:p>
    <w:p>
      <w:r>
        <w:t>Thị xã Sa Pa</w:t>
      </w:r>
    </w:p>
    <w:p>
      <w:r>
        <w:t>795,000</w:t>
      </w:r>
    </w:p>
    <w:p>
      <w:r>
        <w:t>650,520</w:t>
      </w:r>
    </w:p>
    <w:p>
      <w:r>
        <w:t>640,000</w:t>
      </w:r>
    </w:p>
    <w:p>
      <w:r>
        <w:t>52,600</w:t>
      </w:r>
    </w:p>
    <w:p>
      <w:r>
        <w:t>10,520</w:t>
      </w:r>
    </w:p>
    <w:p>
      <w:r>
        <w:t>67,865</w:t>
      </w:r>
    </w:p>
    <w:p>
      <w:r>
        <w:t>718,385</w:t>
      </w:r>
    </w:p>
    <w:p>
      <w:r>
        <w:t>3</w:t>
      </w:r>
    </w:p>
    <w:p>
      <w:r>
        <w:t>Huyện Bảo Thắng</w:t>
      </w:r>
    </w:p>
    <w:p>
      <w:r>
        <w:t>1,046,100</w:t>
      </w:r>
    </w:p>
    <w:p>
      <w:r>
        <w:t>654,640</w:t>
      </w:r>
    </w:p>
    <w:p>
      <w:r>
        <w:t>654,640</w:t>
      </w:r>
    </w:p>
    <w:p>
      <w:r>
        <w:t>15,407</w:t>
      </w:r>
    </w:p>
    <w:p>
      <w:r>
        <w:t>670,047</w:t>
      </w:r>
    </w:p>
    <w:p>
      <w:r>
        <w:t>4</w:t>
      </w:r>
    </w:p>
    <w:p>
      <w:r>
        <w:t>Huyện Bảo Yên</w:t>
      </w:r>
    </w:p>
    <w:p>
      <w:r>
        <w:t>188,800</w:t>
      </w:r>
    </w:p>
    <w:p>
      <w:r>
        <w:t>175,360</w:t>
      </w:r>
    </w:p>
    <w:p>
      <w:r>
        <w:t>175,360</w:t>
      </w:r>
    </w:p>
    <w:p>
      <w:r>
        <w:t>294,959</w:t>
      </w:r>
    </w:p>
    <w:p>
      <w:r>
        <w:t>470,319</w:t>
      </w:r>
    </w:p>
    <w:p>
      <w:r>
        <w:t>5</w:t>
      </w:r>
    </w:p>
    <w:p>
      <w:r>
        <w:t>Huyện Bát Xát</w:t>
      </w:r>
    </w:p>
    <w:p>
      <w:r>
        <w:t>1,368,000</w:t>
      </w:r>
    </w:p>
    <w:p>
      <w:r>
        <w:t>317,840</w:t>
      </w:r>
    </w:p>
    <w:p>
      <w:r>
        <w:t>317,840</w:t>
      </w:r>
    </w:p>
    <w:p>
      <w:r>
        <w:t>184,231</w:t>
      </w:r>
    </w:p>
    <w:p>
      <w:r>
        <w:t>502,071</w:t>
      </w:r>
    </w:p>
    <w:p>
      <w:r>
        <w:t>6</w:t>
      </w:r>
    </w:p>
    <w:p>
      <w:r>
        <w:t>Huyện Bắc Hà</w:t>
      </w:r>
    </w:p>
    <w:p>
      <w:r>
        <w:t>328,800</w:t>
      </w:r>
    </w:p>
    <w:p>
      <w:r>
        <w:t>296,795</w:t>
      </w:r>
    </w:p>
    <w:p>
      <w:r>
        <w:t>286,179</w:t>
      </w:r>
    </w:p>
    <w:p>
      <w:r>
        <w:t>21,232</w:t>
      </w:r>
    </w:p>
    <w:p>
      <w:r>
        <w:t>10,616</w:t>
      </w:r>
    </w:p>
    <w:p>
      <w:r>
        <w:t>188,173</w:t>
      </w:r>
    </w:p>
    <w:p>
      <w:r>
        <w:t>484,968</w:t>
      </w:r>
    </w:p>
    <w:p>
      <w:r>
        <w:t>7</w:t>
      </w:r>
    </w:p>
    <w:p>
      <w:r>
        <w:t>Huyện Si Ma Cai</w:t>
      </w:r>
    </w:p>
    <w:p>
      <w:r>
        <w:t>36,550</w:t>
      </w:r>
    </w:p>
    <w:p>
      <w:r>
        <w:t>19,350</w:t>
      </w:r>
    </w:p>
    <w:p>
      <w:r>
        <w:t>19,350</w:t>
      </w:r>
    </w:p>
    <w:p>
      <w:r>
        <w:t>207,805</w:t>
      </w:r>
    </w:p>
    <w:p>
      <w:r>
        <w:t>227,155</w:t>
      </w:r>
    </w:p>
    <w:p>
      <w:r>
        <w:t>8</w:t>
      </w:r>
    </w:p>
    <w:p>
      <w:r>
        <w:t>Huyện Văn Bàn</w:t>
      </w:r>
    </w:p>
    <w:p>
      <w:r>
        <w:t>464,300</w:t>
      </w:r>
    </w:p>
    <w:p>
      <w:r>
        <w:t>374,775</w:t>
      </w:r>
    </w:p>
    <w:p>
      <w:r>
        <w:t>374,775</w:t>
      </w:r>
    </w:p>
    <w:p>
      <w:r>
        <w:t>182,170</w:t>
      </w:r>
    </w:p>
    <w:p>
      <w:r>
        <w:t>556,945</w:t>
      </w:r>
    </w:p>
    <w:p>
      <w:r>
        <w:t>9</w:t>
      </w:r>
    </w:p>
    <w:p>
      <w:r>
        <w:t>Huyện Mường Khương</w:t>
      </w:r>
    </w:p>
    <w:p>
      <w:r>
        <w:t>73,910</w:t>
      </w:r>
    </w:p>
    <w:p>
      <w:r>
        <w:t>70,100</w:t>
      </w:r>
    </w:p>
    <w:p>
      <w:r>
        <w:t>70,100</w:t>
      </w:r>
    </w:p>
    <w:p>
      <w:r>
        <w:t>295,770</w:t>
      </w:r>
    </w:p>
    <w:p>
      <w:r>
        <w:t>365,870</w:t>
      </w:r>
    </w:p>
    <w:p>
      <w:r>
        <w:t>Biểu số 11</w:t>
      </w:r>
    </w:p>
    <w:p>
      <w:r>
        <w:t>DỰ TOÁN BỔ SUNG CÓ MỤC TIÊU TỪ NGÂN SÁCH CẤP TỈNH CHO NGÂN SÁCH CÁC HUYỆN, THỊ XÃ, THÀNH PHỐ NĂM</w:t>
      </w:r>
    </w:p>
    <w:p>
      <w:r>
        <w:t>(Kèm theo Nghị quyết số 60/NQ-HĐND ngày 08 tháng 12 năm 2023 của Hội đồng nhân dân tỉnh Lào Cai)</w:t>
      </w:r>
    </w:p>
    <w:p>
      <w:r>
        <w:t>ĐVT: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TỔNG SỐ</w:t>
      </w:r>
    </w:p>
    <w:p>
      <w:r>
        <w:t>5,301,458</w:t>
      </w:r>
    </w:p>
    <w:p>
      <w:r>
        <w:t>629,160</w:t>
      </w:r>
    </w:p>
    <w:p>
      <w:r>
        <w:t>3,143,913</w:t>
      </w:r>
    </w:p>
    <w:p>
      <w:r>
        <w:t>1,528,385</w:t>
      </w:r>
    </w:p>
    <w:p>
      <w:r>
        <w:t>1</w:t>
      </w:r>
    </w:p>
    <w:p>
      <w:r>
        <w:t>Thành phố Lào Cai</w:t>
      </w:r>
    </w:p>
    <w:p>
      <w:r>
        <w:t>407,013</w:t>
      </w:r>
    </w:p>
    <w:p>
      <w:r>
        <w:t>74,000</w:t>
      </w:r>
    </w:p>
    <w:p>
      <w:r>
        <w:t>303,170</w:t>
      </w:r>
    </w:p>
    <w:p>
      <w:r>
        <w:t>29,843</w:t>
      </w:r>
    </w:p>
    <w:p>
      <w:r>
        <w:t>2</w:t>
      </w:r>
    </w:p>
    <w:p>
      <w:r>
        <w:t>Thị xã Sa Pa</w:t>
      </w:r>
    </w:p>
    <w:p>
      <w:r>
        <w:t>609,570</w:t>
      </w:r>
    </w:p>
    <w:p>
      <w:r>
        <w:t>125,154</w:t>
      </w:r>
    </w:p>
    <w:p>
      <w:r>
        <w:t>333,249</w:t>
      </w:r>
    </w:p>
    <w:p>
      <w:r>
        <w:t>151,167</w:t>
      </w:r>
    </w:p>
    <w:p>
      <w:r>
        <w:t>3</w:t>
      </w:r>
    </w:p>
    <w:p>
      <w:r>
        <w:t>Huyện Bảo Thắng</w:t>
      </w:r>
    </w:p>
    <w:p>
      <w:r>
        <w:t>428,886</w:t>
      </w:r>
    </w:p>
    <w:p>
      <w:r>
        <w:t>41,977</w:t>
      </w:r>
    </w:p>
    <w:p>
      <w:r>
        <w:t>324,072</w:t>
      </w:r>
    </w:p>
    <w:p>
      <w:r>
        <w:t>62,837</w:t>
      </w:r>
    </w:p>
    <w:p>
      <w:r>
        <w:t>4</w:t>
      </w:r>
    </w:p>
    <w:p>
      <w:r>
        <w:t>Huyện Bảo Yên</w:t>
      </w:r>
    </w:p>
    <w:p>
      <w:r>
        <w:t>554,531</w:t>
      </w:r>
    </w:p>
    <w:p>
      <w:r>
        <w:t>37,358</w:t>
      </w:r>
    </w:p>
    <w:p>
      <w:r>
        <w:t>374,798</w:t>
      </w:r>
    </w:p>
    <w:p>
      <w:r>
        <w:t>142,375</w:t>
      </w:r>
    </w:p>
    <w:p>
      <w:r>
        <w:t>5</w:t>
      </w:r>
    </w:p>
    <w:p>
      <w:r>
        <w:t>Huyện Bát Xát</w:t>
      </w:r>
    </w:p>
    <w:p>
      <w:r>
        <w:t>709,845</w:t>
      </w:r>
    </w:p>
    <w:p>
      <w:r>
        <w:t>34,503</w:t>
      </w:r>
    </w:p>
    <w:p>
      <w:r>
        <w:t>403,057</w:t>
      </w:r>
    </w:p>
    <w:p>
      <w:r>
        <w:t>272,285</w:t>
      </w:r>
    </w:p>
    <w:p>
      <w:r>
        <w:t>6</w:t>
      </w:r>
    </w:p>
    <w:p>
      <w:r>
        <w:t>Huyện Bắc Hà</w:t>
      </w:r>
    </w:p>
    <w:p>
      <w:r>
        <w:t>706,362</w:t>
      </w:r>
    </w:p>
    <w:p>
      <w:r>
        <w:t>59,820</w:t>
      </w:r>
    </w:p>
    <w:p>
      <w:r>
        <w:t>359,536</w:t>
      </w:r>
    </w:p>
    <w:p>
      <w:r>
        <w:t>287,006</w:t>
      </w:r>
    </w:p>
    <w:p>
      <w:r>
        <w:t>7</w:t>
      </w:r>
    </w:p>
    <w:p>
      <w:r>
        <w:t>Huyện Si Ma Cai</w:t>
      </w:r>
    </w:p>
    <w:p>
      <w:r>
        <w:t>555,608</w:t>
      </w:r>
    </w:p>
    <w:p>
      <w:r>
        <w:t>134,765</w:t>
      </w:r>
    </w:p>
    <w:p>
      <w:r>
        <w:t>254,140</w:t>
      </w:r>
    </w:p>
    <w:p>
      <w:r>
        <w:t>166,703</w:t>
      </w:r>
    </w:p>
    <w:p>
      <w:r>
        <w:t>8</w:t>
      </w:r>
    </w:p>
    <w:p>
      <w:r>
        <w:t>Huyện Văn Bàn</w:t>
      </w:r>
    </w:p>
    <w:p>
      <w:r>
        <w:t>558,766</w:t>
      </w:r>
    </w:p>
    <w:p>
      <w:r>
        <w:t>43,366</w:t>
      </w:r>
    </w:p>
    <w:p>
      <w:r>
        <w:t>354,098</w:t>
      </w:r>
    </w:p>
    <w:p>
      <w:r>
        <w:t>161,302</w:t>
      </w:r>
    </w:p>
    <w:p>
      <w:r>
        <w:t>9</w:t>
      </w:r>
    </w:p>
    <w:p>
      <w:r>
        <w:t>Huyện Mường Khương</w:t>
      </w:r>
    </w:p>
    <w:p>
      <w:r>
        <w:t>770,877</w:t>
      </w:r>
    </w:p>
    <w:p>
      <w:r>
        <w:t>78,217</w:t>
      </w:r>
    </w:p>
    <w:p>
      <w:r>
        <w:t>437,793</w:t>
      </w:r>
    </w:p>
    <w:p>
      <w:r>
        <w:t>254,867</w:t>
      </w:r>
    </w:p>
    <w:p>
      <w:r>
        <w:t>Biểu số 12</w:t>
      </w:r>
    </w:p>
    <w:p>
      <w:r>
        <w:t>DỰ TOÁN KINH PHÍ NGÂN SÁCH TRUNG ƯƠNG BỔ SUNG CÓ MỤC TIÊU CHO NGÂN SÁCH ĐỊA PHƯƠNG NĂM 2024</w:t>
      </w:r>
    </w:p>
    <w:p>
      <w:r>
        <w:t>(Kèm theo Nghị quyết số 60/NQ-HĐND ngày 08 tháng 12 năm 2023 của Hội đồng nhân dân tỉnh Lào Cai)</w:t>
      </w:r>
    </w:p>
    <w:p>
      <w:r>
        <w:t>ĐVT: Triệu đồng</w:t>
      </w:r>
    </w:p>
    <w:p>
      <w:r>
        <w:t>STT</w:t>
      </w:r>
    </w:p>
    <w:p>
      <w:r>
        <w:t>Nội dung</w:t>
      </w:r>
    </w:p>
    <w:p>
      <w:r>
        <w:t>Số tiền</w:t>
      </w:r>
    </w:p>
    <w:p>
      <w:r>
        <w:t>Tổng cộng</w:t>
      </w:r>
    </w:p>
    <w:p>
      <w:r>
        <w:t>2,839,530</w:t>
      </w:r>
    </w:p>
    <w:p>
      <w:r>
        <w:t>A</w:t>
      </w:r>
    </w:p>
    <w:p>
      <w:r>
        <w:t>Vốn đầu tư phát triển</w:t>
      </w:r>
    </w:p>
    <w:p>
      <w:r>
        <w:t>1,898,806</w:t>
      </w:r>
    </w:p>
    <w:p>
      <w:r>
        <w:t>I</w:t>
      </w:r>
    </w:p>
    <w:p>
      <w:r>
        <w:t>Vốn ngoài nước</w:t>
      </w:r>
    </w:p>
    <w:p>
      <w:r>
        <w:t>-</w:t>
      </w:r>
    </w:p>
    <w:p>
      <w:r>
        <w:t>Chương trình mục tiêu nhiệm vụ, dự án khác</w:t>
      </w:r>
    </w:p>
    <w:p>
      <w:r>
        <w:t>II</w:t>
      </w:r>
    </w:p>
    <w:p>
      <w:r>
        <w:t>Vốn trong nước</w:t>
      </w:r>
    </w:p>
    <w:p>
      <w:r>
        <w:t>1,898,806</w:t>
      </w:r>
    </w:p>
    <w:p>
      <w:r>
        <w:t>1</w:t>
      </w:r>
    </w:p>
    <w:p>
      <w:r>
        <w:t>Chương trình mục tiêu quốc gia (CTMTQG)</w:t>
      </w:r>
    </w:p>
    <w:p>
      <w:r>
        <w:t>977,526</w:t>
      </w:r>
    </w:p>
    <w:p>
      <w:r>
        <w:t>1.1</w:t>
      </w:r>
    </w:p>
    <w:p>
      <w:r>
        <w:t>CTMTQG phát triển KTXH vùng đồng bằng DTTS và MN</w:t>
      </w:r>
    </w:p>
    <w:p>
      <w:r>
        <w:t>608,096</w:t>
      </w:r>
    </w:p>
    <w:p>
      <w:r>
        <w:t>1.2</w:t>
      </w:r>
    </w:p>
    <w:p>
      <w:r>
        <w:t>CTMTQG xây dựng NTM</w:t>
      </w:r>
    </w:p>
    <w:p>
      <w:r>
        <w:t>90,980</w:t>
      </w:r>
    </w:p>
    <w:p>
      <w:r>
        <w:t>1.3</w:t>
      </w:r>
    </w:p>
    <w:p>
      <w:r>
        <w:t>CTMTQG giảm nghèo bền vững</w:t>
      </w:r>
    </w:p>
    <w:p>
      <w:r>
        <w:t>278,450</w:t>
      </w:r>
    </w:p>
    <w:p>
      <w:r>
        <w:t>2</w:t>
      </w:r>
    </w:p>
    <w:p>
      <w:r>
        <w:t>Chương trình mục tiêu, nhiệm vụ, dự án khác</w:t>
      </w:r>
    </w:p>
    <w:p>
      <w:r>
        <w:t>921,280</w:t>
      </w:r>
    </w:p>
    <w:p>
      <w:r>
        <w:t>2.1</w:t>
      </w:r>
    </w:p>
    <w:p>
      <w:r>
        <w:t>Các dự án theo ngành, lĩnh vực và Chương trình phục hồi phát triển kinh tế - xã hội</w:t>
      </w:r>
    </w:p>
    <w:p>
      <w:r>
        <w:t>676,280</w:t>
      </w:r>
    </w:p>
    <w:p>
      <w:r>
        <w:t>2.2</w:t>
      </w:r>
    </w:p>
    <w:p>
      <w:r>
        <w:t>Các dự án trọng điểm kết nối tác động liên vùng có ý nghĩa thúc đẩy kinh tế- xã hội nhanh, bền vững</w:t>
      </w:r>
    </w:p>
    <w:p>
      <w:r>
        <w:t>245,000</w:t>
      </w:r>
    </w:p>
    <w:p>
      <w:r>
        <w:t>B</w:t>
      </w:r>
    </w:p>
    <w:p>
      <w:r>
        <w:t>Vốn sự nghiệp</w:t>
      </w:r>
    </w:p>
    <w:p>
      <w:r>
        <w:t>940,724</w:t>
      </w:r>
    </w:p>
    <w:p>
      <w:r>
        <w:t>I</w:t>
      </w:r>
    </w:p>
    <w:p>
      <w:r>
        <w:t>Nguồn vốn nước ngoài (vốn ghi thu - chi chi)</w:t>
      </w:r>
    </w:p>
    <w:p>
      <w:r>
        <w:t>16,187</w:t>
      </w:r>
    </w:p>
    <w:p>
      <w:r>
        <w:t>1</w:t>
      </w:r>
    </w:p>
    <w:p>
      <w:r>
        <w:t>Sở Y tế</w:t>
      </w:r>
    </w:p>
    <w:p>
      <w:r>
        <w:t>1,874</w:t>
      </w:r>
    </w:p>
    <w:p>
      <w:r>
        <w:t>-</w:t>
      </w:r>
    </w:p>
    <w:p>
      <w:r>
        <w:t>Kinh phí thực hiện Dự án “Nâng cao năng lực và hỗ trợ kỹ thuật cho hệ thống quản lý thiết bị y tế tại Bệnh viện Đa khoa tỉnh Lào Cai” sử dụng vốn ODA viện trợ không hoàn lại của Hàn Quốc</w:t>
      </w:r>
    </w:p>
    <w:p>
      <w:r>
        <w:t>1,874</w:t>
      </w:r>
    </w:p>
    <w:p>
      <w:r>
        <w:t>2</w:t>
      </w:r>
    </w:p>
    <w:p>
      <w:r>
        <w:t>Sở Nông nghiệp và Phát triển nông thôn</w:t>
      </w:r>
    </w:p>
    <w:p>
      <w:r>
        <w:t>12,230</w:t>
      </w:r>
    </w:p>
    <w:p>
      <w:r>
        <w:t>-</w:t>
      </w:r>
    </w:p>
    <w:p>
      <w:r>
        <w:t>Kinh phí thực hiện Dự án hỗ trợ kỹ thuật “Phát triển mô hình sinh kế nông lâm kết hợp góp phần xoá đói giảm nghèo, bảo vệ môi trường tại các xã biên giới huyện Mường Khương”</w:t>
      </w:r>
    </w:p>
    <w:p>
      <w:r>
        <w:t>8,502</w:t>
      </w:r>
    </w:p>
    <w:p>
      <w:r>
        <w:t>-</w:t>
      </w:r>
    </w:p>
    <w:p>
      <w:r>
        <w:t>Dự án hỗ trợ Nông nghiệp Các bon thấp tỉnh Lào Cai (LCASP)</w:t>
      </w:r>
    </w:p>
    <w:p>
      <w:r>
        <w:t>3,728</w:t>
      </w:r>
    </w:p>
    <w:p>
      <w:r>
        <w:t>3</w:t>
      </w:r>
    </w:p>
    <w:p>
      <w:r>
        <w:t>Chưa phân bổ</w:t>
      </w:r>
    </w:p>
    <w:p>
      <w:r>
        <w:t>2,083</w:t>
      </w:r>
    </w:p>
    <w:p>
      <w:r>
        <w:t>II</w:t>
      </w:r>
    </w:p>
    <w:p>
      <w:r>
        <w:t>Vốn trong nước</w:t>
      </w:r>
    </w:p>
    <w:p>
      <w:r>
        <w:t>924,537</w:t>
      </w:r>
    </w:p>
    <w:p>
      <w:r>
        <w:t>1</w:t>
      </w:r>
    </w:p>
    <w:p>
      <w:r>
        <w:t>Chương trình mục tiêu quốc gia (CTMTQG)</w:t>
      </w:r>
    </w:p>
    <w:p>
      <w:r>
        <w:t>832,928</w:t>
      </w:r>
    </w:p>
    <w:p>
      <w:r>
        <w:t>1.1</w:t>
      </w:r>
    </w:p>
    <w:p>
      <w:r>
        <w:t>CTMTQG phát triển KTXH vùng đồng bằng DTTS và MN</w:t>
      </w:r>
    </w:p>
    <w:p>
      <w:r>
        <w:t>517,323</w:t>
      </w:r>
    </w:p>
    <w:p>
      <w:r>
        <w:t>1.2</w:t>
      </w:r>
    </w:p>
    <w:p>
      <w:r>
        <w:t>CTMTQG xây dựng NTM</w:t>
      </w:r>
    </w:p>
    <w:p>
      <w:r>
        <w:t>32,720</w:t>
      </w:r>
    </w:p>
    <w:p>
      <w:r>
        <w:t>1.3</w:t>
      </w:r>
    </w:p>
    <w:p>
      <w:r>
        <w:t>CTMTQG giảm nghèo bền vững</w:t>
      </w:r>
    </w:p>
    <w:p>
      <w:r>
        <w:t>282,885</w:t>
      </w:r>
    </w:p>
    <w:p>
      <w:r>
        <w:t>2</w:t>
      </w:r>
    </w:p>
    <w:p>
      <w:r>
        <w:t>Chương trình mục tiêu, nhiệm vụ, dự án khác</w:t>
      </w:r>
    </w:p>
    <w:p>
      <w:r>
        <w:t>91,609</w:t>
      </w:r>
    </w:p>
    <w:p>
      <w:r>
        <w:t>2.1</w:t>
      </w:r>
    </w:p>
    <w:p>
      <w:r>
        <w:t>Kinh phí thực hiện Đề án bồi dưỡng cán bộ, công chức Hội liên hiệp phụ nữ các cấp và chi hội trưởng phụ nữ giai đoạn 2019 - 2025</w:t>
      </w:r>
    </w:p>
    <w:p>
      <w:r>
        <w:t>300</w:t>
      </w:r>
    </w:p>
    <w:p>
      <w:r>
        <w:t>1. Hội Liên hiệp phụ nữ tỉnh</w:t>
      </w:r>
    </w:p>
    <w:p>
      <w:r>
        <w:t>300</w:t>
      </w:r>
    </w:p>
    <w:p>
      <w:r>
        <w:t>2.2</w:t>
      </w:r>
    </w:p>
    <w:p>
      <w:r>
        <w:t>Kinh phí thực hiện nhiệm vụ đảm bảo trật tự an toàn giao thông</w:t>
      </w:r>
    </w:p>
    <w:p>
      <w:r>
        <w:t>3,373</w:t>
      </w:r>
    </w:p>
    <w:p>
      <w:r>
        <w:t>1. Ban An toàn giao thông tỉnh</w:t>
      </w:r>
    </w:p>
    <w:p>
      <w:r>
        <w:t>1,153</w:t>
      </w:r>
    </w:p>
    <w:p>
      <w:r>
        <w:t>2. Sở Giao thông vận tải</w:t>
      </w:r>
    </w:p>
    <w:p>
      <w:r>
        <w:t>540</w:t>
      </w:r>
    </w:p>
    <w:p>
      <w:r>
        <w:t>3. Thành phố Lào Cai</w:t>
      </w:r>
    </w:p>
    <w:p>
      <w:r>
        <w:t>296</w:t>
      </w:r>
    </w:p>
    <w:p>
      <w:r>
        <w:t>4. Thị xã Sa Pa</w:t>
      </w:r>
    </w:p>
    <w:p>
      <w:r>
        <w:t>347</w:t>
      </w:r>
    </w:p>
    <w:p>
      <w:r>
        <w:t>5. Huyện Bảo Thắng</w:t>
      </w:r>
    </w:p>
    <w:p>
      <w:r>
        <w:t>213</w:t>
      </w:r>
    </w:p>
    <w:p>
      <w:r>
        <w:t>6. Huyện Bảo Yên</w:t>
      </w:r>
    </w:p>
    <w:p>
      <w:r>
        <w:t>152</w:t>
      </w:r>
    </w:p>
    <w:p>
      <w:r>
        <w:t>7. Huyện Bát Xát</w:t>
      </w:r>
    </w:p>
    <w:p>
      <w:r>
        <w:t>232</w:t>
      </w:r>
    </w:p>
    <w:p>
      <w:r>
        <w:t>8. Huyện Bắc Hà</w:t>
      </w:r>
    </w:p>
    <w:p>
      <w:r>
        <w:t>79</w:t>
      </w:r>
    </w:p>
    <w:p>
      <w:r>
        <w:t>9. Huyện Si Ma Cai</w:t>
      </w:r>
    </w:p>
    <w:p>
      <w:r>
        <w:t>12</w:t>
      </w:r>
    </w:p>
    <w:p>
      <w:r>
        <w:t>10. Huyện Văn Bàn</w:t>
      </w:r>
    </w:p>
    <w:p>
      <w:r>
        <w:t>292</w:t>
      </w:r>
    </w:p>
    <w:p>
      <w:r>
        <w:t>11. Huyện Mường Khương</w:t>
      </w:r>
    </w:p>
    <w:p>
      <w:r>
        <w:t>57</w:t>
      </w:r>
    </w:p>
    <w:p>
      <w:r>
        <w:t>2.3</w:t>
      </w:r>
    </w:p>
    <w:p>
      <w:r>
        <w:t>Chương trình phát triển lâm nghiệp bền vững</w:t>
      </w:r>
    </w:p>
    <w:p>
      <w:r>
        <w:t>24,306</w:t>
      </w:r>
    </w:p>
    <w:p>
      <w:r>
        <w:t>1. Sở Nông nghiệp và PTNT</w:t>
      </w:r>
    </w:p>
    <w:p>
      <w:r>
        <w:t>18,848</w:t>
      </w:r>
    </w:p>
    <w:p>
      <w:r>
        <w:t>Chi cục Kiểm lâm</w:t>
      </w:r>
    </w:p>
    <w:p>
      <w:r>
        <w:t>18,848</w:t>
      </w:r>
    </w:p>
    <w:p>
      <w:r>
        <w:t>Trong đó: Thu phạt vi phạm hành chính trong lĩnh vực an toàn giao thông trong thu khác ngân sách</w:t>
      </w:r>
    </w:p>
    <w:p>
      <w:r>
        <w:t>487</w:t>
      </w:r>
    </w:p>
    <w:p>
      <w:r>
        <w:t>3.Huyện Bát Xát</w:t>
      </w:r>
    </w:p>
    <w:p>
      <w:r>
        <w:t>779</w:t>
      </w:r>
    </w:p>
    <w:p>
      <w:r>
        <w:t>4. Huyện Văn Bàn</w:t>
      </w:r>
    </w:p>
    <w:p>
      <w:r>
        <w:t>817</w:t>
      </w:r>
    </w:p>
    <w:p>
      <w:r>
        <w:t>5. Huyện Bảo Thắng</w:t>
      </w:r>
    </w:p>
    <w:p>
      <w:r>
        <w:t>166</w:t>
      </w:r>
    </w:p>
    <w:p>
      <w:r>
        <w:t>6. Thị xã Sa Pa</w:t>
      </w:r>
    </w:p>
    <w:p>
      <w:r>
        <w:t>50</w:t>
      </w:r>
    </w:p>
    <w:p>
      <w:r>
        <w:t>7. Thành phố Lào Cai</w:t>
      </w:r>
    </w:p>
    <w:p>
      <w:r>
        <w:t>398</w:t>
      </w:r>
    </w:p>
    <w:p>
      <w:r>
        <w:t>8. Công ty lâm nghiệp Văn Bàn</w:t>
      </w:r>
    </w:p>
    <w:p>
      <w:r>
        <w:t>2,440</w:t>
      </w:r>
    </w:p>
    <w:p>
      <w:r>
        <w:t>9. Vườn quốc gia Hoàng Liên</w:t>
      </w:r>
    </w:p>
    <w:p>
      <w:r>
        <w:t>321</w:t>
      </w:r>
    </w:p>
    <w:p>
      <w:r>
        <w:t>2.4</w:t>
      </w:r>
    </w:p>
    <w:p>
      <w:r>
        <w:t>Vốn dự bị động viên</w:t>
      </w:r>
    </w:p>
    <w:p>
      <w:r>
        <w:t>10,000</w:t>
      </w:r>
    </w:p>
    <w:p>
      <w:r>
        <w:t>1. Bộ chỉ huy Quân sự tỉnh</w:t>
      </w:r>
    </w:p>
    <w:p>
      <w:r>
        <w:t>10,000</w:t>
      </w:r>
    </w:p>
    <w:p>
      <w:r>
        <w:t>2.5</w:t>
      </w:r>
    </w:p>
    <w:p>
      <w:r>
        <w:t>Phí sử dụng đường bộ</w:t>
      </w:r>
    </w:p>
    <w:p>
      <w:r>
        <w:t>53,630</w:t>
      </w:r>
    </w:p>
    <w:p>
      <w:r>
        <w:t>1. Sở Giao thông vận tải</w:t>
      </w:r>
    </w:p>
    <w:p>
      <w:r>
        <w:t>33,982</w:t>
      </w:r>
    </w:p>
    <w:p>
      <w:r>
        <w:t>2. Thành phố Lào Cai</w:t>
      </w:r>
    </w:p>
    <w:p>
      <w:r>
        <w:t>4,964</w:t>
      </w:r>
    </w:p>
    <w:p>
      <w:r>
        <w:t>3. Thị xã Sa Pa</w:t>
      </w:r>
    </w:p>
    <w:p>
      <w:r>
        <w:t>1,646</w:t>
      </w:r>
    </w:p>
    <w:p>
      <w:r>
        <w:t>4. Huyện Bảo Thắng</w:t>
      </w:r>
    </w:p>
    <w:p>
      <w:r>
        <w:t>1,306</w:t>
      </w:r>
    </w:p>
    <w:p>
      <w:r>
        <w:t>5. Huyện Bảo Yên</w:t>
      </w:r>
    </w:p>
    <w:p>
      <w:r>
        <w:t>3,548</w:t>
      </w:r>
    </w:p>
    <w:p>
      <w:r>
        <w:t>6. Huyện Bát Xát</w:t>
      </w:r>
    </w:p>
    <w:p>
      <w:r>
        <w:t>1,478</w:t>
      </w:r>
    </w:p>
    <w:p>
      <w:r>
        <w:t>7. Huyện Bắc Hà</w:t>
      </w:r>
    </w:p>
    <w:p>
      <w:r>
        <w:t>2,942</w:t>
      </w:r>
    </w:p>
    <w:p>
      <w:r>
        <w:t>8. Huyện Si Ma Cai</w:t>
      </w:r>
    </w:p>
    <w:p>
      <w:r>
        <w:t>1,175</w:t>
      </w:r>
    </w:p>
    <w:p>
      <w:r>
        <w:t>9. Huyện Văn Bàn</w:t>
      </w:r>
    </w:p>
    <w:p>
      <w:r>
        <w:t>849</w:t>
      </w:r>
    </w:p>
    <w:p>
      <w:r>
        <w:t>10.Huyện Mường Khương</w:t>
      </w:r>
    </w:p>
    <w:p>
      <w:r>
        <w:t>1,740</w:t>
      </w:r>
    </w:p>
    <w:p>
      <w:r>
        <w:t>Biểu số 13</w:t>
      </w:r>
    </w:p>
    <w:p>
      <w:r>
        <w:t>KẾ HOẠCH VAY VÀ TRẢ NỢ NGÂN SÁCH CẤP TỈNH LÀO CAI NĂM 2024</w:t>
      </w:r>
    </w:p>
    <w:p>
      <w:r>
        <w:t>(Kèm theo Nghị quyết số 60/NQ-HĐND ngày 08 tháng 12 năm 2023 của Hội đồng nhân dân tỉnh Lào Cai)</w:t>
      </w:r>
    </w:p>
    <w:p>
      <w:r>
        <w:t>ĐVT: Triệu đồng</w:t>
      </w:r>
    </w:p>
    <w:p>
      <w:r>
        <w:t>STT</w:t>
      </w:r>
    </w:p>
    <w:p>
      <w:r>
        <w:t>NỘI DUNG</w:t>
      </w:r>
    </w:p>
    <w:p>
      <w:r>
        <w:t>Dự toán năm 2023</w:t>
      </w:r>
    </w:p>
    <w:p>
      <w:r>
        <w:t>Dự toán năm 2024</w:t>
      </w:r>
    </w:p>
    <w:p>
      <w:r>
        <w:t>So sánh</w:t>
      </w:r>
    </w:p>
    <w:p>
      <w:r>
        <w:t>A</w:t>
      </w:r>
    </w:p>
    <w:p>
      <w:r>
        <w:t>MỨC DƯ NỢ VAY TỐI ĐA CỦA NSĐP</w:t>
      </w:r>
    </w:p>
    <w:p>
      <w:r>
        <w:t>1,317,640</w:t>
      </w:r>
    </w:p>
    <w:p>
      <w:r>
        <w:t>1,543,560</w:t>
      </w:r>
    </w:p>
    <w:p>
      <w:r>
        <w:t>225,920</w:t>
      </w:r>
    </w:p>
    <w:p>
      <w:r>
        <w:t>B</w:t>
      </w:r>
    </w:p>
    <w:p>
      <w:r>
        <w:t>BỘI CHI NGÂN SÁCH ĐỊA PHƯƠNG</w:t>
      </w:r>
    </w:p>
    <w:p>
      <w:r>
        <w:t>79,180</w:t>
      </w:r>
    </w:p>
    <w:p>
      <w:r>
        <w:t>38,610</w:t>
      </w:r>
    </w:p>
    <w:p>
      <w:r>
        <w:t>-40,570</w:t>
      </w:r>
    </w:p>
    <w:p>
      <w:r>
        <w:t>C</w:t>
      </w:r>
    </w:p>
    <w:p>
      <w:r>
        <w:t>KẾ HOẠCH VAY, TRẢ NỢ GỐC</w:t>
      </w:r>
    </w:p>
    <w:p>
      <w:r>
        <w:t>I</w:t>
      </w:r>
    </w:p>
    <w:p>
      <w:r>
        <w:t>Tổng dư nợ đầu năm</w:t>
      </w:r>
    </w:p>
    <w:p>
      <w:r>
        <w:t>573,458</w:t>
      </w:r>
    </w:p>
    <w:p>
      <w:r>
        <w:t>603,497</w:t>
      </w:r>
    </w:p>
    <w:p>
      <w:r>
        <w:t>30,039</w:t>
      </w:r>
    </w:p>
    <w:p>
      <w:r>
        <w:t>Tỷ lệ mức dư nợ đầu kỳ so với mức dư nợ vay tối đa của ngân sách địa phương (%)</w:t>
      </w:r>
    </w:p>
    <w:p>
      <w:r>
        <w:t>1</w:t>
      </w:r>
    </w:p>
    <w:p>
      <w:r>
        <w:t>Trái phiếu chính quyền địa phương</w:t>
      </w:r>
    </w:p>
    <w:p>
      <w:r>
        <w:t>2</w:t>
      </w:r>
    </w:p>
    <w:p>
      <w:r>
        <w:t>Vay lại từ nguồn Chính phủ vay ngoài nước (1)</w:t>
      </w:r>
    </w:p>
    <w:p>
      <w:r>
        <w:t>573,458</w:t>
      </w:r>
    </w:p>
    <w:p>
      <w:r>
        <w:t>603,497</w:t>
      </w:r>
    </w:p>
    <w:p>
      <w:r>
        <w:t>30,039</w:t>
      </w:r>
    </w:p>
    <w:p>
      <w:r>
        <w:t>2.1</w:t>
      </w:r>
    </w:p>
    <w:p>
      <w:r>
        <w:t>Dự án Năng lượng nông thôn REII (Vay lại qua ngân hàng phát triển)</w:t>
      </w:r>
    </w:p>
    <w:p>
      <w:r>
        <w:t>51,712</w:t>
      </w:r>
    </w:p>
    <w:p>
      <w:r>
        <w:t>44,486</w:t>
      </w:r>
    </w:p>
    <w:p>
      <w:r>
        <w:t>-7,226</w:t>
      </w:r>
    </w:p>
    <w:p>
      <w:r>
        <w:t>2.2</w:t>
      </w:r>
    </w:p>
    <w:p>
      <w:r>
        <w:t>Dự án Phát triển các đô thị dọc hành lang tiểu vùng sông MêKông (GMS) lần thứ 2 – Tiểu dự án đô thị Sa Pa, tỉnh Lào Cai, giai đoạn 2016-2024</w:t>
      </w:r>
    </w:p>
    <w:p>
      <w:r>
        <w:t>95,963</w:t>
      </w:r>
    </w:p>
    <w:p>
      <w:r>
        <w:t>115,534</w:t>
      </w:r>
    </w:p>
    <w:p>
      <w:r>
        <w:t>19,571</w:t>
      </w:r>
    </w:p>
    <w:p>
      <w:r>
        <w:t>2.3</w:t>
      </w:r>
    </w:p>
    <w:p>
      <w:r>
        <w:t>Dự án Mở rộng quy mô vệ sinh và nước sạch nông thôn dựa trên kết quả tỉnh Lào Cai, giai đoạn 2017-2022 (vay lại 10%)</w:t>
      </w:r>
    </w:p>
    <w:p>
      <w:r>
        <w:t>12,648</w:t>
      </w:r>
    </w:p>
    <w:p>
      <w:r>
        <w:t>10,938</w:t>
      </w:r>
    </w:p>
    <w:p>
      <w:r>
        <w:t>-1,710</w:t>
      </w:r>
    </w:p>
    <w:p>
      <w:r>
        <w:t>2.4</w:t>
      </w:r>
    </w:p>
    <w:p>
      <w:r>
        <w:t>Dự án Sửa chữa và nâng cao an toàn đập, giai đoạn 2017-2023 (vay lại 15%)</w:t>
      </w:r>
    </w:p>
    <w:p>
      <w:r>
        <w:t>10,636</w:t>
      </w:r>
    </w:p>
    <w:p>
      <w:r>
        <w:t>15,701</w:t>
      </w:r>
    </w:p>
    <w:p>
      <w:r>
        <w:t>5,065</w:t>
      </w:r>
    </w:p>
    <w:p>
      <w:r>
        <w:t>2.5</w:t>
      </w:r>
    </w:p>
    <w:p>
      <w:r>
        <w:t>Dự án xây dựng cầu dân sinh và quản lý tài sản đường địa phương (LRAMP), giai đoạn 2017-2023</w:t>
      </w:r>
    </w:p>
    <w:p>
      <w:r>
        <w:t>80,231</w:t>
      </w:r>
    </w:p>
    <w:p>
      <w:r>
        <w:t>92,743</w:t>
      </w:r>
    </w:p>
    <w:p>
      <w:r>
        <w:t>12,512</w:t>
      </w:r>
    </w:p>
    <w:p>
      <w:r>
        <w:t>2.6</w:t>
      </w:r>
    </w:p>
    <w:p>
      <w:r>
        <w:t>Dự án Tăng cường quản lý đất đai và cơ sở dữ liệu đất đai thực hiện tại tỉnh Lào Cai (VILG Lao Cai), sử dụng vốn vay WB (vay lại 20%)</w:t>
      </w:r>
    </w:p>
    <w:p>
      <w:r>
        <w:t>10,247</w:t>
      </w:r>
    </w:p>
    <w:p>
      <w:r>
        <w:t>13,653</w:t>
      </w:r>
    </w:p>
    <w:p>
      <w:r>
        <w:t>3,406</w:t>
      </w:r>
    </w:p>
    <w:p>
      <w:r>
        <w:t>2.7</w:t>
      </w:r>
    </w:p>
    <w:p>
      <w:r>
        <w:t>Dự án Phát triển các đô thị loại vừa - Tiểu dự án thành phố Lào Cai - Khoản vay bổ sung (AF), giai đoạn 2017- 2022</w:t>
      </w:r>
    </w:p>
    <w:p>
      <w:r>
        <w:t>312,022</w:t>
      </w:r>
    </w:p>
    <w:p>
      <w:r>
        <w:t>310,443</w:t>
      </w:r>
    </w:p>
    <w:p>
      <w:r>
        <w:t>-1,579</w:t>
      </w:r>
    </w:p>
    <w:p>
      <w:r>
        <w:t>2.8</w:t>
      </w:r>
    </w:p>
    <w:p>
      <w:r>
        <w:t>Dự án Phát triển nông thôn thích ứng với thiên tai, GĐ 2023-2027 (vay lại 50%), vốn vay JICA</w:t>
      </w:r>
    </w:p>
    <w:p>
      <w:r>
        <w:t>-</w:t>
      </w:r>
    </w:p>
    <w:p>
      <w:r>
        <w:t>-</w:t>
      </w:r>
    </w:p>
    <w:p>
      <w:r>
        <w:t>2.9</w:t>
      </w:r>
    </w:p>
    <w:p>
      <w:r>
        <w:t>Dự án Phát triển hạ tầng và đô thị bền vững tỉnh Lào Cai</w:t>
      </w:r>
    </w:p>
    <w:p>
      <w:r>
        <w:t>-</w:t>
      </w:r>
    </w:p>
    <w:p>
      <w:r>
        <w:t>-</w:t>
      </w:r>
    </w:p>
    <w:p>
      <w:r>
        <w:t>3</w:t>
      </w:r>
    </w:p>
    <w:p>
      <w:r>
        <w:t>Vay trong nước khác theo quy định của pháp luật</w:t>
      </w:r>
    </w:p>
    <w:p>
      <w:r>
        <w:t>II</w:t>
      </w:r>
    </w:p>
    <w:p>
      <w:r>
        <w:t>Trả nợ gốc vay trong năm</w:t>
      </w:r>
    </w:p>
    <w:p>
      <w:r>
        <w:t>33,620</w:t>
      </w:r>
    </w:p>
    <w:p>
      <w:r>
        <w:t>33,590</w:t>
      </w:r>
    </w:p>
    <w:p>
      <w:r>
        <w:t>-30</w:t>
      </w:r>
    </w:p>
    <w:p>
      <w:r>
        <w:t>1</w:t>
      </w:r>
    </w:p>
    <w:p>
      <w:r>
        <w:t>Nợ gốc phải trả phân theo nguồn vay</w:t>
      </w:r>
    </w:p>
    <w:p>
      <w:r>
        <w:t>33,620</w:t>
      </w:r>
    </w:p>
    <w:p>
      <w:r>
        <w:t>33,590</w:t>
      </w:r>
    </w:p>
    <w:p>
      <w:r>
        <w:t>-30</w:t>
      </w:r>
    </w:p>
    <w:p>
      <w:r>
        <w:t>- Trái phiếu chính quyền địa phương</w:t>
      </w:r>
    </w:p>
    <w:p>
      <w:r>
        <w:t>- Vay lại từ nguồn Chính phủ vay ngoài nước</w:t>
      </w:r>
    </w:p>
    <w:p>
      <w:r>
        <w:t>33,620</w:t>
      </w:r>
    </w:p>
    <w:p>
      <w:r>
        <w:t>33,590</w:t>
      </w:r>
    </w:p>
    <w:p>
      <w:r>
        <w:t>-30</w:t>
      </w:r>
    </w:p>
    <w:p>
      <w:r>
        <w:t>Dự án Năng lượng nông thôn REII (Vay lại qua ngân hàng phát triển)</w:t>
      </w:r>
    </w:p>
    <w:p>
      <w:r>
        <w:t>7,230</w:t>
      </w:r>
    </w:p>
    <w:p>
      <w:r>
        <w:t>7,230</w:t>
      </w:r>
    </w:p>
    <w:p>
      <w:r>
        <w:t>Dự án Phát triển các đô thị dọc hành lang tiểu vùng sông MêKông (GMS) lần thứ 2 – Tiểu dự án đô thị Sa Pa, tỉnh Lào Cai, giai đoạn 2016-2024</w:t>
      </w:r>
    </w:p>
    <w:p>
      <w:r>
        <w:t>11,860</w:t>
      </w:r>
    </w:p>
    <w:p>
      <w:r>
        <w:t>11,860</w:t>
      </w:r>
    </w:p>
    <w:p>
      <w:r>
        <w:t>Dự án Mở rộng quy mô vệ sinh và nước sạch nông thôn dựa trên kết quả tỉnh Lào Cai, giai đoạn 2017-2022 (vay lại 10%)</w:t>
      </w:r>
    </w:p>
    <w:p>
      <w:r>
        <w:t>1,780</w:t>
      </w:r>
    </w:p>
    <w:p>
      <w:r>
        <w:t>1,780</w:t>
      </w:r>
    </w:p>
    <w:p>
      <w:r>
        <w:t>Dự án Sửa chữa và nâng cao an toàn đập, giai đoạn 2017-2023 (vay lại 15%)</w:t>
      </w:r>
    </w:p>
    <w:p>
      <w:r>
        <w:t>1,770</w:t>
      </w:r>
    </w:p>
    <w:p>
      <w:r>
        <w:t>1,770</w:t>
      </w:r>
    </w:p>
    <w:p>
      <w:r>
        <w:t>Dự án xây dựng cầu dân sinh và quản lý tài sản đường địa phương (LRAMP), giai đoạn 2017-2023</w:t>
      </w:r>
    </w:p>
    <w:p>
      <w:r>
        <w:t>7,700</w:t>
      </w:r>
    </w:p>
    <w:p>
      <w:r>
        <w:t>7,640</w:t>
      </w:r>
    </w:p>
    <w:p>
      <w:r>
        <w:t>-60</w:t>
      </w:r>
    </w:p>
    <w:p>
      <w:r>
        <w:t>Dự án Tăng cường quản lý đất đai và cơ sở dữ liệu đất đai thực hiện tại tỉnh Lào Cai (VILG Lao Cai), sử dụng vốn vay WB (vay lại 20%)</w:t>
      </w:r>
    </w:p>
    <w:p>
      <w:r>
        <w:t>1,520</w:t>
      </w:r>
    </w:p>
    <w:p>
      <w:r>
        <w:t>1,520</w:t>
      </w:r>
    </w:p>
    <w:p>
      <w:r>
        <w:t>Dự án Phát triển các đô thị loại vừa - Tiểu dự án thành phố Lào Cai - Khoản vay bổ sung (AF), giai đoạn 2017- 2022</w:t>
      </w:r>
    </w:p>
    <w:p>
      <w:r>
        <w:t>1,760</w:t>
      </w:r>
    </w:p>
    <w:p>
      <w:r>
        <w:t>1,790</w:t>
      </w:r>
    </w:p>
    <w:p>
      <w:r>
        <w:t>30</w:t>
      </w:r>
    </w:p>
    <w:p>
      <w:r>
        <w:t>Dự án Phát triển nông thôn thích ứng với thiên tai, GĐ 2023-2027 (vay lại 50%), vốn vay JICA</w:t>
      </w:r>
    </w:p>
    <w:p>
      <w:r>
        <w:t>-</w:t>
      </w:r>
    </w:p>
    <w:p>
      <w:r>
        <w:t>-</w:t>
      </w:r>
    </w:p>
    <w:p>
      <w:r>
        <w:t>Dự án Phát triển hạ tầng và đô thị bền vững tỉnh Lào Cai</w:t>
      </w:r>
    </w:p>
    <w:p>
      <w:r>
        <w:t>-</w:t>
      </w:r>
    </w:p>
    <w:p>
      <w:r>
        <w:t>-</w:t>
      </w:r>
    </w:p>
    <w:p>
      <w:r>
        <w:t>-</w:t>
      </w:r>
    </w:p>
    <w:p>
      <w:r>
        <w:t>Vay trong nước khác theo quy định của pháp luật</w:t>
      </w:r>
    </w:p>
    <w:p>
      <w:r>
        <w:t>2</w:t>
      </w:r>
    </w:p>
    <w:p>
      <w:r>
        <w:t>Nguồn trả nợ</w:t>
      </w:r>
    </w:p>
    <w:p>
      <w:r>
        <w:t>33,620</w:t>
      </w:r>
    </w:p>
    <w:p>
      <w:r>
        <w:t>33,590</w:t>
      </w:r>
    </w:p>
    <w:p>
      <w:r>
        <w:t>-30</w:t>
      </w:r>
    </w:p>
    <w:p>
      <w:r>
        <w:t>-</w:t>
      </w:r>
    </w:p>
    <w:p>
      <w:r>
        <w:t>Từ nguồn vay</w:t>
      </w:r>
    </w:p>
    <w:p>
      <w:r>
        <w:t>-</w:t>
      </w:r>
    </w:p>
    <w:p>
      <w:r>
        <w:t>Bội thu ngân sách địa phương</w:t>
      </w:r>
    </w:p>
    <w:p>
      <w:r>
        <w:t>-</w:t>
      </w:r>
    </w:p>
    <w:p>
      <w:r>
        <w:t>Thu tiền sử dụng đất</w:t>
      </w:r>
    </w:p>
    <w:p>
      <w:r>
        <w:t>33,620</w:t>
      </w:r>
    </w:p>
    <w:p>
      <w:r>
        <w:t>33,590</w:t>
      </w:r>
    </w:p>
    <w:p>
      <w:r>
        <w:t>-30</w:t>
      </w:r>
    </w:p>
    <w:p>
      <w:r>
        <w:t>-</w:t>
      </w:r>
    </w:p>
    <w:p>
      <w:r>
        <w:t>Kết dư ngân sách cấp tỉnh</w:t>
      </w:r>
    </w:p>
    <w:p>
      <w:r>
        <w:t>III</w:t>
      </w:r>
    </w:p>
    <w:p>
      <w:r>
        <w:t>Tổng mức vay trong năm</w:t>
      </w:r>
    </w:p>
    <w:p>
      <w:r>
        <w:t>1</w:t>
      </w:r>
    </w:p>
    <w:p>
      <w:r>
        <w:t>Theo mục đích vay</w:t>
      </w:r>
    </w:p>
    <w:p>
      <w:r>
        <w:t>78,829</w:t>
      </w:r>
    </w:p>
    <w:p>
      <w:r>
        <w:t>72,200</w:t>
      </w:r>
    </w:p>
    <w:p>
      <w:r>
        <w:t>-6,629</w:t>
      </w:r>
    </w:p>
    <w:p>
      <w:r>
        <w:t>-</w:t>
      </w:r>
    </w:p>
    <w:p>
      <w:r>
        <w:t>Vay bù đắp bội chi</w:t>
      </w:r>
    </w:p>
    <w:p>
      <w:r>
        <w:t>78,829</w:t>
      </w:r>
    </w:p>
    <w:p>
      <w:r>
        <w:t>72,200</w:t>
      </w:r>
    </w:p>
    <w:p>
      <w:r>
        <w:t>-6,629</w:t>
      </w:r>
    </w:p>
    <w:p>
      <w:r>
        <w:t>-</w:t>
      </w:r>
    </w:p>
    <w:p>
      <w:r>
        <w:t>Vay trả nợ gốc</w:t>
      </w:r>
    </w:p>
    <w:p>
      <w:r>
        <w:t>2</w:t>
      </w:r>
    </w:p>
    <w:p>
      <w:r>
        <w:t>Theo nguồn vay</w:t>
      </w:r>
    </w:p>
    <w:p>
      <w:r>
        <w:t>78,829</w:t>
      </w:r>
    </w:p>
    <w:p>
      <w:r>
        <w:t>72,200</w:t>
      </w:r>
    </w:p>
    <w:p>
      <w:r>
        <w:t>-6,629</w:t>
      </w:r>
    </w:p>
    <w:p>
      <w:r>
        <w:t>-</w:t>
      </w:r>
    </w:p>
    <w:p>
      <w:r>
        <w:t>Trái phiếu chính quyền địa phương</w:t>
      </w:r>
    </w:p>
    <w:p>
      <w:r>
        <w:t>-</w:t>
      </w:r>
    </w:p>
    <w:p>
      <w:r>
        <w:t>Trong đó: Thu phạt vi phạm hành chính trong lĩnh vực an toàn giao thông trong thu khác ngân sách</w:t>
      </w:r>
    </w:p>
    <w:p>
      <w:r>
        <w:t>78,829</w:t>
      </w:r>
    </w:p>
    <w:p>
      <w:r>
        <w:t>72,200</w:t>
      </w:r>
    </w:p>
    <w:p>
      <w:r>
        <w:t>-6,629</w:t>
      </w:r>
    </w:p>
    <w:p>
      <w:r>
        <w:t>Dự án Năng lượng nông thôn REII (Vay lại qua ngân hàng phát triển)</w:t>
      </w:r>
    </w:p>
    <w:p>
      <w:r>
        <w:t>-</w:t>
      </w:r>
    </w:p>
    <w:p>
      <w:r>
        <w:t>-</w:t>
      </w:r>
    </w:p>
    <w:p>
      <w:r>
        <w:t>Dự án Phát triển các đô thị dọc hành lang tiểu vùng sông MêKông (GMS) lần thứ 2 – Tiểu dự án đô thị Sa Pa, tỉnh Lào Cai, giai đoạn 2016-2024</w:t>
      </w:r>
    </w:p>
    <w:p>
      <w:r>
        <w:t>47,381</w:t>
      </w:r>
    </w:p>
    <w:p>
      <w:r>
        <w:t>42,200</w:t>
      </w:r>
    </w:p>
    <w:p>
      <w:r>
        <w:t>-5,181</w:t>
      </w:r>
    </w:p>
    <w:p>
      <w:r>
        <w:t>Dự án Mở rộng quy mô vệ sinh và nước sạch nông thôn dựa trên kết quả tỉnh Lào Cai, giai đoạn 2017-2022 (vay lại 10%)</w:t>
      </w:r>
    </w:p>
    <w:p>
      <w:r>
        <w:t>-</w:t>
      </w:r>
    </w:p>
    <w:p>
      <w:r>
        <w:t>-</w:t>
      </w:r>
    </w:p>
    <w:p>
      <w:r>
        <w:t>Dự án Sửa chữa và nâng cao an toàn đập, giai đoạn 2017-2023 (vay lại 15%)</w:t>
      </w:r>
    </w:p>
    <w:p>
      <w:r>
        <w:t>6,765</w:t>
      </w:r>
    </w:p>
    <w:p>
      <w:r>
        <w:t>-</w:t>
      </w:r>
    </w:p>
    <w:p>
      <w:r>
        <w:t>-6,765</w:t>
      </w:r>
    </w:p>
    <w:p>
      <w:r>
        <w:t>Dự án xây dựng cầu dân sinh và quản lý tài sản đường địa phương (LRAMP), giai đoạn 2017-2023</w:t>
      </w:r>
    </w:p>
    <w:p>
      <w:r>
        <w:t>19,807</w:t>
      </w:r>
    </w:p>
    <w:p>
      <w:r>
        <w:t>-</w:t>
      </w:r>
    </w:p>
    <w:p>
      <w:r>
        <w:t>-19,807</w:t>
      </w:r>
    </w:p>
    <w:p>
      <w:r>
        <w:t>Dự án Tăng cường quản lý đất đai và cơ sở dữ liệu đất đai thực hiện tại tỉnh Lào Cai (VILG Lao Cai), sử dụng vốn vay WB (vay lại 20%)</w:t>
      </w:r>
    </w:p>
    <w:p>
      <w:r>
        <w:t>4,876</w:t>
      </w:r>
    </w:p>
    <w:p>
      <w:r>
        <w:t>-</w:t>
      </w:r>
    </w:p>
    <w:p>
      <w:r>
        <w:t>-4,876</w:t>
      </w:r>
    </w:p>
    <w:p>
      <w:r>
        <w:t>Dự án Phát triển các đô thị loại vừa - Tiểu dự án thành phố Lào Cai - Khoản vay bổ sung (AF), giai đoạn 2017- 2022</w:t>
      </w:r>
    </w:p>
    <w:p>
      <w:r>
        <w:t>-</w:t>
      </w:r>
    </w:p>
    <w:p>
      <w:r>
        <w:t>-</w:t>
      </w:r>
    </w:p>
    <w:p>
      <w:r>
        <w:t>Dự án Phát triển nông thôn thích ứng với thiên tai, GĐ 2023-2027 (vay lại 50%), vốn vay JICA</w:t>
      </w:r>
    </w:p>
    <w:p>
      <w:r>
        <w:t>-</w:t>
      </w:r>
    </w:p>
    <w:p>
      <w:r>
        <w:t>30,000</w:t>
      </w:r>
    </w:p>
    <w:p>
      <w:r>
        <w:t>30,000</w:t>
      </w:r>
    </w:p>
    <w:p>
      <w:r>
        <w:t>Dự án Phát triển hạ tầng và đô thị bền vững tỉnh Lào Cai</w:t>
      </w:r>
    </w:p>
    <w:p>
      <w:r>
        <w:t>-</w:t>
      </w:r>
    </w:p>
    <w:p>
      <w:r>
        <w:t>-</w:t>
      </w:r>
    </w:p>
    <w:p>
      <w:r>
        <w:t>-</w:t>
      </w:r>
    </w:p>
    <w:p>
      <w:r>
        <w:t>Vay trong nước khác theo quy định của pháp luật</w:t>
      </w:r>
    </w:p>
    <w:p>
      <w:r>
        <w:t>IV</w:t>
      </w:r>
    </w:p>
    <w:p>
      <w:r>
        <w:t>Tổng dư nợ cuối năm</w:t>
      </w:r>
    </w:p>
    <w:p>
      <w:r>
        <w:t>618,667</w:t>
      </w:r>
    </w:p>
    <w:p>
      <w:r>
        <w:t>642,107</w:t>
      </w:r>
    </w:p>
    <w:p>
      <w:r>
        <w:t>23,440</w:t>
      </w:r>
    </w:p>
    <w:p>
      <w:r>
        <w:t>Tỷ lệ mức dư nợ cuối kỳ so với mức dư nợ vay tối đa của ngân sách địa phương (%)</w:t>
      </w:r>
    </w:p>
    <w:p>
      <w:r>
        <w:t>1</w:t>
      </w:r>
    </w:p>
    <w:p>
      <w:r>
        <w:t>Trái phiếu chính quyền địa phương</w:t>
      </w:r>
    </w:p>
    <w:p>
      <w:r>
        <w:t>2</w:t>
      </w:r>
    </w:p>
    <w:p>
      <w:r>
        <w:t>Vay lại từ nguồn Chính phủ vay ngoài nước (1)</w:t>
      </w:r>
    </w:p>
    <w:p>
      <w:r>
        <w:t>618,667</w:t>
      </w:r>
    </w:p>
    <w:p>
      <w:r>
        <w:t>642,107</w:t>
      </w:r>
    </w:p>
    <w:p>
      <w:r>
        <w:t>23,440</w:t>
      </w:r>
    </w:p>
    <w:p>
      <w:r>
        <w:t>2.1</w:t>
      </w:r>
    </w:p>
    <w:p>
      <w:r>
        <w:t>Dự án Năng lượng nông thôn REII (Vay lại qua ngân hàng phát triển)</w:t>
      </w:r>
    </w:p>
    <w:p>
      <w:r>
        <w:t>44,482</w:t>
      </w:r>
    </w:p>
    <w:p>
      <w:r>
        <w:t>37,256</w:t>
      </w:r>
    </w:p>
    <w:p>
      <w:r>
        <w:t>-7,226</w:t>
      </w:r>
    </w:p>
    <w:p>
      <w:r>
        <w:t>2.2</w:t>
      </w:r>
    </w:p>
    <w:p>
      <w:r>
        <w:t>Dự án Phát triển các đô thị dọc hành lang tiểu vùng sông MêKông (GMS) lần thứ 2 – Tiểu dự án đô thị Sa Pa, tỉnh Lào Cai, giai đoạn 2016-2024</w:t>
      </w:r>
    </w:p>
    <w:p>
      <w:r>
        <w:t>131,484</w:t>
      </w:r>
    </w:p>
    <w:p>
      <w:r>
        <w:t>145,874</w:t>
      </w:r>
    </w:p>
    <w:p>
      <w:r>
        <w:t>14,390</w:t>
      </w:r>
    </w:p>
    <w:p>
      <w:r>
        <w:t>2.3</w:t>
      </w:r>
    </w:p>
    <w:p>
      <w:r>
        <w:t>Dự án Mở rộng quy mô vệ sinh và nước sạch nông thôn dựa trên kết quả tỉnh Lào Cai, giai đoạn 2017-2022 (vay lại 10%)</w:t>
      </w:r>
    </w:p>
    <w:p>
      <w:r>
        <w:t>10,868</w:t>
      </w:r>
    </w:p>
    <w:p>
      <w:r>
        <w:t>9,158</w:t>
      </w:r>
    </w:p>
    <w:p>
      <w:r>
        <w:t>-1,710</w:t>
      </w:r>
    </w:p>
    <w:p>
      <w:r>
        <w:t>2.4</w:t>
      </w:r>
    </w:p>
    <w:p>
      <w:r>
        <w:t>Dự án Sửa chữa và nâng cao an toàn đập, giai đoạn 2017-2023 (vay lại 15%)</w:t>
      </w:r>
    </w:p>
    <w:p>
      <w:r>
        <w:t>15,631</w:t>
      </w:r>
    </w:p>
    <w:p>
      <w:r>
        <w:t>13,931</w:t>
      </w:r>
    </w:p>
    <w:p>
      <w:r>
        <w:t>-1,700</w:t>
      </w:r>
    </w:p>
    <w:p>
      <w:r>
        <w:t>2.5</w:t>
      </w:r>
    </w:p>
    <w:p>
      <w:r>
        <w:t>Dự án xây dựng cầu dân sinh và quản lý tài sản đường địa phương (LRAMP), giai đoạn 2017-2023</w:t>
      </w:r>
    </w:p>
    <w:p>
      <w:r>
        <w:t>92,338</w:t>
      </w:r>
    </w:p>
    <w:p>
      <w:r>
        <w:t>85,103</w:t>
      </w:r>
    </w:p>
    <w:p>
      <w:r>
        <w:t>-7,235</w:t>
      </w:r>
    </w:p>
    <w:p>
      <w:r>
        <w:t>2.6</w:t>
      </w:r>
    </w:p>
    <w:p>
      <w:r>
        <w:t>Dự án Tăng cường quản lý đất đai và cơ sở dữ liệu đất đai thực hiện tại tỉnh Lào Cai (VILG Lao Cai), sử dụng vốn vay WB (vay lại 20%)</w:t>
      </w:r>
    </w:p>
    <w:p>
      <w:r>
        <w:t>13,603</w:t>
      </w:r>
    </w:p>
    <w:p>
      <w:r>
        <w:t>12,133</w:t>
      </w:r>
    </w:p>
    <w:p>
      <w:r>
        <w:t>-1,470</w:t>
      </w:r>
    </w:p>
    <w:p>
      <w:r>
        <w:t>2.7</w:t>
      </w:r>
    </w:p>
    <w:p>
      <w:r>
        <w:t>Dự án Phát triển các đô thị loại vừa - Tiểu dự án thành phố Lào Cai - Khoản vay bổ sung (AF), giai đoạn 2017- 2022</w:t>
      </w:r>
    </w:p>
    <w:p>
      <w:r>
        <w:t>310,262</w:t>
      </w:r>
    </w:p>
    <w:p>
      <w:r>
        <w:t>308,653</w:t>
      </w:r>
    </w:p>
    <w:p>
      <w:r>
        <w:t>-1,609</w:t>
      </w:r>
    </w:p>
    <w:p>
      <w:r>
        <w:t>2.8</w:t>
      </w:r>
    </w:p>
    <w:p>
      <w:r>
        <w:t>Dự án Phát triển nông thôn thích ứng với thiên tai, GĐ 2023-2027 (vay lại 50%), vốn vay JICA</w:t>
      </w:r>
    </w:p>
    <w:p>
      <w:r>
        <w:t>-</w:t>
      </w:r>
    </w:p>
    <w:p>
      <w:r>
        <w:t>30,000</w:t>
      </w:r>
    </w:p>
    <w:p>
      <w:r>
        <w:t>30,000</w:t>
      </w:r>
    </w:p>
    <w:p>
      <w:r>
        <w:t>2.9</w:t>
      </w:r>
    </w:p>
    <w:p>
      <w:r>
        <w:t>Dự án Phát triển hạ tầng và đô thị bền vững tỉnh Lào Cai</w:t>
      </w:r>
    </w:p>
    <w:p>
      <w:r>
        <w:t>-</w:t>
      </w:r>
    </w:p>
    <w:p>
      <w:r>
        <w:t>-</w:t>
      </w:r>
    </w:p>
    <w:p>
      <w:r>
        <w:t>3</w:t>
      </w:r>
    </w:p>
    <w:p>
      <w:r>
        <w:t>Vay trong nước khác theo quy định của pháp luật</w:t>
      </w:r>
    </w:p>
    <w:p>
      <w:r>
        <w:t>D</w:t>
      </w:r>
    </w:p>
    <w:p>
      <w:r>
        <w:t>Trả nợ lãi, phí</w:t>
      </w:r>
    </w:p>
    <w:p>
      <w:r>
        <w:t>25,700</w:t>
      </w:r>
    </w:p>
    <w:p>
      <w:r>
        <w:t>21,000</w:t>
      </w:r>
    </w:p>
    <w:p>
      <w:r>
        <w:t>-4,700</w:t>
      </w:r>
    </w:p>
    <w:p>
      <w:r>
        <w:t>Biểu số 14</w:t>
      </w:r>
    </w:p>
    <w:p>
      <w:r>
        <w:t>DỰ TOÁN CHI CHƯƠNG TRÌNH MỤC TIÊU QUỐC GIA NGÂN SÁCH CẤP TỈNH VÀ NGÂN SÁCH HUYỆN, THỊ XÃ, THÀNH PHỐ NĂM 2024</w:t>
      </w:r>
    </w:p>
    <w:p>
      <w:r>
        <w:t>(Kèm theo Nghị quyết số 60/NQ-HĐND ngày 08 tháng 12 năm 2023 của Hội đồng nhân dân tỉnh Lào Cai)</w:t>
      </w:r>
    </w:p>
    <w:p>
      <w:r>
        <w:t>Đơn vị: Triệu đồng</w:t>
      </w:r>
    </w:p>
    <w:p>
      <w:r>
        <w:t>STT</w:t>
      </w:r>
    </w:p>
    <w:p>
      <w:r>
        <w:t>Tên đơn vị</w:t>
      </w:r>
    </w:p>
    <w:p>
      <w:r>
        <w:t>Tổng số</w:t>
      </w:r>
    </w:p>
    <w:p>
      <w:r>
        <w:t>Trong đó</w:t>
      </w:r>
    </w:p>
    <w:p>
      <w:r>
        <w:t>Chương trình MTQG Giảm nghèo bền vững</w:t>
      </w:r>
    </w:p>
    <w:p>
      <w:r>
        <w:t>Chương trình MTQG PTKTXH vùng đồng bào DTTS và miền</w:t>
      </w:r>
    </w:p>
    <w:p>
      <w:r>
        <w:t>Chương trình MTQG Xây dựng nông thôn mới</w:t>
      </w:r>
    </w:p>
    <w:p>
      <w:r>
        <w:t>Vốn đầu tư phát triển</w:t>
      </w:r>
    </w:p>
    <w:p>
      <w:r>
        <w:t>Kinh phí sự nghiệp</w:t>
      </w:r>
    </w:p>
    <w:p>
      <w:r>
        <w:t>Tổng số</w:t>
      </w:r>
    </w:p>
    <w:p>
      <w:r>
        <w:t>Vốn đầu tư phát triển</w:t>
      </w:r>
    </w:p>
    <w:p>
      <w:r>
        <w:t>Kinh phí sự nghiệp</w:t>
      </w:r>
    </w:p>
    <w:p>
      <w:r>
        <w:t>Tổng số</w:t>
      </w:r>
    </w:p>
    <w:p>
      <w:r>
        <w:t>Vốn đầu tư phát triển</w:t>
      </w:r>
    </w:p>
    <w:p>
      <w:r>
        <w:t>Kinh phí sự nghiệp</w:t>
      </w:r>
    </w:p>
    <w:p>
      <w:r>
        <w:t>Tổng số</w:t>
      </w:r>
    </w:p>
    <w:p>
      <w:r>
        <w:t>Vốn 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cộng</w:t>
      </w:r>
    </w:p>
    <w:p>
      <w:r>
        <w:t>1,810,454</w:t>
      </w:r>
    </w:p>
    <w:p>
      <w:r>
        <w:t>977,526</w:t>
      </w:r>
    </w:p>
    <w:p>
      <w:r>
        <w:t>832,928</w:t>
      </w:r>
    </w:p>
    <w:p>
      <w:r>
        <w:t>561,335</w:t>
      </w:r>
    </w:p>
    <w:p>
      <w:r>
        <w:t>278,450</w:t>
      </w:r>
    </w:p>
    <w:p>
      <w:r>
        <w:t>278,450</w:t>
      </w:r>
    </w:p>
    <w:p>
      <w:r>
        <w:t>282,885</w:t>
      </w:r>
    </w:p>
    <w:p>
      <w:r>
        <w:t>282,885</w:t>
      </w:r>
    </w:p>
    <w:p>
      <w:r>
        <w:t>1,125,419</w:t>
      </w:r>
    </w:p>
    <w:p>
      <w:r>
        <w:t>608,096</w:t>
      </w:r>
    </w:p>
    <w:p>
      <w:r>
        <w:t>608,096</w:t>
      </w:r>
    </w:p>
    <w:p>
      <w:r>
        <w:t>517,323</w:t>
      </w:r>
    </w:p>
    <w:p>
      <w:r>
        <w:t>517,323</w:t>
      </w:r>
    </w:p>
    <w:p>
      <w:r>
        <w:t>123,700</w:t>
      </w:r>
    </w:p>
    <w:p>
      <w:r>
        <w:t>90,980</w:t>
      </w:r>
    </w:p>
    <w:p>
      <w:r>
        <w:t>90,980</w:t>
      </w:r>
    </w:p>
    <w:p>
      <w:r>
        <w:t>32,720</w:t>
      </w:r>
    </w:p>
    <w:p>
      <w:r>
        <w:t>32,720</w:t>
      </w:r>
    </w:p>
    <w:p>
      <w:r>
        <w:t>A</w:t>
      </w:r>
    </w:p>
    <w:p>
      <w:r>
        <w:t>Dự toán đã phân bổ</w:t>
      </w:r>
    </w:p>
    <w:p>
      <w:r>
        <w:t>1,692,286</w:t>
      </w:r>
    </w:p>
    <w:p>
      <w:r>
        <w:t>952,228</w:t>
      </w:r>
    </w:p>
    <w:p>
      <w:r>
        <w:t>740,058</w:t>
      </w:r>
    </w:p>
    <w:p>
      <w:r>
        <w:t>538,086</w:t>
      </w:r>
    </w:p>
    <w:p>
      <w:r>
        <w:t>257,361</w:t>
      </w:r>
    </w:p>
    <w:p>
      <w:r>
        <w:t>257,361</w:t>
      </w:r>
    </w:p>
    <w:p>
      <w:r>
        <w:t>280,725</w:t>
      </w:r>
    </w:p>
    <w:p>
      <w:r>
        <w:t>280,725</w:t>
      </w:r>
    </w:p>
    <w:p>
      <w:r>
        <w:t>1,030,500</w:t>
      </w:r>
    </w:p>
    <w:p>
      <w:r>
        <w:t>603,887</w:t>
      </w:r>
    </w:p>
    <w:p>
      <w:r>
        <w:t>603,887</w:t>
      </w:r>
    </w:p>
    <w:p>
      <w:r>
        <w:t>426,613</w:t>
      </w:r>
    </w:p>
    <w:p>
      <w:r>
        <w:t>426,613</w:t>
      </w:r>
    </w:p>
    <w:p>
      <w:r>
        <w:t>123,700</w:t>
      </w:r>
    </w:p>
    <w:p>
      <w:r>
        <w:t>90,980</w:t>
      </w:r>
    </w:p>
    <w:p>
      <w:r>
        <w:t>90,980</w:t>
      </w:r>
    </w:p>
    <w:p>
      <w:r>
        <w:t>32,720</w:t>
      </w:r>
    </w:p>
    <w:p>
      <w:r>
        <w:t>32,720</w:t>
      </w:r>
    </w:p>
    <w:p>
      <w:r>
        <w:t>I</w:t>
      </w:r>
    </w:p>
    <w:p>
      <w:r>
        <w:t>Cơ quan, đơn vị cấp tỉnh</w:t>
      </w:r>
    </w:p>
    <w:p>
      <w:r>
        <w:t>163,901</w:t>
      </w:r>
    </w:p>
    <w:p>
      <w:r>
        <w:t>20,909</w:t>
      </w:r>
    </w:p>
    <w:p>
      <w:r>
        <w:t>142,992</w:t>
      </w:r>
    </w:p>
    <w:p>
      <w:r>
        <w:t>33,643</w:t>
      </w:r>
    </w:p>
    <w:p>
      <w:r>
        <w:t>9,000</w:t>
      </w:r>
    </w:p>
    <w:p>
      <w:r>
        <w:t>9,000</w:t>
      </w:r>
    </w:p>
    <w:p>
      <w:r>
        <w:t>24,643</w:t>
      </w:r>
    </w:p>
    <w:p>
      <w:r>
        <w:t>24,643</w:t>
      </w:r>
    </w:p>
    <w:p>
      <w:r>
        <w:t>118,943</w:t>
      </w:r>
    </w:p>
    <w:p>
      <w:r>
        <w:t>11,909</w:t>
      </w:r>
    </w:p>
    <w:p>
      <w:r>
        <w:t>11,909</w:t>
      </w:r>
    </w:p>
    <w:p>
      <w:r>
        <w:t>107,034</w:t>
      </w:r>
    </w:p>
    <w:p>
      <w:r>
        <w:t>107,034</w:t>
      </w:r>
    </w:p>
    <w:p>
      <w:r>
        <w:t>11,315</w:t>
      </w:r>
    </w:p>
    <w:p>
      <w:r>
        <w:t>11,315</w:t>
      </w:r>
    </w:p>
    <w:p>
      <w:r>
        <w:t>11,315</w:t>
      </w:r>
    </w:p>
    <w:p>
      <w:r>
        <w:t>1</w:t>
      </w:r>
    </w:p>
    <w:p>
      <w:r>
        <w:t>Sở Lao động - Thương binh và Xã hội</w:t>
      </w:r>
    </w:p>
    <w:p>
      <w:r>
        <w:t>13,287</w:t>
      </w:r>
    </w:p>
    <w:p>
      <w:r>
        <w:t>13,287</w:t>
      </w:r>
    </w:p>
    <w:p>
      <w:r>
        <w:t>8,287</w:t>
      </w:r>
    </w:p>
    <w:p>
      <w:r>
        <w:t>8,287</w:t>
      </w:r>
    </w:p>
    <w:p>
      <w:r>
        <w:t>8,287</w:t>
      </w:r>
    </w:p>
    <w:p>
      <w:r>
        <w:t>5,000</w:t>
      </w:r>
    </w:p>
    <w:p>
      <w:r>
        <w:t>5,000</w:t>
      </w:r>
    </w:p>
    <w:p>
      <w:r>
        <w:t>5,000</w:t>
      </w:r>
    </w:p>
    <w:p>
      <w:r>
        <w:t>2</w:t>
      </w:r>
    </w:p>
    <w:p>
      <w:r>
        <w:t>Sở Nông nghiệp và Phát triển nông thôn</w:t>
      </w:r>
    </w:p>
    <w:p>
      <w:r>
        <w:t>44,685</w:t>
      </w:r>
    </w:p>
    <w:p>
      <w:r>
        <w:t>44,685</w:t>
      </w:r>
    </w:p>
    <w:p>
      <w:r>
        <w:t>6,085</w:t>
      </w:r>
    </w:p>
    <w:p>
      <w:r>
        <w:t>6,085</w:t>
      </w:r>
    </w:p>
    <w:p>
      <w:r>
        <w:t>6,085</w:t>
      </w:r>
    </w:p>
    <w:p>
      <w:r>
        <w:t>34,765</w:t>
      </w:r>
    </w:p>
    <w:p>
      <w:r>
        <w:t>34,765</w:t>
      </w:r>
    </w:p>
    <w:p>
      <w:r>
        <w:t>34,765</w:t>
      </w:r>
    </w:p>
    <w:p>
      <w:r>
        <w:t>3,835</w:t>
      </w:r>
    </w:p>
    <w:p>
      <w:r>
        <w:t>3,835</w:t>
      </w:r>
    </w:p>
    <w:p>
      <w:r>
        <w:t>3,835</w:t>
      </w:r>
    </w:p>
    <w:p>
      <w:r>
        <w:t>3</w:t>
      </w:r>
    </w:p>
    <w:p>
      <w:r>
        <w:t>Liên minh Hợp tác xã</w:t>
      </w:r>
    </w:p>
    <w:p>
      <w:r>
        <w:t>1,870</w:t>
      </w:r>
    </w:p>
    <w:p>
      <w:r>
        <w:t>1,870</w:t>
      </w:r>
    </w:p>
    <w:p>
      <w:r>
        <w:t>1,500</w:t>
      </w:r>
    </w:p>
    <w:p>
      <w:r>
        <w:t>1,500</w:t>
      </w:r>
    </w:p>
    <w:p>
      <w:r>
        <w:t>1,500</w:t>
      </w:r>
    </w:p>
    <w:p>
      <w:r>
        <w:t>370</w:t>
      </w:r>
    </w:p>
    <w:p>
      <w:r>
        <w:t>370</w:t>
      </w:r>
    </w:p>
    <w:p>
      <w:r>
        <w:t>370</w:t>
      </w:r>
    </w:p>
    <w:p>
      <w:r>
        <w:t>4</w:t>
      </w:r>
    </w:p>
    <w:p>
      <w:r>
        <w:t>Sở Y tế</w:t>
      </w:r>
    </w:p>
    <w:p>
      <w:r>
        <w:t>4,579</w:t>
      </w:r>
    </w:p>
    <w:p>
      <w:r>
        <w:t>4,579</w:t>
      </w:r>
    </w:p>
    <w:p>
      <w:r>
        <w:t>1,119</w:t>
      </w:r>
    </w:p>
    <w:p>
      <w:r>
        <w:t>1,119</w:t>
      </w:r>
    </w:p>
    <w:p>
      <w:r>
        <w:t>1,119</w:t>
      </w:r>
    </w:p>
    <w:p>
      <w:r>
        <w:t>3,460</w:t>
      </w:r>
    </w:p>
    <w:p>
      <w:r>
        <w:t>3,460</w:t>
      </w:r>
    </w:p>
    <w:p>
      <w:r>
        <w:t>3,460</w:t>
      </w:r>
    </w:p>
    <w:p>
      <w:r>
        <w:t>5</w:t>
      </w:r>
    </w:p>
    <w:p>
      <w:r>
        <w:t>Trường Cao Đẳng Lào Cai</w:t>
      </w:r>
    </w:p>
    <w:p>
      <w:r>
        <w:t>14,700</w:t>
      </w:r>
    </w:p>
    <w:p>
      <w:r>
        <w:t>9,000</w:t>
      </w:r>
    </w:p>
    <w:p>
      <w:r>
        <w:t>5,700</w:t>
      </w:r>
    </w:p>
    <w:p>
      <w:r>
        <w:t>10,450</w:t>
      </w:r>
    </w:p>
    <w:p>
      <w:r>
        <w:t>9,000</w:t>
      </w:r>
    </w:p>
    <w:p>
      <w:r>
        <w:t>9,000</w:t>
      </w:r>
    </w:p>
    <w:p>
      <w:r>
        <w:t>1,450</w:t>
      </w:r>
    </w:p>
    <w:p>
      <w:r>
        <w:t>1,450</w:t>
      </w:r>
    </w:p>
    <w:p>
      <w:r>
        <w:t>4,250</w:t>
      </w:r>
    </w:p>
    <w:p>
      <w:r>
        <w:t>4,250</w:t>
      </w:r>
    </w:p>
    <w:p>
      <w:r>
        <w:t>4,250</w:t>
      </w:r>
    </w:p>
    <w:p>
      <w:r>
        <w:t>6</w:t>
      </w:r>
    </w:p>
    <w:p>
      <w:r>
        <w:t>Sở Thông tin và Truyền thông</w:t>
      </w:r>
    </w:p>
    <w:p>
      <w:r>
        <w:t>7,566</w:t>
      </w:r>
    </w:p>
    <w:p>
      <w:r>
        <w:t>7,566</w:t>
      </w:r>
    </w:p>
    <w:p>
      <w:r>
        <w:t>5,651</w:t>
      </w:r>
    </w:p>
    <w:p>
      <w:r>
        <w:t>5,651</w:t>
      </w:r>
    </w:p>
    <w:p>
      <w:r>
        <w:t>5,651</w:t>
      </w:r>
    </w:p>
    <w:p>
      <w:r>
        <w:t>750</w:t>
      </w:r>
    </w:p>
    <w:p>
      <w:r>
        <w:t>750</w:t>
      </w:r>
    </w:p>
    <w:p>
      <w:r>
        <w:t>750</w:t>
      </w:r>
    </w:p>
    <w:p>
      <w:r>
        <w:t>1,165</w:t>
      </w:r>
    </w:p>
    <w:p>
      <w:r>
        <w:t>1,165</w:t>
      </w:r>
    </w:p>
    <w:p>
      <w:r>
        <w:t>1,165</w:t>
      </w:r>
    </w:p>
    <w:p>
      <w:r>
        <w:t>7</w:t>
      </w:r>
    </w:p>
    <w:p>
      <w:r>
        <w:t>Sở Kế hoạch và Đầu tư</w:t>
      </w:r>
    </w:p>
    <w:p>
      <w:r>
        <w:t>200</w:t>
      </w:r>
    </w:p>
    <w:p>
      <w:r>
        <w:t>200</w:t>
      </w:r>
    </w:p>
    <w:p>
      <w:r>
        <w:t>120</w:t>
      </w:r>
    </w:p>
    <w:p>
      <w:r>
        <w:t>120</w:t>
      </w:r>
    </w:p>
    <w:p>
      <w:r>
        <w:t>120</w:t>
      </w:r>
    </w:p>
    <w:p>
      <w:r>
        <w:t>80</w:t>
      </w:r>
    </w:p>
    <w:p>
      <w:r>
        <w:t>80</w:t>
      </w:r>
    </w:p>
    <w:p>
      <w:r>
        <w:t>80</w:t>
      </w:r>
    </w:p>
    <w:p>
      <w:r>
        <w:t>8</w:t>
      </w:r>
    </w:p>
    <w:p>
      <w:r>
        <w:t>Sở Tài Chính</w:t>
      </w:r>
    </w:p>
    <w:p>
      <w:r>
        <w:t>250</w:t>
      </w:r>
    </w:p>
    <w:p>
      <w:r>
        <w:t>250</w:t>
      </w:r>
    </w:p>
    <w:p>
      <w:r>
        <w:t>150</w:t>
      </w:r>
    </w:p>
    <w:p>
      <w:r>
        <w:t>150</w:t>
      </w:r>
    </w:p>
    <w:p>
      <w:r>
        <w:t>150</w:t>
      </w:r>
    </w:p>
    <w:p>
      <w:r>
        <w:t>100</w:t>
      </w:r>
    </w:p>
    <w:p>
      <w:r>
        <w:t>100</w:t>
      </w:r>
    </w:p>
    <w:p>
      <w:r>
        <w:t>100</w:t>
      </w:r>
    </w:p>
    <w:p>
      <w:r>
        <w:t>9</w:t>
      </w:r>
    </w:p>
    <w:p>
      <w:r>
        <w:t>Văn phòng UBND tỉnh</w:t>
      </w:r>
    </w:p>
    <w:p>
      <w:r>
        <w:t>220</w:t>
      </w:r>
    </w:p>
    <w:p>
      <w:r>
        <w:t>220</w:t>
      </w:r>
    </w:p>
    <w:p>
      <w:r>
        <w:t>100</w:t>
      </w:r>
    </w:p>
    <w:p>
      <w:r>
        <w:t>100</w:t>
      </w:r>
    </w:p>
    <w:p>
      <w:r>
        <w:t>100</w:t>
      </w:r>
    </w:p>
    <w:p>
      <w:r>
        <w:t>120</w:t>
      </w:r>
    </w:p>
    <w:p>
      <w:r>
        <w:t>120</w:t>
      </w:r>
    </w:p>
    <w:p>
      <w:r>
        <w:t>120</w:t>
      </w:r>
    </w:p>
    <w:p>
      <w:r>
        <w:t>10</w:t>
      </w:r>
    </w:p>
    <w:p>
      <w:r>
        <w:t>Sở Tài nguyên Môi trường</w:t>
      </w:r>
    </w:p>
    <w:p>
      <w:r>
        <w:t>30</w:t>
      </w:r>
    </w:p>
    <w:p>
      <w:r>
        <w:t>30</w:t>
      </w:r>
    </w:p>
    <w:p>
      <w:r>
        <w:t>30</w:t>
      </w:r>
    </w:p>
    <w:p>
      <w:r>
        <w:t>30</w:t>
      </w:r>
    </w:p>
    <w:p>
      <w:r>
        <w:t>30</w:t>
      </w:r>
    </w:p>
    <w:p>
      <w:r>
        <w:t>11</w:t>
      </w:r>
    </w:p>
    <w:p>
      <w:r>
        <w:t>Báo Lào Cai</w:t>
      </w:r>
    </w:p>
    <w:p>
      <w:r>
        <w:t>45</w:t>
      </w:r>
    </w:p>
    <w:p>
      <w:r>
        <w:t>45</w:t>
      </w:r>
    </w:p>
    <w:p>
      <w:r>
        <w:t>45</w:t>
      </w:r>
    </w:p>
    <w:p>
      <w:r>
        <w:t>45</w:t>
      </w:r>
    </w:p>
    <w:p>
      <w:r>
        <w:t>45</w:t>
      </w:r>
    </w:p>
    <w:p>
      <w:r>
        <w:t>12</w:t>
      </w:r>
    </w:p>
    <w:p>
      <w:r>
        <w:t>Sở Văn hóa và Thể thao</w:t>
      </w:r>
    </w:p>
    <w:p>
      <w:r>
        <w:t>6,419</w:t>
      </w:r>
    </w:p>
    <w:p>
      <w:r>
        <w:t>6,419</w:t>
      </w:r>
    </w:p>
    <w:p>
      <w:r>
        <w:t>200</w:t>
      </w:r>
    </w:p>
    <w:p>
      <w:r>
        <w:t>200</w:t>
      </w:r>
    </w:p>
    <w:p>
      <w:r>
        <w:t>200</w:t>
      </w:r>
    </w:p>
    <w:p>
      <w:r>
        <w:t>6,219</w:t>
      </w:r>
    </w:p>
    <w:p>
      <w:r>
        <w:t>6,219</w:t>
      </w:r>
    </w:p>
    <w:p>
      <w:r>
        <w:t>6,219</w:t>
      </w:r>
    </w:p>
    <w:p>
      <w:r>
        <w:t>13</w:t>
      </w:r>
    </w:p>
    <w:p>
      <w:r>
        <w:t>Sở Du lịch</w:t>
      </w:r>
    </w:p>
    <w:p>
      <w:r>
        <w:t>6,890</w:t>
      </w:r>
    </w:p>
    <w:p>
      <w:r>
        <w:t>5,990</w:t>
      </w:r>
    </w:p>
    <w:p>
      <w:r>
        <w:t>900</w:t>
      </w:r>
    </w:p>
    <w:p>
      <w:r>
        <w:t>6,890</w:t>
      </w:r>
    </w:p>
    <w:p>
      <w:r>
        <w:t>5,990</w:t>
      </w:r>
    </w:p>
    <w:p>
      <w:r>
        <w:t>5,990</w:t>
      </w:r>
    </w:p>
    <w:p>
      <w:r>
        <w:t>900</w:t>
      </w:r>
    </w:p>
    <w:p>
      <w:r>
        <w:t>900</w:t>
      </w:r>
    </w:p>
    <w:p>
      <w:r>
        <w:t>14</w:t>
      </w:r>
    </w:p>
    <w:p>
      <w:r>
        <w:t>Trung tâm trợ giúp pháp lý</w:t>
      </w:r>
    </w:p>
    <w:p>
      <w:r>
        <w:t>606</w:t>
      </w:r>
    </w:p>
    <w:p>
      <w:r>
        <w:t>606</w:t>
      </w:r>
    </w:p>
    <w:p>
      <w:r>
        <w:t>206</w:t>
      </w:r>
    </w:p>
    <w:p>
      <w:r>
        <w:t>206</w:t>
      </w:r>
    </w:p>
    <w:p>
      <w:r>
        <w:t>206</w:t>
      </w:r>
    </w:p>
    <w:p>
      <w:r>
        <w:t>400</w:t>
      </w:r>
    </w:p>
    <w:p>
      <w:r>
        <w:t>400</w:t>
      </w:r>
    </w:p>
    <w:p>
      <w:r>
        <w:t>400</w:t>
      </w:r>
    </w:p>
    <w:p>
      <w:r>
        <w:t>15</w:t>
      </w:r>
    </w:p>
    <w:p>
      <w:r>
        <w:t>Sở Giáo dục và Đào tạo</w:t>
      </w:r>
    </w:p>
    <w:p>
      <w:r>
        <w:t>22,278</w:t>
      </w:r>
    </w:p>
    <w:p>
      <w:r>
        <w:t>22,278</w:t>
      </w:r>
    </w:p>
    <w:p>
      <w:r>
        <w:t>22,278</w:t>
      </w:r>
    </w:p>
    <w:p>
      <w:r>
        <w:t>22,278</w:t>
      </w:r>
    </w:p>
    <w:p>
      <w:r>
        <w:t>22,278</w:t>
      </w:r>
    </w:p>
    <w:p>
      <w:r>
        <w:t>16</w:t>
      </w:r>
    </w:p>
    <w:p>
      <w:r>
        <w:t>Sở Công Thương</w:t>
      </w:r>
    </w:p>
    <w:p>
      <w:r>
        <w:t>3,720</w:t>
      </w:r>
    </w:p>
    <w:p>
      <w:r>
        <w:t>3,720</w:t>
      </w:r>
    </w:p>
    <w:p>
      <w:r>
        <w:t>3,720</w:t>
      </w:r>
    </w:p>
    <w:p>
      <w:r>
        <w:t>3,720</w:t>
      </w:r>
    </w:p>
    <w:p>
      <w:r>
        <w:t>3,720</w:t>
      </w:r>
    </w:p>
    <w:p>
      <w:r>
        <w:t>17</w:t>
      </w:r>
    </w:p>
    <w:p>
      <w:r>
        <w:t>Sở Nội vụ</w:t>
      </w:r>
    </w:p>
    <w:p>
      <w:r>
        <w:t>3,742</w:t>
      </w:r>
    </w:p>
    <w:p>
      <w:r>
        <w:t>3,742</w:t>
      </w:r>
    </w:p>
    <w:p>
      <w:r>
        <w:t>3,742</w:t>
      </w:r>
    </w:p>
    <w:p>
      <w:r>
        <w:t>3,742</w:t>
      </w:r>
    </w:p>
    <w:p>
      <w:r>
        <w:t>3,742</w:t>
      </w:r>
    </w:p>
    <w:p>
      <w:r>
        <w:t>18</w:t>
      </w:r>
    </w:p>
    <w:p>
      <w:r>
        <w:t>Ban Dân tộc</w:t>
      </w:r>
    </w:p>
    <w:p>
      <w:r>
        <w:t>8,321</w:t>
      </w:r>
    </w:p>
    <w:p>
      <w:r>
        <w:t>8,321</w:t>
      </w:r>
    </w:p>
    <w:p>
      <w:r>
        <w:t>8,321</w:t>
      </w:r>
    </w:p>
    <w:p>
      <w:r>
        <w:t>8,321</w:t>
      </w:r>
    </w:p>
    <w:p>
      <w:r>
        <w:t>8,321</w:t>
      </w:r>
    </w:p>
    <w:p>
      <w:r>
        <w:t>19</w:t>
      </w:r>
    </w:p>
    <w:p>
      <w:r>
        <w:t>Hội Liên hiệp phụ nữ tỉnh</w:t>
      </w:r>
    </w:p>
    <w:p>
      <w:r>
        <w:t>9,389</w:t>
      </w:r>
    </w:p>
    <w:p>
      <w:r>
        <w:t>9,389</w:t>
      </w:r>
    </w:p>
    <w:p>
      <w:r>
        <w:t>9,139</w:t>
      </w:r>
    </w:p>
    <w:p>
      <w:r>
        <w:t>9,139</w:t>
      </w:r>
    </w:p>
    <w:p>
      <w:r>
        <w:t>9,139</w:t>
      </w:r>
    </w:p>
    <w:p>
      <w:r>
        <w:t>250</w:t>
      </w:r>
    </w:p>
    <w:p>
      <w:r>
        <w:t>250</w:t>
      </w:r>
    </w:p>
    <w:p>
      <w:r>
        <w:t>250</w:t>
      </w:r>
    </w:p>
    <w:p>
      <w:r>
        <w:t>20</w:t>
      </w:r>
    </w:p>
    <w:p>
      <w:r>
        <w:t>Văn phòng Tỉnh ủy</w:t>
      </w:r>
    </w:p>
    <w:p>
      <w:r>
        <w:t>1,245</w:t>
      </w:r>
    </w:p>
    <w:p>
      <w:r>
        <w:t>1,245</w:t>
      </w:r>
    </w:p>
    <w:p>
      <w:r>
        <w:t>850</w:t>
      </w:r>
    </w:p>
    <w:p>
      <w:r>
        <w:t>850</w:t>
      </w:r>
    </w:p>
    <w:p>
      <w:r>
        <w:t>850</w:t>
      </w:r>
    </w:p>
    <w:p>
      <w:r>
        <w:t>395</w:t>
      </w:r>
    </w:p>
    <w:p>
      <w:r>
        <w:t>395</w:t>
      </w:r>
    </w:p>
    <w:p>
      <w:r>
        <w:t>395</w:t>
      </w:r>
    </w:p>
    <w:p>
      <w:r>
        <w:t>21</w:t>
      </w:r>
    </w:p>
    <w:p>
      <w:r>
        <w:t>Bộ chỉ huy Bộ đội Biên phòng tỉnh</w:t>
      </w:r>
    </w:p>
    <w:p>
      <w:r>
        <w:t>620</w:t>
      </w:r>
    </w:p>
    <w:p>
      <w:r>
        <w:t>620</w:t>
      </w:r>
    </w:p>
    <w:p>
      <w:r>
        <w:t>620</w:t>
      </w:r>
    </w:p>
    <w:p>
      <w:r>
        <w:t>620</w:t>
      </w:r>
    </w:p>
    <w:p>
      <w:r>
        <w:t>620</w:t>
      </w:r>
    </w:p>
    <w:p>
      <w:r>
        <w:t>22</w:t>
      </w:r>
    </w:p>
    <w:p>
      <w:r>
        <w:t>Bộ Chỉ huy Quân sự tỉnh</w:t>
      </w:r>
    </w:p>
    <w:p>
      <w:r>
        <w:t>150</w:t>
      </w:r>
    </w:p>
    <w:p>
      <w:r>
        <w:t>150</w:t>
      </w:r>
    </w:p>
    <w:p>
      <w:r>
        <w:t>150</w:t>
      </w:r>
    </w:p>
    <w:p>
      <w:r>
        <w:t>150</w:t>
      </w:r>
    </w:p>
    <w:p>
      <w:r>
        <w:t>23</w:t>
      </w:r>
    </w:p>
    <w:p>
      <w:r>
        <w:t>Công an tỉnh</w:t>
      </w:r>
    </w:p>
    <w:p>
      <w:r>
        <w:t>650</w:t>
      </w:r>
    </w:p>
    <w:p>
      <w:r>
        <w:t>650</w:t>
      </w:r>
    </w:p>
    <w:p>
      <w:r>
        <w:t>200</w:t>
      </w:r>
    </w:p>
    <w:p>
      <w:r>
        <w:t>200</w:t>
      </w:r>
    </w:p>
    <w:p>
      <w:r>
        <w:t>200</w:t>
      </w:r>
    </w:p>
    <w:p>
      <w:r>
        <w:t>450</w:t>
      </w:r>
    </w:p>
    <w:p>
      <w:r>
        <w:t>450</w:t>
      </w:r>
    </w:p>
    <w:p>
      <w:r>
        <w:t>450</w:t>
      </w:r>
    </w:p>
    <w:p>
      <w:r>
        <w:t>24</w:t>
      </w:r>
    </w:p>
    <w:p>
      <w:r>
        <w:t>Sở Tư pháp</w:t>
      </w:r>
    </w:p>
    <w:p>
      <w:r>
        <w:t>740</w:t>
      </w:r>
    </w:p>
    <w:p>
      <w:r>
        <w:t>740</w:t>
      </w:r>
    </w:p>
    <w:p>
      <w:r>
        <w:t>740</w:t>
      </w:r>
    </w:p>
    <w:p>
      <w:r>
        <w:t>740</w:t>
      </w:r>
    </w:p>
    <w:p>
      <w:r>
        <w:t>740</w:t>
      </w:r>
    </w:p>
    <w:p>
      <w:r>
        <w:t>25</w:t>
      </w:r>
    </w:p>
    <w:p>
      <w:r>
        <w:t>Tỉnh đoàn thanh niên</w:t>
      </w:r>
    </w:p>
    <w:p>
      <w:r>
        <w:t>800</w:t>
      </w:r>
    </w:p>
    <w:p>
      <w:r>
        <w:t>800</w:t>
      </w:r>
    </w:p>
    <w:p>
      <w:r>
        <w:t>450</w:t>
      </w:r>
    </w:p>
    <w:p>
      <w:r>
        <w:t>450</w:t>
      </w:r>
    </w:p>
    <w:p>
      <w:r>
        <w:t>450</w:t>
      </w:r>
    </w:p>
    <w:p>
      <w:r>
        <w:t>350</w:t>
      </w:r>
    </w:p>
    <w:p>
      <w:r>
        <w:t>350</w:t>
      </w:r>
    </w:p>
    <w:p>
      <w:r>
        <w:t>350</w:t>
      </w:r>
    </w:p>
    <w:p>
      <w:r>
        <w:t>26</w:t>
      </w:r>
    </w:p>
    <w:p>
      <w:r>
        <w:t>Hội Nông dân tỉnh</w:t>
      </w:r>
    </w:p>
    <w:p>
      <w:r>
        <w:t>150</w:t>
      </w:r>
    </w:p>
    <w:p>
      <w:r>
        <w:t>150</w:t>
      </w:r>
    </w:p>
    <w:p>
      <w:r>
        <w:t>150</w:t>
      </w:r>
    </w:p>
    <w:p>
      <w:r>
        <w:t>150</w:t>
      </w:r>
    </w:p>
    <w:p>
      <w:r>
        <w:t>150</w:t>
      </w:r>
    </w:p>
    <w:p>
      <w:r>
        <w:t>27</w:t>
      </w:r>
    </w:p>
    <w:p>
      <w:r>
        <w:t>Ban Tôn giáo tỉnh</w:t>
      </w:r>
    </w:p>
    <w:p>
      <w:r>
        <w:t>250</w:t>
      </w:r>
    </w:p>
    <w:p>
      <w:r>
        <w:t>250</w:t>
      </w:r>
    </w:p>
    <w:p>
      <w:r>
        <w:t>250</w:t>
      </w:r>
    </w:p>
    <w:p>
      <w:r>
        <w:t>250</w:t>
      </w:r>
    </w:p>
    <w:p>
      <w:r>
        <w:t>250</w:t>
      </w:r>
    </w:p>
    <w:p>
      <w:r>
        <w:t>28</w:t>
      </w:r>
    </w:p>
    <w:p>
      <w:r>
        <w:t>Ủy ban MTTQ Việt Nam tỉnh</w:t>
      </w:r>
    </w:p>
    <w:p>
      <w:r>
        <w:t>285</w:t>
      </w:r>
    </w:p>
    <w:p>
      <w:r>
        <w:t>285</w:t>
      </w:r>
    </w:p>
    <w:p>
      <w:r>
        <w:t>100</w:t>
      </w:r>
    </w:p>
    <w:p>
      <w:r>
        <w:t>100</w:t>
      </w:r>
    </w:p>
    <w:p>
      <w:r>
        <w:t>100</w:t>
      </w:r>
    </w:p>
    <w:p>
      <w:r>
        <w:t>60</w:t>
      </w:r>
    </w:p>
    <w:p>
      <w:r>
        <w:t>60</w:t>
      </w:r>
    </w:p>
    <w:p>
      <w:r>
        <w:t>60</w:t>
      </w:r>
    </w:p>
    <w:p>
      <w:r>
        <w:t>125</w:t>
      </w:r>
    </w:p>
    <w:p>
      <w:r>
        <w:t>125</w:t>
      </w:r>
    </w:p>
    <w:p>
      <w:r>
        <w:t>125</w:t>
      </w:r>
    </w:p>
    <w:p>
      <w:r>
        <w:t>29</w:t>
      </w:r>
    </w:p>
    <w:p>
      <w:r>
        <w:t>Ban QLDA Đầu tư xây dựng tỉnh Lào Cai</w:t>
      </w:r>
    </w:p>
    <w:p>
      <w:r>
        <w:t>5,919</w:t>
      </w:r>
    </w:p>
    <w:p>
      <w:r>
        <w:t>5,919</w:t>
      </w:r>
    </w:p>
    <w:p>
      <w:r>
        <w:t>5,919</w:t>
      </w:r>
    </w:p>
    <w:p>
      <w:r>
        <w:t>5,919</w:t>
      </w:r>
    </w:p>
    <w:p>
      <w:r>
        <w:t>5,919</w:t>
      </w:r>
    </w:p>
    <w:p>
      <w:r>
        <w:t>30</w:t>
      </w:r>
    </w:p>
    <w:p>
      <w:r>
        <w:t>Văn phòng Điều phối nông thôn mới tỉnh</w:t>
      </w:r>
    </w:p>
    <w:p>
      <w:r>
        <w:t>4,295</w:t>
      </w:r>
    </w:p>
    <w:p>
      <w:r>
        <w:t>4,295</w:t>
      </w:r>
    </w:p>
    <w:p>
      <w:r>
        <w:t>4,295</w:t>
      </w:r>
    </w:p>
    <w:p>
      <w:r>
        <w:t>4,295</w:t>
      </w:r>
    </w:p>
    <w:p>
      <w:r>
        <w:t>4,295</w:t>
      </w:r>
    </w:p>
    <w:p>
      <w:r>
        <w:t>II</w:t>
      </w:r>
    </w:p>
    <w:p>
      <w:r>
        <w:t>UBND cấp huyện</w:t>
      </w:r>
    </w:p>
    <w:p>
      <w:r>
        <w:t>1,528,385</w:t>
      </w:r>
    </w:p>
    <w:p>
      <w:r>
        <w:t>931,319</w:t>
      </w:r>
    </w:p>
    <w:p>
      <w:r>
        <w:t>597,066</w:t>
      </w:r>
    </w:p>
    <w:p>
      <w:r>
        <w:t>504,443</w:t>
      </w:r>
    </w:p>
    <w:p>
      <w:r>
        <w:t>248,361</w:t>
      </w:r>
    </w:p>
    <w:p>
      <w:r>
        <w:t>248,361</w:t>
      </w:r>
    </w:p>
    <w:p>
      <w:r>
        <w:t>256,082</w:t>
      </w:r>
    </w:p>
    <w:p>
      <w:r>
        <w:t>256,082</w:t>
      </w:r>
    </w:p>
    <w:p>
      <w:r>
        <w:t>911,557</w:t>
      </w:r>
    </w:p>
    <w:p>
      <w:r>
        <w:t>591,978</w:t>
      </w:r>
    </w:p>
    <w:p>
      <w:r>
        <w:t>591,978</w:t>
      </w:r>
    </w:p>
    <w:p>
      <w:r>
        <w:t>319,579</w:t>
      </w:r>
    </w:p>
    <w:p>
      <w:r>
        <w:t>319,579</w:t>
      </w:r>
    </w:p>
    <w:p>
      <w:r>
        <w:t>112,385</w:t>
      </w:r>
    </w:p>
    <w:p>
      <w:r>
        <w:t>90,980</w:t>
      </w:r>
    </w:p>
    <w:p>
      <w:r>
        <w:t>90,980</w:t>
      </w:r>
    </w:p>
    <w:p>
      <w:r>
        <w:t>21,405</w:t>
      </w:r>
    </w:p>
    <w:p>
      <w:r>
        <w:t>21,405</w:t>
      </w:r>
    </w:p>
    <w:p>
      <w:r>
        <w:t>1</w:t>
      </w:r>
    </w:p>
    <w:p>
      <w:r>
        <w:t>UBND huyện Si Ma Cai</w:t>
      </w:r>
    </w:p>
    <w:p>
      <w:r>
        <w:t>166,703</w:t>
      </w:r>
    </w:p>
    <w:p>
      <w:r>
        <w:t>110,708</w:t>
      </w:r>
    </w:p>
    <w:p>
      <w:r>
        <w:t>55,995</w:t>
      </w:r>
    </w:p>
    <w:p>
      <w:r>
        <w:t>87,597</w:t>
      </w:r>
    </w:p>
    <w:p>
      <w:r>
        <w:t>54,564</w:t>
      </w:r>
    </w:p>
    <w:p>
      <w:r>
        <w:t>54,564</w:t>
      </w:r>
    </w:p>
    <w:p>
      <w:r>
        <w:t>33,033</w:t>
      </w:r>
    </w:p>
    <w:p>
      <w:r>
        <w:t>33,033</w:t>
      </w:r>
    </w:p>
    <w:p>
      <w:r>
        <w:t>73,616</w:t>
      </w:r>
    </w:p>
    <w:p>
      <w:r>
        <w:t>52,254</w:t>
      </w:r>
    </w:p>
    <w:p>
      <w:r>
        <w:t>52,254</w:t>
      </w:r>
    </w:p>
    <w:p>
      <w:r>
        <w:t>21,362</w:t>
      </w:r>
    </w:p>
    <w:p>
      <w:r>
        <w:t>21,362</w:t>
      </w:r>
    </w:p>
    <w:p>
      <w:r>
        <w:t>5,490</w:t>
      </w:r>
    </w:p>
    <w:p>
      <w:r>
        <w:t>3,890</w:t>
      </w:r>
    </w:p>
    <w:p>
      <w:r>
        <w:t>3,890</w:t>
      </w:r>
    </w:p>
    <w:p>
      <w:r>
        <w:t>1,600</w:t>
      </w:r>
    </w:p>
    <w:p>
      <w:r>
        <w:t>1,600</w:t>
      </w:r>
    </w:p>
    <w:p>
      <w:r>
        <w:t>2</w:t>
      </w:r>
    </w:p>
    <w:p>
      <w:r>
        <w:t>UBND huyện Bắc Hà</w:t>
      </w:r>
    </w:p>
    <w:p>
      <w:r>
        <w:t>287,006</w:t>
      </w:r>
    </w:p>
    <w:p>
      <w:r>
        <w:t>187,855</w:t>
      </w:r>
    </w:p>
    <w:p>
      <w:r>
        <w:t>99,151</w:t>
      </w:r>
    </w:p>
    <w:p>
      <w:r>
        <w:t>135,091</w:t>
      </w:r>
    </w:p>
    <w:p>
      <w:r>
        <w:t>83,286</w:t>
      </w:r>
    </w:p>
    <w:p>
      <w:r>
        <w:t>83,286</w:t>
      </w:r>
    </w:p>
    <w:p>
      <w:r>
        <w:t>51,805</w:t>
      </w:r>
    </w:p>
    <w:p>
      <w:r>
        <w:t>51,805</w:t>
      </w:r>
    </w:p>
    <w:p>
      <w:r>
        <w:t>142,273</w:t>
      </w:r>
    </w:p>
    <w:p>
      <w:r>
        <w:t>97,762</w:t>
      </w:r>
    </w:p>
    <w:p>
      <w:r>
        <w:t>97,762</w:t>
      </w:r>
    </w:p>
    <w:p>
      <w:r>
        <w:t>44,511</w:t>
      </w:r>
    </w:p>
    <w:p>
      <w:r>
        <w:t>44,511</w:t>
      </w:r>
    </w:p>
    <w:p>
      <w:r>
        <w:t>9,642</w:t>
      </w:r>
    </w:p>
    <w:p>
      <w:r>
        <w:t>6,807</w:t>
      </w:r>
    </w:p>
    <w:p>
      <w:r>
        <w:t>6,807</w:t>
      </w:r>
    </w:p>
    <w:p>
      <w:r>
        <w:t>2,835</w:t>
      </w:r>
    </w:p>
    <w:p>
      <w:r>
        <w:t>2,835</w:t>
      </w:r>
    </w:p>
    <w:p>
      <w:r>
        <w:t>3</w:t>
      </w:r>
    </w:p>
    <w:p>
      <w:r>
        <w:t>UBND huyện Mường Khương</w:t>
      </w:r>
    </w:p>
    <w:p>
      <w:r>
        <w:t>254,866</w:t>
      </w:r>
    </w:p>
    <w:p>
      <w:r>
        <w:t>165,556</w:t>
      </w:r>
    </w:p>
    <w:p>
      <w:r>
        <w:t>89,310</w:t>
      </w:r>
    </w:p>
    <w:p>
      <w:r>
        <w:t>101,127</w:t>
      </w:r>
    </w:p>
    <w:p>
      <w:r>
        <w:t>55,763</w:t>
      </w:r>
    </w:p>
    <w:p>
      <w:r>
        <w:t>55,763</w:t>
      </w:r>
    </w:p>
    <w:p>
      <w:r>
        <w:t>45,364</w:t>
      </w:r>
    </w:p>
    <w:p>
      <w:r>
        <w:t>45,364</w:t>
      </w:r>
    </w:p>
    <w:p>
      <w:r>
        <w:t>144,351</w:t>
      </w:r>
    </w:p>
    <w:p>
      <w:r>
        <w:t>104,930</w:t>
      </w:r>
    </w:p>
    <w:p>
      <w:r>
        <w:t>104,930</w:t>
      </w:r>
    </w:p>
    <w:p>
      <w:r>
        <w:t>39,421</w:t>
      </w:r>
    </w:p>
    <w:p>
      <w:r>
        <w:t>39,421</w:t>
      </w:r>
    </w:p>
    <w:p>
      <w:r>
        <w:t>9,388</w:t>
      </w:r>
    </w:p>
    <w:p>
      <w:r>
        <w:t>4,863</w:t>
      </w:r>
    </w:p>
    <w:p>
      <w:r>
        <w:t>4,863</w:t>
      </w:r>
    </w:p>
    <w:p>
      <w:r>
        <w:t>4,525</w:t>
      </w:r>
    </w:p>
    <w:p>
      <w:r>
        <w:t>4,525</w:t>
      </w:r>
    </w:p>
    <w:p>
      <w:r>
        <w:t>4</w:t>
      </w:r>
    </w:p>
    <w:p>
      <w:r>
        <w:t>UBND huyện Bát Xát</w:t>
      </w:r>
    </w:p>
    <w:p>
      <w:r>
        <w:t>272,286</w:t>
      </w:r>
    </w:p>
    <w:p>
      <w:r>
        <w:t>168,308</w:t>
      </w:r>
    </w:p>
    <w:p>
      <w:r>
        <w:t>103,978</w:t>
      </w:r>
    </w:p>
    <w:p>
      <w:r>
        <w:t>104,100</w:t>
      </w:r>
    </w:p>
    <w:p>
      <w:r>
        <w:t>54,748</w:t>
      </w:r>
    </w:p>
    <w:p>
      <w:r>
        <w:t>54,748</w:t>
      </w:r>
    </w:p>
    <w:p>
      <w:r>
        <w:t>49,352</w:t>
      </w:r>
    </w:p>
    <w:p>
      <w:r>
        <w:t>49,352</w:t>
      </w:r>
    </w:p>
    <w:p>
      <w:r>
        <w:t>157,855</w:t>
      </w:r>
    </w:p>
    <w:p>
      <w:r>
        <w:t>105,780</w:t>
      </w:r>
    </w:p>
    <w:p>
      <w:r>
        <w:t>105,780</w:t>
      </w:r>
    </w:p>
    <w:p>
      <w:r>
        <w:t>52,075</w:t>
      </w:r>
    </w:p>
    <w:p>
      <w:r>
        <w:t>52,075</w:t>
      </w:r>
    </w:p>
    <w:p>
      <w:r>
        <w:t>10,330</w:t>
      </w:r>
    </w:p>
    <w:p>
      <w:r>
        <w:t>7,780</w:t>
      </w:r>
    </w:p>
    <w:p>
      <w:r>
        <w:t>7,780</w:t>
      </w:r>
    </w:p>
    <w:p>
      <w:r>
        <w:t>2,550</w:t>
      </w:r>
    </w:p>
    <w:p>
      <w:r>
        <w:t>2,550</w:t>
      </w:r>
    </w:p>
    <w:p>
      <w:r>
        <w:t>5</w:t>
      </w:r>
    </w:p>
    <w:p>
      <w:r>
        <w:t>UBND TX Sa Pa</w:t>
      </w:r>
    </w:p>
    <w:p>
      <w:r>
        <w:t>151,167</w:t>
      </w:r>
    </w:p>
    <w:p>
      <w:r>
        <w:t>84,954</w:t>
      </w:r>
    </w:p>
    <w:p>
      <w:r>
        <w:t>66,213</w:t>
      </w:r>
    </w:p>
    <w:p>
      <w:r>
        <w:t>18,499</w:t>
      </w:r>
    </w:p>
    <w:p>
      <w:r>
        <w:t>18,499</w:t>
      </w:r>
    </w:p>
    <w:p>
      <w:r>
        <w:t>18,499</w:t>
      </w:r>
    </w:p>
    <w:p>
      <w:r>
        <w:t>125,701</w:t>
      </w:r>
    </w:p>
    <w:p>
      <w:r>
        <w:t>79,537</w:t>
      </w:r>
    </w:p>
    <w:p>
      <w:r>
        <w:t>79,537</w:t>
      </w:r>
    </w:p>
    <w:p>
      <w:r>
        <w:t>46,164</w:t>
      </w:r>
    </w:p>
    <w:p>
      <w:r>
        <w:t>46,164</w:t>
      </w:r>
    </w:p>
    <w:p>
      <w:r>
        <w:t>6,967</w:t>
      </w:r>
    </w:p>
    <w:p>
      <w:r>
        <w:t>5,417</w:t>
      </w:r>
    </w:p>
    <w:p>
      <w:r>
        <w:t>5,417</w:t>
      </w:r>
    </w:p>
    <w:p>
      <w:r>
        <w:t>1,550</w:t>
      </w:r>
    </w:p>
    <w:p>
      <w:r>
        <w:t>1,550</w:t>
      </w:r>
    </w:p>
    <w:p>
      <w:r>
        <w:t>6</w:t>
      </w:r>
    </w:p>
    <w:p>
      <w:r>
        <w:t>UBND huyện Văn Bàn</w:t>
      </w:r>
    </w:p>
    <w:p>
      <w:r>
        <w:t>161,302</w:t>
      </w:r>
    </w:p>
    <w:p>
      <w:r>
        <w:t>88,682</w:t>
      </w:r>
    </w:p>
    <w:p>
      <w:r>
        <w:t>72,620</w:t>
      </w:r>
    </w:p>
    <w:p>
      <w:r>
        <w:t>19,528</w:t>
      </w:r>
    </w:p>
    <w:p>
      <w:r>
        <w:t>19,528</w:t>
      </w:r>
    </w:p>
    <w:p>
      <w:r>
        <w:t>19,528</w:t>
      </w:r>
    </w:p>
    <w:p>
      <w:r>
        <w:t>125,885</w:t>
      </w:r>
    </w:p>
    <w:p>
      <w:r>
        <w:t>76,043</w:t>
      </w:r>
    </w:p>
    <w:p>
      <w:r>
        <w:t>76,043</w:t>
      </w:r>
    </w:p>
    <w:p>
      <w:r>
        <w:t>49,842</w:t>
      </w:r>
    </w:p>
    <w:p>
      <w:r>
        <w:t>49,842</w:t>
      </w:r>
    </w:p>
    <w:p>
      <w:r>
        <w:t>15,889</w:t>
      </w:r>
    </w:p>
    <w:p>
      <w:r>
        <w:t>12,639</w:t>
      </w:r>
    </w:p>
    <w:p>
      <w:r>
        <w:t>12,639</w:t>
      </w:r>
    </w:p>
    <w:p>
      <w:r>
        <w:t>3,250</w:t>
      </w:r>
    </w:p>
    <w:p>
      <w:r>
        <w:t>3,250</w:t>
      </w:r>
    </w:p>
    <w:p>
      <w:r>
        <w:t>7</w:t>
      </w:r>
    </w:p>
    <w:p>
      <w:r>
        <w:t>UBND huyện Bảo Yên</w:t>
      </w:r>
    </w:p>
    <w:p>
      <w:r>
        <w:t>142,375</w:t>
      </w:r>
    </w:p>
    <w:p>
      <w:r>
        <w:t>86,147</w:t>
      </w:r>
    </w:p>
    <w:p>
      <w:r>
        <w:t>56,228</w:t>
      </w:r>
    </w:p>
    <w:p>
      <w:r>
        <w:t>18,576</w:t>
      </w:r>
    </w:p>
    <w:p>
      <w:r>
        <w:t>18,576</w:t>
      </w:r>
    </w:p>
    <w:p>
      <w:r>
        <w:t>18,576</w:t>
      </w:r>
    </w:p>
    <w:p>
      <w:r>
        <w:t>88,824</w:t>
      </w:r>
    </w:p>
    <w:p>
      <w:r>
        <w:t>54,067</w:t>
      </w:r>
    </w:p>
    <w:p>
      <w:r>
        <w:t>54,067</w:t>
      </w:r>
    </w:p>
    <w:p>
      <w:r>
        <w:t>34,757</w:t>
      </w:r>
    </w:p>
    <w:p>
      <w:r>
        <w:t>34,757</w:t>
      </w:r>
    </w:p>
    <w:p>
      <w:r>
        <w:t>34,975</w:t>
      </w:r>
    </w:p>
    <w:p>
      <w:r>
        <w:t>32,080</w:t>
      </w:r>
    </w:p>
    <w:p>
      <w:r>
        <w:t>32,080</w:t>
      </w:r>
    </w:p>
    <w:p>
      <w:r>
        <w:t>2,895</w:t>
      </w:r>
    </w:p>
    <w:p>
      <w:r>
        <w:t>2,895</w:t>
      </w:r>
    </w:p>
    <w:p>
      <w:r>
        <w:t>8</w:t>
      </w:r>
    </w:p>
    <w:p>
      <w:r>
        <w:t>Trong đó: Thu phạt vi phạm hành chính trong lĩnh vực an toàn giao thông trong thu khác ngân sách</w:t>
      </w:r>
    </w:p>
    <w:p>
      <w:r>
        <w:t>62,838</w:t>
      </w:r>
    </w:p>
    <w:p>
      <w:r>
        <w:t>28,094</w:t>
      </w:r>
    </w:p>
    <w:p>
      <w:r>
        <w:t>34,744</w:t>
      </w:r>
    </w:p>
    <w:p>
      <w:r>
        <w:t>11,614</w:t>
      </w:r>
    </w:p>
    <w:p>
      <w:r>
        <w:t>11,614</w:t>
      </w:r>
    </w:p>
    <w:p>
      <w:r>
        <w:t>11,614</w:t>
      </w:r>
    </w:p>
    <w:p>
      <w:r>
        <w:t>38,426</w:t>
      </w:r>
    </w:p>
    <w:p>
      <w:r>
        <w:t>17,397</w:t>
      </w:r>
    </w:p>
    <w:p>
      <w:r>
        <w:t>17,397</w:t>
      </w:r>
    </w:p>
    <w:p>
      <w:r>
        <w:t>21,029</w:t>
      </w:r>
    </w:p>
    <w:p>
      <w:r>
        <w:t>21,029</w:t>
      </w:r>
    </w:p>
    <w:p>
      <w:r>
        <w:t>12,797</w:t>
      </w:r>
    </w:p>
    <w:p>
      <w:r>
        <w:t>10,697</w:t>
      </w:r>
    </w:p>
    <w:p>
      <w:r>
        <w:t>10,697</w:t>
      </w:r>
    </w:p>
    <w:p>
      <w:r>
        <w:t>2,100</w:t>
      </w:r>
    </w:p>
    <w:p>
      <w:r>
        <w:t>2,100</w:t>
      </w:r>
    </w:p>
    <w:p>
      <w:r>
        <w:t>9</w:t>
      </w:r>
    </w:p>
    <w:p>
      <w:r>
        <w:t>UBND TP Lào Cai</w:t>
      </w:r>
    </w:p>
    <w:p>
      <w:r>
        <w:t>29,843</w:t>
      </w:r>
    </w:p>
    <w:p>
      <w:r>
        <w:t>11,015</w:t>
      </w:r>
    </w:p>
    <w:p>
      <w:r>
        <w:t>18,828</w:t>
      </w:r>
    </w:p>
    <w:p>
      <w:r>
        <w:t>8,311</w:t>
      </w:r>
    </w:p>
    <w:p>
      <w:r>
        <w:t>8,311</w:t>
      </w:r>
    </w:p>
    <w:p>
      <w:r>
        <w:t>8,311</w:t>
      </w:r>
    </w:p>
    <w:p>
      <w:r>
        <w:t>14,625</w:t>
      </w:r>
    </w:p>
    <w:p>
      <w:r>
        <w:t>4,208</w:t>
      </w:r>
    </w:p>
    <w:p>
      <w:r>
        <w:t>4,208</w:t>
      </w:r>
    </w:p>
    <w:p>
      <w:r>
        <w:t>10,417</w:t>
      </w:r>
    </w:p>
    <w:p>
      <w:r>
        <w:t>10,417</w:t>
      </w:r>
    </w:p>
    <w:p>
      <w:r>
        <w:t>6,907</w:t>
      </w:r>
    </w:p>
    <w:p>
      <w:r>
        <w:t>6,807</w:t>
      </w:r>
    </w:p>
    <w:p>
      <w:r>
        <w:t>6,807</w:t>
      </w:r>
    </w:p>
    <w:p>
      <w:r>
        <w:t>100</w:t>
      </w:r>
    </w:p>
    <w:p>
      <w:r>
        <w:t>100</w:t>
      </w:r>
    </w:p>
    <w:p>
      <w:r>
        <w:t>B</w:t>
      </w:r>
    </w:p>
    <w:p>
      <w:r>
        <w:t>Dự toán chưa phân bổ</w:t>
      </w:r>
    </w:p>
    <w:p>
      <w:r>
        <w:t>118,168</w:t>
      </w:r>
    </w:p>
    <w:p>
      <w:r>
        <w:t>25,298</w:t>
      </w:r>
    </w:p>
    <w:p>
      <w:r>
        <w:t>92,870</w:t>
      </w:r>
    </w:p>
    <w:p>
      <w:r>
        <w:t>23,249</w:t>
      </w:r>
    </w:p>
    <w:p>
      <w:r>
        <w:t>21,089</w:t>
      </w:r>
    </w:p>
    <w:p>
      <w:r>
        <w:t>21,089</w:t>
      </w:r>
    </w:p>
    <w:p>
      <w:r>
        <w:t>2,160</w:t>
      </w:r>
    </w:p>
    <w:p>
      <w:r>
        <w:t>2,160</w:t>
      </w:r>
    </w:p>
    <w:p>
      <w:r>
        <w:t>94,919</w:t>
      </w:r>
    </w:p>
    <w:p>
      <w:r>
        <w:t>4,209</w:t>
      </w:r>
    </w:p>
    <w:p>
      <w:r>
        <w:t>4,209</w:t>
      </w:r>
    </w:p>
    <w:p>
      <w:r>
        <w:t>90,710</w:t>
      </w:r>
    </w:p>
    <w:p>
      <w:r>
        <w:t>90,710</w:t>
      </w:r>
    </w:p>
    <w:p>
      <w:r>
        <w:t>Phụ biểu số 14.1</w:t>
      </w:r>
    </w:p>
    <w:p>
      <w:r>
        <w:t>DỰ TOÁN CHI VỐN SỰ NGHIỆP NGÂN SÁCH TRUNG ƯƠNG HỖ TRỢ THỰC HIỆN CÁC CHƯƠNG TRÌNH MTQG NĂM 2024</w:t>
      </w:r>
    </w:p>
    <w:p>
      <w:r>
        <w:t>(Kèm theo Nghị quyết số 60/NQ-HĐND ngày 08 tháng 12 năm 2023 của Hội đồng nhân dân tỉnh Lào Cai)</w:t>
      </w:r>
    </w:p>
    <w:p>
      <w:r>
        <w:t>ĐVT: Triệu đồng</w:t>
      </w:r>
    </w:p>
    <w:p>
      <w:r>
        <w:t>STT</w:t>
      </w:r>
    </w:p>
    <w:p>
      <w:r>
        <w:t>Chương trình/dự án/tiểu dự án/nội dung</w:t>
      </w:r>
    </w:p>
    <w:p>
      <w:r>
        <w:t>Cơ quan, đơn vị được giao dự toán kinh phí</w:t>
      </w:r>
    </w:p>
    <w:p>
      <w:r>
        <w:t>Tổng số</w:t>
      </w:r>
    </w:p>
    <w:p>
      <w:r>
        <w:t>Trong đó</w:t>
      </w:r>
    </w:p>
    <w:p>
      <w:r>
        <w:t>Sự nghiệp giáo dục, đào tạo và dạy nghề</w:t>
      </w:r>
    </w:p>
    <w:p>
      <w:r>
        <w:t>Sự nghiệp y tế, dân số và gia đình</w:t>
      </w:r>
    </w:p>
    <w:p>
      <w:r>
        <w:t>Sự nghiệp văn hóa thông tin</w:t>
      </w:r>
    </w:p>
    <w:p>
      <w:r>
        <w:t>Sự nghiệp kinh tế</w:t>
      </w:r>
    </w:p>
    <w:p>
      <w:r>
        <w:t>Sự nghiệp đảm bảo xã hội</w:t>
      </w:r>
    </w:p>
    <w:p>
      <w:r>
        <w:t>Sự nghiệp bảo vệ môi trường</w:t>
      </w:r>
    </w:p>
    <w:p>
      <w:r>
        <w:t>Hoạt động của các cơ quan nhà nước, Đảng, Đoàn thể</w:t>
      </w:r>
    </w:p>
    <w:p>
      <w:r>
        <w:t>TỔNG CỘNG</w:t>
      </w:r>
    </w:p>
    <w:p>
      <w:r>
        <w:t>832,928</w:t>
      </w:r>
    </w:p>
    <w:p>
      <w:r>
        <w:t>166,113</w:t>
      </w:r>
    </w:p>
    <w:p>
      <w:r>
        <w:t>15,467</w:t>
      </w:r>
    </w:p>
    <w:p>
      <w:r>
        <w:t>51,146</w:t>
      </w:r>
    </w:p>
    <w:p>
      <w:r>
        <w:t>468,052</w:t>
      </w:r>
    </w:p>
    <w:p>
      <w:r>
        <w:t>32,550</w:t>
      </w:r>
    </w:p>
    <w:p>
      <w:r>
        <w:t>4,870</w:t>
      </w:r>
    </w:p>
    <w:p>
      <w:r>
        <w:t>1,860</w:t>
      </w:r>
    </w:p>
    <w:p>
      <w:r>
        <w:t>*</w:t>
      </w:r>
    </w:p>
    <w:p>
      <w:r>
        <w:t>Dự toán đã phân bổ</w:t>
      </w:r>
    </w:p>
    <w:p>
      <w:r>
        <w:t>740,058</w:t>
      </w:r>
    </w:p>
    <w:p>
      <w:r>
        <w:t>166,113</w:t>
      </w:r>
    </w:p>
    <w:p>
      <w:r>
        <w:t>15,467</w:t>
      </w:r>
    </w:p>
    <w:p>
      <w:r>
        <w:t>51,146</w:t>
      </w:r>
    </w:p>
    <w:p>
      <w:r>
        <w:t>468,052</w:t>
      </w:r>
    </w:p>
    <w:p>
      <w:r>
        <w:t>32,550</w:t>
      </w:r>
    </w:p>
    <w:p>
      <w:r>
        <w:t>4,870</w:t>
      </w:r>
    </w:p>
    <w:p>
      <w:r>
        <w:t>1,860</w:t>
      </w:r>
    </w:p>
    <w:p>
      <w:r>
        <w:t>-</w:t>
      </w:r>
    </w:p>
    <w:p>
      <w:r>
        <w:t>Giao dự toán cho cơ quan, đơn vị cấp tỉnh</w:t>
      </w:r>
    </w:p>
    <w:p>
      <w:r>
        <w:t>142,992</w:t>
      </w:r>
    </w:p>
    <w:p>
      <w:r>
        <w:t>51,026</w:t>
      </w:r>
    </w:p>
    <w:p>
      <w:r>
        <w:t>4,669</w:t>
      </w:r>
    </w:p>
    <w:p>
      <w:r>
        <w:t>24,938</w:t>
      </w:r>
    </w:p>
    <w:p>
      <w:r>
        <w:t>44,840</w:t>
      </w:r>
    </w:p>
    <w:p>
      <w:r>
        <w:t>13,289</w:t>
      </w:r>
    </w:p>
    <w:p>
      <w:r>
        <w:t>2,370</w:t>
      </w:r>
    </w:p>
    <w:p>
      <w:r>
        <w:t>1,860</w:t>
      </w:r>
    </w:p>
    <w:p>
      <w:r>
        <w:t>Sở Lao động - Thương binh và Xã hội</w:t>
      </w:r>
    </w:p>
    <w:p>
      <w:r>
        <w:t>13,287</w:t>
      </w:r>
    </w:p>
    <w:p>
      <w:r>
        <w:t>9,305</w:t>
      </w:r>
    </w:p>
    <w:p>
      <w:r>
        <w:t>-</w:t>
      </w:r>
    </w:p>
    <w:p>
      <w:r>
        <w:t>1,082</w:t>
      </w:r>
    </w:p>
    <w:p>
      <w:r>
        <w:t>2,360</w:t>
      </w:r>
    </w:p>
    <w:p>
      <w:r>
        <w:t>400</w:t>
      </w:r>
    </w:p>
    <w:p>
      <w:r>
        <w:t>-</w:t>
      </w:r>
    </w:p>
    <w:p>
      <w:r>
        <w:t>140</w:t>
      </w:r>
    </w:p>
    <w:p>
      <w:r>
        <w:t>Sở Nông nghiệp và Phát triển nông thôn</w:t>
      </w:r>
    </w:p>
    <w:p>
      <w:r>
        <w:t>44,685</w:t>
      </w:r>
    </w:p>
    <w:p>
      <w:r>
        <w:t>5,020</w:t>
      </w:r>
    </w:p>
    <w:p>
      <w:r>
        <w:t>-</w:t>
      </w:r>
    </w:p>
    <w:p>
      <w:r>
        <w:t>-</w:t>
      </w:r>
    </w:p>
    <w:p>
      <w:r>
        <w:t>37,095</w:t>
      </w:r>
    </w:p>
    <w:p>
      <w:r>
        <w:t>-</w:t>
      </w:r>
    </w:p>
    <w:p>
      <w:r>
        <w:t>2,370</w:t>
      </w:r>
    </w:p>
    <w:p>
      <w:r>
        <w:t>200</w:t>
      </w:r>
    </w:p>
    <w:p>
      <w:r>
        <w:t>Liên minh Hợp tác xã</w:t>
      </w:r>
    </w:p>
    <w:p>
      <w:r>
        <w:t>1,870</w:t>
      </w:r>
    </w:p>
    <w:p>
      <w:r>
        <w:t>-</w:t>
      </w:r>
    </w:p>
    <w:p>
      <w:r>
        <w:t>-</w:t>
      </w:r>
    </w:p>
    <w:p>
      <w:r>
        <w:t>370</w:t>
      </w:r>
    </w:p>
    <w:p>
      <w:r>
        <w:t>1,500</w:t>
      </w:r>
    </w:p>
    <w:p>
      <w:r>
        <w:t>-</w:t>
      </w:r>
    </w:p>
    <w:p>
      <w:r>
        <w:t>-</w:t>
      </w:r>
    </w:p>
    <w:p>
      <w:r>
        <w:t>Sở Y tế</w:t>
      </w:r>
    </w:p>
    <w:p>
      <w:r>
        <w:t>4,579</w:t>
      </w:r>
    </w:p>
    <w:p>
      <w:r>
        <w:t>-</w:t>
      </w:r>
    </w:p>
    <w:p>
      <w:r>
        <w:t>4,419</w:t>
      </w:r>
    </w:p>
    <w:p>
      <w:r>
        <w:t>-</w:t>
      </w:r>
    </w:p>
    <w:p>
      <w:r>
        <w:t>-</w:t>
      </w:r>
    </w:p>
    <w:p>
      <w:r>
        <w:t>60</w:t>
      </w:r>
    </w:p>
    <w:p>
      <w:r>
        <w:t>100</w:t>
      </w:r>
    </w:p>
    <w:p>
      <w:r>
        <w:t>Trường Cao Đẳng Lào Cai</w:t>
      </w:r>
    </w:p>
    <w:p>
      <w:r>
        <w:t>5,700</w:t>
      </w:r>
    </w:p>
    <w:p>
      <w:r>
        <w:t>5,700</w:t>
      </w:r>
    </w:p>
    <w:p>
      <w:r>
        <w:t>-</w:t>
      </w:r>
    </w:p>
    <w:p>
      <w:r>
        <w:t>-</w:t>
      </w:r>
    </w:p>
    <w:p>
      <w:r>
        <w:t>-</w:t>
      </w:r>
    </w:p>
    <w:p>
      <w:r>
        <w:t>-</w:t>
      </w:r>
    </w:p>
    <w:p>
      <w:r>
        <w:t>-</w:t>
      </w:r>
    </w:p>
    <w:p>
      <w:r>
        <w:t>Sở Thông tin và Truyền thông</w:t>
      </w:r>
    </w:p>
    <w:p>
      <w:r>
        <w:t>7,566</w:t>
      </w:r>
    </w:p>
    <w:p>
      <w:r>
        <w:t>-</w:t>
      </w:r>
    </w:p>
    <w:p>
      <w:r>
        <w:t>-</w:t>
      </w:r>
    </w:p>
    <w:p>
      <w:r>
        <w:t>7,351</w:t>
      </w:r>
    </w:p>
    <w:p>
      <w:r>
        <w:t>165</w:t>
      </w:r>
    </w:p>
    <w:p>
      <w:r>
        <w:t>-</w:t>
      </w:r>
    </w:p>
    <w:p>
      <w:r>
        <w:t>50</w:t>
      </w:r>
    </w:p>
    <w:p>
      <w:r>
        <w:t>Sở Kế hoạch và Đầu tư</w:t>
      </w:r>
    </w:p>
    <w:p>
      <w:r>
        <w:t>200</w:t>
      </w:r>
    </w:p>
    <w:p>
      <w:r>
        <w:t>80</w:t>
      </w:r>
    </w:p>
    <w:p>
      <w:r>
        <w:t>-</w:t>
      </w:r>
    </w:p>
    <w:p>
      <w:r>
        <w:t>-</w:t>
      </w:r>
    </w:p>
    <w:p>
      <w:r>
        <w:t>-</w:t>
      </w:r>
    </w:p>
    <w:p>
      <w:r>
        <w:t>-</w:t>
      </w:r>
    </w:p>
    <w:p>
      <w:r>
        <w:t>120</w:t>
      </w:r>
    </w:p>
    <w:p>
      <w:r>
        <w:t>Sở Tài Chính</w:t>
      </w:r>
    </w:p>
    <w:p>
      <w:r>
        <w:t>250</w:t>
      </w:r>
    </w:p>
    <w:p>
      <w:r>
        <w:t>100</w:t>
      </w:r>
    </w:p>
    <w:p>
      <w:r>
        <w:t>-</w:t>
      </w:r>
    </w:p>
    <w:p>
      <w:r>
        <w:t>-</w:t>
      </w:r>
    </w:p>
    <w:p>
      <w:r>
        <w:t>-</w:t>
      </w:r>
    </w:p>
    <w:p>
      <w:r>
        <w:t>-</w:t>
      </w:r>
    </w:p>
    <w:p>
      <w:r>
        <w:t>150</w:t>
      </w:r>
    </w:p>
    <w:p>
      <w:r>
        <w:t>Văn phòng UBND tỉnh</w:t>
      </w:r>
    </w:p>
    <w:p>
      <w:r>
        <w:t>220</w:t>
      </w:r>
    </w:p>
    <w:p>
      <w:r>
        <w:t>-</w:t>
      </w:r>
    </w:p>
    <w:p>
      <w:r>
        <w:t>-</w:t>
      </w:r>
    </w:p>
    <w:p>
      <w:r>
        <w:t>120</w:t>
      </w:r>
    </w:p>
    <w:p>
      <w:r>
        <w:t>-</w:t>
      </w:r>
    </w:p>
    <w:p>
      <w:r>
        <w:t>-</w:t>
      </w:r>
    </w:p>
    <w:p>
      <w:r>
        <w:t>100</w:t>
      </w:r>
    </w:p>
    <w:p>
      <w:r>
        <w:t>Sở Tài nguyên Môi</w:t>
      </w:r>
    </w:p>
    <w:p>
      <w:r>
        <w:t>30</w:t>
      </w:r>
    </w:p>
    <w:p>
      <w:r>
        <w:t>-</w:t>
      </w:r>
    </w:p>
    <w:p>
      <w:r>
        <w:t>-</w:t>
      </w:r>
    </w:p>
    <w:p>
      <w:r>
        <w:t>-</w:t>
      </w:r>
    </w:p>
    <w:p>
      <w:r>
        <w:t>-</w:t>
      </w:r>
    </w:p>
    <w:p>
      <w:r>
        <w:t>-</w:t>
      </w:r>
    </w:p>
    <w:p>
      <w:r>
        <w:t>30</w:t>
      </w:r>
    </w:p>
    <w:p>
      <w:r>
        <w:t>Báo Lào Cai</w:t>
      </w:r>
    </w:p>
    <w:p>
      <w:r>
        <w:t>45</w:t>
      </w:r>
    </w:p>
    <w:p>
      <w:r>
        <w:t>-</w:t>
      </w:r>
    </w:p>
    <w:p>
      <w:r>
        <w:t>-</w:t>
      </w:r>
    </w:p>
    <w:p>
      <w:r>
        <w:t>45</w:t>
      </w:r>
    </w:p>
    <w:p>
      <w:r>
        <w:t>-</w:t>
      </w:r>
    </w:p>
    <w:p>
      <w:r>
        <w:t>-</w:t>
      </w:r>
    </w:p>
    <w:p>
      <w:r>
        <w:t>-</w:t>
      </w:r>
    </w:p>
    <w:p>
      <w:r>
        <w:t>Sở Văn hóa và Thể thao</w:t>
      </w:r>
    </w:p>
    <w:p>
      <w:r>
        <w:t>6,419</w:t>
      </w:r>
    </w:p>
    <w:p>
      <w:r>
        <w:t>-</w:t>
      </w:r>
    </w:p>
    <w:p>
      <w:r>
        <w:t>-</w:t>
      </w:r>
    </w:p>
    <w:p>
      <w:r>
        <w:t>6,169</w:t>
      </w:r>
    </w:p>
    <w:p>
      <w:r>
        <w:t>-</w:t>
      </w:r>
    </w:p>
    <w:p>
      <w:r>
        <w:t>200</w:t>
      </w:r>
    </w:p>
    <w:p>
      <w:r>
        <w:t>50</w:t>
      </w:r>
    </w:p>
    <w:p>
      <w:r>
        <w:t>Sở Du lịch</w:t>
      </w:r>
    </w:p>
    <w:p>
      <w:r>
        <w:t>900</w:t>
      </w:r>
    </w:p>
    <w:p>
      <w:r>
        <w:t>-</w:t>
      </w:r>
    </w:p>
    <w:p>
      <w:r>
        <w:t>-</w:t>
      </w:r>
    </w:p>
    <w:p>
      <w:r>
        <w:t>850</w:t>
      </w:r>
    </w:p>
    <w:p>
      <w:r>
        <w:t>-</w:t>
      </w:r>
    </w:p>
    <w:p>
      <w:r>
        <w:t>-</w:t>
      </w:r>
    </w:p>
    <w:p>
      <w:r>
        <w:t>50</w:t>
      </w:r>
    </w:p>
    <w:p>
      <w:r>
        <w:t>Trung tâm trợ giúp pháp</w:t>
      </w:r>
    </w:p>
    <w:p>
      <w:r>
        <w:t>606</w:t>
      </w:r>
    </w:p>
    <w:p>
      <w:r>
        <w:t>100</w:t>
      </w:r>
    </w:p>
    <w:p>
      <w:r>
        <w:t>-</w:t>
      </w:r>
    </w:p>
    <w:p>
      <w:r>
        <w:t>506</w:t>
      </w:r>
    </w:p>
    <w:p>
      <w:r>
        <w:t>-</w:t>
      </w:r>
    </w:p>
    <w:p>
      <w:r>
        <w:t>-</w:t>
      </w:r>
    </w:p>
    <w:p>
      <w:r>
        <w:t>-</w:t>
      </w:r>
    </w:p>
    <w:p>
      <w:r>
        <w:t>Sở Giáo dục và Đào tạo</w:t>
      </w:r>
    </w:p>
    <w:p>
      <w:r>
        <w:t>22,278</w:t>
      </w:r>
    </w:p>
    <w:p>
      <w:r>
        <w:t>21,978</w:t>
      </w:r>
    </w:p>
    <w:p>
      <w:r>
        <w:t>-</w:t>
      </w:r>
    </w:p>
    <w:p>
      <w:r>
        <w:t>-</w:t>
      </w:r>
    </w:p>
    <w:p>
      <w:r>
        <w:t>-</w:t>
      </w:r>
    </w:p>
    <w:p>
      <w:r>
        <w:t>200</w:t>
      </w:r>
    </w:p>
    <w:p>
      <w:r>
        <w:t>100</w:t>
      </w:r>
    </w:p>
    <w:p>
      <w:r>
        <w:t>Sở Công thương</w:t>
      </w:r>
    </w:p>
    <w:p>
      <w:r>
        <w:t>3,720</w:t>
      </w:r>
    </w:p>
    <w:p>
      <w:r>
        <w:t>-</w:t>
      </w:r>
    </w:p>
    <w:p>
      <w:r>
        <w:t>-</w:t>
      </w:r>
    </w:p>
    <w:p>
      <w:r>
        <w:t>-</w:t>
      </w:r>
    </w:p>
    <w:p>
      <w:r>
        <w:t>3,720</w:t>
      </w:r>
    </w:p>
    <w:p>
      <w:r>
        <w:t>-</w:t>
      </w:r>
    </w:p>
    <w:p>
      <w:r>
        <w:t>-</w:t>
      </w:r>
    </w:p>
    <w:p>
      <w:r>
        <w:t>Sở Nội vụ</w:t>
      </w:r>
    </w:p>
    <w:p>
      <w:r>
        <w:t>3,742</w:t>
      </w:r>
    </w:p>
    <w:p>
      <w:r>
        <w:t>3,692</w:t>
      </w:r>
    </w:p>
    <w:p>
      <w:r>
        <w:t>-</w:t>
      </w:r>
    </w:p>
    <w:p>
      <w:r>
        <w:t>-</w:t>
      </w:r>
    </w:p>
    <w:p>
      <w:r>
        <w:t>-</w:t>
      </w:r>
    </w:p>
    <w:p>
      <w:r>
        <w:t>-</w:t>
      </w:r>
    </w:p>
    <w:p>
      <w:r>
        <w:t>50</w:t>
      </w:r>
    </w:p>
    <w:p>
      <w:r>
        <w:t>Ban Dân tộc</w:t>
      </w:r>
    </w:p>
    <w:p>
      <w:r>
        <w:t>8,321</w:t>
      </w:r>
    </w:p>
    <w:p>
      <w:r>
        <w:t>3,151</w:t>
      </w:r>
    </w:p>
    <w:p>
      <w:r>
        <w:t>-</w:t>
      </w:r>
    </w:p>
    <w:p>
      <w:r>
        <w:t>3,170</w:t>
      </w:r>
    </w:p>
    <w:p>
      <w:r>
        <w:t>-</w:t>
      </w:r>
    </w:p>
    <w:p>
      <w:r>
        <w:t>1,500</w:t>
      </w:r>
    </w:p>
    <w:p>
      <w:r>
        <w:t>500</w:t>
      </w:r>
    </w:p>
    <w:p>
      <w:r>
        <w:t>Hội Liên hiệp phụ nữ tỉnh</w:t>
      </w:r>
    </w:p>
    <w:p>
      <w:r>
        <w:t>9,389</w:t>
      </w:r>
    </w:p>
    <w:p>
      <w:r>
        <w:t>-</w:t>
      </w:r>
    </w:p>
    <w:p>
      <w:r>
        <w:t>250</w:t>
      </w:r>
    </w:p>
    <w:p>
      <w:r>
        <w:t>-</w:t>
      </w:r>
    </w:p>
    <w:p>
      <w:r>
        <w:t>-</w:t>
      </w:r>
    </w:p>
    <w:p>
      <w:r>
        <w:t>9,139</w:t>
      </w:r>
    </w:p>
    <w:p>
      <w:r>
        <w:t>-</w:t>
      </w:r>
    </w:p>
    <w:p>
      <w:r>
        <w:t>Văn phòng Tỉnh ủy</w:t>
      </w:r>
    </w:p>
    <w:p>
      <w:r>
        <w:t>1,245</w:t>
      </w:r>
    </w:p>
    <w:p>
      <w:r>
        <w:t>-</w:t>
      </w:r>
    </w:p>
    <w:p>
      <w:r>
        <w:t>-</w:t>
      </w:r>
    </w:p>
    <w:p>
      <w:r>
        <w:t>895</w:t>
      </w:r>
    </w:p>
    <w:p>
      <w:r>
        <w:t>-</w:t>
      </w:r>
    </w:p>
    <w:p>
      <w:r>
        <w:t>250</w:t>
      </w:r>
    </w:p>
    <w:p>
      <w:r>
        <w:t>100</w:t>
      </w:r>
    </w:p>
    <w:p>
      <w:r>
        <w:t>Bộ Chỉ huy Bộ đội Biên phòng</w:t>
      </w:r>
    </w:p>
    <w:p>
      <w:r>
        <w:t>620</w:t>
      </w:r>
    </w:p>
    <w:p>
      <w:r>
        <w:t>-</w:t>
      </w:r>
    </w:p>
    <w:p>
      <w:r>
        <w:t>-</w:t>
      </w:r>
    </w:p>
    <w:p>
      <w:r>
        <w:t>320</w:t>
      </w:r>
    </w:p>
    <w:p>
      <w:r>
        <w:t>-</w:t>
      </w:r>
    </w:p>
    <w:p>
      <w:r>
        <w:t>300</w:t>
      </w:r>
    </w:p>
    <w:p>
      <w:r>
        <w:t>-</w:t>
      </w:r>
    </w:p>
    <w:p>
      <w:r>
        <w:t>-</w:t>
      </w:r>
    </w:p>
    <w:p>
      <w:r>
        <w:t>Bộ Chỉ huy Quân sự tỉnh</w:t>
      </w:r>
    </w:p>
    <w:p>
      <w:r>
        <w:t>150</w:t>
      </w:r>
    </w:p>
    <w:p>
      <w:r>
        <w:t>-</w:t>
      </w:r>
    </w:p>
    <w:p>
      <w:r>
        <w:t>-</w:t>
      </w:r>
    </w:p>
    <w:p>
      <w:r>
        <w:t>-</w:t>
      </w:r>
    </w:p>
    <w:p>
      <w:r>
        <w:t>-</w:t>
      </w:r>
    </w:p>
    <w:p>
      <w:r>
        <w:t>150</w:t>
      </w:r>
    </w:p>
    <w:p>
      <w:r>
        <w:t>Công an tỉnh</w:t>
      </w:r>
    </w:p>
    <w:p>
      <w:r>
        <w:t>650</w:t>
      </w:r>
    </w:p>
    <w:p>
      <w:r>
        <w:t>-</w:t>
      </w:r>
    </w:p>
    <w:p>
      <w:r>
        <w:t>-</w:t>
      </w:r>
    </w:p>
    <w:p>
      <w:r>
        <w:t>100</w:t>
      </w:r>
    </w:p>
    <w:p>
      <w:r>
        <w:t>-</w:t>
      </w:r>
    </w:p>
    <w:p>
      <w:r>
        <w:t>550</w:t>
      </w:r>
    </w:p>
    <w:p>
      <w:r>
        <w:t>-</w:t>
      </w:r>
    </w:p>
    <w:p>
      <w:r>
        <w:t>Sở Tư pháp</w:t>
      </w:r>
    </w:p>
    <w:p>
      <w:r>
        <w:t>740</w:t>
      </w:r>
    </w:p>
    <w:p>
      <w:r>
        <w:t>-</w:t>
      </w:r>
    </w:p>
    <w:p>
      <w:r>
        <w:t>-</w:t>
      </w:r>
    </w:p>
    <w:p>
      <w:r>
        <w:t>400</w:t>
      </w:r>
    </w:p>
    <w:p>
      <w:r>
        <w:t>-</w:t>
      </w:r>
    </w:p>
    <w:p>
      <w:r>
        <w:t>340</w:t>
      </w:r>
    </w:p>
    <w:p>
      <w:r>
        <w:t>-</w:t>
      </w:r>
    </w:p>
    <w:p>
      <w:r>
        <w:t>Tỉnh đoàn thanh niên</w:t>
      </w:r>
    </w:p>
    <w:p>
      <w:r>
        <w:t>800</w:t>
      </w:r>
    </w:p>
    <w:p>
      <w:r>
        <w:t>350</w:t>
      </w:r>
    </w:p>
    <w:p>
      <w:r>
        <w:t>-</w:t>
      </w:r>
    </w:p>
    <w:p>
      <w:r>
        <w:t>250</w:t>
      </w:r>
    </w:p>
    <w:p>
      <w:r>
        <w:t>-</w:t>
      </w:r>
    </w:p>
    <w:p>
      <w:r>
        <w:t>200</w:t>
      </w:r>
    </w:p>
    <w:p>
      <w:r>
        <w:t>-</w:t>
      </w:r>
    </w:p>
    <w:p>
      <w:r>
        <w:t>Hội Nông dân tỉnh</w:t>
      </w:r>
    </w:p>
    <w:p>
      <w:r>
        <w:t>150</w:t>
      </w:r>
    </w:p>
    <w:p>
      <w:r>
        <w:t>-</w:t>
      </w:r>
    </w:p>
    <w:p>
      <w:r>
        <w:t>-</w:t>
      </w:r>
    </w:p>
    <w:p>
      <w:r>
        <w:t>150</w:t>
      </w:r>
    </w:p>
    <w:p>
      <w:r>
        <w:t>-</w:t>
      </w:r>
    </w:p>
    <w:p>
      <w:r>
        <w:t>-</w:t>
      </w:r>
    </w:p>
    <w:p>
      <w:r>
        <w:t>-</w:t>
      </w:r>
    </w:p>
    <w:p>
      <w:r>
        <w:t>Ban Tôn giáo tỉnh</w:t>
      </w:r>
    </w:p>
    <w:p>
      <w:r>
        <w:t>250</w:t>
      </w:r>
    </w:p>
    <w:p>
      <w:r>
        <w:t>-</w:t>
      </w:r>
    </w:p>
    <w:p>
      <w:r>
        <w:t>-</w:t>
      </w:r>
    </w:p>
    <w:p>
      <w:r>
        <w:t>250</w:t>
      </w:r>
    </w:p>
    <w:p>
      <w:r>
        <w:t>-</w:t>
      </w:r>
    </w:p>
    <w:p>
      <w:r>
        <w:t>-</w:t>
      </w:r>
    </w:p>
    <w:p>
      <w:r>
        <w:t>-</w:t>
      </w:r>
    </w:p>
    <w:p>
      <w:r>
        <w:t>Ủy ban MTTQ Việt Nam tỉnh</w:t>
      </w:r>
    </w:p>
    <w:p>
      <w:r>
        <w:t>285</w:t>
      </w:r>
    </w:p>
    <w:p>
      <w:r>
        <w:t>125</w:t>
      </w:r>
    </w:p>
    <w:p>
      <w:r>
        <w:t>-</w:t>
      </w:r>
    </w:p>
    <w:p>
      <w:r>
        <w:t>40</w:t>
      </w:r>
    </w:p>
    <w:p>
      <w:r>
        <w:t>-</w:t>
      </w:r>
    </w:p>
    <w:p>
      <w:r>
        <w:t>-</w:t>
      </w:r>
    </w:p>
    <w:p>
      <w:r>
        <w:t>120</w:t>
      </w:r>
    </w:p>
    <w:p>
      <w:r>
        <w:t>Văn phòng Điều phối nông thôn mới tỉnh</w:t>
      </w:r>
    </w:p>
    <w:p>
      <w:r>
        <w:t>4,295</w:t>
      </w:r>
    </w:p>
    <w:p>
      <w:r>
        <w:t>1,425</w:t>
      </w:r>
    </w:p>
    <w:p>
      <w:r>
        <w:t>-</w:t>
      </w:r>
    </w:p>
    <w:p>
      <w:r>
        <w:t>2,870</w:t>
      </w:r>
    </w:p>
    <w:p>
      <w:r>
        <w:t>-</w:t>
      </w:r>
    </w:p>
    <w:p>
      <w:r>
        <w:t>-</w:t>
      </w:r>
    </w:p>
    <w:p>
      <w:r>
        <w:t>-</w:t>
      </w:r>
    </w:p>
    <w:p>
      <w:r>
        <w:t>-</w:t>
      </w:r>
    </w:p>
    <w:p>
      <w:r>
        <w:t>Giao dự toán cho UBND cấp huyện</w:t>
      </w:r>
    </w:p>
    <w:p>
      <w:r>
        <w:t>597,066</w:t>
      </w:r>
    </w:p>
    <w:p>
      <w:r>
        <w:t>115,087</w:t>
      </w:r>
    </w:p>
    <w:p>
      <w:r>
        <w:t>10,798</w:t>
      </w:r>
    </w:p>
    <w:p>
      <w:r>
        <w:t>26,208</w:t>
      </w:r>
    </w:p>
    <w:p>
      <w:r>
        <w:t>423,212</w:t>
      </w:r>
    </w:p>
    <w:p>
      <w:r>
        <w:t>19,261</w:t>
      </w:r>
    </w:p>
    <w:p>
      <w:r>
        <w:t>2,500</w:t>
      </w:r>
    </w:p>
    <w:p>
      <w:r>
        <w:t>-</w:t>
      </w:r>
    </w:p>
    <w:p>
      <w:r>
        <w:t>UBND Huyện Si Ma Cai</w:t>
      </w:r>
    </w:p>
    <w:p>
      <w:r>
        <w:t>55,995</w:t>
      </w:r>
    </w:p>
    <w:p>
      <w:r>
        <w:t>9,375</w:t>
      </w:r>
    </w:p>
    <w:p>
      <w:r>
        <w:t>790</w:t>
      </w:r>
    </w:p>
    <w:p>
      <w:r>
        <w:t>2,204</w:t>
      </w:r>
    </w:p>
    <w:p>
      <w:r>
        <w:t>41,138</w:t>
      </w:r>
    </w:p>
    <w:p>
      <w:r>
        <w:t>1,986</w:t>
      </w:r>
    </w:p>
    <w:p>
      <w:r>
        <w:t>500</w:t>
      </w:r>
    </w:p>
    <w:p>
      <w:r>
        <w:t>UBND Huyện Bắc Hà</w:t>
      </w:r>
    </w:p>
    <w:p>
      <w:r>
        <w:t>99,151</w:t>
      </w:r>
    </w:p>
    <w:p>
      <w:r>
        <w:t>15,588</w:t>
      </w:r>
    </w:p>
    <w:p>
      <w:r>
        <w:t>1,629</w:t>
      </w:r>
    </w:p>
    <w:p>
      <w:r>
        <w:t>3,723</w:t>
      </w:r>
    </w:p>
    <w:p>
      <w:r>
        <w:t>74,625</w:t>
      </w:r>
    </w:p>
    <w:p>
      <w:r>
        <w:t>3,086</w:t>
      </w:r>
    </w:p>
    <w:p>
      <w:r>
        <w:t>500</w:t>
      </w:r>
    </w:p>
    <w:p>
      <w:r>
        <w:t>UBND Huyện Mường Khương</w:t>
      </w:r>
    </w:p>
    <w:p>
      <w:r>
        <w:t>89,310</w:t>
      </w:r>
    </w:p>
    <w:p>
      <w:r>
        <w:t>14,433</w:t>
      </w:r>
    </w:p>
    <w:p>
      <w:r>
        <w:t>1,435</w:t>
      </w:r>
    </w:p>
    <w:p>
      <w:r>
        <w:t>2,977</w:t>
      </w:r>
    </w:p>
    <w:p>
      <w:r>
        <w:t>67,485</w:t>
      </w:r>
    </w:p>
    <w:p>
      <w:r>
        <w:t>2,480</w:t>
      </w:r>
    </w:p>
    <w:p>
      <w:r>
        <w:t>500</w:t>
      </w:r>
    </w:p>
    <w:p>
      <w:r>
        <w:t>UBND Huyện Bát Xát</w:t>
      </w:r>
    </w:p>
    <w:p>
      <w:r>
        <w:t>103,978</w:t>
      </w:r>
    </w:p>
    <w:p>
      <w:r>
        <w:t>17,256</w:t>
      </w:r>
    </w:p>
    <w:p>
      <w:r>
        <w:t>1,788</w:t>
      </w:r>
    </w:p>
    <w:p>
      <w:r>
        <w:t>3,779</w:t>
      </w:r>
    </w:p>
    <w:p>
      <w:r>
        <w:t>77,648</w:t>
      </w:r>
    </w:p>
    <w:p>
      <w:r>
        <w:t>3,007</w:t>
      </w:r>
    </w:p>
    <w:p>
      <w:r>
        <w:t>500</w:t>
      </w:r>
    </w:p>
    <w:p>
      <w:r>
        <w:t>UBND TX Sa Pa</w:t>
      </w:r>
    </w:p>
    <w:p>
      <w:r>
        <w:t>66,213</w:t>
      </w:r>
    </w:p>
    <w:p>
      <w:r>
        <w:t>12,640</w:t>
      </w:r>
    </w:p>
    <w:p>
      <w:r>
        <w:t>1,435</w:t>
      </w:r>
    </w:p>
    <w:p>
      <w:r>
        <w:t>3,408</w:t>
      </w:r>
    </w:p>
    <w:p>
      <w:r>
        <w:t>46,060</w:t>
      </w:r>
    </w:p>
    <w:p>
      <w:r>
        <w:t>2,670</w:t>
      </w:r>
    </w:p>
    <w:p>
      <w:r>
        <w:t>-</w:t>
      </w:r>
    </w:p>
    <w:p>
      <w:r>
        <w:t>UBND Văn Bàn</w:t>
      </w:r>
    </w:p>
    <w:p>
      <w:r>
        <w:t>72,620</w:t>
      </w:r>
    </w:p>
    <w:p>
      <w:r>
        <w:t>13,803</w:t>
      </w:r>
    </w:p>
    <w:p>
      <w:r>
        <w:t>1,690</w:t>
      </w:r>
    </w:p>
    <w:p>
      <w:r>
        <w:t>3,520</w:t>
      </w:r>
    </w:p>
    <w:p>
      <w:r>
        <w:t>50,449</w:t>
      </w:r>
    </w:p>
    <w:p>
      <w:r>
        <w:t>2,657</w:t>
      </w:r>
    </w:p>
    <w:p>
      <w:r>
        <w:t>500</w:t>
      </w:r>
    </w:p>
    <w:p>
      <w:r>
        <w:t>UBND Huyện Bảo Yên</w:t>
      </w:r>
    </w:p>
    <w:p>
      <w:r>
        <w:t>56,228</w:t>
      </w:r>
    </w:p>
    <w:p>
      <w:r>
        <w:t>12,967</w:t>
      </w:r>
    </w:p>
    <w:p>
      <w:r>
        <w:t>1,289</w:t>
      </w:r>
    </w:p>
    <w:p>
      <w:r>
        <w:t>2,997</w:t>
      </w:r>
    </w:p>
    <w:p>
      <w:r>
        <w:t>36,902</w:t>
      </w:r>
    </w:p>
    <w:p>
      <w:r>
        <w:t>2,072</w:t>
      </w:r>
    </w:p>
    <w:p>
      <w:r>
        <w:t>-</w:t>
      </w:r>
    </w:p>
    <w:p>
      <w:r>
        <w:t>UBND Huyện Bảo Thắng</w:t>
      </w:r>
    </w:p>
    <w:p>
      <w:r>
        <w:t>34,744</w:t>
      </w:r>
    </w:p>
    <w:p>
      <w:r>
        <w:t>10,041</w:t>
      </w:r>
    </w:p>
    <w:p>
      <w:r>
        <w:t>523</w:t>
      </w:r>
    </w:p>
    <w:p>
      <w:r>
        <w:t>2,215</w:t>
      </w:r>
    </w:p>
    <w:p>
      <w:r>
        <w:t>20,929</w:t>
      </w:r>
    </w:p>
    <w:p>
      <w:r>
        <w:t>1,036</w:t>
      </w:r>
    </w:p>
    <w:p>
      <w:r>
        <w:t>-</w:t>
      </w:r>
    </w:p>
    <w:p>
      <w:r>
        <w:t>UBND TP Lào Cai</w:t>
      </w:r>
    </w:p>
    <w:p>
      <w:r>
        <w:t>18,828</w:t>
      </w:r>
    </w:p>
    <w:p>
      <w:r>
        <w:t>8,983</w:t>
      </w:r>
    </w:p>
    <w:p>
      <w:r>
        <w:t>219</w:t>
      </w:r>
    </w:p>
    <w:p>
      <w:r>
        <w:t>1,384</w:t>
      </w:r>
    </w:p>
    <w:p>
      <w:r>
        <w:t>7,976</w:t>
      </w:r>
    </w:p>
    <w:p>
      <w:r>
        <w:t>266</w:t>
      </w:r>
    </w:p>
    <w:p>
      <w:r>
        <w:t>-</w:t>
      </w:r>
    </w:p>
    <w:p>
      <w:r>
        <w:t>*</w:t>
      </w:r>
    </w:p>
    <w:p>
      <w:r>
        <w:t>Trong đó: Thu phạt vi phạm hành chính trong lĩnh vực an toàn giao thông trong thu khác ngân sách</w:t>
      </w:r>
    </w:p>
    <w:p>
      <w:r>
        <w:t>92,870</w:t>
      </w:r>
    </w:p>
    <w:p>
      <w:r>
        <w:t>A</w:t>
      </w:r>
    </w:p>
    <w:p>
      <w:r>
        <w:t>Chương trình MTQG Giảm nghèo bền vững</w:t>
      </w:r>
    </w:p>
    <w:p>
      <w:r>
        <w:t>282,885</w:t>
      </w:r>
    </w:p>
    <w:p>
      <w:r>
        <w:t>63,300</w:t>
      </w:r>
    </w:p>
    <w:p>
      <w:r>
        <w:t>1,119</w:t>
      </w:r>
    </w:p>
    <w:p>
      <w:r>
        <w:t>9,662</w:t>
      </w:r>
    </w:p>
    <w:p>
      <w:r>
        <w:t>206,405</w:t>
      </w:r>
    </w:p>
    <w:p>
      <w:r>
        <w:t>-</w:t>
      </w:r>
    </w:p>
    <w:p>
      <w:r>
        <w:t>-</w:t>
      </w:r>
    </w:p>
    <w:p>
      <w:r>
        <w:t>240</w:t>
      </w:r>
    </w:p>
    <w:p>
      <w:r>
        <w:t>*</w:t>
      </w:r>
    </w:p>
    <w:p>
      <w:r>
        <w:t>Dự toán đã phân bổ</w:t>
      </w:r>
    </w:p>
    <w:p>
      <w:r>
        <w:t>280,725</w:t>
      </w:r>
    </w:p>
    <w:p>
      <w:r>
        <w:t>63,300</w:t>
      </w:r>
    </w:p>
    <w:p>
      <w:r>
        <w:t>1,119</w:t>
      </w:r>
    </w:p>
    <w:p>
      <w:r>
        <w:t>9,662</w:t>
      </w:r>
    </w:p>
    <w:p>
      <w:r>
        <w:t>206,405</w:t>
      </w:r>
    </w:p>
    <w:p>
      <w:r>
        <w:t>-</w:t>
      </w:r>
    </w:p>
    <w:p>
      <w:r>
        <w:t>-</w:t>
      </w:r>
    </w:p>
    <w:p>
      <w:r>
        <w:t>240</w:t>
      </w:r>
    </w:p>
    <w:p>
      <w:r>
        <w:t>-</w:t>
      </w:r>
    </w:p>
    <w:p>
      <w:r>
        <w:t>Giao dự toán cho cơ quan, đơn vị cấp tỉnh</w:t>
      </w:r>
    </w:p>
    <w:p>
      <w:r>
        <w:t>24,643</w:t>
      </w:r>
    </w:p>
    <w:p>
      <w:r>
        <w:t>6,905</w:t>
      </w:r>
    </w:p>
    <w:p>
      <w:r>
        <w:t>1,119</w:t>
      </w:r>
    </w:p>
    <w:p>
      <w:r>
        <w:t>7,084</w:t>
      </w:r>
    </w:p>
    <w:p>
      <w:r>
        <w:t>9,295</w:t>
      </w:r>
    </w:p>
    <w:p>
      <w:r>
        <w:t>-</w:t>
      </w:r>
    </w:p>
    <w:p>
      <w:r>
        <w:t>-</w:t>
      </w:r>
    </w:p>
    <w:p>
      <w:r>
        <w:t>240</w:t>
      </w:r>
    </w:p>
    <w:p>
      <w:r>
        <w:t>Sở Lao động - Thương binh và Xã hội</w:t>
      </w:r>
    </w:p>
    <w:p>
      <w:r>
        <w:t>8,287</w:t>
      </w:r>
    </w:p>
    <w:p>
      <w:r>
        <w:t>4,705</w:t>
      </w:r>
    </w:p>
    <w:p>
      <w:r>
        <w:t>-</w:t>
      </w:r>
    </w:p>
    <w:p>
      <w:r>
        <w:t>1,082</w:t>
      </w:r>
    </w:p>
    <w:p>
      <w:r>
        <w:t>2,360</w:t>
      </w:r>
    </w:p>
    <w:p>
      <w:r>
        <w:t>-</w:t>
      </w:r>
    </w:p>
    <w:p>
      <w:r>
        <w:t>-</w:t>
      </w:r>
    </w:p>
    <w:p>
      <w:r>
        <w:t>140</w:t>
      </w:r>
    </w:p>
    <w:p>
      <w:r>
        <w:t>Sở Nông nghiệp và Phát triển nông thôn</w:t>
      </w:r>
    </w:p>
    <w:p>
      <w:r>
        <w:t>6,085</w:t>
      </w:r>
    </w:p>
    <w:p>
      <w:r>
        <w:t>650</w:t>
      </w:r>
    </w:p>
    <w:p>
      <w:r>
        <w:t>-</w:t>
      </w:r>
    </w:p>
    <w:p>
      <w:r>
        <w:t>-</w:t>
      </w:r>
    </w:p>
    <w:p>
      <w:r>
        <w:t>5,435</w:t>
      </w:r>
    </w:p>
    <w:p>
      <w:r>
        <w:t>-</w:t>
      </w:r>
    </w:p>
    <w:p>
      <w:r>
        <w:t>-</w:t>
      </w:r>
    </w:p>
    <w:p>
      <w:r>
        <w:t>-</w:t>
      </w:r>
    </w:p>
    <w:p>
      <w:r>
        <w:t>Liên minh Hợp tác xã</w:t>
      </w:r>
    </w:p>
    <w:p>
      <w:r>
        <w:t>1,500</w:t>
      </w:r>
    </w:p>
    <w:p>
      <w:r>
        <w:t>-</w:t>
      </w:r>
    </w:p>
    <w:p>
      <w:r>
        <w:t>-</w:t>
      </w:r>
    </w:p>
    <w:p>
      <w:r>
        <w:t>-</w:t>
      </w:r>
    </w:p>
    <w:p>
      <w:r>
        <w:t>1,500</w:t>
      </w:r>
    </w:p>
    <w:p>
      <w:r>
        <w:t>-</w:t>
      </w:r>
    </w:p>
    <w:p>
      <w:r>
        <w:t>-</w:t>
      </w:r>
    </w:p>
    <w:p>
      <w:r>
        <w:t>-</w:t>
      </w:r>
    </w:p>
    <w:p>
      <w:r>
        <w:t>Sở Y tế</w:t>
      </w:r>
    </w:p>
    <w:p>
      <w:r>
        <w:t>1,119</w:t>
      </w:r>
    </w:p>
    <w:p>
      <w:r>
        <w:t>-</w:t>
      </w:r>
    </w:p>
    <w:p>
      <w:r>
        <w:t>1,119</w:t>
      </w:r>
    </w:p>
    <w:p>
      <w:r>
        <w:t>-</w:t>
      </w:r>
    </w:p>
    <w:p>
      <w:r>
        <w:t>-</w:t>
      </w:r>
    </w:p>
    <w:p>
      <w:r>
        <w:t>-</w:t>
      </w:r>
    </w:p>
    <w:p>
      <w:r>
        <w:t>-</w:t>
      </w:r>
    </w:p>
    <w:p>
      <w:r>
        <w:t>-</w:t>
      </w:r>
    </w:p>
    <w:p>
      <w:r>
        <w:t>Trường Cao Đẳng Lào Cai</w:t>
      </w:r>
    </w:p>
    <w:p>
      <w:r>
        <w:t>1,450</w:t>
      </w:r>
    </w:p>
    <w:p>
      <w:r>
        <w:t>1,450</w:t>
      </w:r>
    </w:p>
    <w:p>
      <w:r>
        <w:t>-</w:t>
      </w:r>
    </w:p>
    <w:p>
      <w:r>
        <w:t>-</w:t>
      </w:r>
    </w:p>
    <w:p>
      <w:r>
        <w:t>-</w:t>
      </w:r>
    </w:p>
    <w:p>
      <w:r>
        <w:t>-</w:t>
      </w:r>
    </w:p>
    <w:p>
      <w:r>
        <w:t>-</w:t>
      </w:r>
    </w:p>
    <w:p>
      <w:r>
        <w:t>-</w:t>
      </w:r>
    </w:p>
    <w:p>
      <w:r>
        <w:t>Sở Thông tin và Truyền thông</w:t>
      </w:r>
    </w:p>
    <w:p>
      <w:r>
        <w:t>5,651</w:t>
      </w:r>
    </w:p>
    <w:p>
      <w:r>
        <w:t>-</w:t>
      </w:r>
    </w:p>
    <w:p>
      <w:r>
        <w:t>-</w:t>
      </w:r>
    </w:p>
    <w:p>
      <w:r>
        <w:t>5,651</w:t>
      </w:r>
    </w:p>
    <w:p>
      <w:r>
        <w:t>-</w:t>
      </w:r>
    </w:p>
    <w:p>
      <w:r>
        <w:t>-</w:t>
      </w:r>
    </w:p>
    <w:p>
      <w:r>
        <w:t>-</w:t>
      </w:r>
    </w:p>
    <w:p>
      <w:r>
        <w:t>-</w:t>
      </w:r>
    </w:p>
    <w:p>
      <w:r>
        <w:t>Báo Lào Cai</w:t>
      </w:r>
    </w:p>
    <w:p>
      <w:r>
        <w:t>45</w:t>
      </w:r>
    </w:p>
    <w:p>
      <w:r>
        <w:t>-</w:t>
      </w:r>
    </w:p>
    <w:p>
      <w:r>
        <w:t>-</w:t>
      </w:r>
    </w:p>
    <w:p>
      <w:r>
        <w:t>45</w:t>
      </w:r>
    </w:p>
    <w:p>
      <w:r>
        <w:t>-</w:t>
      </w:r>
    </w:p>
    <w:p>
      <w:r>
        <w:t>-</w:t>
      </w:r>
    </w:p>
    <w:p>
      <w:r>
        <w:t>-</w:t>
      </w:r>
    </w:p>
    <w:p>
      <w:r>
        <w:t>-</w:t>
      </w:r>
    </w:p>
    <w:p>
      <w:r>
        <w:t>Sở Văn hóa và Thể thao</w:t>
      </w:r>
    </w:p>
    <w:p>
      <w:r>
        <w:t>200</w:t>
      </w:r>
    </w:p>
    <w:p>
      <w:r>
        <w:t>-</w:t>
      </w:r>
    </w:p>
    <w:p>
      <w:r>
        <w:t>-</w:t>
      </w:r>
    </w:p>
    <w:p>
      <w:r>
        <w:t>200</w:t>
      </w:r>
    </w:p>
    <w:p>
      <w:r>
        <w:t>-</w:t>
      </w:r>
    </w:p>
    <w:p>
      <w:r>
        <w:t>-</w:t>
      </w:r>
    </w:p>
    <w:p>
      <w:r>
        <w:t>-</w:t>
      </w:r>
    </w:p>
    <w:p>
      <w:r>
        <w:t>-</w:t>
      </w:r>
    </w:p>
    <w:p>
      <w:r>
        <w:t>Trung tâm trợ giúp pháp</w:t>
      </w:r>
    </w:p>
    <w:p>
      <w:r>
        <w:t>206</w:t>
      </w:r>
    </w:p>
    <w:p>
      <w:r>
        <w:t>100</w:t>
      </w:r>
    </w:p>
    <w:p>
      <w:r>
        <w:t>-</w:t>
      </w:r>
    </w:p>
    <w:p>
      <w:r>
        <w:t>106</w:t>
      </w:r>
    </w:p>
    <w:p>
      <w:r>
        <w:t>-</w:t>
      </w:r>
    </w:p>
    <w:p>
      <w:r>
        <w:t>-</w:t>
      </w:r>
    </w:p>
    <w:p>
      <w:r>
        <w:t>-</w:t>
      </w:r>
    </w:p>
    <w:p>
      <w:r>
        <w:t>-</w:t>
      </w:r>
    </w:p>
    <w:p>
      <w:r>
        <w:t>Ủy ban MTTQ Việt Nam tỉnh</w:t>
      </w:r>
    </w:p>
    <w:p>
      <w:r>
        <w:t>100</w:t>
      </w:r>
    </w:p>
    <w:p>
      <w:r>
        <w:t>-</w:t>
      </w:r>
    </w:p>
    <w:p>
      <w:r>
        <w:t>-</w:t>
      </w:r>
    </w:p>
    <w:p>
      <w:r>
        <w:t>-</w:t>
      </w:r>
    </w:p>
    <w:p>
      <w:r>
        <w:t>-</w:t>
      </w:r>
    </w:p>
    <w:p>
      <w:r>
        <w:t>-</w:t>
      </w:r>
    </w:p>
    <w:p>
      <w:r>
        <w:t>-</w:t>
      </w:r>
    </w:p>
    <w:p>
      <w:r>
        <w:t>100</w:t>
      </w:r>
    </w:p>
    <w:p>
      <w:r>
        <w:t>-</w:t>
      </w:r>
    </w:p>
    <w:p>
      <w:r>
        <w:t>Giao dự toán cho UBND cấp huyện</w:t>
      </w:r>
    </w:p>
    <w:p>
      <w:r>
        <w:t>256,082</w:t>
      </w:r>
    </w:p>
    <w:p>
      <w:r>
        <w:t>56,395</w:t>
      </w:r>
    </w:p>
    <w:p>
      <w:r>
        <w:t>-</w:t>
      </w:r>
    </w:p>
    <w:p>
      <w:r>
        <w:t>2,578</w:t>
      </w:r>
    </w:p>
    <w:p>
      <w:r>
        <w:t>197,109</w:t>
      </w:r>
    </w:p>
    <w:p>
      <w:r>
        <w:t>UBND Huyện Si Ma Cai</w:t>
      </w:r>
    </w:p>
    <w:p>
      <w:r>
        <w:t>33,033</w:t>
      </w:r>
    </w:p>
    <w:p>
      <w:r>
        <w:t>4,942</w:t>
      </w:r>
    </w:p>
    <w:p>
      <w:r>
        <w:t>-</w:t>
      </w:r>
    </w:p>
    <w:p>
      <w:r>
        <w:t>183</w:t>
      </w:r>
    </w:p>
    <w:p>
      <w:r>
        <w:t>27,908</w:t>
      </w:r>
    </w:p>
    <w:p>
      <w:r>
        <w:t>-</w:t>
      </w:r>
    </w:p>
    <w:p>
      <w:r>
        <w:t>-</w:t>
      </w:r>
    </w:p>
    <w:p>
      <w:r>
        <w:t>UBND Huyện Bắc Hà</w:t>
      </w:r>
    </w:p>
    <w:p>
      <w:r>
        <w:t>51,805</w:t>
      </w:r>
    </w:p>
    <w:p>
      <w:r>
        <w:t>8,456</w:t>
      </w:r>
    </w:p>
    <w:p>
      <w:r>
        <w:t>-</w:t>
      </w:r>
    </w:p>
    <w:p>
      <w:r>
        <w:t>445</w:t>
      </w:r>
    </w:p>
    <w:p>
      <w:r>
        <w:t>42,904</w:t>
      </w:r>
    </w:p>
    <w:p>
      <w:r>
        <w:t>-</w:t>
      </w:r>
    </w:p>
    <w:p>
      <w:r>
        <w:t>-</w:t>
      </w:r>
    </w:p>
    <w:p>
      <w:r>
        <w:t>UBND Huyện Mường Khương</w:t>
      </w:r>
    </w:p>
    <w:p>
      <w:r>
        <w:t>45,364</w:t>
      </w:r>
    </w:p>
    <w:p>
      <w:r>
        <w:t>8,245</w:t>
      </w:r>
    </w:p>
    <w:p>
      <w:r>
        <w:t>-</w:t>
      </w:r>
    </w:p>
    <w:p>
      <w:r>
        <w:t>363</w:t>
      </w:r>
    </w:p>
    <w:p>
      <w:r>
        <w:t>36,757</w:t>
      </w:r>
    </w:p>
    <w:p>
      <w:r>
        <w:t>-</w:t>
      </w:r>
    </w:p>
    <w:p>
      <w:r>
        <w:t>-</w:t>
      </w:r>
    </w:p>
    <w:p>
      <w:r>
        <w:t>UBND Huyện Bát Xát</w:t>
      </w:r>
    </w:p>
    <w:p>
      <w:r>
        <w:t>49,352</w:t>
      </w:r>
    </w:p>
    <w:p>
      <w:r>
        <w:t>8,550</w:t>
      </w:r>
    </w:p>
    <w:p>
      <w:r>
        <w:t>-</w:t>
      </w:r>
    </w:p>
    <w:p>
      <w:r>
        <w:t>430</w:t>
      </w:r>
    </w:p>
    <w:p>
      <w:r>
        <w:t>40,372</w:t>
      </w:r>
    </w:p>
    <w:p>
      <w:r>
        <w:t>-</w:t>
      </w:r>
    </w:p>
    <w:p>
      <w:r>
        <w:t>-</w:t>
      </w:r>
    </w:p>
    <w:p>
      <w:r>
        <w:t>UBND TX Sa Pa</w:t>
      </w:r>
    </w:p>
    <w:p>
      <w:r>
        <w:t>18,499</w:t>
      </w:r>
    </w:p>
    <w:p>
      <w:r>
        <w:t>5,767</w:t>
      </w:r>
    </w:p>
    <w:p>
      <w:r>
        <w:t>-</w:t>
      </w:r>
    </w:p>
    <w:p>
      <w:r>
        <w:t>295</w:t>
      </w:r>
    </w:p>
    <w:p>
      <w:r>
        <w:t>12,437</w:t>
      </w:r>
    </w:p>
    <w:p>
      <w:r>
        <w:t>-</w:t>
      </w:r>
    </w:p>
    <w:p>
      <w:r>
        <w:t>-</w:t>
      </w:r>
    </w:p>
    <w:p>
      <w:r>
        <w:t>UBND Văn Bàn</w:t>
      </w:r>
    </w:p>
    <w:p>
      <w:r>
        <w:t>19,528</w:t>
      </w:r>
    </w:p>
    <w:p>
      <w:r>
        <w:t>5,965</w:t>
      </w:r>
    </w:p>
    <w:p>
      <w:r>
        <w:t>-</w:t>
      </w:r>
    </w:p>
    <w:p>
      <w:r>
        <w:t>311</w:t>
      </w:r>
    </w:p>
    <w:p>
      <w:r>
        <w:t>13,251</w:t>
      </w:r>
    </w:p>
    <w:p>
      <w:r>
        <w:t>-</w:t>
      </w:r>
    </w:p>
    <w:p>
      <w:r>
        <w:t>-</w:t>
      </w:r>
    </w:p>
    <w:p>
      <w:r>
        <w:t>UBND Huyện Bảo Yên</w:t>
      </w:r>
    </w:p>
    <w:p>
      <w:r>
        <w:t>18,576</w:t>
      </w:r>
    </w:p>
    <w:p>
      <w:r>
        <w:t>6,086</w:t>
      </w:r>
    </w:p>
    <w:p>
      <w:r>
        <w:t>-</w:t>
      </w:r>
    </w:p>
    <w:p>
      <w:r>
        <w:t>291</w:t>
      </w:r>
    </w:p>
    <w:p>
      <w:r>
        <w:t>12,199</w:t>
      </w:r>
    </w:p>
    <w:p>
      <w:r>
        <w:t>-</w:t>
      </w:r>
    </w:p>
    <w:p>
      <w:r>
        <w:t>-</w:t>
      </w:r>
    </w:p>
    <w:p>
      <w:r>
        <w:t>UBND Huyện Bảo Thắng</w:t>
      </w:r>
    </w:p>
    <w:p>
      <w:r>
        <w:t>11,614</w:t>
      </w:r>
    </w:p>
    <w:p>
      <w:r>
        <w:t>4,941</w:t>
      </w:r>
    </w:p>
    <w:p>
      <w:r>
        <w:t>-</w:t>
      </w:r>
    </w:p>
    <w:p>
      <w:r>
        <w:t>154</w:t>
      </w:r>
    </w:p>
    <w:p>
      <w:r>
        <w:t>6,519</w:t>
      </w:r>
    </w:p>
    <w:p>
      <w:r>
        <w:t>-</w:t>
      </w:r>
    </w:p>
    <w:p>
      <w:r>
        <w:t>-</w:t>
      </w:r>
    </w:p>
    <w:p>
      <w:r>
        <w:t>UBND TP Lào Cai</w:t>
      </w:r>
    </w:p>
    <w:p>
      <w:r>
        <w:t>8,311</w:t>
      </w:r>
    </w:p>
    <w:p>
      <w:r>
        <w:t>3,442</w:t>
      </w:r>
    </w:p>
    <w:p>
      <w:r>
        <w:t>-</w:t>
      </w:r>
    </w:p>
    <w:p>
      <w:r>
        <w:t>106</w:t>
      </w:r>
    </w:p>
    <w:p>
      <w:r>
        <w:t>4,763</w:t>
      </w:r>
    </w:p>
    <w:p>
      <w:r>
        <w:t>-</w:t>
      </w:r>
    </w:p>
    <w:p>
      <w:r>
        <w:t>-</w:t>
      </w:r>
    </w:p>
    <w:p>
      <w:r>
        <w:t>*</w:t>
      </w:r>
    </w:p>
    <w:p>
      <w:r>
        <w:t>Dự toán chưa phân bổ</w:t>
      </w:r>
    </w:p>
    <w:p>
      <w:r>
        <w:t>2,160</w:t>
      </w:r>
    </w:p>
    <w:p>
      <w:r>
        <w:t>1</w:t>
      </w:r>
    </w:p>
    <w:p>
      <w:r>
        <w:t>Dự án 1: Dự án Hỗ trợ đầu tư phát triển hạ tầng kinh tế - xã hội cho các huyện nghèo</w:t>
      </w:r>
    </w:p>
    <w:p>
      <w:r>
        <w:t>29,587</w:t>
      </w:r>
    </w:p>
    <w:p>
      <w:r>
        <w:t>-</w:t>
      </w:r>
    </w:p>
    <w:p>
      <w:r>
        <w:t>-</w:t>
      </w:r>
    </w:p>
    <w:p>
      <w:r>
        <w:t>-</w:t>
      </w:r>
    </w:p>
    <w:p>
      <w:r>
        <w:t>29,587</w:t>
      </w:r>
    </w:p>
    <w:p>
      <w:r>
        <w:t>UBND Huyện Si Ma Cai</w:t>
      </w:r>
    </w:p>
    <w:p>
      <w:r>
        <w:t>6,588</w:t>
      </w:r>
    </w:p>
    <w:p>
      <w:r>
        <w:t>6,588</w:t>
      </w:r>
    </w:p>
    <w:p>
      <w:r>
        <w:t>UBND Huyện Bắc Hà</w:t>
      </w:r>
    </w:p>
    <w:p>
      <w:r>
        <w:t>9,460</w:t>
      </w:r>
    </w:p>
    <w:p>
      <w:r>
        <w:t>9,460</w:t>
      </w:r>
    </w:p>
    <w:p>
      <w:r>
        <w:t>UBND Huyện Mường Khương</w:t>
      </w:r>
    </w:p>
    <w:p>
      <w:r>
        <w:t>6,733</w:t>
      </w:r>
    </w:p>
    <w:p>
      <w:r>
        <w:t>6,733</w:t>
      </w:r>
    </w:p>
    <w:p>
      <w:r>
        <w:t>UBND Huyện Bát Xát</w:t>
      </w:r>
    </w:p>
    <w:p>
      <w:r>
        <w:t>6,805</w:t>
      </w:r>
    </w:p>
    <w:p>
      <w:r>
        <w:t>6,805</w:t>
      </w:r>
    </w:p>
    <w:p>
      <w:r>
        <w:t>2</w:t>
      </w:r>
    </w:p>
    <w:p>
      <w:r>
        <w:t>Dự án 2: Đa dạng hóa sinh kế, phát triển mô hình giảm nghèo</w:t>
      </w:r>
    </w:p>
    <w:p>
      <w:r>
        <w:t>74,744</w:t>
      </w:r>
    </w:p>
    <w:p>
      <w:r>
        <w:t>-</w:t>
      </w:r>
    </w:p>
    <w:p>
      <w:r>
        <w:t>-</w:t>
      </w:r>
    </w:p>
    <w:p>
      <w:r>
        <w:t>-</w:t>
      </w:r>
    </w:p>
    <w:p>
      <w:r>
        <w:t>74,744</w:t>
      </w:r>
    </w:p>
    <w:p>
      <w:r>
        <w:t>-</w:t>
      </w:r>
    </w:p>
    <w:p>
      <w:r>
        <w:t>-</w:t>
      </w:r>
    </w:p>
    <w:p>
      <w:r>
        <w:t>-</w:t>
      </w:r>
    </w:p>
    <w:p>
      <w:r>
        <w:t>a</w:t>
      </w:r>
    </w:p>
    <w:p>
      <w:r>
        <w:t>Giao dự toán cho UBND cấp huyện</w:t>
      </w:r>
    </w:p>
    <w:p>
      <w:r>
        <w:t>71,844</w:t>
      </w:r>
    </w:p>
    <w:p>
      <w:r>
        <w:t>-</w:t>
      </w:r>
    </w:p>
    <w:p>
      <w:r>
        <w:t>-</w:t>
      </w:r>
    </w:p>
    <w:p>
      <w:r>
        <w:t>-</w:t>
      </w:r>
    </w:p>
    <w:p>
      <w:r>
        <w:t>71,844</w:t>
      </w:r>
    </w:p>
    <w:p>
      <w:r>
        <w:t>UBND Huyện Si Ma Cai</w:t>
      </w:r>
    </w:p>
    <w:p>
      <w:r>
        <w:t>5,095</w:t>
      </w:r>
    </w:p>
    <w:p>
      <w:r>
        <w:t>5,095</w:t>
      </w:r>
    </w:p>
    <w:p>
      <w:r>
        <w:t>UBND Huyện Bắc Hà</w:t>
      </w:r>
    </w:p>
    <w:p>
      <w:r>
        <w:t>12,403</w:t>
      </w:r>
    </w:p>
    <w:p>
      <w:r>
        <w:t>12,403</w:t>
      </w:r>
    </w:p>
    <w:p>
      <w:r>
        <w:t>UBND Huyện Mường Khương</w:t>
      </w:r>
    </w:p>
    <w:p>
      <w:r>
        <w:t>10,104</w:t>
      </w:r>
    </w:p>
    <w:p>
      <w:r>
        <w:t>10,104</w:t>
      </w:r>
    </w:p>
    <w:p>
      <w:r>
        <w:t>UBND Huyện Bát Xát</w:t>
      </w:r>
    </w:p>
    <w:p>
      <w:r>
        <w:t>11,985</w:t>
      </w:r>
    </w:p>
    <w:p>
      <w:r>
        <w:t>11,985</w:t>
      </w:r>
    </w:p>
    <w:p>
      <w:r>
        <w:t>UBND TX Sa Pa</w:t>
      </w:r>
    </w:p>
    <w:p>
      <w:r>
        <w:t>8,209</w:t>
      </w:r>
    </w:p>
    <w:p>
      <w:r>
        <w:t>8,209</w:t>
      </w:r>
    </w:p>
    <w:p>
      <w:r>
        <w:t>UBND Văn Bàn</w:t>
      </w:r>
    </w:p>
    <w:p>
      <w:r>
        <w:t>8,675</w:t>
      </w:r>
    </w:p>
    <w:p>
      <w:r>
        <w:t>8,675</w:t>
      </w:r>
    </w:p>
    <w:p>
      <w:r>
        <w:t>UBND Huyện Bảo Yên</w:t>
      </w:r>
    </w:p>
    <w:p>
      <w:r>
        <w:t>8,109</w:t>
      </w:r>
    </w:p>
    <w:p>
      <w:r>
        <w:t>8,109</w:t>
      </w:r>
    </w:p>
    <w:p>
      <w:r>
        <w:t>UBND Huyện Bảo Thắng</w:t>
      </w:r>
    </w:p>
    <w:p>
      <w:r>
        <w:t>4,303</w:t>
      </w:r>
    </w:p>
    <w:p>
      <w:r>
        <w:t>4,303</w:t>
      </w:r>
    </w:p>
    <w:p>
      <w:r>
        <w:t>UBND TP Lào Cai</w:t>
      </w:r>
    </w:p>
    <w:p>
      <w:r>
        <w:t>2,961</w:t>
      </w:r>
    </w:p>
    <w:p>
      <w:r>
        <w:t>2,961</w:t>
      </w:r>
    </w:p>
    <w:p>
      <w:r>
        <w:t>b</w:t>
      </w:r>
    </w:p>
    <w:p>
      <w:r>
        <w:t>Giao dự toán cho cơ quan, đơn vị cấp tỉnh</w:t>
      </w:r>
    </w:p>
    <w:p>
      <w:r>
        <w:t>2,900</w:t>
      </w:r>
    </w:p>
    <w:p>
      <w:r>
        <w:t>-</w:t>
      </w:r>
    </w:p>
    <w:p>
      <w:r>
        <w:t>-</w:t>
      </w:r>
    </w:p>
    <w:p>
      <w:r>
        <w:t>-</w:t>
      </w:r>
    </w:p>
    <w:p>
      <w:r>
        <w:t>2,900</w:t>
      </w:r>
    </w:p>
    <w:p>
      <w:r>
        <w:t>Sở Lao động - Thương binh và Xã hội</w:t>
      </w:r>
    </w:p>
    <w:p>
      <w:r>
        <w:t>600</w:t>
      </w:r>
    </w:p>
    <w:p>
      <w:r>
        <w:t>600</w:t>
      </w:r>
    </w:p>
    <w:p>
      <w:r>
        <w:t>Sở Nông nghiệp và Phát triển nông thôn</w:t>
      </w:r>
    </w:p>
    <w:p>
      <w:r>
        <w:t>800</w:t>
      </w:r>
    </w:p>
    <w:p>
      <w:r>
        <w:t>800</w:t>
      </w:r>
    </w:p>
    <w:p>
      <w:r>
        <w:t>Liên minh Hợp tác xã</w:t>
      </w:r>
    </w:p>
    <w:p>
      <w:r>
        <w:t>1,500</w:t>
      </w:r>
    </w:p>
    <w:p>
      <w:r>
        <w:t>1,500</w:t>
      </w:r>
    </w:p>
    <w:p>
      <w:r>
        <w:t>3</w:t>
      </w:r>
    </w:p>
    <w:p>
      <w:r>
        <w:t>Dự án 3: Hỗ trợ phát triển sản xuất, cải thiện dinh dưỡng</w:t>
      </w:r>
    </w:p>
    <w:p>
      <w:r>
        <w:t>42,087</w:t>
      </w:r>
    </w:p>
    <w:p>
      <w:r>
        <w:t>-</w:t>
      </w:r>
    </w:p>
    <w:p>
      <w:r>
        <w:t>1,119</w:t>
      </w:r>
    </w:p>
    <w:p>
      <w:r>
        <w:t>-</w:t>
      </w:r>
    </w:p>
    <w:p>
      <w:r>
        <w:t>40,968</w:t>
      </w:r>
    </w:p>
    <w:p>
      <w:r>
        <w:t>a</w:t>
      </w:r>
    </w:p>
    <w:p>
      <w:r>
        <w:t>Giao dự toán cho UBND cấp huyện</w:t>
      </w:r>
    </w:p>
    <w:p>
      <w:r>
        <w:t>36,333</w:t>
      </w:r>
    </w:p>
    <w:p>
      <w:r>
        <w:t>-</w:t>
      </w:r>
    </w:p>
    <w:p>
      <w:r>
        <w:t>-</w:t>
      </w:r>
    </w:p>
    <w:p>
      <w:r>
        <w:t>-</w:t>
      </w:r>
    </w:p>
    <w:p>
      <w:r>
        <w:t>36,333</w:t>
      </w:r>
    </w:p>
    <w:p>
      <w:r>
        <w:t>UBND Huyện Si Ma Cai</w:t>
      </w:r>
    </w:p>
    <w:p>
      <w:r>
        <w:t>2,624</w:t>
      </w:r>
    </w:p>
    <w:p>
      <w:r>
        <w:t>2,624</w:t>
      </w:r>
    </w:p>
    <w:p>
      <w:r>
        <w:t>UBND Huyện Bắc Hà</w:t>
      </w:r>
    </w:p>
    <w:p>
      <w:r>
        <w:t>6,040</w:t>
      </w:r>
    </w:p>
    <w:p>
      <w:r>
        <w:t>6,040</w:t>
      </w:r>
    </w:p>
    <w:p>
      <w:r>
        <w:t>UBND Huyện Mường Khương</w:t>
      </w:r>
    </w:p>
    <w:p>
      <w:r>
        <w:t>4,920</w:t>
      </w:r>
    </w:p>
    <w:p>
      <w:r>
        <w:t>4,920</w:t>
      </w:r>
    </w:p>
    <w:p>
      <w:r>
        <w:t>UBND Huyện Bát Xát</w:t>
      </w:r>
    </w:p>
    <w:p>
      <w:r>
        <w:t>5,837</w:t>
      </w:r>
    </w:p>
    <w:p>
      <w:r>
        <w:t>5,837</w:t>
      </w:r>
    </w:p>
    <w:p>
      <w:r>
        <w:t>UBND TX Sa Pa</w:t>
      </w:r>
    </w:p>
    <w:p>
      <w:r>
        <w:t>4,228</w:t>
      </w:r>
    </w:p>
    <w:p>
      <w:r>
        <w:t>4,228</w:t>
      </w:r>
    </w:p>
    <w:p>
      <w:r>
        <w:t>UBND Văn Bàn</w:t>
      </w:r>
    </w:p>
    <w:p>
      <w:r>
        <w:t>4,576</w:t>
      </w:r>
    </w:p>
    <w:p>
      <w:r>
        <w:t>4,576</w:t>
      </w:r>
    </w:p>
    <w:p>
      <w:r>
        <w:t>UBND Huyện Bảo Yên</w:t>
      </w:r>
    </w:p>
    <w:p>
      <w:r>
        <w:t>4,090</w:t>
      </w:r>
    </w:p>
    <w:p>
      <w:r>
        <w:t>4,090</w:t>
      </w:r>
    </w:p>
    <w:p>
      <w:r>
        <w:t>UBND Huyện Bảo Thắng</w:t>
      </w:r>
    </w:p>
    <w:p>
      <w:r>
        <w:t>2,216</w:t>
      </w:r>
    </w:p>
    <w:p>
      <w:r>
        <w:t>2,216</w:t>
      </w:r>
    </w:p>
    <w:p>
      <w:r>
        <w:t>UBND TP Lào Cai</w:t>
      </w:r>
    </w:p>
    <w:p>
      <w:r>
        <w:t>1,802</w:t>
      </w:r>
    </w:p>
    <w:p>
      <w:r>
        <w:t>1,802</w:t>
      </w:r>
    </w:p>
    <w:p>
      <w:r>
        <w:t>b</w:t>
      </w:r>
    </w:p>
    <w:p>
      <w:r>
        <w:t>Giao dự toán cho cơ quan, đơn vị cấp tỉnh</w:t>
      </w:r>
    </w:p>
    <w:p>
      <w:r>
        <w:t>5,754</w:t>
      </w:r>
    </w:p>
    <w:p>
      <w:r>
        <w:t>-</w:t>
      </w:r>
    </w:p>
    <w:p>
      <w:r>
        <w:t>1,119</w:t>
      </w:r>
    </w:p>
    <w:p>
      <w:r>
        <w:t>-</w:t>
      </w:r>
    </w:p>
    <w:p>
      <w:r>
        <w:t>4,635</w:t>
      </w:r>
    </w:p>
    <w:p>
      <w:r>
        <w:t>Sở Nông nghiệp và Phát triển nông thôn</w:t>
      </w:r>
    </w:p>
    <w:p>
      <w:r>
        <w:t>4,635</w:t>
      </w:r>
    </w:p>
    <w:p>
      <w:r>
        <w:t>4,635</w:t>
      </w:r>
    </w:p>
    <w:p>
      <w:r>
        <w:t>Sở Y tế</w:t>
      </w:r>
    </w:p>
    <w:p>
      <w:r>
        <w:t>1,119</w:t>
      </w:r>
    </w:p>
    <w:p>
      <w:r>
        <w:t>1,119</w:t>
      </w:r>
    </w:p>
    <w:p>
      <w:r>
        <w:t>4</w:t>
      </w:r>
    </w:p>
    <w:p>
      <w:r>
        <w:t>Dự án 4: Phát triển giáo dục nghề nghiệp, việc làm bền vững</w:t>
      </w:r>
    </w:p>
    <w:p>
      <w:r>
        <w:t>49,269</w:t>
      </w:r>
    </w:p>
    <w:p>
      <w:r>
        <w:t>47,509</w:t>
      </w:r>
    </w:p>
    <w:p>
      <w:r>
        <w:t>-</w:t>
      </w:r>
    </w:p>
    <w:p>
      <w:r>
        <w:t>-</w:t>
      </w:r>
    </w:p>
    <w:p>
      <w:r>
        <w:t>1,760</w:t>
      </w:r>
    </w:p>
    <w:p>
      <w:r>
        <w:t>a</w:t>
      </w:r>
    </w:p>
    <w:p>
      <w:r>
        <w:t>Giao dự toán cho UBND cấp huyện</w:t>
      </w:r>
    </w:p>
    <w:p>
      <w:r>
        <w:t>44,372</w:t>
      </w:r>
    </w:p>
    <w:p>
      <w:r>
        <w:t>44,372</w:t>
      </w:r>
    </w:p>
    <w:p>
      <w:r>
        <w:t>-</w:t>
      </w:r>
    </w:p>
    <w:p>
      <w:r>
        <w:t>-</w:t>
      </w:r>
    </w:p>
    <w:p>
      <w:r>
        <w:t>-</w:t>
      </w:r>
    </w:p>
    <w:p>
      <w:r>
        <w:t>UBND Huyện Si Ma Cai</w:t>
      </w:r>
    </w:p>
    <w:p>
      <w:r>
        <w:t>4,090</w:t>
      </w:r>
    </w:p>
    <w:p>
      <w:r>
        <w:t>4,090</w:t>
      </w:r>
    </w:p>
    <w:p>
      <w:r>
        <w:t>UBND Huyện Bắc Hà</w:t>
      </w:r>
    </w:p>
    <w:p>
      <w:r>
        <w:t>6,381</w:t>
      </w:r>
    </w:p>
    <w:p>
      <w:r>
        <w:t>6,381</w:t>
      </w:r>
    </w:p>
    <w:p>
      <w:r>
        <w:t>UBND Huyện Mường Khương</w:t>
      </w:r>
    </w:p>
    <w:p>
      <w:r>
        <w:t>6,554</w:t>
      </w:r>
    </w:p>
    <w:p>
      <w:r>
        <w:t>6,554</w:t>
      </w:r>
    </w:p>
    <w:p>
      <w:r>
        <w:t>UBND Huyện Bát Xát</w:t>
      </w:r>
    </w:p>
    <w:p>
      <w:r>
        <w:t>6,545</w:t>
      </w:r>
    </w:p>
    <w:p>
      <w:r>
        <w:t>6,545</w:t>
      </w:r>
    </w:p>
    <w:p>
      <w:r>
        <w:t>UBND TX Sa Pa</w:t>
      </w:r>
    </w:p>
    <w:p>
      <w:r>
        <w:t>4,393</w:t>
      </w:r>
    </w:p>
    <w:p>
      <w:r>
        <w:t>4,393</w:t>
      </w:r>
    </w:p>
    <w:p>
      <w:r>
        <w:t>UBND Văn Bàn</w:t>
      </w:r>
    </w:p>
    <w:p>
      <w:r>
        <w:t>4,514</w:t>
      </w:r>
    </w:p>
    <w:p>
      <w:r>
        <w:t>4,514</w:t>
      </w:r>
    </w:p>
    <w:p>
      <w:r>
        <w:t>UBND Huyện Bảo Yên</w:t>
      </w:r>
    </w:p>
    <w:p>
      <w:r>
        <w:t>4,729</w:t>
      </w:r>
    </w:p>
    <w:p>
      <w:r>
        <w:t>4,729</w:t>
      </w:r>
    </w:p>
    <w:p>
      <w:r>
        <w:t>UBND Huyện Bảo Thắng</w:t>
      </w:r>
    </w:p>
    <w:p>
      <w:r>
        <w:t>4,221</w:t>
      </w:r>
    </w:p>
    <w:p>
      <w:r>
        <w:t>4,221</w:t>
      </w:r>
    </w:p>
    <w:p>
      <w:r>
        <w:t>UBND TP Lào Cai</w:t>
      </w:r>
    </w:p>
    <w:p>
      <w:r>
        <w:t>2,946</w:t>
      </w:r>
    </w:p>
    <w:p>
      <w:r>
        <w:t>2,946</w:t>
      </w:r>
    </w:p>
    <w:p>
      <w:r>
        <w:t>b</w:t>
      </w:r>
    </w:p>
    <w:p>
      <w:r>
        <w:t>Giao dự toán cho cơ quan, đơn vị cấp tỉnh</w:t>
      </w:r>
    </w:p>
    <w:p>
      <w:r>
        <w:t>4,897</w:t>
      </w:r>
    </w:p>
    <w:p>
      <w:r>
        <w:t>3,137</w:t>
      </w:r>
    </w:p>
    <w:p>
      <w:r>
        <w:t>-</w:t>
      </w:r>
    </w:p>
    <w:p>
      <w:r>
        <w:t>-</w:t>
      </w:r>
    </w:p>
    <w:p>
      <w:r>
        <w:t>1,760</w:t>
      </w:r>
    </w:p>
    <w:p>
      <w:r>
        <w:t>Sở Lao động - Thương binh và Xã hội</w:t>
      </w:r>
    </w:p>
    <w:p>
      <w:r>
        <w:t>3,447</w:t>
      </w:r>
    </w:p>
    <w:p>
      <w:r>
        <w:t>1,687</w:t>
      </w:r>
    </w:p>
    <w:p>
      <w:r>
        <w:t>1,760</w:t>
      </w:r>
    </w:p>
    <w:p>
      <w:r>
        <w:t>Trường Cao Đẳng Lào Cai</w:t>
      </w:r>
    </w:p>
    <w:p>
      <w:r>
        <w:t>1,450</w:t>
      </w:r>
    </w:p>
    <w:p>
      <w:r>
        <w:t>1,450</w:t>
      </w:r>
    </w:p>
    <w:p>
      <w:r>
        <w:t>5</w:t>
      </w:r>
    </w:p>
    <w:p>
      <w:r>
        <w:t>Dự án 5: Hỗ trợ nhà ở cho hộ nghèo, hộ cận nghèo trên địa bàn các huyện nghèo</w:t>
      </w:r>
    </w:p>
    <w:p>
      <w:r>
        <w:t>59,345</w:t>
      </w:r>
    </w:p>
    <w:p>
      <w:r>
        <w:t>-</w:t>
      </w:r>
    </w:p>
    <w:p>
      <w:r>
        <w:t>-</w:t>
      </w:r>
    </w:p>
    <w:p>
      <w:r>
        <w:t>-</w:t>
      </w:r>
    </w:p>
    <w:p>
      <w:r>
        <w:t>59,345</w:t>
      </w:r>
    </w:p>
    <w:p>
      <w:r>
        <w:t>-</w:t>
      </w:r>
    </w:p>
    <w:p>
      <w:r>
        <w:t>-</w:t>
      </w:r>
    </w:p>
    <w:p>
      <w:r>
        <w:t>-</w:t>
      </w:r>
    </w:p>
    <w:p>
      <w:r>
        <w:t>UBND Huyện Si Ma Cai</w:t>
      </w:r>
    </w:p>
    <w:p>
      <w:r>
        <w:t>13,600</w:t>
      </w:r>
    </w:p>
    <w:p>
      <w:r>
        <w:t>13,600</w:t>
      </w:r>
    </w:p>
    <w:p>
      <w:r>
        <w:t>UBND Huyện Bắc Hà</w:t>
      </w:r>
    </w:p>
    <w:p>
      <w:r>
        <w:t>15,000</w:t>
      </w:r>
    </w:p>
    <w:p>
      <w:r>
        <w:t>15,000</w:t>
      </w:r>
    </w:p>
    <w:p>
      <w:r>
        <w:t>UBND Huyện Mường Khương</w:t>
      </w:r>
    </w:p>
    <w:p>
      <w:r>
        <w:t>15,000</w:t>
      </w:r>
    </w:p>
    <w:p>
      <w:r>
        <w:t>15,000</w:t>
      </w:r>
    </w:p>
    <w:p>
      <w:r>
        <w:t>UBND Huyện Bát Xát</w:t>
      </w:r>
    </w:p>
    <w:p>
      <w:r>
        <w:t>15,745</w:t>
      </w:r>
    </w:p>
    <w:p>
      <w:r>
        <w:t>15,745</w:t>
      </w:r>
    </w:p>
    <w:p>
      <w:r>
        <w:t>6</w:t>
      </w:r>
    </w:p>
    <w:p>
      <w:r>
        <w:t>Dự án 6: Truyền thông và giảm nghèo về thông tin</w:t>
      </w:r>
    </w:p>
    <w:p>
      <w:r>
        <w:t>9,662</w:t>
      </w:r>
    </w:p>
    <w:p>
      <w:r>
        <w:t>-</w:t>
      </w:r>
    </w:p>
    <w:p>
      <w:r>
        <w:t>-</w:t>
      </w:r>
    </w:p>
    <w:p>
      <w:r>
        <w:t>9,662</w:t>
      </w:r>
    </w:p>
    <w:p>
      <w:r>
        <w:t>-</w:t>
      </w:r>
    </w:p>
    <w:p>
      <w:r>
        <w:t>a</w:t>
      </w:r>
    </w:p>
    <w:p>
      <w:r>
        <w:t>Giao dự toán cho UBND cấp huyện</w:t>
      </w:r>
    </w:p>
    <w:p>
      <w:r>
        <w:t>2,578</w:t>
      </w:r>
    </w:p>
    <w:p>
      <w:r>
        <w:t>-</w:t>
      </w:r>
    </w:p>
    <w:p>
      <w:r>
        <w:t>-</w:t>
      </w:r>
    </w:p>
    <w:p>
      <w:r>
        <w:t>2,578</w:t>
      </w:r>
    </w:p>
    <w:p>
      <w:r>
        <w:t>-</w:t>
      </w:r>
    </w:p>
    <w:p>
      <w:r>
        <w:t>UBND Huyện Si Ma Cai</w:t>
      </w:r>
    </w:p>
    <w:p>
      <w:r>
        <w:t>183</w:t>
      </w:r>
    </w:p>
    <w:p>
      <w:r>
        <w:t>183</w:t>
      </w:r>
    </w:p>
    <w:p>
      <w:r>
        <w:t>UBND Huyện Bắc Hà</w:t>
      </w:r>
    </w:p>
    <w:p>
      <w:r>
        <w:t>445</w:t>
      </w:r>
    </w:p>
    <w:p>
      <w:r>
        <w:t>445</w:t>
      </w:r>
    </w:p>
    <w:p>
      <w:r>
        <w:t>UBND Huyện Mường Khương</w:t>
      </w:r>
    </w:p>
    <w:p>
      <w:r>
        <w:t>363</w:t>
      </w:r>
    </w:p>
    <w:p>
      <w:r>
        <w:t>363</w:t>
      </w:r>
    </w:p>
    <w:p>
      <w:r>
        <w:t>UBND Huyện Bát Xát</w:t>
      </w:r>
    </w:p>
    <w:p>
      <w:r>
        <w:t>430</w:t>
      </w:r>
    </w:p>
    <w:p>
      <w:r>
        <w:t>430</w:t>
      </w:r>
    </w:p>
    <w:p>
      <w:r>
        <w:t>UBND TX Sa Pa</w:t>
      </w:r>
    </w:p>
    <w:p>
      <w:r>
        <w:t>295</w:t>
      </w:r>
    </w:p>
    <w:p>
      <w:r>
        <w:t>295</w:t>
      </w:r>
    </w:p>
    <w:p>
      <w:r>
        <w:t>UBND Văn Bàn</w:t>
      </w:r>
    </w:p>
    <w:p>
      <w:r>
        <w:t>311</w:t>
      </w:r>
    </w:p>
    <w:p>
      <w:r>
        <w:t>311</w:t>
      </w:r>
    </w:p>
    <w:p>
      <w:r>
        <w:t>UBND Huyện Bảo Yên</w:t>
      </w:r>
    </w:p>
    <w:p>
      <w:r>
        <w:t>291</w:t>
      </w:r>
    </w:p>
    <w:p>
      <w:r>
        <w:t>291</w:t>
      </w:r>
    </w:p>
    <w:p>
      <w:r>
        <w:t>UBND Huyện Bảo Thắng</w:t>
      </w:r>
    </w:p>
    <w:p>
      <w:r>
        <w:t>154</w:t>
      </w:r>
    </w:p>
    <w:p>
      <w:r>
        <w:t>154</w:t>
      </w:r>
    </w:p>
    <w:p>
      <w:r>
        <w:t>UBND TP Lào Cai</w:t>
      </w:r>
    </w:p>
    <w:p>
      <w:r>
        <w:t>106</w:t>
      </w:r>
    </w:p>
    <w:p>
      <w:r>
        <w:t>106</w:t>
      </w:r>
    </w:p>
    <w:p>
      <w:r>
        <w:t>b</w:t>
      </w:r>
    </w:p>
    <w:p>
      <w:r>
        <w:t>Giao dự toán cho cơ quan, đơn vị cấp tỉnh</w:t>
      </w:r>
    </w:p>
    <w:p>
      <w:r>
        <w:t>7,084</w:t>
      </w:r>
    </w:p>
    <w:p>
      <w:r>
        <w:t>-</w:t>
      </w:r>
    </w:p>
    <w:p>
      <w:r>
        <w:t>-</w:t>
      </w:r>
    </w:p>
    <w:p>
      <w:r>
        <w:t>7,084</w:t>
      </w:r>
    </w:p>
    <w:p>
      <w:r>
        <w:t>-</w:t>
      </w:r>
    </w:p>
    <w:p>
      <w:r>
        <w:t>Sở Thông tin và Truyền thông</w:t>
      </w:r>
    </w:p>
    <w:p>
      <w:r>
        <w:t>5,651</w:t>
      </w:r>
    </w:p>
    <w:p>
      <w:r>
        <w:t>-</w:t>
      </w:r>
    </w:p>
    <w:p>
      <w:r>
        <w:t>-</w:t>
      </w:r>
    </w:p>
    <w:p>
      <w:r>
        <w:t>5,651</w:t>
      </w:r>
    </w:p>
    <w:p>
      <w:r>
        <w:t>-</w:t>
      </w:r>
    </w:p>
    <w:p>
      <w:r>
        <w:t>-</w:t>
      </w:r>
    </w:p>
    <w:p>
      <w:r>
        <w:t>Báo Lào Cai</w:t>
      </w:r>
    </w:p>
    <w:p>
      <w:r>
        <w:t>45</w:t>
      </w:r>
    </w:p>
    <w:p>
      <w:r>
        <w:t>-</w:t>
      </w:r>
    </w:p>
    <w:p>
      <w:r>
        <w:t>-</w:t>
      </w:r>
    </w:p>
    <w:p>
      <w:r>
        <w:t>45</w:t>
      </w:r>
    </w:p>
    <w:p>
      <w:r>
        <w:t>Sở Lao động - Thương binh và Xã hội</w:t>
      </w:r>
    </w:p>
    <w:p>
      <w:r>
        <w:t>1,082</w:t>
      </w:r>
    </w:p>
    <w:p>
      <w:r>
        <w:t>-</w:t>
      </w:r>
    </w:p>
    <w:p>
      <w:r>
        <w:t>-</w:t>
      </w:r>
    </w:p>
    <w:p>
      <w:r>
        <w:t>1,082</w:t>
      </w:r>
    </w:p>
    <w:p>
      <w:r>
        <w:t>Sở Văn hóa và Thể thao</w:t>
      </w:r>
    </w:p>
    <w:p>
      <w:r>
        <w:t>200</w:t>
      </w:r>
    </w:p>
    <w:p>
      <w:r>
        <w:t>-</w:t>
      </w:r>
    </w:p>
    <w:p>
      <w:r>
        <w:t>-</w:t>
      </w:r>
    </w:p>
    <w:p>
      <w:r>
        <w:t>200</w:t>
      </w:r>
    </w:p>
    <w:p>
      <w:r>
        <w:t>Trung tâm trợ giúp pháp</w:t>
      </w:r>
    </w:p>
    <w:p>
      <w:r>
        <w:t>106</w:t>
      </w:r>
    </w:p>
    <w:p>
      <w:r>
        <w:t>-</w:t>
      </w:r>
    </w:p>
    <w:p>
      <w:r>
        <w:t>-</w:t>
      </w:r>
    </w:p>
    <w:p>
      <w:r>
        <w:t>106</w:t>
      </w:r>
    </w:p>
    <w:p>
      <w:r>
        <w:t>7</w:t>
      </w:r>
    </w:p>
    <w:p>
      <w:r>
        <w:t>Dự án 7: Nâng cao năng lực và giám sát, đánh giá Chương trình</w:t>
      </w:r>
    </w:p>
    <w:p>
      <w:r>
        <w:t>16,031</w:t>
      </w:r>
    </w:p>
    <w:p>
      <w:r>
        <w:t>15,791</w:t>
      </w:r>
    </w:p>
    <w:p>
      <w:r>
        <w:t>-</w:t>
      </w:r>
    </w:p>
    <w:p>
      <w:r>
        <w:t>-</w:t>
      </w:r>
    </w:p>
    <w:p>
      <w:r>
        <w:t>-</w:t>
      </w:r>
    </w:p>
    <w:p>
      <w:r>
        <w:t>-</w:t>
      </w:r>
    </w:p>
    <w:p>
      <w:r>
        <w:t>-</w:t>
      </w:r>
    </w:p>
    <w:p>
      <w:r>
        <w:t>240</w:t>
      </w:r>
    </w:p>
    <w:p>
      <w:r>
        <w:t>a</w:t>
      </w:r>
    </w:p>
    <w:p>
      <w:r>
        <w:t>Giao dự toán cho UBND cấp huyện</w:t>
      </w:r>
    </w:p>
    <w:p>
      <w:r>
        <w:t>12,023</w:t>
      </w:r>
    </w:p>
    <w:p>
      <w:r>
        <w:t>12,023</w:t>
      </w:r>
    </w:p>
    <w:p>
      <w:r>
        <w:t>-</w:t>
      </w:r>
    </w:p>
    <w:p>
      <w:r>
        <w:t>-</w:t>
      </w:r>
    </w:p>
    <w:p>
      <w:r>
        <w:t>-</w:t>
      </w:r>
    </w:p>
    <w:p>
      <w:r>
        <w:t>-</w:t>
      </w:r>
    </w:p>
    <w:p>
      <w:r>
        <w:t>-</w:t>
      </w:r>
    </w:p>
    <w:p>
      <w:r>
        <w:t>-</w:t>
      </w:r>
    </w:p>
    <w:p>
      <w:r>
        <w:t>UBND Huyện Si Ma Cai</w:t>
      </w:r>
    </w:p>
    <w:p>
      <w:r>
        <w:t>853</w:t>
      </w:r>
    </w:p>
    <w:p>
      <w:r>
        <w:t>853</w:t>
      </w:r>
    </w:p>
    <w:p>
      <w:r>
        <w:t>UBND Huyện Bắc Hà</w:t>
      </w:r>
    </w:p>
    <w:p>
      <w:r>
        <w:t>2,076</w:t>
      </w:r>
    </w:p>
    <w:p>
      <w:r>
        <w:t>2,076</w:t>
      </w:r>
    </w:p>
    <w:p>
      <w:r>
        <w:t>UBND Huyện Mường Khương</w:t>
      </w:r>
    </w:p>
    <w:p>
      <w:r>
        <w:t>1,691</w:t>
      </w:r>
    </w:p>
    <w:p>
      <w:r>
        <w:t>1,691</w:t>
      </w:r>
    </w:p>
    <w:p>
      <w:r>
        <w:t>UBND Huyện Bát Xát</w:t>
      </w:r>
    </w:p>
    <w:p>
      <w:r>
        <w:t>2,006</w:t>
      </w:r>
    </w:p>
    <w:p>
      <w:r>
        <w:t>2,006</w:t>
      </w:r>
    </w:p>
    <w:p>
      <w:r>
        <w:t>UBND TX Sa Pa</w:t>
      </w:r>
    </w:p>
    <w:p>
      <w:r>
        <w:t>1,374</w:t>
      </w:r>
    </w:p>
    <w:p>
      <w:r>
        <w:t>1,374</w:t>
      </w:r>
    </w:p>
    <w:p>
      <w:r>
        <w:t>UBND Văn Bàn</w:t>
      </w:r>
    </w:p>
    <w:p>
      <w:r>
        <w:t>1,452</w:t>
      </w:r>
    </w:p>
    <w:p>
      <w:r>
        <w:t>1,452</w:t>
      </w:r>
    </w:p>
    <w:p>
      <w:r>
        <w:t>UBND Huyện Bảo Yên</w:t>
      </w:r>
    </w:p>
    <w:p>
      <w:r>
        <w:t>1,357</w:t>
      </w:r>
    </w:p>
    <w:p>
      <w:r>
        <w:t>1,357</w:t>
      </w:r>
    </w:p>
    <w:p>
      <w:r>
        <w:t>UBND Huyện Bảo Thắng</w:t>
      </w:r>
    </w:p>
    <w:p>
      <w:r>
        <w:t>720</w:t>
      </w:r>
    </w:p>
    <w:p>
      <w:r>
        <w:t>720</w:t>
      </w:r>
    </w:p>
    <w:p>
      <w:r>
        <w:t>UBND TP Lào Cai</w:t>
      </w:r>
    </w:p>
    <w:p>
      <w:r>
        <w:t>496</w:t>
      </w:r>
    </w:p>
    <w:p>
      <w:r>
        <w:t>496</w:t>
      </w:r>
    </w:p>
    <w:p>
      <w:r>
        <w:t>b</w:t>
      </w:r>
    </w:p>
    <w:p>
      <w:r>
        <w:t>Giao dự toán cho cơ quan, đơn vị cấp tỉnh</w:t>
      </w:r>
    </w:p>
    <w:p>
      <w:r>
        <w:t>4,008</w:t>
      </w:r>
    </w:p>
    <w:p>
      <w:r>
        <w:t>3,768</w:t>
      </w:r>
    </w:p>
    <w:p>
      <w:r>
        <w:t>-</w:t>
      </w:r>
    </w:p>
    <w:p>
      <w:r>
        <w:t>-</w:t>
      </w:r>
    </w:p>
    <w:p>
      <w:r>
        <w:t>-</w:t>
      </w:r>
    </w:p>
    <w:p>
      <w:r>
        <w:t>-</w:t>
      </w:r>
    </w:p>
    <w:p>
      <w:r>
        <w:t>-</w:t>
      </w:r>
    </w:p>
    <w:p>
      <w:r>
        <w:t>240</w:t>
      </w:r>
    </w:p>
    <w:p>
      <w:r>
        <w:t>Sở Lao động - Thương binh và Xã hội</w:t>
      </w:r>
    </w:p>
    <w:p>
      <w:r>
        <w:t>3,158</w:t>
      </w:r>
    </w:p>
    <w:p>
      <w:r>
        <w:t>3,018</w:t>
      </w:r>
    </w:p>
    <w:p>
      <w:r>
        <w:t>-</w:t>
      </w:r>
    </w:p>
    <w:p>
      <w:r>
        <w:t>-</w:t>
      </w:r>
    </w:p>
    <w:p>
      <w:r>
        <w:t>140</w:t>
      </w:r>
    </w:p>
    <w:p>
      <w:r>
        <w:t>Sở Nông nghiệp và Phát triển nông thôn</w:t>
      </w:r>
    </w:p>
    <w:p>
      <w:r>
        <w:t>650</w:t>
      </w:r>
    </w:p>
    <w:p>
      <w:r>
        <w:t>650</w:t>
      </w:r>
    </w:p>
    <w:p>
      <w:r>
        <w:t>Trung tâm trợ giúp pháp</w:t>
      </w:r>
    </w:p>
    <w:p>
      <w:r>
        <w:t>100</w:t>
      </w:r>
    </w:p>
    <w:p>
      <w:r>
        <w:t>100</w:t>
      </w:r>
    </w:p>
    <w:p>
      <w:r>
        <w:t>Ủy ban MTTQ Việt Nam tỉnh</w:t>
      </w:r>
    </w:p>
    <w:p>
      <w:r>
        <w:t>100</w:t>
      </w:r>
    </w:p>
    <w:p>
      <w:r>
        <w:t>100</w:t>
      </w:r>
    </w:p>
    <w:p>
      <w:r>
        <w:t>B</w:t>
      </w:r>
    </w:p>
    <w:p>
      <w:r>
        <w:t>Chương trình MTQG PTKTXH vùng đồng bào DTTS và miền núi</w:t>
      </w:r>
    </w:p>
    <w:p>
      <w:r>
        <w:t>517,323</w:t>
      </w:r>
    </w:p>
    <w:p>
      <w:r>
        <w:t>99,178</w:t>
      </w:r>
    </w:p>
    <w:p>
      <w:r>
        <w:t>14,098</w:t>
      </w:r>
    </w:p>
    <w:p>
      <w:r>
        <w:t>34,449</w:t>
      </w:r>
    </w:p>
    <w:p>
      <w:r>
        <w:t>245,318</w:t>
      </w:r>
    </w:p>
    <w:p>
      <w:r>
        <w:t>31,950</w:t>
      </w:r>
    </w:p>
    <w:p>
      <w:r>
        <w:t>-</w:t>
      </w:r>
    </w:p>
    <w:p>
      <w:r>
        <w:t>1,620</w:t>
      </w:r>
    </w:p>
    <w:p>
      <w:r>
        <w:t>*</w:t>
      </w:r>
    </w:p>
    <w:p>
      <w:r>
        <w:t>Dự toán đã phân bổ</w:t>
      </w:r>
    </w:p>
    <w:p>
      <w:r>
        <w:t>426,613</w:t>
      </w:r>
    </w:p>
    <w:p>
      <w:r>
        <w:t>99,178</w:t>
      </w:r>
    </w:p>
    <w:p>
      <w:r>
        <w:t>14,098</w:t>
      </w:r>
    </w:p>
    <w:p>
      <w:r>
        <w:t>34,449</w:t>
      </w:r>
    </w:p>
    <w:p>
      <w:r>
        <w:t>245,318</w:t>
      </w:r>
    </w:p>
    <w:p>
      <w:r>
        <w:t>31,950</w:t>
      </w:r>
    </w:p>
    <w:p>
      <w:r>
        <w:t>-</w:t>
      </w:r>
    </w:p>
    <w:p>
      <w:r>
        <w:t>1,620</w:t>
      </w:r>
    </w:p>
    <w:p>
      <w:r>
        <w:t>-</w:t>
      </w:r>
    </w:p>
    <w:p>
      <w:r>
        <w:t>Giao dự toán cho cơ quan, đơn vị cấp tỉnh</w:t>
      </w:r>
    </w:p>
    <w:p>
      <w:r>
        <w:t>107,034</w:t>
      </w:r>
    </w:p>
    <w:p>
      <w:r>
        <w:t>41,336</w:t>
      </w:r>
    </w:p>
    <w:p>
      <w:r>
        <w:t>3,300</w:t>
      </w:r>
    </w:p>
    <w:p>
      <w:r>
        <w:t>13,469</w:t>
      </w:r>
    </w:p>
    <w:p>
      <w:r>
        <w:t>34,620</w:t>
      </w:r>
    </w:p>
    <w:p>
      <w:r>
        <w:t>12,689</w:t>
      </w:r>
    </w:p>
    <w:p>
      <w:r>
        <w:t>-</w:t>
      </w:r>
    </w:p>
    <w:p>
      <w:r>
        <w:t>1,620</w:t>
      </w:r>
    </w:p>
    <w:p>
      <w:r>
        <w:t>Sở Lao động - Thương binh và Xã hội</w:t>
      </w:r>
    </w:p>
    <w:p>
      <w:r>
        <w:t>5,000</w:t>
      </w:r>
    </w:p>
    <w:p>
      <w:r>
        <w:t>4,600</w:t>
      </w:r>
    </w:p>
    <w:p>
      <w:r>
        <w:t>-</w:t>
      </w:r>
    </w:p>
    <w:p>
      <w:r>
        <w:t>-</w:t>
      </w:r>
    </w:p>
    <w:p>
      <w:r>
        <w:t>-</w:t>
      </w:r>
    </w:p>
    <w:p>
      <w:r>
        <w:t>400</w:t>
      </w:r>
    </w:p>
    <w:p>
      <w:r>
        <w:t>-</w:t>
      </w:r>
    </w:p>
    <w:p>
      <w:r>
        <w:t>-</w:t>
      </w:r>
    </w:p>
    <w:p>
      <w:r>
        <w:t>Sở Nông nghiệp và Phát triển nông thôn</w:t>
      </w:r>
    </w:p>
    <w:p>
      <w:r>
        <w:t>34,765</w:t>
      </w:r>
    </w:p>
    <w:p>
      <w:r>
        <w:t>3,665</w:t>
      </w:r>
    </w:p>
    <w:p>
      <w:r>
        <w:t>-</w:t>
      </w:r>
    </w:p>
    <w:p>
      <w:r>
        <w:t>-</w:t>
      </w:r>
    </w:p>
    <w:p>
      <w:r>
        <w:t>30,900</w:t>
      </w:r>
    </w:p>
    <w:p>
      <w:r>
        <w:t>-</w:t>
      </w:r>
    </w:p>
    <w:p>
      <w:r>
        <w:t>-</w:t>
      </w:r>
    </w:p>
    <w:p>
      <w:r>
        <w:t>200</w:t>
      </w:r>
    </w:p>
    <w:p>
      <w:r>
        <w:t>Liên minh Hợp tác xã</w:t>
      </w:r>
    </w:p>
    <w:p>
      <w:r>
        <w:t>370</w:t>
      </w:r>
    </w:p>
    <w:p>
      <w:r>
        <w:t>-</w:t>
      </w:r>
    </w:p>
    <w:p>
      <w:r>
        <w:t>-</w:t>
      </w:r>
    </w:p>
    <w:p>
      <w:r>
        <w:t>370</w:t>
      </w:r>
    </w:p>
    <w:p>
      <w:r>
        <w:t>-</w:t>
      </w:r>
    </w:p>
    <w:p>
      <w:r>
        <w:t>-</w:t>
      </w:r>
    </w:p>
    <w:p>
      <w:r>
        <w:t>-</w:t>
      </w:r>
    </w:p>
    <w:p>
      <w:r>
        <w:t>-</w:t>
      </w:r>
    </w:p>
    <w:p>
      <w:r>
        <w:t>Sở Y tế</w:t>
      </w:r>
    </w:p>
    <w:p>
      <w:r>
        <w:t>3,460</w:t>
      </w:r>
    </w:p>
    <w:p>
      <w:r>
        <w:t>-</w:t>
      </w:r>
    </w:p>
    <w:p>
      <w:r>
        <w:t>3,300</w:t>
      </w:r>
    </w:p>
    <w:p>
      <w:r>
        <w:t>-</w:t>
      </w:r>
    </w:p>
    <w:p>
      <w:r>
        <w:t>-</w:t>
      </w:r>
    </w:p>
    <w:p>
      <w:r>
        <w:t>60</w:t>
      </w:r>
    </w:p>
    <w:p>
      <w:r>
        <w:t>-</w:t>
      </w:r>
    </w:p>
    <w:p>
      <w:r>
        <w:t>100</w:t>
      </w:r>
    </w:p>
    <w:p>
      <w:r>
        <w:t>Trường Cao Đẳng Lào Cai</w:t>
      </w:r>
    </w:p>
    <w:p>
      <w:r>
        <w:t>4,250</w:t>
      </w:r>
    </w:p>
    <w:p>
      <w:r>
        <w:t>4,250</w:t>
      </w:r>
    </w:p>
    <w:p>
      <w:r>
        <w:t>-</w:t>
      </w:r>
    </w:p>
    <w:p>
      <w:r>
        <w:t>-</w:t>
      </w:r>
    </w:p>
    <w:p>
      <w:r>
        <w:t>-</w:t>
      </w:r>
    </w:p>
    <w:p>
      <w:r>
        <w:t>-</w:t>
      </w:r>
    </w:p>
    <w:p>
      <w:r>
        <w:t>-</w:t>
      </w:r>
    </w:p>
    <w:p>
      <w:r>
        <w:t>-</w:t>
      </w:r>
    </w:p>
    <w:p>
      <w:r>
        <w:t>Sở Thông tin và Truyền thông</w:t>
      </w:r>
    </w:p>
    <w:p>
      <w:r>
        <w:t>750</w:t>
      </w:r>
    </w:p>
    <w:p>
      <w:r>
        <w:t>-</w:t>
      </w:r>
    </w:p>
    <w:p>
      <w:r>
        <w:t>-</w:t>
      </w:r>
    </w:p>
    <w:p>
      <w:r>
        <w:t>700</w:t>
      </w:r>
    </w:p>
    <w:p>
      <w:r>
        <w:t>-</w:t>
      </w:r>
    </w:p>
    <w:p>
      <w:r>
        <w:t>-</w:t>
      </w:r>
    </w:p>
    <w:p>
      <w:r>
        <w:t>-</w:t>
      </w:r>
    </w:p>
    <w:p>
      <w:r>
        <w:t>50</w:t>
      </w:r>
    </w:p>
    <w:p>
      <w:r>
        <w:t>Sở Kế hoạch và Đầu tư</w:t>
      </w:r>
    </w:p>
    <w:p>
      <w:r>
        <w:t>120</w:t>
      </w:r>
    </w:p>
    <w:p>
      <w:r>
        <w:t>-</w:t>
      </w:r>
    </w:p>
    <w:p>
      <w:r>
        <w:t>-</w:t>
      </w:r>
    </w:p>
    <w:p>
      <w:r>
        <w:t>-</w:t>
      </w:r>
    </w:p>
    <w:p>
      <w:r>
        <w:t>-</w:t>
      </w:r>
    </w:p>
    <w:p>
      <w:r>
        <w:t>-</w:t>
      </w:r>
    </w:p>
    <w:p>
      <w:r>
        <w:t>-</w:t>
      </w:r>
    </w:p>
    <w:p>
      <w:r>
        <w:t>120</w:t>
      </w:r>
    </w:p>
    <w:p>
      <w:r>
        <w:t>Sở Tài Chính</w:t>
      </w:r>
    </w:p>
    <w:p>
      <w:r>
        <w:t>150</w:t>
      </w:r>
    </w:p>
    <w:p>
      <w:r>
        <w:t>-</w:t>
      </w:r>
    </w:p>
    <w:p>
      <w:r>
        <w:t>-</w:t>
      </w:r>
    </w:p>
    <w:p>
      <w:r>
        <w:t>-</w:t>
      </w:r>
    </w:p>
    <w:p>
      <w:r>
        <w:t>-</w:t>
      </w:r>
    </w:p>
    <w:p>
      <w:r>
        <w:t>-</w:t>
      </w:r>
    </w:p>
    <w:p>
      <w:r>
        <w:t>-</w:t>
      </w:r>
    </w:p>
    <w:p>
      <w:r>
        <w:t>150</w:t>
      </w:r>
    </w:p>
    <w:p>
      <w:r>
        <w:t>Văn phòng UBND tỉnh</w:t>
      </w:r>
    </w:p>
    <w:p>
      <w:r>
        <w:t>100</w:t>
      </w:r>
    </w:p>
    <w:p>
      <w:r>
        <w:t>-</w:t>
      </w:r>
    </w:p>
    <w:p>
      <w:r>
        <w:t>-</w:t>
      </w:r>
    </w:p>
    <w:p>
      <w:r>
        <w:t>-</w:t>
      </w:r>
    </w:p>
    <w:p>
      <w:r>
        <w:t>-</w:t>
      </w:r>
    </w:p>
    <w:p>
      <w:r>
        <w:t>-</w:t>
      </w:r>
    </w:p>
    <w:p>
      <w:r>
        <w:t>-</w:t>
      </w:r>
    </w:p>
    <w:p>
      <w:r>
        <w:t>100</w:t>
      </w:r>
    </w:p>
    <w:p>
      <w:r>
        <w:t>Sở Tài nguyên Môi trường</w:t>
      </w:r>
    </w:p>
    <w:p>
      <w:r>
        <w:t>30</w:t>
      </w:r>
    </w:p>
    <w:p>
      <w:r>
        <w:t>-</w:t>
      </w:r>
    </w:p>
    <w:p>
      <w:r>
        <w:t>-</w:t>
      </w:r>
    </w:p>
    <w:p>
      <w:r>
        <w:t>-</w:t>
      </w:r>
    </w:p>
    <w:p>
      <w:r>
        <w:t>-</w:t>
      </w:r>
    </w:p>
    <w:p>
      <w:r>
        <w:t>-</w:t>
      </w:r>
    </w:p>
    <w:p>
      <w:r>
        <w:t>-</w:t>
      </w:r>
    </w:p>
    <w:p>
      <w:r>
        <w:t>30</w:t>
      </w:r>
    </w:p>
    <w:p>
      <w:r>
        <w:t>Báo Lào Cai</w:t>
      </w:r>
    </w:p>
    <w:p>
      <w:r>
        <w:t>Sở Văn hóa và Thể thao</w:t>
      </w:r>
    </w:p>
    <w:p>
      <w:r>
        <w:t>6,219</w:t>
      </w:r>
    </w:p>
    <w:p>
      <w:r>
        <w:t>-</w:t>
      </w:r>
    </w:p>
    <w:p>
      <w:r>
        <w:t>-</w:t>
      </w:r>
    </w:p>
    <w:p>
      <w:r>
        <w:t>5,969</w:t>
      </w:r>
    </w:p>
    <w:p>
      <w:r>
        <w:t>-</w:t>
      </w:r>
    </w:p>
    <w:p>
      <w:r>
        <w:t>200</w:t>
      </w:r>
    </w:p>
    <w:p>
      <w:r>
        <w:t>-</w:t>
      </w:r>
    </w:p>
    <w:p>
      <w:r>
        <w:t>50</w:t>
      </w:r>
    </w:p>
    <w:p>
      <w:r>
        <w:t>Sở Du lịch</w:t>
      </w:r>
    </w:p>
    <w:p>
      <w:r>
        <w:t>900</w:t>
      </w:r>
    </w:p>
    <w:p>
      <w:r>
        <w:t>-</w:t>
      </w:r>
    </w:p>
    <w:p>
      <w:r>
        <w:t>-</w:t>
      </w:r>
    </w:p>
    <w:p>
      <w:r>
        <w:t>850</w:t>
      </w:r>
    </w:p>
    <w:p>
      <w:r>
        <w:t>-</w:t>
      </w:r>
    </w:p>
    <w:p>
      <w:r>
        <w:t>-</w:t>
      </w:r>
    </w:p>
    <w:p>
      <w:r>
        <w:t>-</w:t>
      </w:r>
    </w:p>
    <w:p>
      <w:r>
        <w:t>50</w:t>
      </w:r>
    </w:p>
    <w:p>
      <w:r>
        <w:t>Trung tâm trợ giúp pháp</w:t>
      </w:r>
    </w:p>
    <w:p>
      <w:r>
        <w:t>400</w:t>
      </w:r>
    </w:p>
    <w:p>
      <w:r>
        <w:t>-</w:t>
      </w:r>
    </w:p>
    <w:p>
      <w:r>
        <w:t>-</w:t>
      </w:r>
    </w:p>
    <w:p>
      <w:r>
        <w:t>400</w:t>
      </w:r>
    </w:p>
    <w:p>
      <w:r>
        <w:t>-</w:t>
      </w:r>
    </w:p>
    <w:p>
      <w:r>
        <w:t>-</w:t>
      </w:r>
    </w:p>
    <w:p>
      <w:r>
        <w:t>-</w:t>
      </w:r>
    </w:p>
    <w:p>
      <w:r>
        <w:t>-</w:t>
      </w:r>
    </w:p>
    <w:p>
      <w:r>
        <w:t>Sở Giáo dục và Đào tạo</w:t>
      </w:r>
    </w:p>
    <w:p>
      <w:r>
        <w:t>22,278</w:t>
      </w:r>
    </w:p>
    <w:p>
      <w:r>
        <w:t>21,978</w:t>
      </w:r>
    </w:p>
    <w:p>
      <w:r>
        <w:t>-</w:t>
      </w:r>
    </w:p>
    <w:p>
      <w:r>
        <w:t>-</w:t>
      </w:r>
    </w:p>
    <w:p>
      <w:r>
        <w:t>-</w:t>
      </w:r>
    </w:p>
    <w:p>
      <w:r>
        <w:t>200</w:t>
      </w:r>
    </w:p>
    <w:p>
      <w:r>
        <w:t>-</w:t>
      </w:r>
    </w:p>
    <w:p>
      <w:r>
        <w:t>100</w:t>
      </w:r>
    </w:p>
    <w:p>
      <w:r>
        <w:t>Sở Công thương</w:t>
      </w:r>
    </w:p>
    <w:p>
      <w:r>
        <w:t>3,720</w:t>
      </w:r>
    </w:p>
    <w:p>
      <w:r>
        <w:t>-</w:t>
      </w:r>
    </w:p>
    <w:p>
      <w:r>
        <w:t>-</w:t>
      </w:r>
    </w:p>
    <w:p>
      <w:r>
        <w:t>-</w:t>
      </w:r>
    </w:p>
    <w:p>
      <w:r>
        <w:t>3,720</w:t>
      </w:r>
    </w:p>
    <w:p>
      <w:r>
        <w:t>-</w:t>
      </w:r>
    </w:p>
    <w:p>
      <w:r>
        <w:t>-</w:t>
      </w:r>
    </w:p>
    <w:p>
      <w:r>
        <w:t>-</w:t>
      </w:r>
    </w:p>
    <w:p>
      <w:r>
        <w:t>Sở Nội vụ</w:t>
      </w:r>
    </w:p>
    <w:p>
      <w:r>
        <w:t>3,742</w:t>
      </w:r>
    </w:p>
    <w:p>
      <w:r>
        <w:t>3,692</w:t>
      </w:r>
    </w:p>
    <w:p>
      <w:r>
        <w:t>-</w:t>
      </w:r>
    </w:p>
    <w:p>
      <w:r>
        <w:t>-</w:t>
      </w:r>
    </w:p>
    <w:p>
      <w:r>
        <w:t>-</w:t>
      </w:r>
    </w:p>
    <w:p>
      <w:r>
        <w:t>-</w:t>
      </w:r>
    </w:p>
    <w:p>
      <w:r>
        <w:t>-</w:t>
      </w:r>
    </w:p>
    <w:p>
      <w:r>
        <w:t>50</w:t>
      </w:r>
    </w:p>
    <w:p>
      <w:r>
        <w:t>Ban Dân tộc</w:t>
      </w:r>
    </w:p>
    <w:p>
      <w:r>
        <w:t>8,321</w:t>
      </w:r>
    </w:p>
    <w:p>
      <w:r>
        <w:t>3,151</w:t>
      </w:r>
    </w:p>
    <w:p>
      <w:r>
        <w:t>-</w:t>
      </w:r>
    </w:p>
    <w:p>
      <w:r>
        <w:t>3,170</w:t>
      </w:r>
    </w:p>
    <w:p>
      <w:r>
        <w:t>-</w:t>
      </w:r>
    </w:p>
    <w:p>
      <w:r>
        <w:t>1,500</w:t>
      </w:r>
    </w:p>
    <w:p>
      <w:r>
        <w:t>-</w:t>
      </w:r>
    </w:p>
    <w:p>
      <w:r>
        <w:t>500</w:t>
      </w:r>
    </w:p>
    <w:p>
      <w:r>
        <w:t>Hội Liên hiệp phụ nữ tỉnh</w:t>
      </w:r>
    </w:p>
    <w:p>
      <w:r>
        <w:t>9,139</w:t>
      </w:r>
    </w:p>
    <w:p>
      <w:r>
        <w:t>-</w:t>
      </w:r>
    </w:p>
    <w:p>
      <w:r>
        <w:t>-</w:t>
      </w:r>
    </w:p>
    <w:p>
      <w:r>
        <w:t>-</w:t>
      </w:r>
    </w:p>
    <w:p>
      <w:r>
        <w:t>-</w:t>
      </w:r>
    </w:p>
    <w:p>
      <w:r>
        <w:t>9,139</w:t>
      </w:r>
    </w:p>
    <w:p>
      <w:r>
        <w:t>-</w:t>
      </w:r>
    </w:p>
    <w:p>
      <w:r>
        <w:t>-</w:t>
      </w:r>
    </w:p>
    <w:p>
      <w:r>
        <w:t>Văn phòng Tỉnh ủy</w:t>
      </w:r>
    </w:p>
    <w:p>
      <w:r>
        <w:t>850</w:t>
      </w:r>
    </w:p>
    <w:p>
      <w:r>
        <w:t>-</w:t>
      </w:r>
    </w:p>
    <w:p>
      <w:r>
        <w:t>-</w:t>
      </w:r>
    </w:p>
    <w:p>
      <w:r>
        <w:t>500</w:t>
      </w:r>
    </w:p>
    <w:p>
      <w:r>
        <w:t>-</w:t>
      </w:r>
    </w:p>
    <w:p>
      <w:r>
        <w:t>250</w:t>
      </w:r>
    </w:p>
    <w:p>
      <w:r>
        <w:t>-</w:t>
      </w:r>
    </w:p>
    <w:p>
      <w:r>
        <w:t>100</w:t>
      </w:r>
    </w:p>
    <w:p>
      <w:r>
        <w:t>Bộ chỉ huy Bộ đội Biên phòng</w:t>
      </w:r>
    </w:p>
    <w:p>
      <w:r>
        <w:t>620</w:t>
      </w:r>
    </w:p>
    <w:p>
      <w:r>
        <w:t>-</w:t>
      </w:r>
    </w:p>
    <w:p>
      <w:r>
        <w:t>-</w:t>
      </w:r>
    </w:p>
    <w:p>
      <w:r>
        <w:t>320</w:t>
      </w:r>
    </w:p>
    <w:p>
      <w:r>
        <w:t>-</w:t>
      </w:r>
    </w:p>
    <w:p>
      <w:r>
        <w:t>300</w:t>
      </w:r>
    </w:p>
    <w:p>
      <w:r>
        <w:t>-</w:t>
      </w:r>
    </w:p>
    <w:p>
      <w:r>
        <w:t>-</w:t>
      </w:r>
    </w:p>
    <w:p>
      <w:r>
        <w:t>Công an tỉnh</w:t>
      </w:r>
    </w:p>
    <w:p>
      <w:r>
        <w:t>200</w:t>
      </w:r>
    </w:p>
    <w:p>
      <w:r>
        <w:t>-</w:t>
      </w:r>
    </w:p>
    <w:p>
      <w:r>
        <w:t>-</w:t>
      </w:r>
    </w:p>
    <w:p>
      <w:r>
        <w:t>100</w:t>
      </w:r>
    </w:p>
    <w:p>
      <w:r>
        <w:t>-</w:t>
      </w:r>
    </w:p>
    <w:p>
      <w:r>
        <w:t>100</w:t>
      </w:r>
    </w:p>
    <w:p>
      <w:r>
        <w:t>-</w:t>
      </w:r>
    </w:p>
    <w:p>
      <w:r>
        <w:t>-</w:t>
      </w:r>
    </w:p>
    <w:p>
      <w:r>
        <w:t>Sở Tư pháp</w:t>
      </w:r>
    </w:p>
    <w:p>
      <w:r>
        <w:t>740</w:t>
      </w:r>
    </w:p>
    <w:p>
      <w:r>
        <w:t>-</w:t>
      </w:r>
    </w:p>
    <w:p>
      <w:r>
        <w:t>-</w:t>
      </w:r>
    </w:p>
    <w:p>
      <w:r>
        <w:t>400</w:t>
      </w:r>
    </w:p>
    <w:p>
      <w:r>
        <w:t>-</w:t>
      </w:r>
    </w:p>
    <w:p>
      <w:r>
        <w:t>340</w:t>
      </w:r>
    </w:p>
    <w:p>
      <w:r>
        <w:t>-</w:t>
      </w:r>
    </w:p>
    <w:p>
      <w:r>
        <w:t>-</w:t>
      </w:r>
    </w:p>
    <w:p>
      <w:r>
        <w:t>Tỉnh đoàn thanh niên</w:t>
      </w:r>
    </w:p>
    <w:p>
      <w:r>
        <w:t>450</w:t>
      </w:r>
    </w:p>
    <w:p>
      <w:r>
        <w:t>-</w:t>
      </w:r>
    </w:p>
    <w:p>
      <w:r>
        <w:t>-</w:t>
      </w:r>
    </w:p>
    <w:p>
      <w:r>
        <w:t>250</w:t>
      </w:r>
    </w:p>
    <w:p>
      <w:r>
        <w:t>-</w:t>
      </w:r>
    </w:p>
    <w:p>
      <w:r>
        <w:t>200</w:t>
      </w:r>
    </w:p>
    <w:p>
      <w:r>
        <w:t>-</w:t>
      </w:r>
    </w:p>
    <w:p>
      <w:r>
        <w:t>-</w:t>
      </w:r>
    </w:p>
    <w:p>
      <w:r>
        <w:t>Hội Nông dân tỉnh</w:t>
      </w:r>
    </w:p>
    <w:p>
      <w:r>
        <w:t>150</w:t>
      </w:r>
    </w:p>
    <w:p>
      <w:r>
        <w:t>-</w:t>
      </w:r>
    </w:p>
    <w:p>
      <w:r>
        <w:t>-</w:t>
      </w:r>
    </w:p>
    <w:p>
      <w:r>
        <w:t>150</w:t>
      </w:r>
    </w:p>
    <w:p>
      <w:r>
        <w:t>-</w:t>
      </w:r>
    </w:p>
    <w:p>
      <w:r>
        <w:t>-</w:t>
      </w:r>
    </w:p>
    <w:p>
      <w:r>
        <w:t>-</w:t>
      </w:r>
    </w:p>
    <w:p>
      <w:r>
        <w:t>-</w:t>
      </w:r>
    </w:p>
    <w:p>
      <w:r>
        <w:t>Ban Tôn giáo tỉnh</w:t>
      </w:r>
    </w:p>
    <w:p>
      <w:r>
        <w:t>250</w:t>
      </w:r>
    </w:p>
    <w:p>
      <w:r>
        <w:t>-</w:t>
      </w:r>
    </w:p>
    <w:p>
      <w:r>
        <w:t>-</w:t>
      </w:r>
    </w:p>
    <w:p>
      <w:r>
        <w:t>250</w:t>
      </w:r>
    </w:p>
    <w:p>
      <w:r>
        <w:t>-</w:t>
      </w:r>
    </w:p>
    <w:p>
      <w:r>
        <w:t>-</w:t>
      </w:r>
    </w:p>
    <w:p>
      <w:r>
        <w:t>-</w:t>
      </w:r>
    </w:p>
    <w:p>
      <w:r>
        <w:t>-</w:t>
      </w:r>
    </w:p>
    <w:p>
      <w:r>
        <w:t>Ủy ban MTTQ Việt Nam tỉnh</w:t>
      </w:r>
    </w:p>
    <w:p>
      <w:r>
        <w:t>60</w:t>
      </w:r>
    </w:p>
    <w:p>
      <w:r>
        <w:t>-</w:t>
      </w:r>
    </w:p>
    <w:p>
      <w:r>
        <w:t>-</w:t>
      </w:r>
    </w:p>
    <w:p>
      <w:r>
        <w:t>40</w:t>
      </w:r>
    </w:p>
    <w:p>
      <w:r>
        <w:t>-</w:t>
      </w:r>
    </w:p>
    <w:p>
      <w:r>
        <w:t>-</w:t>
      </w:r>
    </w:p>
    <w:p>
      <w:r>
        <w:t>-</w:t>
      </w:r>
    </w:p>
    <w:p>
      <w:r>
        <w:t>20</w:t>
      </w:r>
    </w:p>
    <w:p>
      <w:r>
        <w:t>-</w:t>
      </w:r>
    </w:p>
    <w:p>
      <w:r>
        <w:t>Giao dự toán cho UBND cấp huyện</w:t>
      </w:r>
    </w:p>
    <w:p>
      <w:r>
        <w:t>319,579</w:t>
      </w:r>
    </w:p>
    <w:p>
      <w:r>
        <w:t>57,842</w:t>
      </w:r>
    </w:p>
    <w:p>
      <w:r>
        <w:t>10,798</w:t>
      </w:r>
    </w:p>
    <w:p>
      <w:r>
        <w:t>20,980</w:t>
      </w:r>
    </w:p>
    <w:p>
      <w:r>
        <w:t>210,698</w:t>
      </w:r>
    </w:p>
    <w:p>
      <w:r>
        <w:t>19,261</w:t>
      </w:r>
    </w:p>
    <w:p>
      <w:r>
        <w:t>UBND Huyện Si Ma Cai</w:t>
      </w:r>
    </w:p>
    <w:p>
      <w:r>
        <w:t>21,362</w:t>
      </w:r>
    </w:p>
    <w:p>
      <w:r>
        <w:t>4,333</w:t>
      </w:r>
    </w:p>
    <w:p>
      <w:r>
        <w:t>790</w:t>
      </w:r>
    </w:p>
    <w:p>
      <w:r>
        <w:t>1,922</w:t>
      </w:r>
    </w:p>
    <w:p>
      <w:r>
        <w:t>12,331</w:t>
      </w:r>
    </w:p>
    <w:p>
      <w:r>
        <w:t>1,986</w:t>
      </w:r>
    </w:p>
    <w:p>
      <w:r>
        <w:t>UBND Huyện Bắc Hà</w:t>
      </w:r>
    </w:p>
    <w:p>
      <w:r>
        <w:t>44,511</w:t>
      </w:r>
    </w:p>
    <w:p>
      <w:r>
        <w:t>7,032</w:t>
      </w:r>
    </w:p>
    <w:p>
      <w:r>
        <w:t>1,629</w:t>
      </w:r>
    </w:p>
    <w:p>
      <w:r>
        <w:t>2,728</w:t>
      </w:r>
    </w:p>
    <w:p>
      <w:r>
        <w:t>30,036</w:t>
      </w:r>
    </w:p>
    <w:p>
      <w:r>
        <w:t>3,086</w:t>
      </w:r>
    </w:p>
    <w:p>
      <w:r>
        <w:t>UBND Huyện Mường Khương</w:t>
      </w:r>
    </w:p>
    <w:p>
      <w:r>
        <w:t>39,421</w:t>
      </w:r>
    </w:p>
    <w:p>
      <w:r>
        <w:t>6,088</w:t>
      </w:r>
    </w:p>
    <w:p>
      <w:r>
        <w:t>1,435</w:t>
      </w:r>
    </w:p>
    <w:p>
      <w:r>
        <w:t>2,515</w:t>
      </w:r>
    </w:p>
    <w:p>
      <w:r>
        <w:t>26,903</w:t>
      </w:r>
    </w:p>
    <w:p>
      <w:r>
        <w:t>2,480</w:t>
      </w:r>
    </w:p>
    <w:p>
      <w:r>
        <w:t>UBND Huyện Bát Xát</w:t>
      </w:r>
    </w:p>
    <w:p>
      <w:r>
        <w:t>52,075</w:t>
      </w:r>
    </w:p>
    <w:p>
      <w:r>
        <w:t>8,606</w:t>
      </w:r>
    </w:p>
    <w:p>
      <w:r>
        <w:t>1,788</w:t>
      </w:r>
    </w:p>
    <w:p>
      <w:r>
        <w:t>3,249</w:t>
      </w:r>
    </w:p>
    <w:p>
      <w:r>
        <w:t>35,426</w:t>
      </w:r>
    </w:p>
    <w:p>
      <w:r>
        <w:t>3,007</w:t>
      </w:r>
    </w:p>
    <w:p>
      <w:r>
        <w:t>UBND TX Sa Pa</w:t>
      </w:r>
    </w:p>
    <w:p>
      <w:r>
        <w:t>46,164</w:t>
      </w:r>
    </w:p>
    <w:p>
      <w:r>
        <w:t>6,773</w:t>
      </w:r>
    </w:p>
    <w:p>
      <w:r>
        <w:t>1,435</w:t>
      </w:r>
    </w:p>
    <w:p>
      <w:r>
        <w:t>2,564</w:t>
      </w:r>
    </w:p>
    <w:p>
      <w:r>
        <w:t>32,723</w:t>
      </w:r>
    </w:p>
    <w:p>
      <w:r>
        <w:t>2,670</w:t>
      </w:r>
    </w:p>
    <w:p>
      <w:r>
        <w:t>UBND Văn Bàn</w:t>
      </w:r>
    </w:p>
    <w:p>
      <w:r>
        <w:t>49,842</w:t>
      </w:r>
    </w:p>
    <w:p>
      <w:r>
        <w:t>7,738</w:t>
      </w:r>
    </w:p>
    <w:p>
      <w:r>
        <w:t>1,690</w:t>
      </w:r>
    </w:p>
    <w:p>
      <w:r>
        <w:t>2,659</w:t>
      </w:r>
    </w:p>
    <w:p>
      <w:r>
        <w:t>35,097</w:t>
      </w:r>
    </w:p>
    <w:p>
      <w:r>
        <w:t>2,657</w:t>
      </w:r>
    </w:p>
    <w:p>
      <w:r>
        <w:t>UBND Huyện Bảo Yên</w:t>
      </w:r>
    </w:p>
    <w:p>
      <w:r>
        <w:t>34,757</w:t>
      </w:r>
    </w:p>
    <w:p>
      <w:r>
        <w:t>6,781</w:t>
      </w:r>
    </w:p>
    <w:p>
      <w:r>
        <w:t>1,289</w:t>
      </w:r>
    </w:p>
    <w:p>
      <w:r>
        <w:t>2,606</w:t>
      </w:r>
    </w:p>
    <w:p>
      <w:r>
        <w:t>22,009</w:t>
      </w:r>
    </w:p>
    <w:p>
      <w:r>
        <w:t>2,072</w:t>
      </w:r>
    </w:p>
    <w:p>
      <w:r>
        <w:t>UBND Huyện Bảo Thắng</w:t>
      </w:r>
    </w:p>
    <w:p>
      <w:r>
        <w:t>21,029</w:t>
      </w:r>
    </w:p>
    <w:p>
      <w:r>
        <w:t>4,999</w:t>
      </w:r>
    </w:p>
    <w:p>
      <w:r>
        <w:t>523</w:t>
      </w:r>
    </w:p>
    <w:p>
      <w:r>
        <w:t>1,511</w:t>
      </w:r>
    </w:p>
    <w:p>
      <w:r>
        <w:t>12,960</w:t>
      </w:r>
    </w:p>
    <w:p>
      <w:r>
        <w:t>1,036</w:t>
      </w:r>
    </w:p>
    <w:p>
      <w:r>
        <w:t>UBND TP Lào Cai</w:t>
      </w:r>
    </w:p>
    <w:p>
      <w:r>
        <w:t>10,417</w:t>
      </w:r>
    </w:p>
    <w:p>
      <w:r>
        <w:t>5,491</w:t>
      </w:r>
    </w:p>
    <w:p>
      <w:r>
        <w:t>219</w:t>
      </w:r>
    </w:p>
    <w:p>
      <w:r>
        <w:t>1,228</w:t>
      </w:r>
    </w:p>
    <w:p>
      <w:r>
        <w:t>3,213</w:t>
      </w:r>
    </w:p>
    <w:p>
      <w:r>
        <w:t>266</w:t>
      </w:r>
    </w:p>
    <w:p>
      <w:r>
        <w:t>*</w:t>
      </w:r>
    </w:p>
    <w:p>
      <w:r>
        <w:t>Dự toán chưa phân bổ</w:t>
      </w:r>
    </w:p>
    <w:p>
      <w:r>
        <w:t>90,710</w:t>
      </w:r>
    </w:p>
    <w:p>
      <w:r>
        <w:t>1</w:t>
      </w:r>
    </w:p>
    <w:p>
      <w:r>
        <w:t>Dự án 1: Giải quyết tình trạng thiếu đất ở, nhà ở, đất sản xuất, nước sinh hoạt</w:t>
      </w:r>
    </w:p>
    <w:p>
      <w:r>
        <w:t>18,425</w:t>
      </w:r>
    </w:p>
    <w:p>
      <w:r>
        <w:t>-</w:t>
      </w:r>
    </w:p>
    <w:p>
      <w:r>
        <w:t>-</w:t>
      </w:r>
    </w:p>
    <w:p>
      <w:r>
        <w:t>-</w:t>
      </w:r>
    </w:p>
    <w:p>
      <w:r>
        <w:t>18,425</w:t>
      </w:r>
    </w:p>
    <w:p>
      <w:r>
        <w:t>-</w:t>
      </w:r>
    </w:p>
    <w:p>
      <w:r>
        <w:t>UBND Huyện Si Ma Cai</w:t>
      </w:r>
    </w:p>
    <w:p>
      <w:r>
        <w:t>2,046</w:t>
      </w:r>
    </w:p>
    <w:p>
      <w:r>
        <w:t>2,046</w:t>
      </w:r>
    </w:p>
    <w:p>
      <w:r>
        <w:t>UBND Huyện Bắc Hà</w:t>
      </w:r>
    </w:p>
    <w:p>
      <w:r>
        <w:t>4,788</w:t>
      </w:r>
    </w:p>
    <w:p>
      <w:r>
        <w:t>4,788</w:t>
      </w:r>
    </w:p>
    <w:p>
      <w:r>
        <w:t>UBND Huyện Mường Khương</w:t>
      </w:r>
    </w:p>
    <w:p>
      <w:r>
        <w:t>793</w:t>
      </w:r>
    </w:p>
    <w:p>
      <w:r>
        <w:t>793</w:t>
      </w:r>
    </w:p>
    <w:p>
      <w:r>
        <w:t>UBND Huyện Bát Xát</w:t>
      </w:r>
    </w:p>
    <w:p>
      <w:r>
        <w:t>3,763</w:t>
      </w:r>
    </w:p>
    <w:p>
      <w:r>
        <w:t>3,763</w:t>
      </w:r>
    </w:p>
    <w:p>
      <w:r>
        <w:t>UBND TX Sa Pa</w:t>
      </w:r>
    </w:p>
    <w:p>
      <w:r>
        <w:t>880</w:t>
      </w:r>
    </w:p>
    <w:p>
      <w:r>
        <w:t>880</w:t>
      </w:r>
    </w:p>
    <w:p>
      <w:r>
        <w:t>UBND Văn Bàn</w:t>
      </w:r>
    </w:p>
    <w:p>
      <w:r>
        <w:t>483</w:t>
      </w:r>
    </w:p>
    <w:p>
      <w:r>
        <w:t>483</w:t>
      </w:r>
    </w:p>
    <w:p>
      <w:r>
        <w:t>UBND Huyện Bảo Yên</w:t>
      </w:r>
    </w:p>
    <w:p>
      <w:r>
        <w:t>3,066</w:t>
      </w:r>
    </w:p>
    <w:p>
      <w:r>
        <w:t>3,066</w:t>
      </w:r>
    </w:p>
    <w:p>
      <w:r>
        <w:t>UBND Huyện Bảo Thắng</w:t>
      </w:r>
    </w:p>
    <w:p>
      <w:r>
        <w:t>2,528</w:t>
      </w:r>
    </w:p>
    <w:p>
      <w:r>
        <w:t>2,528</w:t>
      </w:r>
    </w:p>
    <w:p>
      <w:r>
        <w:t>UBND TP Lào Cai</w:t>
      </w:r>
    </w:p>
    <w:p>
      <w:r>
        <w:t>78</w:t>
      </w:r>
    </w:p>
    <w:p>
      <w:r>
        <w:t>78</w:t>
      </w:r>
    </w:p>
    <w:p>
      <w:r>
        <w:t>2</w:t>
      </w:r>
    </w:p>
    <w:p>
      <w:r>
        <w:t>Dự án 2: Quy hoạch, sắp xếp, bố trí, ổn định dân cư ở những nơi cần thiết</w:t>
      </w:r>
    </w:p>
    <w:p>
      <w:r>
        <w:t>47,000</w:t>
      </w:r>
    </w:p>
    <w:p>
      <w:r>
        <w:t>-</w:t>
      </w:r>
    </w:p>
    <w:p>
      <w:r>
        <w:t>-</w:t>
      </w:r>
    </w:p>
    <w:p>
      <w:r>
        <w:t>-</w:t>
      </w:r>
    </w:p>
    <w:p>
      <w:r>
        <w:t>47,000</w:t>
      </w:r>
    </w:p>
    <w:p>
      <w:r>
        <w:t>-</w:t>
      </w:r>
    </w:p>
    <w:p>
      <w:r>
        <w:t>UBND Huyện Si Ma Cai</w:t>
      </w:r>
    </w:p>
    <w:p>
      <w:r>
        <w:t>2,442</w:t>
      </w:r>
    </w:p>
    <w:p>
      <w:r>
        <w:t>2,442</w:t>
      </w:r>
    </w:p>
    <w:p>
      <w:r>
        <w:t>UBND Huyện Bắc Hà</w:t>
      </w:r>
    </w:p>
    <w:p>
      <w:r>
        <w:t>4,273</w:t>
      </w:r>
    </w:p>
    <w:p>
      <w:r>
        <w:t>4,273</w:t>
      </w:r>
    </w:p>
    <w:p>
      <w:r>
        <w:t>UBND Huyện Mường Khương</w:t>
      </w:r>
    </w:p>
    <w:p>
      <w:r>
        <w:t>6,568</w:t>
      </w:r>
    </w:p>
    <w:p>
      <w:r>
        <w:t>6,568</w:t>
      </w:r>
    </w:p>
    <w:p>
      <w:r>
        <w:t>UBND Huyện Bát Xát</w:t>
      </w:r>
    </w:p>
    <w:p>
      <w:r>
        <w:t>6,714</w:t>
      </w:r>
    </w:p>
    <w:p>
      <w:r>
        <w:t>6,714</w:t>
      </w:r>
    </w:p>
    <w:p>
      <w:r>
        <w:t>UBND TX Sa Pa</w:t>
      </w:r>
    </w:p>
    <w:p>
      <w:r>
        <w:t>7,300</w:t>
      </w:r>
    </w:p>
    <w:p>
      <w:r>
        <w:t>7,300</w:t>
      </w:r>
    </w:p>
    <w:p>
      <w:r>
        <w:t>UBND Văn Bàn</w:t>
      </w:r>
    </w:p>
    <w:p>
      <w:r>
        <w:t>8,448</w:t>
      </w:r>
    </w:p>
    <w:p>
      <w:r>
        <w:t>8,448</w:t>
      </w:r>
    </w:p>
    <w:p>
      <w:r>
        <w:t>UBND Huyện Bảo Yên</w:t>
      </w:r>
    </w:p>
    <w:p>
      <w:r>
        <w:t>4,468</w:t>
      </w:r>
    </w:p>
    <w:p>
      <w:r>
        <w:t>4,468</w:t>
      </w:r>
    </w:p>
    <w:p>
      <w:r>
        <w:t>UBND Huyện Bảo Thắng</w:t>
      </w:r>
    </w:p>
    <w:p>
      <w:r>
        <w:t>4,810</w:t>
      </w:r>
    </w:p>
    <w:p>
      <w:r>
        <w:t>4,810</w:t>
      </w:r>
    </w:p>
    <w:p>
      <w:r>
        <w:t>UBND TP Lào Cai</w:t>
      </w:r>
    </w:p>
    <w:p>
      <w:r>
        <w:t>1,978</w:t>
      </w:r>
    </w:p>
    <w:p>
      <w:r>
        <w:t>1,978</w:t>
      </w:r>
    </w:p>
    <w:p>
      <w:r>
        <w:t>3</w:t>
      </w:r>
    </w:p>
    <w:p>
      <w:r>
        <w:t>Dự án 3: Phát triển sản xuất nông, lâm nghiệp bền vững, phát huy tiềm năng, thế mạnh của các vùng miền để sản xuất hàng hóa theo chuỗi giá trị</w:t>
      </w:r>
    </w:p>
    <w:p>
      <w:r>
        <w:t>148,893</w:t>
      </w:r>
    </w:p>
    <w:p>
      <w:r>
        <w:t>-</w:t>
      </w:r>
    </w:p>
    <w:p>
      <w:r>
        <w:t>-</w:t>
      </w:r>
    </w:p>
    <w:p>
      <w:r>
        <w:t>-</w:t>
      </w:r>
    </w:p>
    <w:p>
      <w:r>
        <w:t>148,893</w:t>
      </w:r>
    </w:p>
    <w:p>
      <w:r>
        <w:t>-</w:t>
      </w:r>
    </w:p>
    <w:p>
      <w:r>
        <w:t>-</w:t>
      </w:r>
    </w:p>
    <w:p>
      <w:r>
        <w:t>-</w:t>
      </w:r>
    </w:p>
    <w:p>
      <w:r>
        <w:t>a</w:t>
      </w:r>
    </w:p>
    <w:p>
      <w:r>
        <w:t>Giao dự toán cho UBND cấp huyện</w:t>
      </w:r>
    </w:p>
    <w:p>
      <w:r>
        <w:t>114,273</w:t>
      </w:r>
    </w:p>
    <w:p>
      <w:r>
        <w:t>-</w:t>
      </w:r>
    </w:p>
    <w:p>
      <w:r>
        <w:t>-</w:t>
      </w:r>
    </w:p>
    <w:p>
      <w:r>
        <w:t>-</w:t>
      </w:r>
    </w:p>
    <w:p>
      <w:r>
        <w:t>114,273</w:t>
      </w:r>
    </w:p>
    <w:p>
      <w:r>
        <w:t>-</w:t>
      </w:r>
    </w:p>
    <w:p>
      <w:r>
        <w:t>UBND Huyện Si Ma Cai</w:t>
      </w:r>
    </w:p>
    <w:p>
      <w:r>
        <w:t>5,702</w:t>
      </w:r>
    </w:p>
    <w:p>
      <w:r>
        <w:t>5,702</w:t>
      </w:r>
    </w:p>
    <w:p>
      <w:r>
        <w:t>UBND Huyện Bắc Hà</w:t>
      </w:r>
    </w:p>
    <w:p>
      <w:r>
        <w:t>16,112</w:t>
      </w:r>
    </w:p>
    <w:p>
      <w:r>
        <w:t>16,112</w:t>
      </w:r>
    </w:p>
    <w:p>
      <w:r>
        <w:t>UBND Huyện Mường Khương</w:t>
      </w:r>
    </w:p>
    <w:p>
      <w:r>
        <w:t>15,156</w:t>
      </w:r>
    </w:p>
    <w:p>
      <w:r>
        <w:t>15,156</w:t>
      </w:r>
    </w:p>
    <w:p>
      <w:r>
        <w:t>UBND Huyện Bát Xát</w:t>
      </w:r>
    </w:p>
    <w:p>
      <w:r>
        <w:t>19,911</w:t>
      </w:r>
    </w:p>
    <w:p>
      <w:r>
        <w:t>19,911</w:t>
      </w:r>
    </w:p>
    <w:p>
      <w:r>
        <w:t>UBND TX Sa Pa</w:t>
      </w:r>
    </w:p>
    <w:p>
      <w:r>
        <w:t>20,362</w:t>
      </w:r>
    </w:p>
    <w:p>
      <w:r>
        <w:t>20,362</w:t>
      </w:r>
    </w:p>
    <w:p>
      <w:r>
        <w:t>UBND Văn Bàn</w:t>
      </w:r>
    </w:p>
    <w:p>
      <w:r>
        <w:t>21,601</w:t>
      </w:r>
    </w:p>
    <w:p>
      <w:r>
        <w:t>21,601</w:t>
      </w:r>
    </w:p>
    <w:p>
      <w:r>
        <w:t>UBND Huyện Bảo Yên</w:t>
      </w:r>
    </w:p>
    <w:p>
      <w:r>
        <w:t>10,903</w:t>
      </w:r>
    </w:p>
    <w:p>
      <w:r>
        <w:t>10,903</w:t>
      </w:r>
    </w:p>
    <w:p>
      <w:r>
        <w:t>UBND Huyện Bảo Thắng</w:t>
      </w:r>
    </w:p>
    <w:p>
      <w:r>
        <w:t>3,761</w:t>
      </w:r>
    </w:p>
    <w:p>
      <w:r>
        <w:t>3,761</w:t>
      </w:r>
    </w:p>
    <w:p>
      <w:r>
        <w:t>UBND TP Lào Cai</w:t>
      </w:r>
    </w:p>
    <w:p>
      <w:r>
        <w:t>764</w:t>
      </w:r>
    </w:p>
    <w:p>
      <w:r>
        <w:t>764</w:t>
      </w:r>
    </w:p>
    <w:p>
      <w:r>
        <w:t>b</w:t>
      </w:r>
    </w:p>
    <w:p>
      <w:r>
        <w:t>Giao dự toán cho cơ quan, đơn vị cấp tỉnh</w:t>
      </w:r>
    </w:p>
    <w:p>
      <w:r>
        <w:t>34,620</w:t>
      </w:r>
    </w:p>
    <w:p>
      <w:r>
        <w:t>-</w:t>
      </w:r>
    </w:p>
    <w:p>
      <w:r>
        <w:t>-</w:t>
      </w:r>
    </w:p>
    <w:p>
      <w:r>
        <w:t>-</w:t>
      </w:r>
    </w:p>
    <w:p>
      <w:r>
        <w:t>34,620</w:t>
      </w:r>
    </w:p>
    <w:p>
      <w:r>
        <w:t>Sở Nông nghiệp và Phát triển nông thôn</w:t>
      </w:r>
    </w:p>
    <w:p>
      <w:r>
        <w:t>30,900</w:t>
      </w:r>
    </w:p>
    <w:p>
      <w:r>
        <w:t>-</w:t>
      </w:r>
    </w:p>
    <w:p>
      <w:r>
        <w:t>-</w:t>
      </w:r>
    </w:p>
    <w:p>
      <w:r>
        <w:t>-</w:t>
      </w:r>
    </w:p>
    <w:p>
      <w:r>
        <w:t>30,900</w:t>
      </w:r>
    </w:p>
    <w:p>
      <w:r>
        <w:t>Sở Công thương</w:t>
      </w:r>
    </w:p>
    <w:p>
      <w:r>
        <w:t>3,720</w:t>
      </w:r>
    </w:p>
    <w:p>
      <w:r>
        <w:t>3,720</w:t>
      </w:r>
    </w:p>
    <w:p>
      <w:r>
        <w:t>4</w:t>
      </w:r>
    </w:p>
    <w:p>
      <w:r>
        <w:t>Dự án 4: Đầu tư cơ sở hạ tầng thiết yếu, phục vụ sản xuất, đời sống trong vùng đồng bào dân tộc thiểu số và miền núi và các đơn vị sự nghiệp công của lĩnh vực dân tộc</w:t>
      </w:r>
    </w:p>
    <w:p>
      <w:r>
        <w:t>31,000</w:t>
      </w:r>
    </w:p>
    <w:p>
      <w:r>
        <w:t>-</w:t>
      </w:r>
    </w:p>
    <w:p>
      <w:r>
        <w:t>-</w:t>
      </w:r>
    </w:p>
    <w:p>
      <w:r>
        <w:t>-</w:t>
      </w:r>
    </w:p>
    <w:p>
      <w:r>
        <w:t>31,000</w:t>
      </w:r>
    </w:p>
    <w:p>
      <w:r>
        <w:t>-</w:t>
      </w:r>
    </w:p>
    <w:p>
      <w:r>
        <w:t>UBND Huyện Si Ma Cai</w:t>
      </w:r>
    </w:p>
    <w:p>
      <w:r>
        <w:t>2,140</w:t>
      </w:r>
    </w:p>
    <w:p>
      <w:r>
        <w:t>2,140</w:t>
      </w:r>
    </w:p>
    <w:p>
      <w:r>
        <w:t>UBND Huyện Bắc Hà</w:t>
      </w:r>
    </w:p>
    <w:p>
      <w:r>
        <w:t>4,864</w:t>
      </w:r>
    </w:p>
    <w:p>
      <w:r>
        <w:t>4,864</w:t>
      </w:r>
    </w:p>
    <w:p>
      <w:r>
        <w:t>UBND Huyện Mường Khương</w:t>
      </w:r>
    </w:p>
    <w:p>
      <w:r>
        <w:t>4,386</w:t>
      </w:r>
    </w:p>
    <w:p>
      <w:r>
        <w:t>4,386</w:t>
      </w:r>
    </w:p>
    <w:p>
      <w:r>
        <w:t>UBND Huyện Bát Xát</w:t>
      </w:r>
    </w:p>
    <w:p>
      <w:r>
        <w:t>5,038</w:t>
      </w:r>
    </w:p>
    <w:p>
      <w:r>
        <w:t>5,038</w:t>
      </w:r>
    </w:p>
    <w:p>
      <w:r>
        <w:t>UBND TX Sa Pa</w:t>
      </w:r>
    </w:p>
    <w:p>
      <w:r>
        <w:t>4,181</w:t>
      </w:r>
    </w:p>
    <w:p>
      <w:r>
        <w:t>4,181</w:t>
      </w:r>
    </w:p>
    <w:p>
      <w:r>
        <w:t>UBND Văn Bàn</w:t>
      </w:r>
    </w:p>
    <w:p>
      <w:r>
        <w:t>4,565</w:t>
      </w:r>
    </w:p>
    <w:p>
      <w:r>
        <w:t>4,565</w:t>
      </w:r>
    </w:p>
    <w:p>
      <w:r>
        <w:t>UBND Huyện Bảo Yên</w:t>
      </w:r>
    </w:p>
    <w:p>
      <w:r>
        <w:t>3,571</w:t>
      </w:r>
    </w:p>
    <w:p>
      <w:r>
        <w:t>3,571</w:t>
      </w:r>
    </w:p>
    <w:p>
      <w:r>
        <w:t>UBND Huyện Bảo Thắng</w:t>
      </w:r>
    </w:p>
    <w:p>
      <w:r>
        <w:t>1,861</w:t>
      </w:r>
    </w:p>
    <w:p>
      <w:r>
        <w:t>1,861</w:t>
      </w:r>
    </w:p>
    <w:p>
      <w:r>
        <w:t>UBND TP Lào Cai</w:t>
      </w:r>
    </w:p>
    <w:p>
      <w:r>
        <w:t>393</w:t>
      </w:r>
    </w:p>
    <w:p>
      <w:r>
        <w:t>393</w:t>
      </w:r>
    </w:p>
    <w:p>
      <w:r>
        <w:t>5</w:t>
      </w:r>
    </w:p>
    <w:p>
      <w:r>
        <w:t>Dự án 5: Phát triển giáo dục đào tạo nâng cao chất lượng nguồn nhân lực</w:t>
      </w:r>
    </w:p>
    <w:p>
      <w:r>
        <w:t>99,178</w:t>
      </w:r>
    </w:p>
    <w:p>
      <w:r>
        <w:t>99,178</w:t>
      </w:r>
    </w:p>
    <w:p>
      <w:r>
        <w:t>-</w:t>
      </w:r>
    </w:p>
    <w:p>
      <w:r>
        <w:t>-</w:t>
      </w:r>
    </w:p>
    <w:p>
      <w:r>
        <w:t>-</w:t>
      </w:r>
    </w:p>
    <w:p>
      <w:r>
        <w:t>-</w:t>
      </w:r>
    </w:p>
    <w:p>
      <w:r>
        <w:t>-</w:t>
      </w:r>
    </w:p>
    <w:p>
      <w:r>
        <w:t>-</w:t>
      </w:r>
    </w:p>
    <w:p>
      <w:r>
        <w:t>a</w:t>
      </w:r>
    </w:p>
    <w:p>
      <w:r>
        <w:t>Giao dự toán cho UBND cấp huyện</w:t>
      </w:r>
    </w:p>
    <w:p>
      <w:r>
        <w:t>57,842</w:t>
      </w:r>
    </w:p>
    <w:p>
      <w:r>
        <w:t>57,842</w:t>
      </w:r>
    </w:p>
    <w:p>
      <w:r>
        <w:t>-</w:t>
      </w:r>
    </w:p>
    <w:p>
      <w:r>
        <w:t>-</w:t>
      </w:r>
    </w:p>
    <w:p>
      <w:r>
        <w:t>-</w:t>
      </w:r>
    </w:p>
    <w:p>
      <w:r>
        <w:t>-</w:t>
      </w:r>
    </w:p>
    <w:p>
      <w:r>
        <w:t>4,333</w:t>
      </w:r>
    </w:p>
    <w:p>
      <w:r>
        <w:t>4,333</w:t>
      </w:r>
    </w:p>
    <w:p>
      <w:r>
        <w:t>UBND Huyện Bắc Hà</w:t>
      </w:r>
    </w:p>
    <w:p>
      <w:r>
        <w:t>7,032</w:t>
      </w:r>
    </w:p>
    <w:p>
      <w:r>
        <w:t>7,032</w:t>
      </w:r>
    </w:p>
    <w:p>
      <w:r>
        <w:t>UBND Huyện Mường Khương</w:t>
      </w:r>
    </w:p>
    <w:p>
      <w:r>
        <w:t>6,088</w:t>
      </w:r>
    </w:p>
    <w:p>
      <w:r>
        <w:t>6,088</w:t>
      </w:r>
    </w:p>
    <w:p>
      <w:r>
        <w:t>UBND Huyện Bát Xát</w:t>
      </w:r>
    </w:p>
    <w:p>
      <w:r>
        <w:t>8,606</w:t>
      </w:r>
    </w:p>
    <w:p>
      <w:r>
        <w:t>8,606</w:t>
      </w:r>
    </w:p>
    <w:p>
      <w:r>
        <w:t>UBND TX Sa Pa</w:t>
      </w:r>
    </w:p>
    <w:p>
      <w:r>
        <w:t>6,773</w:t>
      </w:r>
    </w:p>
    <w:p>
      <w:r>
        <w:t>6,773</w:t>
      </w:r>
    </w:p>
    <w:p>
      <w:r>
        <w:t>UBND Văn Bàn</w:t>
      </w:r>
    </w:p>
    <w:p>
      <w:r>
        <w:t>7,738</w:t>
      </w:r>
    </w:p>
    <w:p>
      <w:r>
        <w:t>7,738</w:t>
      </w:r>
    </w:p>
    <w:p>
      <w:r>
        <w:t>UBND Huyện Bảo Yên</w:t>
      </w:r>
    </w:p>
    <w:p>
      <w:r>
        <w:t>6,781</w:t>
      </w:r>
    </w:p>
    <w:p>
      <w:r>
        <w:t>6,781</w:t>
      </w:r>
    </w:p>
    <w:p>
      <w:r>
        <w:t>UBND Huyện Bảo Thắng</w:t>
      </w:r>
    </w:p>
    <w:p>
      <w:r>
        <w:t>4,999</w:t>
      </w:r>
    </w:p>
    <w:p>
      <w:r>
        <w:t>4,999</w:t>
      </w:r>
    </w:p>
    <w:p>
      <w:r>
        <w:t>UBND TP Lào Cai</w:t>
      </w:r>
    </w:p>
    <w:p>
      <w:r>
        <w:t>5,491</w:t>
      </w:r>
    </w:p>
    <w:p>
      <w:r>
        <w:t>5,491</w:t>
      </w:r>
    </w:p>
    <w:p>
      <w:r>
        <w:t>b</w:t>
      </w:r>
    </w:p>
    <w:p>
      <w:r>
        <w:t>Giao dự toán cho cơ quan, đơn vị cấp tỉnh</w:t>
      </w:r>
    </w:p>
    <w:p>
      <w:r>
        <w:t>41,336</w:t>
      </w:r>
    </w:p>
    <w:p>
      <w:r>
        <w:t>41,336</w:t>
      </w:r>
    </w:p>
    <w:p>
      <w:r>
        <w:t>-</w:t>
      </w:r>
    </w:p>
    <w:p>
      <w:r>
        <w:t>-</w:t>
      </w:r>
    </w:p>
    <w:p>
      <w:r>
        <w:t>-</w:t>
      </w:r>
    </w:p>
    <w:p>
      <w:r>
        <w:t>-</w:t>
      </w:r>
    </w:p>
    <w:p>
      <w:r>
        <w:t>-</w:t>
      </w:r>
    </w:p>
    <w:p>
      <w:r>
        <w:t>Sở Nông nghiệp và Phát triển nông thôn</w:t>
      </w:r>
    </w:p>
    <w:p>
      <w:r>
        <w:t>3,665</w:t>
      </w:r>
    </w:p>
    <w:p>
      <w:r>
        <w:t>3,665</w:t>
      </w:r>
    </w:p>
    <w:p>
      <w:r>
        <w:t>Sở Giáo dục và Đào tạo</w:t>
      </w:r>
    </w:p>
    <w:p>
      <w:r>
        <w:t>21,978</w:t>
      </w:r>
    </w:p>
    <w:p>
      <w:r>
        <w:t>21,978</w:t>
      </w:r>
    </w:p>
    <w:p>
      <w:r>
        <w:t>Sở Nội vụ</w:t>
      </w:r>
    </w:p>
    <w:p>
      <w:r>
        <w:t>3,692</w:t>
      </w:r>
    </w:p>
    <w:p>
      <w:r>
        <w:t>3,692</w:t>
      </w:r>
    </w:p>
    <w:p>
      <w:r>
        <w:t>Sở Lao động - Thương binh và Xã hội</w:t>
      </w:r>
    </w:p>
    <w:p>
      <w:r>
        <w:t>4,600</w:t>
      </w:r>
    </w:p>
    <w:p>
      <w:r>
        <w:t>4,600</w:t>
      </w:r>
    </w:p>
    <w:p>
      <w:r>
        <w:t>Trường Cao đẳng Lào Cai</w:t>
      </w:r>
    </w:p>
    <w:p>
      <w:r>
        <w:t>4,250</w:t>
      </w:r>
    </w:p>
    <w:p>
      <w:r>
        <w:t>4,250</w:t>
      </w:r>
    </w:p>
    <w:p>
      <w:r>
        <w:t>Ban Dân tộc</w:t>
      </w:r>
    </w:p>
    <w:p>
      <w:r>
        <w:t>3,151</w:t>
      </w:r>
    </w:p>
    <w:p>
      <w:r>
        <w:t>3,151</w:t>
      </w:r>
    </w:p>
    <w:p>
      <w:r>
        <w:t>6</w:t>
      </w:r>
    </w:p>
    <w:p>
      <w:r>
        <w:t>Dự án 6: Bảo tồn, phát huy giá trị văn hóa truyền thống tốt đẹp của các dân tộc thiểu số gắn với phát triển du lịch</w:t>
      </w:r>
    </w:p>
    <w:p>
      <w:r>
        <w:t>17,289</w:t>
      </w:r>
    </w:p>
    <w:p>
      <w:r>
        <w:t>-</w:t>
      </w:r>
    </w:p>
    <w:p>
      <w:r>
        <w:t>-</w:t>
      </w:r>
    </w:p>
    <w:p>
      <w:r>
        <w:t>17,289</w:t>
      </w:r>
    </w:p>
    <w:p>
      <w:r>
        <w:t>-</w:t>
      </w:r>
    </w:p>
    <w:p>
      <w:r>
        <w:t>-</w:t>
      </w:r>
    </w:p>
    <w:p>
      <w:r>
        <w:t>-</w:t>
      </w:r>
    </w:p>
    <w:p>
      <w:r>
        <w:t>-</w:t>
      </w:r>
    </w:p>
    <w:p>
      <w:r>
        <w:t>a</w:t>
      </w:r>
    </w:p>
    <w:p>
      <w:r>
        <w:t>Giao dự toán cho UBND cấp huyện</w:t>
      </w:r>
    </w:p>
    <w:p>
      <w:r>
        <w:t>10,470</w:t>
      </w:r>
    </w:p>
    <w:p>
      <w:r>
        <w:t>-</w:t>
      </w:r>
    </w:p>
    <w:p>
      <w:r>
        <w:t>-</w:t>
      </w:r>
    </w:p>
    <w:p>
      <w:r>
        <w:t>10,470</w:t>
      </w:r>
    </w:p>
    <w:p>
      <w:r>
        <w:t>-</w:t>
      </w:r>
    </w:p>
    <w:p>
      <w:r>
        <w:t>-</w:t>
      </w:r>
    </w:p>
    <w:p>
      <w:r>
        <w:t>UBND Huyện Si Ma Cai</w:t>
      </w:r>
    </w:p>
    <w:p>
      <w:r>
        <w:t>1,143</w:t>
      </w:r>
    </w:p>
    <w:p>
      <w:r>
        <w:t>1,143</w:t>
      </w:r>
    </w:p>
    <w:p>
      <w:r>
        <w:t>UBND Huyện Bắc Hà</w:t>
      </w:r>
    </w:p>
    <w:p>
      <w:r>
        <w:t>1,081</w:t>
      </w:r>
    </w:p>
    <w:p>
      <w:r>
        <w:t>1,081</w:t>
      </w:r>
    </w:p>
    <w:p>
      <w:r>
        <w:t>UBND Huyện Mường Khương</w:t>
      </w:r>
    </w:p>
    <w:p>
      <w:r>
        <w:t>1,053</w:t>
      </w:r>
    </w:p>
    <w:p>
      <w:r>
        <w:t>1,053</w:t>
      </w:r>
    </w:p>
    <w:p>
      <w:r>
        <w:t>UBND Huyện Bát Xát</w:t>
      </w:r>
    </w:p>
    <w:p>
      <w:r>
        <w:t>1,455</w:t>
      </w:r>
    </w:p>
    <w:p>
      <w:r>
        <w:t>1,455</w:t>
      </w:r>
    </w:p>
    <w:p>
      <w:r>
        <w:t>UBND TX Sa Pa</w:t>
      </w:r>
    </w:p>
    <w:p>
      <w:r>
        <w:t>1,123</w:t>
      </w:r>
    </w:p>
    <w:p>
      <w:r>
        <w:t>1,123</w:t>
      </w:r>
    </w:p>
    <w:p>
      <w:r>
        <w:t>UBND Văn Bàn</w:t>
      </w:r>
    </w:p>
    <w:p>
      <w:r>
        <w:t>1,039</w:t>
      </w:r>
    </w:p>
    <w:p>
      <w:r>
        <w:t>1,039</w:t>
      </w:r>
    </w:p>
    <w:p>
      <w:r>
        <w:t>UBND Huyện Bảo Yên</w:t>
      </w:r>
    </w:p>
    <w:p>
      <w:r>
        <w:t>1,420</w:t>
      </w:r>
    </w:p>
    <w:p>
      <w:r>
        <w:t>1,420</w:t>
      </w:r>
    </w:p>
    <w:p>
      <w:r>
        <w:t>UBND Huyện Bảo Thắng</w:t>
      </w:r>
    </w:p>
    <w:p>
      <w:r>
        <w:t>1,081</w:t>
      </w:r>
    </w:p>
    <w:p>
      <w:r>
        <w:t>1,081</w:t>
      </w:r>
    </w:p>
    <w:p>
      <w:r>
        <w:t>UBND TP Lào Cai</w:t>
      </w:r>
    </w:p>
    <w:p>
      <w:r>
        <w:t>1,074</w:t>
      </w:r>
    </w:p>
    <w:p>
      <w:r>
        <w:t>1,074</w:t>
      </w:r>
    </w:p>
    <w:p>
      <w:r>
        <w:t>b</w:t>
      </w:r>
    </w:p>
    <w:p>
      <w:r>
        <w:t>Giao dự toán cho cơ quan, đơn vị cấp tỉnh</w:t>
      </w:r>
    </w:p>
    <w:p>
      <w:r>
        <w:t>6,819</w:t>
      </w:r>
    </w:p>
    <w:p>
      <w:r>
        <w:t>-</w:t>
      </w:r>
    </w:p>
    <w:p>
      <w:r>
        <w:t>-</w:t>
      </w:r>
    </w:p>
    <w:p>
      <w:r>
        <w:t>6,819</w:t>
      </w:r>
    </w:p>
    <w:p>
      <w:r>
        <w:t>-</w:t>
      </w:r>
    </w:p>
    <w:p>
      <w:r>
        <w:t>-</w:t>
      </w:r>
    </w:p>
    <w:p>
      <w:r>
        <w:t>-</w:t>
      </w:r>
    </w:p>
    <w:p>
      <w:r>
        <w:t>Sở Văn hóa và Thể thao</w:t>
      </w:r>
    </w:p>
    <w:p>
      <w:r>
        <w:t>5,969</w:t>
      </w:r>
    </w:p>
    <w:p>
      <w:r>
        <w:t>-</w:t>
      </w:r>
    </w:p>
    <w:p>
      <w:r>
        <w:t>-</w:t>
      </w:r>
    </w:p>
    <w:p>
      <w:r>
        <w:t>5,969</w:t>
      </w:r>
    </w:p>
    <w:p>
      <w:r>
        <w:t>Sở Du lịch</w:t>
      </w:r>
    </w:p>
    <w:p>
      <w:r>
        <w:t>850</w:t>
      </w:r>
    </w:p>
    <w:p>
      <w:r>
        <w:t>-</w:t>
      </w:r>
    </w:p>
    <w:p>
      <w:r>
        <w:t>-</w:t>
      </w:r>
    </w:p>
    <w:p>
      <w:r>
        <w:t>850</w:t>
      </w:r>
    </w:p>
    <w:p>
      <w:r>
        <w:t>-</w:t>
      </w:r>
    </w:p>
    <w:p>
      <w:r>
        <w:t>-</w:t>
      </w:r>
    </w:p>
    <w:p>
      <w:r>
        <w:t>7</w:t>
      </w:r>
    </w:p>
    <w:p>
      <w:r>
        <w:t>Dự án 7: Chăm sóc sức khỏe Nhân dân, nâng cao thể trạng, tầm vóc người dân tộc thiểu số; phòng chống suy dinh dưỡng trẻ em</w:t>
      </w:r>
    </w:p>
    <w:p>
      <w:r>
        <w:t>14,098</w:t>
      </w:r>
    </w:p>
    <w:p>
      <w:r>
        <w:t>-</w:t>
      </w:r>
    </w:p>
    <w:p>
      <w:r>
        <w:t>14,098</w:t>
      </w:r>
    </w:p>
    <w:p>
      <w:r>
        <w:t>-</w:t>
      </w:r>
    </w:p>
    <w:p>
      <w:r>
        <w:t>-</w:t>
      </w:r>
    </w:p>
    <w:p>
      <w:r>
        <w:t>-</w:t>
      </w:r>
    </w:p>
    <w:p>
      <w:r>
        <w:t>-</w:t>
      </w:r>
    </w:p>
    <w:p>
      <w:r>
        <w:t>-</w:t>
      </w:r>
    </w:p>
    <w:p>
      <w:r>
        <w:t>a</w:t>
      </w:r>
    </w:p>
    <w:p>
      <w:r>
        <w:t>Giao dự toán cho UBND cấp huyện</w:t>
      </w:r>
    </w:p>
    <w:p>
      <w:r>
        <w:t>10,798</w:t>
      </w:r>
    </w:p>
    <w:p>
      <w:r>
        <w:t>-</w:t>
      </w:r>
    </w:p>
    <w:p>
      <w:r>
        <w:t>10,798</w:t>
      </w:r>
    </w:p>
    <w:p>
      <w:r>
        <w:t>-</w:t>
      </w:r>
    </w:p>
    <w:p>
      <w:r>
        <w:t>-</w:t>
      </w:r>
    </w:p>
    <w:p>
      <w:r>
        <w:t>-</w:t>
      </w:r>
    </w:p>
    <w:p>
      <w:r>
        <w:t>UBND Huyện Si Ma Cai</w:t>
      </w:r>
    </w:p>
    <w:p>
      <w:r>
        <w:t>790</w:t>
      </w:r>
    </w:p>
    <w:p>
      <w:r>
        <w:t>790</w:t>
      </w:r>
    </w:p>
    <w:p>
      <w:r>
        <w:t>UBND Huyện Bắc Hà</w:t>
      </w:r>
    </w:p>
    <w:p>
      <w:r>
        <w:t>1,629</w:t>
      </w:r>
    </w:p>
    <w:p>
      <w:r>
        <w:t>1,629</w:t>
      </w:r>
    </w:p>
    <w:p>
      <w:r>
        <w:t>UBND Huyện Mường Khương</w:t>
      </w:r>
    </w:p>
    <w:p>
      <w:r>
        <w:t>1,435</w:t>
      </w:r>
    </w:p>
    <w:p>
      <w:r>
        <w:t>1,435</w:t>
      </w:r>
    </w:p>
    <w:p>
      <w:r>
        <w:t>UBND Huyện Bát Xát</w:t>
      </w:r>
    </w:p>
    <w:p>
      <w:r>
        <w:t>1,788</w:t>
      </w:r>
    </w:p>
    <w:p>
      <w:r>
        <w:t>1,788</w:t>
      </w:r>
    </w:p>
    <w:p>
      <w:r>
        <w:t>UBND TX Sa Pa</w:t>
      </w:r>
    </w:p>
    <w:p>
      <w:r>
        <w:t>1,435</w:t>
      </w:r>
    </w:p>
    <w:p>
      <w:r>
        <w:t>1,435</w:t>
      </w:r>
    </w:p>
    <w:p>
      <w:r>
        <w:t>UBND Văn Bàn</w:t>
      </w:r>
    </w:p>
    <w:p>
      <w:r>
        <w:t>1,690</w:t>
      </w:r>
    </w:p>
    <w:p>
      <w:r>
        <w:t>1,690</w:t>
      </w:r>
    </w:p>
    <w:p>
      <w:r>
        <w:t>UBND Huyện Bảo Yên</w:t>
      </w:r>
    </w:p>
    <w:p>
      <w:r>
        <w:t>1,289</w:t>
      </w:r>
    </w:p>
    <w:p>
      <w:r>
        <w:t>1,289</w:t>
      </w:r>
    </w:p>
    <w:p>
      <w:r>
        <w:t>UBND Huyện Bảo Thắng</w:t>
      </w:r>
    </w:p>
    <w:p>
      <w:r>
        <w:t>523</w:t>
      </w:r>
    </w:p>
    <w:p>
      <w:r>
        <w:t>523</w:t>
      </w:r>
    </w:p>
    <w:p>
      <w:r>
        <w:t>UBND TP Lào Cai</w:t>
      </w:r>
    </w:p>
    <w:p>
      <w:r>
        <w:t>219</w:t>
      </w:r>
    </w:p>
    <w:p>
      <w:r>
        <w:t>219</w:t>
      </w:r>
    </w:p>
    <w:p>
      <w:r>
        <w:t>b</w:t>
      </w:r>
    </w:p>
    <w:p>
      <w:r>
        <w:t>Giao dự toán cho cơ quan, đơn vị cấp tỉnh</w:t>
      </w:r>
    </w:p>
    <w:p>
      <w:r>
        <w:t>3,300</w:t>
      </w:r>
    </w:p>
    <w:p>
      <w:r>
        <w:t>-</w:t>
      </w:r>
    </w:p>
    <w:p>
      <w:r>
        <w:t>3,300</w:t>
      </w:r>
    </w:p>
    <w:p>
      <w:r>
        <w:t>-</w:t>
      </w:r>
    </w:p>
    <w:p>
      <w:r>
        <w:t>-</w:t>
      </w:r>
    </w:p>
    <w:p>
      <w:r>
        <w:t>-</w:t>
      </w:r>
    </w:p>
    <w:p>
      <w:r>
        <w:t>-</w:t>
      </w:r>
    </w:p>
    <w:p>
      <w:r>
        <w:t>Sở Y tế</w:t>
      </w:r>
    </w:p>
    <w:p>
      <w:r>
        <w:t>3,300</w:t>
      </w:r>
    </w:p>
    <w:p>
      <w:r>
        <w:t>-</w:t>
      </w:r>
    </w:p>
    <w:p>
      <w:r>
        <w:t>3,300</w:t>
      </w:r>
    </w:p>
    <w:p>
      <w:r>
        <w:t>8</w:t>
      </w:r>
    </w:p>
    <w:p>
      <w:r>
        <w:t>Dự án 8: Thực hiện bình đẳng giới và giải quyết những vấn đề cấp thiết đối với phụ nữ và trẻ em</w:t>
      </w:r>
    </w:p>
    <w:p>
      <w:r>
        <w:t>24,900</w:t>
      </w:r>
    </w:p>
    <w:p>
      <w:r>
        <w:t>-</w:t>
      </w:r>
    </w:p>
    <w:p>
      <w:r>
        <w:t>-</w:t>
      </w:r>
    </w:p>
    <w:p>
      <w:r>
        <w:t>-</w:t>
      </w:r>
    </w:p>
    <w:p>
      <w:r>
        <w:t>-</w:t>
      </w:r>
    </w:p>
    <w:p>
      <w:r>
        <w:t>24,900</w:t>
      </w:r>
    </w:p>
    <w:p>
      <w:r>
        <w:t>-</w:t>
      </w:r>
    </w:p>
    <w:p>
      <w:r>
        <w:t>-</w:t>
      </w:r>
    </w:p>
    <w:p>
      <w:r>
        <w:t>a</w:t>
      </w:r>
    </w:p>
    <w:p>
      <w:r>
        <w:t>Giao dự toán cho UBND cấp huyện</w:t>
      </w:r>
    </w:p>
    <w:p>
      <w:r>
        <w:t>15,571</w:t>
      </w:r>
    </w:p>
    <w:p>
      <w:r>
        <w:t>-</w:t>
      </w:r>
    </w:p>
    <w:p>
      <w:r>
        <w:t>-</w:t>
      </w:r>
    </w:p>
    <w:p>
      <w:r>
        <w:t>-</w:t>
      </w:r>
    </w:p>
    <w:p>
      <w:r>
        <w:t>-</w:t>
      </w:r>
    </w:p>
    <w:p>
      <w:r>
        <w:t>15,571</w:t>
      </w:r>
    </w:p>
    <w:p>
      <w:r>
        <w:t>UBND Huyện Si Ma Cai</w:t>
      </w:r>
    </w:p>
    <w:p>
      <w:r>
        <w:t>1,054</w:t>
      </w:r>
    </w:p>
    <w:p>
      <w:r>
        <w:t>1,054</w:t>
      </w:r>
    </w:p>
    <w:p>
      <w:r>
        <w:t>UBND Huyện Bắc Hà</w:t>
      </w:r>
    </w:p>
    <w:p>
      <w:r>
        <w:t>2,442</w:t>
      </w:r>
    </w:p>
    <w:p>
      <w:r>
        <w:t>2,442</w:t>
      </w:r>
    </w:p>
    <w:p>
      <w:r>
        <w:t>UBND Huyện Mường Khương</w:t>
      </w:r>
    </w:p>
    <w:p>
      <w:r>
        <w:t>2,191</w:t>
      </w:r>
    </w:p>
    <w:p>
      <w:r>
        <w:t>2,191</w:t>
      </w:r>
    </w:p>
    <w:p>
      <w:r>
        <w:t>UBND Huyện Bát Xát</w:t>
      </w:r>
    </w:p>
    <w:p>
      <w:r>
        <w:t>2,525</w:t>
      </w:r>
    </w:p>
    <w:p>
      <w:r>
        <w:t>2,525</w:t>
      </w:r>
    </w:p>
    <w:p>
      <w:r>
        <w:t>UBND TX Sa Pa</w:t>
      </w:r>
    </w:p>
    <w:p>
      <w:r>
        <w:t>2,107</w:t>
      </w:r>
    </w:p>
    <w:p>
      <w:r>
        <w:t>2,107</w:t>
      </w:r>
    </w:p>
    <w:p>
      <w:r>
        <w:t>UBND Văn Bàn</w:t>
      </w:r>
    </w:p>
    <w:p>
      <w:r>
        <w:t>2,308</w:t>
      </w:r>
    </w:p>
    <w:p>
      <w:r>
        <w:t>2,308</w:t>
      </w:r>
    </w:p>
    <w:p>
      <w:r>
        <w:t>UBND Huyện Bảo Yên</w:t>
      </w:r>
    </w:p>
    <w:p>
      <w:r>
        <w:t>1,806</w:t>
      </w:r>
    </w:p>
    <w:p>
      <w:r>
        <w:t>1,806</w:t>
      </w:r>
    </w:p>
    <w:p>
      <w:r>
        <w:t>UBND Huyện Bảo Thắng</w:t>
      </w:r>
    </w:p>
    <w:p>
      <w:r>
        <w:t>937</w:t>
      </w:r>
    </w:p>
    <w:p>
      <w:r>
        <w:t>937</w:t>
      </w:r>
    </w:p>
    <w:p>
      <w:r>
        <w:t>UBND TP Lào Cai</w:t>
      </w:r>
    </w:p>
    <w:p>
      <w:r>
        <w:t>201</w:t>
      </w:r>
    </w:p>
    <w:p>
      <w:r>
        <w:t>201</w:t>
      </w:r>
    </w:p>
    <w:p>
      <w:r>
        <w:t>b</w:t>
      </w:r>
    </w:p>
    <w:p>
      <w:r>
        <w:t>Giao dự toán cho cơ quan, đơn vị cấp tỉnh</w:t>
      </w:r>
    </w:p>
    <w:p>
      <w:r>
        <w:t>9,329</w:t>
      </w:r>
    </w:p>
    <w:p>
      <w:r>
        <w:t>-</w:t>
      </w:r>
    </w:p>
    <w:p>
      <w:r>
        <w:t>-</w:t>
      </w:r>
    </w:p>
    <w:p>
      <w:r>
        <w:t>-</w:t>
      </w:r>
    </w:p>
    <w:p>
      <w:r>
        <w:t>-</w:t>
      </w:r>
    </w:p>
    <w:p>
      <w:r>
        <w:t>9,329</w:t>
      </w:r>
    </w:p>
    <w:p>
      <w:r>
        <w:t>-</w:t>
      </w:r>
    </w:p>
    <w:p>
      <w:r>
        <w:t>Hội Liên hiệp phụ nữ tỉnh</w:t>
      </w:r>
    </w:p>
    <w:p>
      <w:r>
        <w:t>8,929</w:t>
      </w:r>
    </w:p>
    <w:p>
      <w:r>
        <w:t>8,929</w:t>
      </w:r>
    </w:p>
    <w:p>
      <w:r>
        <w:t>Sở Lao động - Thương binh và Xã hội</w:t>
      </w:r>
    </w:p>
    <w:p>
      <w:r>
        <w:t>400</w:t>
      </w:r>
    </w:p>
    <w:p>
      <w:r>
        <w:t>400</w:t>
      </w:r>
    </w:p>
    <w:p>
      <w:r>
        <w:t>9</w:t>
      </w:r>
    </w:p>
    <w:p>
      <w:r>
        <w:t>Dự án 9: Đầu tư phát triển nhóm dân tộc thiểu số rất ít người và nhóm dân tộc còn nhiều khó khăn</w:t>
      </w:r>
    </w:p>
    <w:p>
      <w:r>
        <w:t>7,050</w:t>
      </w:r>
    </w:p>
    <w:p>
      <w:r>
        <w:t>-</w:t>
      </w:r>
    </w:p>
    <w:p>
      <w:r>
        <w:t>-</w:t>
      </w:r>
    </w:p>
    <w:p>
      <w:r>
        <w:t>-</w:t>
      </w:r>
    </w:p>
    <w:p>
      <w:r>
        <w:t>-</w:t>
      </w:r>
    </w:p>
    <w:p>
      <w:r>
        <w:t>7,050</w:t>
      </w:r>
    </w:p>
    <w:p>
      <w:r>
        <w:t>-</w:t>
      </w:r>
    </w:p>
    <w:p>
      <w:r>
        <w:t>-</w:t>
      </w:r>
    </w:p>
    <w:p>
      <w:r>
        <w:t>a</w:t>
      </w:r>
    </w:p>
    <w:p>
      <w:r>
        <w:t>Giao dự toán cho UBND cấp huyện</w:t>
      </w:r>
    </w:p>
    <w:p>
      <w:r>
        <w:t>3,690</w:t>
      </w:r>
    </w:p>
    <w:p>
      <w:r>
        <w:t>-</w:t>
      </w:r>
    </w:p>
    <w:p>
      <w:r>
        <w:t>-</w:t>
      </w:r>
    </w:p>
    <w:p>
      <w:r>
        <w:t>-</w:t>
      </w:r>
    </w:p>
    <w:p>
      <w:r>
        <w:t>-</w:t>
      </w:r>
    </w:p>
    <w:p>
      <w:r>
        <w:t>3,690</w:t>
      </w:r>
    </w:p>
    <w:p>
      <w:r>
        <w:t>UBND Huyện Si Ma Cai</w:t>
      </w:r>
    </w:p>
    <w:p>
      <w:r>
        <w:t>933</w:t>
      </w:r>
    </w:p>
    <w:p>
      <w:r>
        <w:t>933</w:t>
      </w:r>
    </w:p>
    <w:p>
      <w:r>
        <w:t>UBND Huyện Bắc Hà</w:t>
      </w:r>
    </w:p>
    <w:p>
      <w:r>
        <w:t>644</w:t>
      </w:r>
    </w:p>
    <w:p>
      <w:r>
        <w:t>644</w:t>
      </w:r>
    </w:p>
    <w:p>
      <w:r>
        <w:t>UBND Huyện Mường Khương</w:t>
      </w:r>
    </w:p>
    <w:p>
      <w:r>
        <w:t>289</w:t>
      </w:r>
    </w:p>
    <w:p>
      <w:r>
        <w:t>289</w:t>
      </w:r>
    </w:p>
    <w:p>
      <w:r>
        <w:t>UBND Huyện Bát Xát</w:t>
      </w:r>
    </w:p>
    <w:p>
      <w:r>
        <w:t>482</w:t>
      </w:r>
    </w:p>
    <w:p>
      <w:r>
        <w:t>482</w:t>
      </w:r>
    </w:p>
    <w:p>
      <w:r>
        <w:t>UBND TX Sa Pa</w:t>
      </w:r>
    </w:p>
    <w:p>
      <w:r>
        <w:t>563</w:t>
      </w:r>
    </w:p>
    <w:p>
      <w:r>
        <w:t>563</w:t>
      </w:r>
    </w:p>
    <w:p>
      <w:r>
        <w:t>UBND Văn Bàn</w:t>
      </w:r>
    </w:p>
    <w:p>
      <w:r>
        <w:t>349</w:t>
      </w:r>
    </w:p>
    <w:p>
      <w:r>
        <w:t>349</w:t>
      </w:r>
    </w:p>
    <w:p>
      <w:r>
        <w:t>UBND Huyện Bảo Yên</w:t>
      </w:r>
    </w:p>
    <w:p>
      <w:r>
        <w:t>266</w:t>
      </w:r>
    </w:p>
    <w:p>
      <w:r>
        <w:t>266</w:t>
      </w:r>
    </w:p>
    <w:p>
      <w:r>
        <w:t>UBND Huyện Bảo Thắng</w:t>
      </w:r>
    </w:p>
    <w:p>
      <w:r>
        <w:t>100</w:t>
      </w:r>
    </w:p>
    <w:p>
      <w:r>
        <w:t>100</w:t>
      </w:r>
    </w:p>
    <w:p>
      <w:r>
        <w:t>UBND TP Lào Cai</w:t>
      </w:r>
    </w:p>
    <w:p>
      <w:r>
        <w:t>65</w:t>
      </w:r>
    </w:p>
    <w:p>
      <w:r>
        <w:t>65</w:t>
      </w:r>
    </w:p>
    <w:p>
      <w:r>
        <w:t>b</w:t>
      </w:r>
    </w:p>
    <w:p>
      <w:r>
        <w:t>Giao dự toán cho cơ quan, đơn vị cấp tỉnh</w:t>
      </w:r>
    </w:p>
    <w:p>
      <w:r>
        <w:t>3,360</w:t>
      </w:r>
    </w:p>
    <w:p>
      <w:r>
        <w:t>-</w:t>
      </w:r>
    </w:p>
    <w:p>
      <w:r>
        <w:t>-</w:t>
      </w:r>
    </w:p>
    <w:p>
      <w:r>
        <w:t>-</w:t>
      </w:r>
    </w:p>
    <w:p>
      <w:r>
        <w:t>-</w:t>
      </w:r>
    </w:p>
    <w:p>
      <w:r>
        <w:t>3,360</w:t>
      </w:r>
    </w:p>
    <w:p>
      <w:r>
        <w:t>-</w:t>
      </w:r>
    </w:p>
    <w:p>
      <w:r>
        <w:t>Ban Dân tộc</w:t>
      </w:r>
    </w:p>
    <w:p>
      <w:r>
        <w:t>1,500</w:t>
      </w:r>
    </w:p>
    <w:p>
      <w:r>
        <w:t>1,500</w:t>
      </w:r>
    </w:p>
    <w:p>
      <w:r>
        <w:t>Văn phòng Tỉnh ủy</w:t>
      </w:r>
    </w:p>
    <w:p>
      <w:r>
        <w:t>250</w:t>
      </w:r>
    </w:p>
    <w:p>
      <w:r>
        <w:t>250</w:t>
      </w:r>
    </w:p>
    <w:p>
      <w:r>
        <w:t>Sở Tư pháp</w:t>
      </w:r>
    </w:p>
    <w:p>
      <w:r>
        <w:t>340</w:t>
      </w:r>
    </w:p>
    <w:p>
      <w:r>
        <w:t>340</w:t>
      </w:r>
    </w:p>
    <w:p>
      <w:r>
        <w:t>Sở Y tế</w:t>
      </w:r>
    </w:p>
    <w:p>
      <w:r>
        <w:t>60</w:t>
      </w:r>
    </w:p>
    <w:p>
      <w:r>
        <w:t>60</w:t>
      </w:r>
    </w:p>
    <w:p>
      <w:r>
        <w:t>Sở Giáo dục và Đào tạo</w:t>
      </w:r>
    </w:p>
    <w:p>
      <w:r>
        <w:t>200</w:t>
      </w:r>
    </w:p>
    <w:p>
      <w:r>
        <w:t>200</w:t>
      </w:r>
    </w:p>
    <w:p>
      <w:r>
        <w:t>Tỉnh đoàn thanh niên</w:t>
      </w:r>
    </w:p>
    <w:p>
      <w:r>
        <w:t>200</w:t>
      </w:r>
    </w:p>
    <w:p>
      <w:r>
        <w:t>200</w:t>
      </w:r>
    </w:p>
    <w:p>
      <w:r>
        <w:t>Bộ chỉ huy Bộ đội Biên phòng</w:t>
      </w:r>
    </w:p>
    <w:p>
      <w:r>
        <w:t>300</w:t>
      </w:r>
    </w:p>
    <w:p>
      <w:r>
        <w:t>300</w:t>
      </w:r>
    </w:p>
    <w:p>
      <w:r>
        <w:t>Công an tỉnh</w:t>
      </w:r>
    </w:p>
    <w:p>
      <w:r>
        <w:t>100</w:t>
      </w:r>
    </w:p>
    <w:p>
      <w:r>
        <w:t>100</w:t>
      </w:r>
    </w:p>
    <w:p>
      <w:r>
        <w:t>Sở Văn hóa và Thể thao</w:t>
      </w:r>
    </w:p>
    <w:p>
      <w:r>
        <w:t>200</w:t>
      </w:r>
    </w:p>
    <w:p>
      <w:r>
        <w:t>200</w:t>
      </w:r>
    </w:p>
    <w:p>
      <w:r>
        <w:t>Hội liên hiệp phụ nữ tỉnh</w:t>
      </w:r>
    </w:p>
    <w:p>
      <w:r>
        <w:t>210</w:t>
      </w:r>
    </w:p>
    <w:p>
      <w:r>
        <w:t>210</w:t>
      </w:r>
    </w:p>
    <w:p>
      <w:r>
        <w:t>10</w:t>
      </w:r>
    </w:p>
    <w:p>
      <w:r>
        <w:t>Dự án 10 : Truyền thông, tuyên truyền, vận động trong vùng đồng bào dân tộc thiểu số và miền núi. Kiểm tra, giám sát đánh giá việc tổ chức thực hiện Chương trình</w:t>
      </w:r>
    </w:p>
    <w:p>
      <w:r>
        <w:t>18,780</w:t>
      </w:r>
    </w:p>
    <w:p>
      <w:r>
        <w:t>-</w:t>
      </w:r>
    </w:p>
    <w:p>
      <w:r>
        <w:t>-</w:t>
      </w:r>
    </w:p>
    <w:p>
      <w:r>
        <w:t>17,160</w:t>
      </w:r>
    </w:p>
    <w:p>
      <w:r>
        <w:t>-</w:t>
      </w:r>
    </w:p>
    <w:p>
      <w:r>
        <w:t>-</w:t>
      </w:r>
    </w:p>
    <w:p>
      <w:r>
        <w:t>-</w:t>
      </w:r>
    </w:p>
    <w:p>
      <w:r>
        <w:t>1,620</w:t>
      </w:r>
    </w:p>
    <w:p>
      <w:r>
        <w:t>a</w:t>
      </w:r>
    </w:p>
    <w:p>
      <w:r>
        <w:t>Giao dự toán cho UBND cấp huyện</w:t>
      </w:r>
    </w:p>
    <w:p>
      <w:r>
        <w:t>10,510</w:t>
      </w:r>
    </w:p>
    <w:p>
      <w:r>
        <w:t>-</w:t>
      </w:r>
    </w:p>
    <w:p>
      <w:r>
        <w:t>-</w:t>
      </w:r>
    </w:p>
    <w:p>
      <w:r>
        <w:t>10,510</w:t>
      </w:r>
    </w:p>
    <w:p>
      <w:r>
        <w:t>-</w:t>
      </w:r>
    </w:p>
    <w:p>
      <w:r>
        <w:t>-</w:t>
      </w:r>
    </w:p>
    <w:p>
      <w:r>
        <w:t>UBND Huyện Si Ma Cai</w:t>
      </w:r>
    </w:p>
    <w:p>
      <w:r>
        <w:t>778</w:t>
      </w:r>
    </w:p>
    <w:p>
      <w:r>
        <w:t>778</w:t>
      </w:r>
    </w:p>
    <w:p>
      <w:r>
        <w:t>UBND Huyện Bắc Hà</w:t>
      </w:r>
    </w:p>
    <w:p>
      <w:r>
        <w:t>1,647</w:t>
      </w:r>
    </w:p>
    <w:p>
      <w:r>
        <w:t>1,647</w:t>
      </w:r>
    </w:p>
    <w:p>
      <w:r>
        <w:t>UBND Huyện Mường Khương</w:t>
      </w:r>
    </w:p>
    <w:p>
      <w:r>
        <w:t>1,462</w:t>
      </w:r>
    </w:p>
    <w:p>
      <w:r>
        <w:t>1,462</w:t>
      </w:r>
    </w:p>
    <w:p>
      <w:r>
        <w:t>UBND Huyện Bát Xát</w:t>
      </w:r>
    </w:p>
    <w:p>
      <w:r>
        <w:t>1,793</w:t>
      </w:r>
    </w:p>
    <w:p>
      <w:r>
        <w:t>1,793</w:t>
      </w:r>
    </w:p>
    <w:p>
      <w:r>
        <w:t>UBND TX Sa Pa</w:t>
      </w:r>
    </w:p>
    <w:p>
      <w:r>
        <w:t>1,441</w:t>
      </w:r>
    </w:p>
    <w:p>
      <w:r>
        <w:t>1,441</w:t>
      </w:r>
    </w:p>
    <w:p>
      <w:r>
        <w:t>UBND Văn Bàn</w:t>
      </w:r>
    </w:p>
    <w:p>
      <w:r>
        <w:t>1,619</w:t>
      </w:r>
    </w:p>
    <w:p>
      <w:r>
        <w:t>1,619</w:t>
      </w:r>
    </w:p>
    <w:p>
      <w:r>
        <w:t>UBND Huyện Bảo Yên</w:t>
      </w:r>
    </w:p>
    <w:p>
      <w:r>
        <w:t>1,186</w:t>
      </w:r>
    </w:p>
    <w:p>
      <w:r>
        <w:t>1,186</w:t>
      </w:r>
    </w:p>
    <w:p>
      <w:r>
        <w:t>UBND Huyện Bảo Thắng</w:t>
      </w:r>
    </w:p>
    <w:p>
      <w:r>
        <w:t>430</w:t>
      </w:r>
    </w:p>
    <w:p>
      <w:r>
        <w:t>430</w:t>
      </w:r>
    </w:p>
    <w:p>
      <w:r>
        <w:t>UBND TP Lào Cai</w:t>
      </w:r>
    </w:p>
    <w:p>
      <w:r>
        <w:t>154</w:t>
      </w:r>
    </w:p>
    <w:p>
      <w:r>
        <w:t>154</w:t>
      </w:r>
    </w:p>
    <w:p>
      <w:r>
        <w:t>b</w:t>
      </w:r>
    </w:p>
    <w:p>
      <w:r>
        <w:t>Giao dự toán cho cơ quan, đơn vị cấp tỉnh</w:t>
      </w:r>
    </w:p>
    <w:p>
      <w:r>
        <w:t>8,270</w:t>
      </w:r>
    </w:p>
    <w:p>
      <w:r>
        <w:t>-</w:t>
      </w:r>
    </w:p>
    <w:p>
      <w:r>
        <w:t>-</w:t>
      </w:r>
    </w:p>
    <w:p>
      <w:r>
        <w:t>6,650</w:t>
      </w:r>
    </w:p>
    <w:p>
      <w:r>
        <w:t>-</w:t>
      </w:r>
    </w:p>
    <w:p>
      <w:r>
        <w:t>-</w:t>
      </w:r>
    </w:p>
    <w:p>
      <w:r>
        <w:t>-</w:t>
      </w:r>
    </w:p>
    <w:p>
      <w:r>
        <w:t>1,620</w:t>
      </w:r>
    </w:p>
    <w:p>
      <w:r>
        <w:t>Ban Dân tộc</w:t>
      </w:r>
    </w:p>
    <w:p>
      <w:r>
        <w:t>3,670</w:t>
      </w:r>
    </w:p>
    <w:p>
      <w:r>
        <w:t>3,170</w:t>
      </w:r>
    </w:p>
    <w:p>
      <w:r>
        <w:t>500</w:t>
      </w:r>
    </w:p>
    <w:p>
      <w:r>
        <w:t>Hội Nông dân tỉnh</w:t>
      </w:r>
    </w:p>
    <w:p>
      <w:r>
        <w:t>150</w:t>
      </w:r>
    </w:p>
    <w:p>
      <w:r>
        <w:t>150</w:t>
      </w:r>
    </w:p>
    <w:p>
      <w:r>
        <w:t>Sở Thông tin và Truyền thông</w:t>
      </w:r>
    </w:p>
    <w:p>
      <w:r>
        <w:t>750</w:t>
      </w:r>
    </w:p>
    <w:p>
      <w:r>
        <w:t>700</w:t>
      </w:r>
    </w:p>
    <w:p>
      <w:r>
        <w:t>50</w:t>
      </w:r>
    </w:p>
    <w:p>
      <w:r>
        <w:t>Sở Tư pháp</w:t>
      </w:r>
    </w:p>
    <w:p>
      <w:r>
        <w:t>400</w:t>
      </w:r>
    </w:p>
    <w:p>
      <w:r>
        <w:t>400</w:t>
      </w:r>
    </w:p>
    <w:p>
      <w:r>
        <w:t>Tỉnh đoàn thanh niên</w:t>
      </w:r>
    </w:p>
    <w:p>
      <w:r>
        <w:t>250</w:t>
      </w:r>
    </w:p>
    <w:p>
      <w:r>
        <w:t>250</w:t>
      </w:r>
    </w:p>
    <w:p>
      <w:r>
        <w:t>Ủy ban MTTQ Việt Nam tỉnh</w:t>
      </w:r>
    </w:p>
    <w:p>
      <w:r>
        <w:t>60</w:t>
      </w:r>
    </w:p>
    <w:p>
      <w:r>
        <w:t>40</w:t>
      </w:r>
    </w:p>
    <w:p>
      <w:r>
        <w:t>20</w:t>
      </w:r>
    </w:p>
    <w:p>
      <w:r>
        <w:t>Văn phòng Tỉnh uỷ</w:t>
      </w:r>
    </w:p>
    <w:p>
      <w:r>
        <w:t>600</w:t>
      </w:r>
    </w:p>
    <w:p>
      <w:r>
        <w:t>500</w:t>
      </w:r>
    </w:p>
    <w:p>
      <w:r>
        <w:t>100</w:t>
      </w:r>
    </w:p>
    <w:p>
      <w:r>
        <w:t>Ban Tôn giáo tỉnh</w:t>
      </w:r>
    </w:p>
    <w:p>
      <w:r>
        <w:t>250</w:t>
      </w:r>
    </w:p>
    <w:p>
      <w:r>
        <w:t>250</w:t>
      </w:r>
    </w:p>
    <w:p>
      <w:r>
        <w:t>Trung tâm Trợ giúp pháp lý nhà nước tỉnh</w:t>
      </w:r>
    </w:p>
    <w:p>
      <w:r>
        <w:t>400</w:t>
      </w:r>
    </w:p>
    <w:p>
      <w:r>
        <w:t>400</w:t>
      </w:r>
    </w:p>
    <w:p>
      <w:r>
        <w:t>Liên minh Hợp tác xã</w:t>
      </w:r>
    </w:p>
    <w:p>
      <w:r>
        <w:t>370</w:t>
      </w:r>
    </w:p>
    <w:p>
      <w:r>
        <w:t>370</w:t>
      </w:r>
    </w:p>
    <w:p>
      <w:r>
        <w:t>Sở Kế hoạch và Đầu tư</w:t>
      </w:r>
    </w:p>
    <w:p>
      <w:r>
        <w:t>120</w:t>
      </w:r>
    </w:p>
    <w:p>
      <w:r>
        <w:t>120</w:t>
      </w:r>
    </w:p>
    <w:p>
      <w:r>
        <w:t>Sở Tài Chính</w:t>
      </w:r>
    </w:p>
    <w:p>
      <w:r>
        <w:t>150</w:t>
      </w:r>
    </w:p>
    <w:p>
      <w:r>
        <w:t>150</w:t>
      </w:r>
    </w:p>
    <w:p>
      <w:r>
        <w:t>Bộ chỉ huy Bộ đội Biên phòng tỉnh</w:t>
      </w:r>
    </w:p>
    <w:p>
      <w:r>
        <w:t>320</w:t>
      </w:r>
    </w:p>
    <w:p>
      <w:r>
        <w:t>320</w:t>
      </w:r>
    </w:p>
    <w:p>
      <w:r>
        <w:t>Công an tỉnh</w:t>
      </w:r>
    </w:p>
    <w:p>
      <w:r>
        <w:t>100</w:t>
      </w:r>
    </w:p>
    <w:p>
      <w:r>
        <w:t>100</w:t>
      </w:r>
    </w:p>
    <w:p>
      <w:r>
        <w:t>Sở Nông nghiệp và Phát triển nông thôn</w:t>
      </w:r>
    </w:p>
    <w:p>
      <w:r>
        <w:t>200</w:t>
      </w:r>
    </w:p>
    <w:p>
      <w:r>
        <w:t>200</w:t>
      </w:r>
    </w:p>
    <w:p>
      <w:r>
        <w:t>Văn phòng UBND tỉnh</w:t>
      </w:r>
    </w:p>
    <w:p>
      <w:r>
        <w:t>100</w:t>
      </w:r>
    </w:p>
    <w:p>
      <w:r>
        <w:t>100</w:t>
      </w:r>
    </w:p>
    <w:p>
      <w:r>
        <w:t>Sở Giáo dục và Đào tạo</w:t>
      </w:r>
    </w:p>
    <w:p>
      <w:r>
        <w:t>100</w:t>
      </w:r>
    </w:p>
    <w:p>
      <w:r>
        <w:t>100</w:t>
      </w:r>
    </w:p>
    <w:p>
      <w:r>
        <w:t>Sở Văn hóa và Thể thao</w:t>
      </w:r>
    </w:p>
    <w:p>
      <w:r>
        <w:t>50</w:t>
      </w:r>
    </w:p>
    <w:p>
      <w:r>
        <w:t>50</w:t>
      </w:r>
    </w:p>
    <w:p>
      <w:r>
        <w:t>Sở Du lịch</w:t>
      </w:r>
    </w:p>
    <w:p>
      <w:r>
        <w:t>50</w:t>
      </w:r>
    </w:p>
    <w:p>
      <w:r>
        <w:t>50</w:t>
      </w:r>
    </w:p>
    <w:p>
      <w:r>
        <w:t>Sở Y tế</w:t>
      </w:r>
    </w:p>
    <w:p>
      <w:r>
        <w:t>100</w:t>
      </w:r>
    </w:p>
    <w:p>
      <w:r>
        <w:t>100</w:t>
      </w:r>
    </w:p>
    <w:p>
      <w:r>
        <w:t>Sở Tài nguyên Môi trường</w:t>
      </w:r>
    </w:p>
    <w:p>
      <w:r>
        <w:t>30</w:t>
      </w:r>
    </w:p>
    <w:p>
      <w:r>
        <w:t>30</w:t>
      </w:r>
    </w:p>
    <w:p>
      <w:r>
        <w:t>Sở nội vụ</w:t>
      </w:r>
    </w:p>
    <w:p>
      <w:r>
        <w:t>50</w:t>
      </w:r>
    </w:p>
    <w:p>
      <w:r>
        <w:t>50</w:t>
      </w:r>
    </w:p>
    <w:p>
      <w:r>
        <w:t>C</w:t>
      </w:r>
    </w:p>
    <w:p>
      <w:r>
        <w:t>Chương trình MTQG Xây dựng nông thôn mới</w:t>
      </w:r>
    </w:p>
    <w:p>
      <w:r>
        <w:t>32,720</w:t>
      </w:r>
    </w:p>
    <w:p>
      <w:r>
        <w:t>3,635</w:t>
      </w:r>
    </w:p>
    <w:p>
      <w:r>
        <w:t>250</w:t>
      </w:r>
    </w:p>
    <w:p>
      <w:r>
        <w:t>7,035</w:t>
      </w:r>
    </w:p>
    <w:p>
      <w:r>
        <w:t>16,330</w:t>
      </w:r>
    </w:p>
    <w:p>
      <w:r>
        <w:t>600</w:t>
      </w:r>
    </w:p>
    <w:p>
      <w:r>
        <w:t>4,870</w:t>
      </w:r>
    </w:p>
    <w:p>
      <w:r>
        <w:t>-</w:t>
      </w:r>
    </w:p>
    <w:p>
      <w:r>
        <w:t>*</w:t>
      </w:r>
    </w:p>
    <w:p>
      <w:r>
        <w:t>Giao dự toán cho cơ quan, đơn vị cấp tỉnh</w:t>
      </w:r>
    </w:p>
    <w:p>
      <w:r>
        <w:t>11,315</w:t>
      </w:r>
    </w:p>
    <w:p>
      <w:r>
        <w:t>2,785</w:t>
      </w:r>
    </w:p>
    <w:p>
      <w:r>
        <w:t>250</w:t>
      </w:r>
    </w:p>
    <w:p>
      <w:r>
        <w:t>4,385</w:t>
      </w:r>
    </w:p>
    <w:p>
      <w:r>
        <w:t>925</w:t>
      </w:r>
    </w:p>
    <w:p>
      <w:r>
        <w:t>600</w:t>
      </w:r>
    </w:p>
    <w:p>
      <w:r>
        <w:t>2,370</w:t>
      </w:r>
    </w:p>
    <w:p>
      <w:r>
        <w:t>-</w:t>
      </w:r>
    </w:p>
    <w:p>
      <w:r>
        <w:t>Sở Nông nghiệp và Phát triển nông thôn</w:t>
      </w:r>
    </w:p>
    <w:p>
      <w:r>
        <w:t>3,835</w:t>
      </w:r>
    </w:p>
    <w:p>
      <w:r>
        <w:t>705</w:t>
      </w:r>
    </w:p>
    <w:p>
      <w:r>
        <w:t>-</w:t>
      </w:r>
    </w:p>
    <w:p>
      <w:r>
        <w:t>-</w:t>
      </w:r>
    </w:p>
    <w:p>
      <w:r>
        <w:t>760</w:t>
      </w:r>
    </w:p>
    <w:p>
      <w:r>
        <w:t>-</w:t>
      </w:r>
    </w:p>
    <w:p>
      <w:r>
        <w:t>2,370</w:t>
      </w:r>
    </w:p>
    <w:p>
      <w:r>
        <w:t>-</w:t>
      </w:r>
    </w:p>
    <w:p>
      <w:r>
        <w:t>Văn phòng Điều phối nông thôn mới tỉnh</w:t>
      </w:r>
    </w:p>
    <w:p>
      <w:r>
        <w:t>4,295</w:t>
      </w:r>
    </w:p>
    <w:p>
      <w:r>
        <w:t>1,425</w:t>
      </w:r>
    </w:p>
    <w:p>
      <w:r>
        <w:t>-</w:t>
      </w:r>
    </w:p>
    <w:p>
      <w:r>
        <w:t>2,870</w:t>
      </w:r>
    </w:p>
    <w:p>
      <w:r>
        <w:t>-</w:t>
      </w:r>
    </w:p>
    <w:p>
      <w:r>
        <w:t>-</w:t>
      </w:r>
    </w:p>
    <w:p>
      <w:r>
        <w:t>-</w:t>
      </w:r>
    </w:p>
    <w:p>
      <w:r>
        <w:t>-</w:t>
      </w:r>
    </w:p>
    <w:p>
      <w:r>
        <w:t>Sở Thông tin và Truyền thông</w:t>
      </w:r>
    </w:p>
    <w:p>
      <w:r>
        <w:t>1,165</w:t>
      </w:r>
    </w:p>
    <w:p>
      <w:r>
        <w:t>-</w:t>
      </w:r>
    </w:p>
    <w:p>
      <w:r>
        <w:t>-</w:t>
      </w:r>
    </w:p>
    <w:p>
      <w:r>
        <w:t>1,000</w:t>
      </w:r>
    </w:p>
    <w:p>
      <w:r>
        <w:t>165</w:t>
      </w:r>
    </w:p>
    <w:p>
      <w:r>
        <w:t>-</w:t>
      </w:r>
    </w:p>
    <w:p>
      <w:r>
        <w:t>-</w:t>
      </w:r>
    </w:p>
    <w:p>
      <w:r>
        <w:t>-</w:t>
      </w:r>
    </w:p>
    <w:p>
      <w:r>
        <w:t>Sở Kế hoạch và Đầu tư</w:t>
      </w:r>
    </w:p>
    <w:p>
      <w:r>
        <w:t>80</w:t>
      </w:r>
    </w:p>
    <w:p>
      <w:r>
        <w:t>80</w:t>
      </w:r>
    </w:p>
    <w:p>
      <w:r>
        <w:t>-</w:t>
      </w:r>
    </w:p>
    <w:p>
      <w:r>
        <w:t>-</w:t>
      </w:r>
    </w:p>
    <w:p>
      <w:r>
        <w:t>-</w:t>
      </w:r>
    </w:p>
    <w:p>
      <w:r>
        <w:t>-</w:t>
      </w:r>
    </w:p>
    <w:p>
      <w:r>
        <w:t>-</w:t>
      </w:r>
    </w:p>
    <w:p>
      <w:r>
        <w:t>-</w:t>
      </w:r>
    </w:p>
    <w:p>
      <w:r>
        <w:t>Sở Tài Chính</w:t>
      </w:r>
    </w:p>
    <w:p>
      <w:r>
        <w:t>100</w:t>
      </w:r>
    </w:p>
    <w:p>
      <w:r>
        <w:t>100</w:t>
      </w:r>
    </w:p>
    <w:p>
      <w:r>
        <w:t>-</w:t>
      </w:r>
    </w:p>
    <w:p>
      <w:r>
        <w:t>-</w:t>
      </w:r>
    </w:p>
    <w:p>
      <w:r>
        <w:t>-</w:t>
      </w:r>
    </w:p>
    <w:p>
      <w:r>
        <w:t>-</w:t>
      </w:r>
    </w:p>
    <w:p>
      <w:r>
        <w:t>-</w:t>
      </w:r>
    </w:p>
    <w:p>
      <w:r>
        <w:t>-</w:t>
      </w:r>
    </w:p>
    <w:p>
      <w:r>
        <w:t>Hội Liên hiệp phụ nữ tỉnh</w:t>
      </w:r>
    </w:p>
    <w:p>
      <w:r>
        <w:t>250</w:t>
      </w:r>
    </w:p>
    <w:p>
      <w:r>
        <w:t>-</w:t>
      </w:r>
    </w:p>
    <w:p>
      <w:r>
        <w:t>250</w:t>
      </w:r>
    </w:p>
    <w:p>
      <w:r>
        <w:t>-</w:t>
      </w:r>
    </w:p>
    <w:p>
      <w:r>
        <w:t>-</w:t>
      </w:r>
    </w:p>
    <w:p>
      <w:r>
        <w:t>-</w:t>
      </w:r>
    </w:p>
    <w:p>
      <w:r>
        <w:t>-</w:t>
      </w:r>
    </w:p>
    <w:p>
      <w:r>
        <w:t>-</w:t>
      </w:r>
    </w:p>
    <w:p>
      <w:r>
        <w:t>Công an tỉnh</w:t>
      </w:r>
    </w:p>
    <w:p>
      <w:r>
        <w:t>450</w:t>
      </w:r>
    </w:p>
    <w:p>
      <w:r>
        <w:t>-</w:t>
      </w:r>
    </w:p>
    <w:p>
      <w:r>
        <w:t>-</w:t>
      </w:r>
    </w:p>
    <w:p>
      <w:r>
        <w:t>-</w:t>
      </w:r>
    </w:p>
    <w:p>
      <w:r>
        <w:t>-</w:t>
      </w:r>
    </w:p>
    <w:p>
      <w:r>
        <w:t>450</w:t>
      </w:r>
    </w:p>
    <w:p>
      <w:r>
        <w:t>-</w:t>
      </w:r>
    </w:p>
    <w:p>
      <w:r>
        <w:t>-</w:t>
      </w:r>
    </w:p>
    <w:p>
      <w:r>
        <w:t>Bộ Chỉ huy Quân sự tỉnh</w:t>
      </w:r>
    </w:p>
    <w:p>
      <w:r>
        <w:t>150</w:t>
      </w:r>
    </w:p>
    <w:p>
      <w:r>
        <w:t>-</w:t>
      </w:r>
    </w:p>
    <w:p>
      <w:r>
        <w:t>-</w:t>
      </w:r>
    </w:p>
    <w:p>
      <w:r>
        <w:t>-</w:t>
      </w:r>
    </w:p>
    <w:p>
      <w:r>
        <w:t>-</w:t>
      </w:r>
    </w:p>
    <w:p>
      <w:r>
        <w:t>150</w:t>
      </w:r>
    </w:p>
    <w:p>
      <w:r>
        <w:t>-</w:t>
      </w:r>
    </w:p>
    <w:p>
      <w:r>
        <w:t>-</w:t>
      </w:r>
    </w:p>
    <w:p>
      <w:r>
        <w:t>Ủy ban MTTQ Việt Nam tỉnh</w:t>
      </w:r>
    </w:p>
    <w:p>
      <w:r>
        <w:t>125</w:t>
      </w:r>
    </w:p>
    <w:p>
      <w:r>
        <w:t>125</w:t>
      </w:r>
    </w:p>
    <w:p>
      <w:r>
        <w:t>-</w:t>
      </w:r>
    </w:p>
    <w:p>
      <w:r>
        <w:t>-</w:t>
      </w:r>
    </w:p>
    <w:p>
      <w:r>
        <w:t>-</w:t>
      </w:r>
    </w:p>
    <w:p>
      <w:r>
        <w:t>-</w:t>
      </w:r>
    </w:p>
    <w:p>
      <w:r>
        <w:t>-</w:t>
      </w:r>
    </w:p>
    <w:p>
      <w:r>
        <w:t>-</w:t>
      </w:r>
    </w:p>
    <w:p>
      <w:r>
        <w:t>Tỉnh đoàn thanh niên</w:t>
      </w:r>
    </w:p>
    <w:p>
      <w:r>
        <w:t>350</w:t>
      </w:r>
    </w:p>
    <w:p>
      <w:r>
        <w:t>350</w:t>
      </w:r>
    </w:p>
    <w:p>
      <w:r>
        <w:t>-</w:t>
      </w:r>
    </w:p>
    <w:p>
      <w:r>
        <w:t>-</w:t>
      </w:r>
    </w:p>
    <w:p>
      <w:r>
        <w:t>-</w:t>
      </w:r>
    </w:p>
    <w:p>
      <w:r>
        <w:t>-</w:t>
      </w:r>
    </w:p>
    <w:p>
      <w:r>
        <w:t>-</w:t>
      </w:r>
    </w:p>
    <w:p>
      <w:r>
        <w:t>-</w:t>
      </w:r>
    </w:p>
    <w:p>
      <w:r>
        <w:t>Văn phòng Tỉnh uỷ</w:t>
      </w:r>
    </w:p>
    <w:p>
      <w:r>
        <w:t>395</w:t>
      </w:r>
    </w:p>
    <w:p>
      <w:r>
        <w:t>-</w:t>
      </w:r>
    </w:p>
    <w:p>
      <w:r>
        <w:t>-</w:t>
      </w:r>
    </w:p>
    <w:p>
      <w:r>
        <w:t>395</w:t>
      </w:r>
    </w:p>
    <w:p>
      <w:r>
        <w:t>-</w:t>
      </w:r>
    </w:p>
    <w:p>
      <w:r>
        <w:t>-</w:t>
      </w:r>
    </w:p>
    <w:p>
      <w:r>
        <w:t>-</w:t>
      </w:r>
    </w:p>
    <w:p>
      <w:r>
        <w:t>-</w:t>
      </w:r>
    </w:p>
    <w:p>
      <w:r>
        <w:t>Văn phòng UBND tỉnh</w:t>
      </w:r>
    </w:p>
    <w:p>
      <w:r>
        <w:t>120</w:t>
      </w:r>
    </w:p>
    <w:p>
      <w:r>
        <w:t>-</w:t>
      </w:r>
    </w:p>
    <w:p>
      <w:r>
        <w:t>-</w:t>
      </w:r>
    </w:p>
    <w:p>
      <w:r>
        <w:t>120</w:t>
      </w:r>
    </w:p>
    <w:p>
      <w:r>
        <w:t>-</w:t>
      </w:r>
    </w:p>
    <w:p>
      <w:r>
        <w:t>-</w:t>
      </w:r>
    </w:p>
    <w:p>
      <w:r>
        <w:t>-</w:t>
      </w:r>
    </w:p>
    <w:p>
      <w:r>
        <w:t>-</w:t>
      </w:r>
    </w:p>
    <w:p>
      <w:r>
        <w:t>*</w:t>
      </w:r>
    </w:p>
    <w:p>
      <w:r>
        <w:t>Giao dự toán cho cấp huyện</w:t>
      </w:r>
    </w:p>
    <w:p>
      <w:r>
        <w:t>21,405</w:t>
      </w:r>
    </w:p>
    <w:p>
      <w:r>
        <w:t>850</w:t>
      </w:r>
    </w:p>
    <w:p>
      <w:r>
        <w:t>-</w:t>
      </w:r>
    </w:p>
    <w:p>
      <w:r>
        <w:t>2,650</w:t>
      </w:r>
    </w:p>
    <w:p>
      <w:r>
        <w:t>15,405</w:t>
      </w:r>
    </w:p>
    <w:p>
      <w:r>
        <w:t>-</w:t>
      </w:r>
    </w:p>
    <w:p>
      <w:r>
        <w:t>2,500</w:t>
      </w:r>
    </w:p>
    <w:p>
      <w:r>
        <w:t>UBND Huyện Si Ma Cai</w:t>
      </w:r>
    </w:p>
    <w:p>
      <w:r>
        <w:t>1,600</w:t>
      </w:r>
    </w:p>
    <w:p>
      <w:r>
        <w:t>100</w:t>
      </w:r>
    </w:p>
    <w:p>
      <w:r>
        <w:t>-</w:t>
      </w:r>
    </w:p>
    <w:p>
      <w:r>
        <w:t>100</w:t>
      </w:r>
    </w:p>
    <w:p>
      <w:r>
        <w:t>900</w:t>
      </w:r>
    </w:p>
    <w:p>
      <w:r>
        <w:t>-</w:t>
      </w:r>
    </w:p>
    <w:p>
      <w:r>
        <w:t>500</w:t>
      </w:r>
    </w:p>
    <w:p>
      <w:r>
        <w:t>UBND Huyện Bắc Hà</w:t>
      </w:r>
    </w:p>
    <w:p>
      <w:r>
        <w:t>2,835</w:t>
      </w:r>
    </w:p>
    <w:p>
      <w:r>
        <w:t>100</w:t>
      </w:r>
    </w:p>
    <w:p>
      <w:r>
        <w:t>-</w:t>
      </w:r>
    </w:p>
    <w:p>
      <w:r>
        <w:t>550</w:t>
      </w:r>
    </w:p>
    <w:p>
      <w:r>
        <w:t>1,685</w:t>
      </w:r>
    </w:p>
    <w:p>
      <w:r>
        <w:t>-</w:t>
      </w:r>
    </w:p>
    <w:p>
      <w:r>
        <w:t>500</w:t>
      </w:r>
    </w:p>
    <w:p>
      <w:r>
        <w:t>UBND Huyện Mường Khương</w:t>
      </w:r>
    </w:p>
    <w:p>
      <w:r>
        <w:t>4,525</w:t>
      </w:r>
    </w:p>
    <w:p>
      <w:r>
        <w:t>100</w:t>
      </w:r>
    </w:p>
    <w:p>
      <w:r>
        <w:t>-</w:t>
      </w:r>
    </w:p>
    <w:p>
      <w:r>
        <w:t>100</w:t>
      </w:r>
    </w:p>
    <w:p>
      <w:r>
        <w:t>3,825</w:t>
      </w:r>
    </w:p>
    <w:p>
      <w:r>
        <w:t>-</w:t>
      </w:r>
    </w:p>
    <w:p>
      <w:r>
        <w:t>500</w:t>
      </w:r>
    </w:p>
    <w:p>
      <w:r>
        <w:t>UBND Huyện Bát Xát</w:t>
      </w:r>
    </w:p>
    <w:p>
      <w:r>
        <w:t>2,550</w:t>
      </w:r>
    </w:p>
    <w:p>
      <w:r>
        <w:t>100</w:t>
      </w:r>
    </w:p>
    <w:p>
      <w:r>
        <w:t>-</w:t>
      </w:r>
    </w:p>
    <w:p>
      <w:r>
        <w:t>100</w:t>
      </w:r>
    </w:p>
    <w:p>
      <w:r>
        <w:t>1,850</w:t>
      </w:r>
    </w:p>
    <w:p>
      <w:r>
        <w:t>-</w:t>
      </w:r>
    </w:p>
    <w:p>
      <w:r>
        <w:t>500</w:t>
      </w:r>
    </w:p>
    <w:p>
      <w:r>
        <w:t>UBND TX Sa Pa</w:t>
      </w:r>
    </w:p>
    <w:p>
      <w:r>
        <w:t>1,550</w:t>
      </w:r>
    </w:p>
    <w:p>
      <w:r>
        <w:t>100</w:t>
      </w:r>
    </w:p>
    <w:p>
      <w:r>
        <w:t>-</w:t>
      </w:r>
    </w:p>
    <w:p>
      <w:r>
        <w:t>550</w:t>
      </w:r>
    </w:p>
    <w:p>
      <w:r>
        <w:t>900</w:t>
      </w:r>
    </w:p>
    <w:p>
      <w:r>
        <w:t>-</w:t>
      </w:r>
    </w:p>
    <w:p>
      <w:r>
        <w:t>-</w:t>
      </w:r>
    </w:p>
    <w:p>
      <w:r>
        <w:t>UBND Văn Bàn</w:t>
      </w:r>
    </w:p>
    <w:p>
      <w:r>
        <w:t>3,250</w:t>
      </w:r>
    </w:p>
    <w:p>
      <w:r>
        <w:t>100</w:t>
      </w:r>
    </w:p>
    <w:p>
      <w:r>
        <w:t>-</w:t>
      </w:r>
    </w:p>
    <w:p>
      <w:r>
        <w:t>550</w:t>
      </w:r>
    </w:p>
    <w:p>
      <w:r>
        <w:t>2,100</w:t>
      </w:r>
    </w:p>
    <w:p>
      <w:r>
        <w:t>-</w:t>
      </w:r>
    </w:p>
    <w:p>
      <w:r>
        <w:t>500</w:t>
      </w:r>
    </w:p>
    <w:p>
      <w:r>
        <w:t>UBND Huyện Bảo Yên</w:t>
      </w:r>
    </w:p>
    <w:p>
      <w:r>
        <w:t>2,895</w:t>
      </w:r>
    </w:p>
    <w:p>
      <w:r>
        <w:t>100</w:t>
      </w:r>
    </w:p>
    <w:p>
      <w:r>
        <w:t>-</w:t>
      </w:r>
    </w:p>
    <w:p>
      <w:r>
        <w:t>100</w:t>
      </w:r>
    </w:p>
    <w:p>
      <w:r>
        <w:t>2,695</w:t>
      </w:r>
    </w:p>
    <w:p>
      <w:r>
        <w:t>-</w:t>
      </w:r>
    </w:p>
    <w:p>
      <w:r>
        <w:t>-</w:t>
      </w:r>
    </w:p>
    <w:p>
      <w:r>
        <w:t>UBND Huyện Bảo Thắng</w:t>
      </w:r>
    </w:p>
    <w:p>
      <w:r>
        <w:t>2,100</w:t>
      </w:r>
    </w:p>
    <w:p>
      <w:r>
        <w:t>100</w:t>
      </w:r>
    </w:p>
    <w:p>
      <w:r>
        <w:t>-</w:t>
      </w:r>
    </w:p>
    <w:p>
      <w:r>
        <w:t>550</w:t>
      </w:r>
    </w:p>
    <w:p>
      <w:r>
        <w:t>1,450</w:t>
      </w:r>
    </w:p>
    <w:p>
      <w:r>
        <w:t>-</w:t>
      </w:r>
    </w:p>
    <w:p>
      <w:r>
        <w:t>-</w:t>
      </w:r>
    </w:p>
    <w:p>
      <w:r>
        <w:t>UBND TP Lào Cai</w:t>
      </w:r>
    </w:p>
    <w:p>
      <w:r>
        <w:t>100</w:t>
      </w:r>
    </w:p>
    <w:p>
      <w:r>
        <w:t>50</w:t>
      </w:r>
    </w:p>
    <w:p>
      <w:r>
        <w:t>-</w:t>
      </w:r>
    </w:p>
    <w:p>
      <w:r>
        <w:t>50</w:t>
      </w:r>
    </w:p>
    <w:p>
      <w:r>
        <w:t>-</w:t>
      </w:r>
    </w:p>
    <w:p>
      <w:r>
        <w:t>-</w:t>
      </w:r>
    </w:p>
    <w:p>
      <w:r>
        <w:t>-</w:t>
      </w:r>
    </w:p>
    <w:p>
      <w:r>
        <w:t>1</w:t>
      </w:r>
    </w:p>
    <w:p>
      <w:r>
        <w:t>Nội dung thành phần số 03: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18,270</w:t>
      </w:r>
    </w:p>
    <w:p>
      <w:r>
        <w:t>105</w:t>
      </w:r>
    </w:p>
    <w:p>
      <w:r>
        <w:t>-</w:t>
      </w:r>
    </w:p>
    <w:p>
      <w:r>
        <w:t>2,000</w:t>
      </w:r>
    </w:p>
    <w:p>
      <w:r>
        <w:t>16,165</w:t>
      </w:r>
    </w:p>
    <w:p>
      <w:r>
        <w:t>-</w:t>
      </w:r>
    </w:p>
    <w:p>
      <w:r>
        <w:t>-</w:t>
      </w:r>
    </w:p>
    <w:p>
      <w:r>
        <w:t>-</w:t>
      </w:r>
    </w:p>
    <w:p>
      <w:r>
        <w:t>a</w:t>
      </w:r>
    </w:p>
    <w:p>
      <w:r>
        <w:t>Giao dự toán cho UBND cấp huyện</w:t>
      </w:r>
    </w:p>
    <w:p>
      <w:r>
        <w:t>15,405</w:t>
      </w:r>
    </w:p>
    <w:p>
      <w:r>
        <w:t>-</w:t>
      </w:r>
    </w:p>
    <w:p>
      <w:r>
        <w:t>-</w:t>
      </w:r>
    </w:p>
    <w:p>
      <w:r>
        <w:t>-</w:t>
      </w:r>
    </w:p>
    <w:p>
      <w:r>
        <w:t>15,405</w:t>
      </w:r>
    </w:p>
    <w:p>
      <w:r>
        <w:t>-</w:t>
      </w:r>
    </w:p>
    <w:p>
      <w:r>
        <w:t>-</w:t>
      </w:r>
    </w:p>
    <w:p>
      <w:r>
        <w:t>UBND huyện Si Ma Cai</w:t>
      </w:r>
    </w:p>
    <w:p>
      <w:r>
        <w:t>900</w:t>
      </w:r>
    </w:p>
    <w:p>
      <w:r>
        <w:t>900</w:t>
      </w:r>
    </w:p>
    <w:p>
      <w:r>
        <w:t>UBND huyện Bắc Hà</w:t>
      </w:r>
    </w:p>
    <w:p>
      <w:r>
        <w:t>1,685</w:t>
      </w:r>
    </w:p>
    <w:p>
      <w:r>
        <w:t>1,685</w:t>
      </w:r>
    </w:p>
    <w:p>
      <w:r>
        <w:t>UBND huyện Mường Khương</w:t>
      </w:r>
    </w:p>
    <w:p>
      <w:r>
        <w:t>3,825</w:t>
      </w:r>
    </w:p>
    <w:p>
      <w:r>
        <w:t>3,825</w:t>
      </w:r>
    </w:p>
    <w:p>
      <w:r>
        <w:t>UBND huyện Bát Xát</w:t>
      </w:r>
    </w:p>
    <w:p>
      <w:r>
        <w:t>1,850</w:t>
      </w:r>
    </w:p>
    <w:p>
      <w:r>
        <w:t>1,850</w:t>
      </w:r>
    </w:p>
    <w:p>
      <w:r>
        <w:t>UBND thị xã Sa Pa</w:t>
      </w:r>
    </w:p>
    <w:p>
      <w:r>
        <w:t>900</w:t>
      </w:r>
    </w:p>
    <w:p>
      <w:r>
        <w:t>900</w:t>
      </w:r>
    </w:p>
    <w:p>
      <w:r>
        <w:t>UBND huyện Văn Bàn</w:t>
      </w:r>
    </w:p>
    <w:p>
      <w:r>
        <w:t>2,100</w:t>
      </w:r>
    </w:p>
    <w:p>
      <w:r>
        <w:t>2,100</w:t>
      </w:r>
    </w:p>
    <w:p>
      <w:r>
        <w:t>UBND huyện Bảo Yên</w:t>
      </w:r>
    </w:p>
    <w:p>
      <w:r>
        <w:t>2,695</w:t>
      </w:r>
    </w:p>
    <w:p>
      <w:r>
        <w:t>2,695</w:t>
      </w:r>
    </w:p>
    <w:p>
      <w:r>
        <w:t>UBND huyện Bảo Thắng</w:t>
      </w:r>
    </w:p>
    <w:p>
      <w:r>
        <w:t>1,450</w:t>
      </w:r>
    </w:p>
    <w:p>
      <w:r>
        <w:t>1,450</w:t>
      </w:r>
    </w:p>
    <w:p>
      <w:r>
        <w:t>UBND thành phố Lào Cai</w:t>
      </w:r>
    </w:p>
    <w:p>
      <w:r>
        <w:t>-</w:t>
      </w:r>
    </w:p>
    <w:p>
      <w:r>
        <w:t>-</w:t>
      </w:r>
    </w:p>
    <w:p>
      <w:r>
        <w:t>b</w:t>
      </w:r>
    </w:p>
    <w:p>
      <w:r>
        <w:t>Giao dự toán cho cơ quan, đơn vị cấp tỉnh</w:t>
      </w:r>
    </w:p>
    <w:p>
      <w:r>
        <w:t>2,865</w:t>
      </w:r>
    </w:p>
    <w:p>
      <w:r>
        <w:t>105</w:t>
      </w:r>
    </w:p>
    <w:p>
      <w:r>
        <w:t>-</w:t>
      </w:r>
    </w:p>
    <w:p>
      <w:r>
        <w:t>2,000</w:t>
      </w:r>
    </w:p>
    <w:p>
      <w:r>
        <w:t>760</w:t>
      </w:r>
    </w:p>
    <w:p>
      <w:r>
        <w:t>Sở Nông nghiệp và Phát triển nông thôn</w:t>
      </w:r>
    </w:p>
    <w:p>
      <w:r>
        <w:t>865</w:t>
      </w:r>
    </w:p>
    <w:p>
      <w:r>
        <w:t>105</w:t>
      </w:r>
    </w:p>
    <w:p>
      <w:r>
        <w:t>-</w:t>
      </w:r>
    </w:p>
    <w:p>
      <w:r>
        <w:t>-</w:t>
      </w:r>
    </w:p>
    <w:p>
      <w:r>
        <w:t>760</w:t>
      </w:r>
    </w:p>
    <w:p>
      <w:r>
        <w:t>Văn phòng Điều phối nông thôn mới tỉnh</w:t>
      </w:r>
    </w:p>
    <w:p>
      <w:r>
        <w:t>2,000</w:t>
      </w:r>
    </w:p>
    <w:p>
      <w:r>
        <w:t>2,000</w:t>
      </w:r>
    </w:p>
    <w:p>
      <w:r>
        <w:t>2</w:t>
      </w:r>
    </w:p>
    <w:p>
      <w:r>
        <w:t>Nội dung thành phần số 07: Nâng cao chất lượng môi trường; xây dựng cảnh quan nông thôn sáng - xanh - sạch - đẹp, an toàn; giữ gìn và khôi phục cảnh quan truyền thống của nông thôn Việt Nam</w:t>
      </w:r>
    </w:p>
    <w:p>
      <w:r>
        <w:t>4,600</w:t>
      </w:r>
    </w:p>
    <w:p>
      <w:r>
        <w:t>-</w:t>
      </w:r>
    </w:p>
    <w:p>
      <w:r>
        <w:t>-</w:t>
      </w:r>
    </w:p>
    <w:p>
      <w:r>
        <w:t>-</w:t>
      </w:r>
    </w:p>
    <w:p>
      <w:r>
        <w:t>-</w:t>
      </w:r>
    </w:p>
    <w:p>
      <w:r>
        <w:t>-</w:t>
      </w:r>
    </w:p>
    <w:p>
      <w:r>
        <w:t>4,600</w:t>
      </w:r>
    </w:p>
    <w:p>
      <w:r>
        <w:t>-</w:t>
      </w:r>
    </w:p>
    <w:p>
      <w:r>
        <w:t>a</w:t>
      </w:r>
    </w:p>
    <w:p>
      <w:r>
        <w:t>Giao dự toán cho UBND cấp huyện</w:t>
      </w:r>
    </w:p>
    <w:p>
      <w:r>
        <w:t>2,500</w:t>
      </w:r>
    </w:p>
    <w:p>
      <w:r>
        <w:t>-</w:t>
      </w:r>
    </w:p>
    <w:p>
      <w:r>
        <w:t>-</w:t>
      </w:r>
    </w:p>
    <w:p>
      <w:r>
        <w:t>-</w:t>
      </w:r>
    </w:p>
    <w:p>
      <w:r>
        <w:t>-</w:t>
      </w:r>
    </w:p>
    <w:p>
      <w:r>
        <w:t>-</w:t>
      </w:r>
    </w:p>
    <w:p>
      <w:r>
        <w:t>2,500</w:t>
      </w:r>
    </w:p>
    <w:p>
      <w:r>
        <w:t>UBND huyện Si Ma Cai</w:t>
      </w:r>
    </w:p>
    <w:p>
      <w:r>
        <w:t>500</w:t>
      </w:r>
    </w:p>
    <w:p>
      <w:r>
        <w:t>500</w:t>
      </w:r>
    </w:p>
    <w:p>
      <w:r>
        <w:t>UBND huyện Bắc Hà</w:t>
      </w:r>
    </w:p>
    <w:p>
      <w:r>
        <w:t>500</w:t>
      </w:r>
    </w:p>
    <w:p>
      <w:r>
        <w:t>500</w:t>
      </w:r>
    </w:p>
    <w:p>
      <w:r>
        <w:t>UBND huyện Mường Khương</w:t>
      </w:r>
    </w:p>
    <w:p>
      <w:r>
        <w:t>500</w:t>
      </w:r>
    </w:p>
    <w:p>
      <w:r>
        <w:t>500</w:t>
      </w:r>
    </w:p>
    <w:p>
      <w:r>
        <w:t>UBND huyện Bát Xát</w:t>
      </w:r>
    </w:p>
    <w:p>
      <w:r>
        <w:t>500</w:t>
      </w:r>
    </w:p>
    <w:p>
      <w:r>
        <w:t>500</w:t>
      </w:r>
    </w:p>
    <w:p>
      <w:r>
        <w:t>UBND thị xã Sa Pa</w:t>
      </w:r>
    </w:p>
    <w:p>
      <w:r>
        <w:t>-</w:t>
      </w:r>
    </w:p>
    <w:p>
      <w:r>
        <w:t>UBND huyện Văn Bàn</w:t>
      </w:r>
    </w:p>
    <w:p>
      <w:r>
        <w:t>500</w:t>
      </w:r>
    </w:p>
    <w:p>
      <w:r>
        <w:t>500</w:t>
      </w:r>
    </w:p>
    <w:p>
      <w:r>
        <w:t>UBND huyện Bảo Yên</w:t>
      </w:r>
    </w:p>
    <w:p>
      <w:r>
        <w:t>-</w:t>
      </w:r>
    </w:p>
    <w:p>
      <w:r>
        <w:t>UBND huyện Bảo Thắng</w:t>
      </w:r>
    </w:p>
    <w:p>
      <w:r>
        <w:t>-</w:t>
      </w:r>
    </w:p>
    <w:p>
      <w:r>
        <w:t>UBND thành phố Lào Cai</w:t>
      </w:r>
    </w:p>
    <w:p>
      <w:r>
        <w:t>-</w:t>
      </w:r>
    </w:p>
    <w:p>
      <w:r>
        <w:t>b</w:t>
      </w:r>
    </w:p>
    <w:p>
      <w:r>
        <w:t>Giao dự toán cho cơ quan, đơn vị cấp tỉnh</w:t>
      </w:r>
    </w:p>
    <w:p>
      <w:r>
        <w:t>2,100</w:t>
      </w:r>
    </w:p>
    <w:p>
      <w:r>
        <w:t>-</w:t>
      </w:r>
    </w:p>
    <w:p>
      <w:r>
        <w:t>-</w:t>
      </w:r>
    </w:p>
    <w:p>
      <w:r>
        <w:t>-</w:t>
      </w:r>
    </w:p>
    <w:p>
      <w:r>
        <w:t>-</w:t>
      </w:r>
    </w:p>
    <w:p>
      <w:r>
        <w:t>-</w:t>
      </w:r>
    </w:p>
    <w:p>
      <w:r>
        <w:t>2,100</w:t>
      </w:r>
    </w:p>
    <w:p>
      <w:r>
        <w:t>Sở Nông nghiệp và Phát triển nông thôn</w:t>
      </w:r>
    </w:p>
    <w:p>
      <w:r>
        <w:t>2,100</w:t>
      </w:r>
    </w:p>
    <w:p>
      <w:r>
        <w:t>-</w:t>
      </w:r>
    </w:p>
    <w:p>
      <w:r>
        <w:t>-</w:t>
      </w:r>
    </w:p>
    <w:p>
      <w:r>
        <w:t>-</w:t>
      </w:r>
    </w:p>
    <w:p>
      <w:r>
        <w:t>-</w:t>
      </w:r>
    </w:p>
    <w:p>
      <w:r>
        <w:t>-</w:t>
      </w:r>
    </w:p>
    <w:p>
      <w:r>
        <w:t>2,100</w:t>
      </w:r>
    </w:p>
    <w:p>
      <w:r>
        <w:t>3</w:t>
      </w:r>
    </w:p>
    <w:p>
      <w:r>
        <w:t>Nội dung thành phần số 08: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p>
    <w:p>
      <w:r>
        <w:t>3,050</w:t>
      </w:r>
    </w:p>
    <w:p>
      <w:r>
        <w:t>-</w:t>
      </w:r>
    </w:p>
    <w:p>
      <w:r>
        <w:t>250</w:t>
      </w:r>
    </w:p>
    <w:p>
      <w:r>
        <w:t>2,800</w:t>
      </w:r>
    </w:p>
    <w:p>
      <w:r>
        <w:t>-</w:t>
      </w:r>
    </w:p>
    <w:p>
      <w:r>
        <w:t>-</w:t>
      </w:r>
    </w:p>
    <w:p>
      <w:r>
        <w:t>-</w:t>
      </w:r>
    </w:p>
    <w:p>
      <w:r>
        <w:t>-</w:t>
      </w:r>
    </w:p>
    <w:p>
      <w:r>
        <w:t>a</w:t>
      </w:r>
    </w:p>
    <w:p>
      <w:r>
        <w:t>Giao dự toán cho UBND cấp huyện</w:t>
      </w:r>
    </w:p>
    <w:p>
      <w:r>
        <w:t>1,800</w:t>
      </w:r>
    </w:p>
    <w:p>
      <w:r>
        <w:t>-</w:t>
      </w:r>
    </w:p>
    <w:p>
      <w:r>
        <w:t>-</w:t>
      </w:r>
    </w:p>
    <w:p>
      <w:r>
        <w:t>1,800</w:t>
      </w:r>
    </w:p>
    <w:p>
      <w:r>
        <w:t>-</w:t>
      </w:r>
    </w:p>
    <w:p>
      <w:r>
        <w:t>-</w:t>
      </w:r>
    </w:p>
    <w:p>
      <w:r>
        <w:t>-</w:t>
      </w:r>
    </w:p>
    <w:p>
      <w:r>
        <w:t>UBND huyện Si Ma Cai</w:t>
      </w:r>
    </w:p>
    <w:p>
      <w:r>
        <w:t>-</w:t>
      </w:r>
    </w:p>
    <w:p>
      <w:r>
        <w:t>UBND huyện Bắc Hà</w:t>
      </w:r>
    </w:p>
    <w:p>
      <w:r>
        <w:t>450</w:t>
      </w:r>
    </w:p>
    <w:p>
      <w:r>
        <w:t>450</w:t>
      </w:r>
    </w:p>
    <w:p>
      <w:r>
        <w:t>UBND huyện Mường Khương</w:t>
      </w:r>
    </w:p>
    <w:p>
      <w:r>
        <w:t>-</w:t>
      </w:r>
    </w:p>
    <w:p>
      <w:r>
        <w:t>UBND huyện Bát Xát</w:t>
      </w:r>
    </w:p>
    <w:p>
      <w:r>
        <w:t>-</w:t>
      </w:r>
    </w:p>
    <w:p>
      <w:r>
        <w:t>UBND thị xã Sa Pa</w:t>
      </w:r>
    </w:p>
    <w:p>
      <w:r>
        <w:t>450</w:t>
      </w:r>
    </w:p>
    <w:p>
      <w:r>
        <w:t>450</w:t>
      </w:r>
    </w:p>
    <w:p>
      <w:r>
        <w:t>UBND huyện Văn Bàn</w:t>
      </w:r>
    </w:p>
    <w:p>
      <w:r>
        <w:t>450</w:t>
      </w:r>
    </w:p>
    <w:p>
      <w:r>
        <w:t>450</w:t>
      </w:r>
    </w:p>
    <w:p>
      <w:r>
        <w:t>UBND huyện Bảo Yên</w:t>
      </w:r>
    </w:p>
    <w:p>
      <w:r>
        <w:t>-</w:t>
      </w:r>
    </w:p>
    <w:p>
      <w:r>
        <w:t>UBND huyện Bảo Thắng</w:t>
      </w:r>
    </w:p>
    <w:p>
      <w:r>
        <w:t>450</w:t>
      </w:r>
    </w:p>
    <w:p>
      <w:r>
        <w:t>450</w:t>
      </w:r>
    </w:p>
    <w:p>
      <w:r>
        <w:t>UBND thành phố Lào Cai</w:t>
      </w:r>
    </w:p>
    <w:p>
      <w:r>
        <w:t>-</w:t>
      </w:r>
    </w:p>
    <w:p>
      <w:r>
        <w:t>b</w:t>
      </w:r>
    </w:p>
    <w:p>
      <w:r>
        <w:t>Giao dự toán cho cơ quan, đơn vị cấp tỉnh</w:t>
      </w:r>
    </w:p>
    <w:p>
      <w:r>
        <w:t>1,250</w:t>
      </w:r>
    </w:p>
    <w:p>
      <w:r>
        <w:t>-</w:t>
      </w:r>
    </w:p>
    <w:p>
      <w:r>
        <w:t>250</w:t>
      </w:r>
    </w:p>
    <w:p>
      <w:r>
        <w:t>1,000</w:t>
      </w:r>
    </w:p>
    <w:p>
      <w:r>
        <w:t>-</w:t>
      </w:r>
    </w:p>
    <w:p>
      <w:r>
        <w:t>Sở Thông tin và Truyền thông</w:t>
      </w:r>
    </w:p>
    <w:p>
      <w:r>
        <w:t>1,000</w:t>
      </w:r>
    </w:p>
    <w:p>
      <w:r>
        <w:t>1,000</w:t>
      </w:r>
    </w:p>
    <w:p>
      <w:r>
        <w:t>Hội Liên hiệp phụ nữ tỉnh</w:t>
      </w:r>
    </w:p>
    <w:p>
      <w:r>
        <w:t>250</w:t>
      </w:r>
    </w:p>
    <w:p>
      <w:r>
        <w:t>250</w:t>
      </w:r>
    </w:p>
    <w:p>
      <w:r>
        <w:t>4</w:t>
      </w:r>
    </w:p>
    <w:p>
      <w:r>
        <w:t>Nội dung thành phần số 09: Nâng cao chất lượng, phát huy vai trò của Mặt trận Tổ quốc Việt Nam và các tổ chức chính trị - xã hội trong xây dựng NTM</w:t>
      </w:r>
    </w:p>
    <w:p>
      <w:r>
        <w:t>475</w:t>
      </w:r>
    </w:p>
    <w:p>
      <w:r>
        <w:t>475</w:t>
      </w:r>
    </w:p>
    <w:p>
      <w:r>
        <w:t>-</w:t>
      </w:r>
    </w:p>
    <w:p>
      <w:r>
        <w:t>-</w:t>
      </w:r>
    </w:p>
    <w:p>
      <w:r>
        <w:t>-</w:t>
      </w:r>
    </w:p>
    <w:p>
      <w:r>
        <w:t>-</w:t>
      </w:r>
    </w:p>
    <w:p>
      <w:r>
        <w:t>-</w:t>
      </w:r>
    </w:p>
    <w:p>
      <w:r>
        <w:t>b</w:t>
      </w:r>
    </w:p>
    <w:p>
      <w:r>
        <w:t>Giao dự toán cho cơ quan, đơn vị cấp tỉnh</w:t>
      </w:r>
    </w:p>
    <w:p>
      <w:r>
        <w:t>475</w:t>
      </w:r>
    </w:p>
    <w:p>
      <w:r>
        <w:t>475</w:t>
      </w:r>
    </w:p>
    <w:p>
      <w:r>
        <w:t>-</w:t>
      </w:r>
    </w:p>
    <w:p>
      <w:r>
        <w:t>-</w:t>
      </w:r>
    </w:p>
    <w:p>
      <w:r>
        <w:t>-</w:t>
      </w:r>
    </w:p>
    <w:p>
      <w:r>
        <w:t>-</w:t>
      </w:r>
    </w:p>
    <w:p>
      <w:r>
        <w:t>-</w:t>
      </w:r>
    </w:p>
    <w:p>
      <w:r>
        <w:t>-</w:t>
      </w:r>
    </w:p>
    <w:p>
      <w:r>
        <w:t>Ủy ban MTTQ Việt Nam tỉnh</w:t>
      </w:r>
    </w:p>
    <w:p>
      <w:r>
        <w:t>125</w:t>
      </w:r>
    </w:p>
    <w:p>
      <w:r>
        <w:t>125</w:t>
      </w:r>
    </w:p>
    <w:p>
      <w:r>
        <w:t>Tỉnh đoàn thanh niên</w:t>
      </w:r>
    </w:p>
    <w:p>
      <w:r>
        <w:t>350</w:t>
      </w:r>
    </w:p>
    <w:p>
      <w:r>
        <w:t>350</w:t>
      </w:r>
    </w:p>
    <w:p>
      <w:r>
        <w:t>5</w:t>
      </w:r>
    </w:p>
    <w:p>
      <w:r>
        <w:t>Nội dung thành phần số 10: Giữ vững quốc phòng, an ninh và trật tự xã hội nông thôn</w:t>
      </w:r>
    </w:p>
    <w:p>
      <w:r>
        <w:t>450</w:t>
      </w:r>
    </w:p>
    <w:p>
      <w:r>
        <w:t>-</w:t>
      </w:r>
    </w:p>
    <w:p>
      <w:r>
        <w:t>-</w:t>
      </w:r>
    </w:p>
    <w:p>
      <w:r>
        <w:t>-</w:t>
      </w:r>
    </w:p>
    <w:p>
      <w:r>
        <w:t>-</w:t>
      </w:r>
    </w:p>
    <w:p>
      <w:r>
        <w:t>450</w:t>
      </w:r>
    </w:p>
    <w:p>
      <w:r>
        <w:t>-</w:t>
      </w:r>
    </w:p>
    <w:p>
      <w:r>
        <w:t>-</w:t>
      </w:r>
    </w:p>
    <w:p>
      <w:r>
        <w:t>*</w:t>
      </w:r>
    </w:p>
    <w:p>
      <w:r>
        <w:t>Giao dự toán cho cơ quan, đơn vị cấp tỉnh</w:t>
      </w:r>
    </w:p>
    <w:p>
      <w:r>
        <w:t>450</w:t>
      </w:r>
    </w:p>
    <w:p>
      <w:r>
        <w:t>-</w:t>
      </w:r>
    </w:p>
    <w:p>
      <w:r>
        <w:t>-</w:t>
      </w:r>
    </w:p>
    <w:p>
      <w:r>
        <w:t>-</w:t>
      </w:r>
    </w:p>
    <w:p>
      <w:r>
        <w:t>-</w:t>
      </w:r>
    </w:p>
    <w:p>
      <w:r>
        <w:t>450</w:t>
      </w:r>
    </w:p>
    <w:p>
      <w:r>
        <w:t>-</w:t>
      </w:r>
    </w:p>
    <w:p>
      <w:r>
        <w:t>-</w:t>
      </w:r>
    </w:p>
    <w:p>
      <w:r>
        <w:t>Công an tỉnh</w:t>
      </w:r>
    </w:p>
    <w:p>
      <w:r>
        <w:t>450</w:t>
      </w:r>
    </w:p>
    <w:p>
      <w:r>
        <w:t>450</w:t>
      </w:r>
    </w:p>
    <w:p>
      <w:r>
        <w:t>Bộ Chỉ huy Quân sự tỉnh</w:t>
      </w:r>
    </w:p>
    <w:p>
      <w:r>
        <w:t>150</w:t>
      </w:r>
    </w:p>
    <w:p>
      <w:r>
        <w:t>150</w:t>
      </w:r>
    </w:p>
    <w:p>
      <w:r>
        <w:t>6</w:t>
      </w:r>
    </w:p>
    <w:p>
      <w:r>
        <w:t>Nội dung thành phần số 11: Tăng cường công tác giám sát, đánh giá thực hiện Chương trình; nâng cao năng lực xây dựng NTM; truyền thông về xây dựng NTM; thực hiện Phong trào thi đua cả nước chung sức xây dựng NTM</w:t>
      </w:r>
    </w:p>
    <w:p>
      <w:r>
        <w:t>5,725</w:t>
      </w:r>
    </w:p>
    <w:p>
      <w:r>
        <w:t>3,055</w:t>
      </w:r>
    </w:p>
    <w:p>
      <w:r>
        <w:t>-</w:t>
      </w:r>
    </w:p>
    <w:p>
      <w:r>
        <w:t>2,235</w:t>
      </w:r>
    </w:p>
    <w:p>
      <w:r>
        <w:t>165</w:t>
      </w:r>
    </w:p>
    <w:p>
      <w:r>
        <w:t>-</w:t>
      </w:r>
    </w:p>
    <w:p>
      <w:r>
        <w:t>270</w:t>
      </w:r>
    </w:p>
    <w:p>
      <w:r>
        <w:t>-</w:t>
      </w:r>
    </w:p>
    <w:p>
      <w:r>
        <w:t>a</w:t>
      </w:r>
    </w:p>
    <w:p>
      <w:r>
        <w:t>Giao dự toán cho UBND cấp huyện</w:t>
      </w:r>
    </w:p>
    <w:p>
      <w:r>
        <w:t>1,700</w:t>
      </w:r>
    </w:p>
    <w:p>
      <w:r>
        <w:t>850</w:t>
      </w:r>
    </w:p>
    <w:p>
      <w:r>
        <w:t>-</w:t>
      </w:r>
    </w:p>
    <w:p>
      <w:r>
        <w:t>850</w:t>
      </w:r>
    </w:p>
    <w:p>
      <w:r>
        <w:t>-</w:t>
      </w:r>
    </w:p>
    <w:p>
      <w:r>
        <w:t>-</w:t>
      </w:r>
    </w:p>
    <w:p>
      <w:r>
        <w:t>-</w:t>
      </w:r>
    </w:p>
    <w:p>
      <w:r>
        <w:t>UBND huyện Si Ma Cai</w:t>
      </w:r>
    </w:p>
    <w:p>
      <w:r>
        <w:t>200</w:t>
      </w:r>
    </w:p>
    <w:p>
      <w:r>
        <w:t>100</w:t>
      </w:r>
    </w:p>
    <w:p>
      <w:r>
        <w:t>100</w:t>
      </w:r>
    </w:p>
    <w:p>
      <w:r>
        <w:t>UBND huyện Bắc Hà</w:t>
      </w:r>
    </w:p>
    <w:p>
      <w:r>
        <w:t>200</w:t>
      </w:r>
    </w:p>
    <w:p>
      <w:r>
        <w:t>100</w:t>
      </w:r>
    </w:p>
    <w:p>
      <w:r>
        <w:t>100</w:t>
      </w:r>
    </w:p>
    <w:p>
      <w:r>
        <w:t>UBND huyện Mường Khương</w:t>
      </w:r>
    </w:p>
    <w:p>
      <w:r>
        <w:t>200</w:t>
      </w:r>
    </w:p>
    <w:p>
      <w:r>
        <w:t>100</w:t>
      </w:r>
    </w:p>
    <w:p>
      <w:r>
        <w:t>100</w:t>
      </w:r>
    </w:p>
    <w:p>
      <w:r>
        <w:t>UBND huyện Bát Xát</w:t>
      </w:r>
    </w:p>
    <w:p>
      <w:r>
        <w:t>200</w:t>
      </w:r>
    </w:p>
    <w:p>
      <w:r>
        <w:t>100</w:t>
      </w:r>
    </w:p>
    <w:p>
      <w:r>
        <w:t>100</w:t>
      </w:r>
    </w:p>
    <w:p>
      <w:r>
        <w:t>UBND thị xã Sa Pa</w:t>
      </w:r>
    </w:p>
    <w:p>
      <w:r>
        <w:t>200</w:t>
      </w:r>
    </w:p>
    <w:p>
      <w:r>
        <w:t>100</w:t>
      </w:r>
    </w:p>
    <w:p>
      <w:r>
        <w:t>100</w:t>
      </w:r>
    </w:p>
    <w:p>
      <w:r>
        <w:t>UBND huyện Văn Bàn</w:t>
      </w:r>
    </w:p>
    <w:p>
      <w:r>
        <w:t>200</w:t>
      </w:r>
    </w:p>
    <w:p>
      <w:r>
        <w:t>100</w:t>
      </w:r>
    </w:p>
    <w:p>
      <w:r>
        <w:t>100</w:t>
      </w:r>
    </w:p>
    <w:p>
      <w:r>
        <w:t>UBND huyện Bảo Yên</w:t>
      </w:r>
    </w:p>
    <w:p>
      <w:r>
        <w:t>200</w:t>
      </w:r>
    </w:p>
    <w:p>
      <w:r>
        <w:t>100</w:t>
      </w:r>
    </w:p>
    <w:p>
      <w:r>
        <w:t>100</w:t>
      </w:r>
    </w:p>
    <w:p>
      <w:r>
        <w:t>UBND huyện Bảo Thắng</w:t>
      </w:r>
    </w:p>
    <w:p>
      <w:r>
        <w:t>200</w:t>
      </w:r>
    </w:p>
    <w:p>
      <w:r>
        <w:t>100</w:t>
      </w:r>
    </w:p>
    <w:p>
      <w:r>
        <w:t>100</w:t>
      </w:r>
    </w:p>
    <w:p>
      <w:r>
        <w:t>UBND thành phố Lào Cai</w:t>
      </w:r>
    </w:p>
    <w:p>
      <w:r>
        <w:t>100</w:t>
      </w:r>
    </w:p>
    <w:p>
      <w:r>
        <w:t>50</w:t>
      </w:r>
    </w:p>
    <w:p>
      <w:r>
        <w:t>50</w:t>
      </w:r>
    </w:p>
    <w:p>
      <w:r>
        <w:t>b</w:t>
      </w:r>
    </w:p>
    <w:p>
      <w:r>
        <w:t>Giao dự toán cho cơ quan, đơn vị cấp tỉnh</w:t>
      </w:r>
    </w:p>
    <w:p>
      <w:r>
        <w:t>4,025</w:t>
      </w:r>
    </w:p>
    <w:p>
      <w:r>
        <w:t>2,205</w:t>
      </w:r>
    </w:p>
    <w:p>
      <w:r>
        <w:t>-</w:t>
      </w:r>
    </w:p>
    <w:p>
      <w:r>
        <w:t>1,385</w:t>
      </w:r>
    </w:p>
    <w:p>
      <w:r>
        <w:t>165</w:t>
      </w:r>
    </w:p>
    <w:p>
      <w:r>
        <w:t>-</w:t>
      </w:r>
    </w:p>
    <w:p>
      <w:r>
        <w:t>270</w:t>
      </w:r>
    </w:p>
    <w:p>
      <w:r>
        <w:t>Văn phòng Điều phối nông thôn mới tỉnh</w:t>
      </w:r>
    </w:p>
    <w:p>
      <w:r>
        <w:t>2,295</w:t>
      </w:r>
    </w:p>
    <w:p>
      <w:r>
        <w:t>1,425</w:t>
      </w:r>
    </w:p>
    <w:p>
      <w:r>
        <w:t>-</w:t>
      </w:r>
    </w:p>
    <w:p>
      <w:r>
        <w:t>870</w:t>
      </w:r>
    </w:p>
    <w:p>
      <w:r>
        <w:t>-</w:t>
      </w:r>
    </w:p>
    <w:p>
      <w:r>
        <w:t>-</w:t>
      </w:r>
    </w:p>
    <w:p>
      <w:r>
        <w:t>-</w:t>
      </w:r>
    </w:p>
    <w:p>
      <w:r>
        <w:t>Sở Nông nghiệp và Phát triển nông thôn</w:t>
      </w:r>
    </w:p>
    <w:p>
      <w:r>
        <w:t>870</w:t>
      </w:r>
    </w:p>
    <w:p>
      <w:r>
        <w:t>600</w:t>
      </w:r>
    </w:p>
    <w:p>
      <w:r>
        <w:t>-</w:t>
      </w:r>
    </w:p>
    <w:p>
      <w:r>
        <w:t>-</w:t>
      </w:r>
    </w:p>
    <w:p>
      <w:r>
        <w:t>-</w:t>
      </w:r>
    </w:p>
    <w:p>
      <w:r>
        <w:t>-</w:t>
      </w:r>
    </w:p>
    <w:p>
      <w:r>
        <w:t>270</w:t>
      </w:r>
    </w:p>
    <w:p>
      <w:r>
        <w:t>Sở Kế hoạch và Đầu tư</w:t>
      </w:r>
    </w:p>
    <w:p>
      <w:r>
        <w:t>80</w:t>
      </w:r>
    </w:p>
    <w:p>
      <w:r>
        <w:t>80</w:t>
      </w:r>
    </w:p>
    <w:p>
      <w:r>
        <w:t>Sở Tài chính</w:t>
      </w:r>
    </w:p>
    <w:p>
      <w:r>
        <w:t>100</w:t>
      </w:r>
    </w:p>
    <w:p>
      <w:r>
        <w:t>100</w:t>
      </w:r>
    </w:p>
    <w:p>
      <w:r>
        <w:t>Sở Thông tin và Truyền thông</w:t>
      </w:r>
    </w:p>
    <w:p>
      <w:r>
        <w:t>165</w:t>
      </w:r>
    </w:p>
    <w:p>
      <w:r>
        <w:t>165</w:t>
      </w:r>
    </w:p>
    <w:p>
      <w:r>
        <w:t>Văn phòng Tỉnh uỷ</w:t>
      </w:r>
    </w:p>
    <w:p>
      <w:r>
        <w:t>395</w:t>
      </w:r>
    </w:p>
    <w:p>
      <w:r>
        <w:t>395</w:t>
      </w:r>
    </w:p>
    <w:p>
      <w:r>
        <w:t>Văn phòng UBND tỉnh</w:t>
      </w:r>
    </w:p>
    <w:p>
      <w:r>
        <w:t>120</w:t>
      </w:r>
    </w:p>
    <w:p>
      <w:r>
        <w:t>120</w:t>
      </w:r>
    </w:p>
    <w:p>
      <w:r>
        <w:t>Biểu số 15</w:t>
      </w:r>
    </w:p>
    <w:p>
      <w:r>
        <w:t>DỰ TOÁN CHI ĐẦU TƯ PHÁT TRIỂN CỦA NGÂN SÁCH CẤP TỈNH CHO TỪNG CƠ QUAN, TỔ CHỨC THEO LĨNH VỰC NĂM 2023</w:t>
      </w:r>
    </w:p>
    <w:p>
      <w:r>
        <w:t>(Kèm theo Nghị quyết số 60/NQ-HĐND ngày 08 tháng 12 năm 2023 của Hội đồng nhân dân tỉnh Lào Cai)</w:t>
      </w:r>
    </w:p>
    <w:p>
      <w:r>
        <w:t>ĐVT: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giao thông</w:t>
      </w:r>
    </w:p>
    <w:p>
      <w:r>
        <w:t>Chi nông nghiệp, lâm nghiệp, thủy lợi,     thủy sản</w:t>
      </w:r>
    </w:p>
    <w:p>
      <w:r>
        <w:t>TỔNG SỐ</w:t>
      </w:r>
    </w:p>
    <w:p>
      <w:r>
        <w:t>3,399,103</w:t>
      </w:r>
    </w:p>
    <w:p>
      <w:r>
        <w:t>440,534</w:t>
      </w:r>
    </w:p>
    <w:p>
      <w:r>
        <w:t>3,831</w:t>
      </w:r>
    </w:p>
    <w:p>
      <w:r>
        <w:t>57,050</w:t>
      </w:r>
    </w:p>
    <w:p>
      <w:r>
        <w:t>73,596</w:t>
      </w:r>
    </w:p>
    <w:p>
      <w:r>
        <w:t>33,598</w:t>
      </w:r>
    </w:p>
    <w:p>
      <w:r>
        <w:t>22,995</w:t>
      </w:r>
    </w:p>
    <w:p>
      <w:r>
        <w:t>498</w:t>
      </w:r>
    </w:p>
    <w:p>
      <w:r>
        <w:t>29,198</w:t>
      </w:r>
    </w:p>
    <w:p>
      <w:r>
        <w:t>18,498</w:t>
      </w:r>
    </w:p>
    <w:p>
      <w:r>
        <w:t>1,695,644</w:t>
      </w:r>
    </w:p>
    <w:p>
      <w:r>
        <w:t>1,073,569</w:t>
      </w:r>
    </w:p>
    <w:p>
      <w:r>
        <w:t>59,446</w:t>
      </w:r>
    </w:p>
    <w:p>
      <w:r>
        <w:t>187,100</w:t>
      </w:r>
    </w:p>
    <w:p>
      <w:r>
        <w:t>48,000</w:t>
      </w:r>
    </w:p>
    <w:p>
      <w:r>
        <w:t>788,539</w:t>
      </w:r>
    </w:p>
    <w:p>
      <w:r>
        <w:t>I</w:t>
      </w:r>
    </w:p>
    <w:p>
      <w:r>
        <w:t>Chi đầu tư cho các dự án</w:t>
      </w:r>
    </w:p>
    <w:p>
      <w:r>
        <w:t>3,326,219</w:t>
      </w:r>
    </w:p>
    <w:p>
      <w:r>
        <w:t>440,534</w:t>
      </w:r>
    </w:p>
    <w:p>
      <w:r>
        <w:t>3,831</w:t>
      </w:r>
    </w:p>
    <w:p>
      <w:r>
        <w:t>57,050</w:t>
      </w:r>
    </w:p>
    <w:p>
      <w:r>
        <w:t>73,596</w:t>
      </w:r>
    </w:p>
    <w:p>
      <w:r>
        <w:t>33,598</w:t>
      </w:r>
    </w:p>
    <w:p>
      <w:r>
        <w:t>22,995</w:t>
      </w:r>
    </w:p>
    <w:p>
      <w:r>
        <w:t>498</w:t>
      </w:r>
    </w:p>
    <w:p>
      <w:r>
        <w:t>29,198</w:t>
      </w:r>
    </w:p>
    <w:p>
      <w:r>
        <w:t>18,498</w:t>
      </w:r>
    </w:p>
    <w:p>
      <w:r>
        <w:t>1,670,760</w:t>
      </w:r>
    </w:p>
    <w:p>
      <w:r>
        <w:t>1,048,685</w:t>
      </w:r>
    </w:p>
    <w:p>
      <w:r>
        <w:t>59,446</w:t>
      </w:r>
    </w:p>
    <w:p>
      <w:r>
        <w:t>187,100</w:t>
      </w:r>
    </w:p>
    <w:p>
      <w:r>
        <w:t>788,539</w:t>
      </w:r>
    </w:p>
    <w:p>
      <w:r>
        <w:t>1</w:t>
      </w:r>
    </w:p>
    <w:p>
      <w:r>
        <w:t>Bộ Chỉ huy Quân sự tỉnh</w:t>
      </w:r>
    </w:p>
    <w:p>
      <w:r>
        <w:t>43,430</w:t>
      </w:r>
    </w:p>
    <w:p>
      <w:r>
        <w:t>43,430</w:t>
      </w:r>
    </w:p>
    <w:p>
      <w:r>
        <w:t>2</w:t>
      </w:r>
    </w:p>
    <w:p>
      <w:r>
        <w:t>Bộ Chỉ huy Bộ đội Biên phòng tỉnh</w:t>
      </w:r>
    </w:p>
    <w:p>
      <w:r>
        <w:t>7,200</w:t>
      </w:r>
    </w:p>
    <w:p>
      <w:r>
        <w:t>7,200</w:t>
      </w:r>
    </w:p>
    <w:p>
      <w:r>
        <w:t>3</w:t>
      </w:r>
    </w:p>
    <w:p>
      <w:r>
        <w:t>Công an tỉnh</w:t>
      </w:r>
    </w:p>
    <w:p>
      <w:r>
        <w:t>66,120</w:t>
      </w:r>
    </w:p>
    <w:p>
      <w:r>
        <w:t>6,422</w:t>
      </w:r>
    </w:p>
    <w:p>
      <w:r>
        <w:t>59,698</w:t>
      </w:r>
    </w:p>
    <w:p>
      <w:r>
        <w:t>4</w:t>
      </w:r>
    </w:p>
    <w:p>
      <w:r>
        <w:t>Ban QLDA CTGT tỉnh</w:t>
      </w:r>
    </w:p>
    <w:p>
      <w:r>
        <w:t>396,900</w:t>
      </w:r>
    </w:p>
    <w:p>
      <w:r>
        <w:t>396,900</w:t>
      </w:r>
    </w:p>
    <w:p>
      <w:r>
        <w:t>396,900</w:t>
      </w:r>
    </w:p>
    <w:p>
      <w:r>
        <w:t>5</w:t>
      </w:r>
    </w:p>
    <w:p>
      <w:r>
        <w:t>Ban QLDA ĐTXD tỉnh</w:t>
      </w:r>
    </w:p>
    <w:p>
      <w:r>
        <w:t>210,353</w:t>
      </w:r>
    </w:p>
    <w:p>
      <w:r>
        <w:t>173,353</w:t>
      </w:r>
    </w:p>
    <w:p>
      <w:r>
        <w:t>37,000</w:t>
      </w:r>
    </w:p>
    <w:p>
      <w:r>
        <w:t>6</w:t>
      </w:r>
    </w:p>
    <w:p>
      <w:r>
        <w:t>Ban QLDA ODA và ĐTXD tỉnh</w:t>
      </w:r>
    </w:p>
    <w:p>
      <w:r>
        <w:t>290,100</w:t>
      </w:r>
    </w:p>
    <w:p>
      <w:r>
        <w:t>290,100</w:t>
      </w:r>
    </w:p>
    <w:p>
      <w:r>
        <w:t>80,100</w:t>
      </w:r>
    </w:p>
    <w:p>
      <w:r>
        <w:t>Trong đó: Bố trí vốn hoàn trả Quỹ Phát triển đất</w:t>
      </w:r>
    </w:p>
    <w:p>
      <w:r>
        <w:t>10,000</w:t>
      </w:r>
    </w:p>
    <w:p>
      <w:r>
        <w:t>10,000</w:t>
      </w:r>
    </w:p>
    <w:p>
      <w:r>
        <w:t>7</w:t>
      </w:r>
    </w:p>
    <w:p>
      <w:r>
        <w:t>Văn phòng Tỉnh ủy</w:t>
      </w:r>
    </w:p>
    <w:p>
      <w:r>
        <w:t>15,054</w:t>
      </w:r>
    </w:p>
    <w:p>
      <w:r>
        <w:t>15,054</w:t>
      </w:r>
    </w:p>
    <w:p>
      <w:r>
        <w:t>8</w:t>
      </w:r>
    </w:p>
    <w:p>
      <w:r>
        <w:t>Văn phòng UBND tỉnh</w:t>
      </w:r>
    </w:p>
    <w:p>
      <w:r>
        <w:t>1,646</w:t>
      </w:r>
    </w:p>
    <w:p>
      <w:r>
        <w:t>1,646</w:t>
      </w:r>
    </w:p>
    <w:p>
      <w:r>
        <w:t>9</w:t>
      </w:r>
    </w:p>
    <w:p>
      <w:r>
        <w:t>Tòa án nhân dân tỉnh</w:t>
      </w:r>
    </w:p>
    <w:p>
      <w:r>
        <w:t>1,500</w:t>
      </w:r>
    </w:p>
    <w:p>
      <w:r>
        <w:t>100</w:t>
      </w:r>
    </w:p>
    <w:p>
      <w:r>
        <w:t>1,400</w:t>
      </w:r>
    </w:p>
    <w:p>
      <w:r>
        <w:t>10</w:t>
      </w:r>
    </w:p>
    <w:p>
      <w:r>
        <w:t>Trường Cao đẳng Lào Cai</w:t>
      </w:r>
    </w:p>
    <w:p>
      <w:r>
        <w:t>1,900</w:t>
      </w:r>
    </w:p>
    <w:p>
      <w:r>
        <w:t>1,900</w:t>
      </w:r>
    </w:p>
    <w:p>
      <w:r>
        <w:t>11</w:t>
      </w:r>
    </w:p>
    <w:p>
      <w:r>
        <w:t>Trường Chính trị tỉnh</w:t>
      </w:r>
    </w:p>
    <w:p>
      <w:r>
        <w:t>3,600</w:t>
      </w:r>
    </w:p>
    <w:p>
      <w:r>
        <w:t>3,600</w:t>
      </w:r>
    </w:p>
    <w:p>
      <w:r>
        <w:t>12</w:t>
      </w:r>
    </w:p>
    <w:p>
      <w:r>
        <w:t>Cục Hải quan tỉnh</w:t>
      </w:r>
    </w:p>
    <w:p>
      <w:r>
        <w:t>2,000</w:t>
      </w:r>
    </w:p>
    <w:p>
      <w:r>
        <w:t>2,000</w:t>
      </w:r>
    </w:p>
    <w:p>
      <w:r>
        <w:t>13</w:t>
      </w:r>
    </w:p>
    <w:p>
      <w:r>
        <w:t>Quỹ Đầu tư phát triển tỉnh</w:t>
      </w:r>
    </w:p>
    <w:p>
      <w:r>
        <w:t>11,302</w:t>
      </w:r>
    </w:p>
    <w:p>
      <w:r>
        <w:t>11,302</w:t>
      </w:r>
    </w:p>
    <w:p>
      <w:r>
        <w:t>14</w:t>
      </w:r>
    </w:p>
    <w:p>
      <w:r>
        <w:t>Sở Công Thương</w:t>
      </w:r>
    </w:p>
    <w:p>
      <w:r>
        <w:t>8,200</w:t>
      </w:r>
    </w:p>
    <w:p>
      <w:r>
        <w:t>3,700</w:t>
      </w:r>
    </w:p>
    <w:p>
      <w:r>
        <w:t>4,500</w:t>
      </w:r>
    </w:p>
    <w:p>
      <w:r>
        <w:t>15</w:t>
      </w:r>
    </w:p>
    <w:p>
      <w:r>
        <w:t>Sở Giao thông vận tải</w:t>
      </w:r>
    </w:p>
    <w:p>
      <w:r>
        <w:t>146,065</w:t>
      </w:r>
    </w:p>
    <w:p>
      <w:r>
        <w:t>29,200</w:t>
      </w:r>
    </w:p>
    <w:p>
      <w:r>
        <w:t>116,865</w:t>
      </w:r>
    </w:p>
    <w:p>
      <w:r>
        <w:t>88,091</w:t>
      </w:r>
    </w:p>
    <w:p>
      <w:r>
        <w:t>16</w:t>
      </w:r>
    </w:p>
    <w:p>
      <w:r>
        <w:t>Sở Xây dựng</w:t>
      </w:r>
    </w:p>
    <w:p>
      <w:r>
        <w:t>186,782</w:t>
      </w:r>
    </w:p>
    <w:p>
      <w:r>
        <w:t>7,606</w:t>
      </w:r>
    </w:p>
    <w:p>
      <w:r>
        <w:t>7,000</w:t>
      </w:r>
    </w:p>
    <w:p>
      <w:r>
        <w:t>172,176</w:t>
      </w:r>
    </w:p>
    <w:p>
      <w:r>
        <w:t>18,900</w:t>
      </w:r>
    </w:p>
    <w:p>
      <w:r>
        <w:t>Trong đó: Bố trí vốn hoàn trả Quỹ Phát triển đất</w:t>
      </w:r>
    </w:p>
    <w:p>
      <w:r>
        <w:t>90,000</w:t>
      </w:r>
    </w:p>
    <w:p>
      <w:r>
        <w:t>90,000</w:t>
      </w:r>
    </w:p>
    <w:p>
      <w:r>
        <w:t>17</w:t>
      </w:r>
    </w:p>
    <w:p>
      <w:r>
        <w:t>Sở Tài nguyên và Môi trường</w:t>
      </w:r>
    </w:p>
    <w:p>
      <w:r>
        <w:t>5,250</w:t>
      </w:r>
    </w:p>
    <w:p>
      <w:r>
        <w:t>500</w:t>
      </w:r>
    </w:p>
    <w:p>
      <w:r>
        <w:t>4,750</w:t>
      </w:r>
    </w:p>
    <w:p>
      <w:r>
        <w:t>18</w:t>
      </w:r>
    </w:p>
    <w:p>
      <w:r>
        <w:t>Sở Khoa học và Công nghệ</w:t>
      </w:r>
    </w:p>
    <w:p>
      <w:r>
        <w:t>3,833</w:t>
      </w:r>
    </w:p>
    <w:p>
      <w:r>
        <w:t>3,833</w:t>
      </w:r>
    </w:p>
    <w:p>
      <w:r>
        <w:t>19</w:t>
      </w:r>
    </w:p>
    <w:p>
      <w:r>
        <w:t>Sở Kế hoạch và Đầu tư (Ban QLDA ODA và ĐTXD tỉnh)</w:t>
      </w:r>
    </w:p>
    <w:p>
      <w:r>
        <w:t>42,789</w:t>
      </w:r>
    </w:p>
    <w:p>
      <w:r>
        <w:t>15,000</w:t>
      </w:r>
    </w:p>
    <w:p>
      <w:r>
        <w:t>27,789</w:t>
      </w:r>
    </w:p>
    <w:p>
      <w:r>
        <w:t>20</w:t>
      </w:r>
    </w:p>
    <w:p>
      <w:r>
        <w:t>Trung tâm Dịch vụ việc làm</w:t>
      </w:r>
    </w:p>
    <w:p>
      <w:r>
        <w:t>2,100</w:t>
      </w:r>
    </w:p>
    <w:p>
      <w:r>
        <w:t>2,100</w:t>
      </w:r>
    </w:p>
    <w:p>
      <w:r>
        <w:t>21</w:t>
      </w:r>
    </w:p>
    <w:p>
      <w:r>
        <w:t>Viện Kiểm sát nhân dân tỉnh</w:t>
      </w:r>
    </w:p>
    <w:p>
      <w:r>
        <w:t>7,200</w:t>
      </w:r>
    </w:p>
    <w:p>
      <w:r>
        <w:t>7,200</w:t>
      </w:r>
    </w:p>
    <w:p>
      <w:r>
        <w:t>22</w:t>
      </w:r>
    </w:p>
    <w:p>
      <w:r>
        <w:t>Ban Quản lý Khu kinh tế tỉnh</w:t>
      </w:r>
    </w:p>
    <w:p>
      <w:r>
        <w:t>41,100</w:t>
      </w:r>
    </w:p>
    <w:p>
      <w:r>
        <w:t>3,600</w:t>
      </w:r>
    </w:p>
    <w:p>
      <w:r>
        <w:t>3,600</w:t>
      </w:r>
    </w:p>
    <w:p>
      <w:r>
        <w:t>37,500</w:t>
      </w:r>
    </w:p>
    <w:p>
      <w:r>
        <w:t>23</w:t>
      </w:r>
    </w:p>
    <w:p>
      <w:r>
        <w:t>Ban QLDA Khu kinh tế tỉnh</w:t>
      </w:r>
    </w:p>
    <w:p>
      <w:r>
        <w:t>8,300</w:t>
      </w:r>
    </w:p>
    <w:p>
      <w:r>
        <w:t>1,300</w:t>
      </w:r>
    </w:p>
    <w:p>
      <w:r>
        <w:t>7,000</w:t>
      </w:r>
    </w:p>
    <w:p>
      <w:r>
        <w:t>24</w:t>
      </w:r>
    </w:p>
    <w:p>
      <w:r>
        <w:t>UBND huyện Bắc Hà</w:t>
      </w:r>
    </w:p>
    <w:p>
      <w:r>
        <w:t>90,966</w:t>
      </w:r>
    </w:p>
    <w:p>
      <w:r>
        <w:t>12,418</w:t>
      </w:r>
    </w:p>
    <w:p>
      <w:r>
        <w:t>1,600</w:t>
      </w:r>
    </w:p>
    <w:p>
      <w:r>
        <w:t>5,000</w:t>
      </w:r>
    </w:p>
    <w:p>
      <w:r>
        <w:t>2,969</w:t>
      </w:r>
    </w:p>
    <w:p>
      <w:r>
        <w:t>50,320</w:t>
      </w:r>
    </w:p>
    <w:p>
      <w:r>
        <w:t>38,431</w:t>
      </w:r>
    </w:p>
    <w:p>
      <w:r>
        <w:t>11,889</w:t>
      </w:r>
    </w:p>
    <w:p>
      <w:r>
        <w:t>18,659</w:t>
      </w:r>
    </w:p>
    <w:p>
      <w:r>
        <w:t>25</w:t>
      </w:r>
    </w:p>
    <w:p>
      <w:r>
        <w:t>UBND huyện Bát Xát</w:t>
      </w:r>
    </w:p>
    <w:p>
      <w:r>
        <w:t>55,122</w:t>
      </w:r>
    </w:p>
    <w:p>
      <w:r>
        <w:t>5,820</w:t>
      </w:r>
    </w:p>
    <w:p>
      <w:r>
        <w:t>2,200</w:t>
      </w:r>
    </w:p>
    <w:p>
      <w:r>
        <w:t>5,000</w:t>
      </w:r>
    </w:p>
    <w:p>
      <w:r>
        <w:t>1,000</w:t>
      </w:r>
    </w:p>
    <w:p>
      <w:r>
        <w:t>41,102</w:t>
      </w:r>
    </w:p>
    <w:p>
      <w:r>
        <w:t>35,157</w:t>
      </w:r>
    </w:p>
    <w:p>
      <w:r>
        <w:t>5,945</w:t>
      </w:r>
    </w:p>
    <w:p>
      <w:r>
        <w:t>26</w:t>
      </w:r>
    </w:p>
    <w:p>
      <w:r>
        <w:t>UBND huyện Bảo Yên</w:t>
      </w:r>
    </w:p>
    <w:p>
      <w:r>
        <w:t>253,260</w:t>
      </w:r>
    </w:p>
    <w:p>
      <w:r>
        <w:t>7,400</w:t>
      </w:r>
    </w:p>
    <w:p>
      <w:r>
        <w:t>1,600</w:t>
      </w:r>
    </w:p>
    <w:p>
      <w:r>
        <w:t>4,500</w:t>
      </w:r>
    </w:p>
    <w:p>
      <w:r>
        <w:t>1,500</w:t>
      </w:r>
    </w:p>
    <w:p>
      <w:r>
        <w:t>228,700</w:t>
      </w:r>
    </w:p>
    <w:p>
      <w:r>
        <w:t>175,800</w:t>
      </w:r>
    </w:p>
    <w:p>
      <w:r>
        <w:t>10,000</w:t>
      </w:r>
    </w:p>
    <w:p>
      <w:r>
        <w:t>9,560</w:t>
      </w:r>
    </w:p>
    <w:p>
      <w:r>
        <w:t>27</w:t>
      </w:r>
    </w:p>
    <w:p>
      <w:r>
        <w:t>UBND huyện Văn Bàn</w:t>
      </w:r>
    </w:p>
    <w:p>
      <w:r>
        <w:t>55,780</w:t>
      </w:r>
    </w:p>
    <w:p>
      <w:r>
        <w:t>5,820</w:t>
      </w:r>
    </w:p>
    <w:p>
      <w:r>
        <w:t>2,000</w:t>
      </w:r>
    </w:p>
    <w:p>
      <w:r>
        <w:t>5,000</w:t>
      </w:r>
    </w:p>
    <w:p>
      <w:r>
        <w:t>3,000</w:t>
      </w:r>
    </w:p>
    <w:p>
      <w:r>
        <w:t>37,160</w:t>
      </w:r>
    </w:p>
    <w:p>
      <w:r>
        <w:t>31,215</w:t>
      </w:r>
    </w:p>
    <w:p>
      <w:r>
        <w:t>5,945</w:t>
      </w:r>
    </w:p>
    <w:p>
      <w:r>
        <w:t>2,800</w:t>
      </w:r>
    </w:p>
    <w:p>
      <w:r>
        <w:t>28</w:t>
      </w:r>
    </w:p>
    <w:p>
      <w:r>
        <w:t>UBND huyện Bảo Thắng</w:t>
      </w:r>
    </w:p>
    <w:p>
      <w:r>
        <w:t>86,105</w:t>
      </w:r>
    </w:p>
    <w:p>
      <w:r>
        <w:t>11,639</w:t>
      </w:r>
    </w:p>
    <w:p>
      <w:r>
        <w:t>2,500</w:t>
      </w:r>
    </w:p>
    <w:p>
      <w:r>
        <w:t>5,100</w:t>
      </w:r>
    </w:p>
    <w:p>
      <w:r>
        <w:t>6,200</w:t>
      </w:r>
    </w:p>
    <w:p>
      <w:r>
        <w:t>45,945</w:t>
      </w:r>
    </w:p>
    <w:p>
      <w:r>
        <w:t>40,000</w:t>
      </w:r>
    </w:p>
    <w:p>
      <w:r>
        <w:t>5,945</w:t>
      </w:r>
    </w:p>
    <w:p>
      <w:r>
        <w:t>14,721</w:t>
      </w:r>
    </w:p>
    <w:p>
      <w:r>
        <w:t>29</w:t>
      </w:r>
    </w:p>
    <w:p>
      <w:r>
        <w:t>UBND huyện Mường Khương</w:t>
      </w:r>
    </w:p>
    <w:p>
      <w:r>
        <w:t>54,359</w:t>
      </w:r>
    </w:p>
    <w:p>
      <w:r>
        <w:t>10,320</w:t>
      </w:r>
    </w:p>
    <w:p>
      <w:r>
        <w:t>1,500</w:t>
      </w:r>
    </w:p>
    <w:p>
      <w:r>
        <w:t>7,000</w:t>
      </w:r>
    </w:p>
    <w:p>
      <w:r>
        <w:t>1,051</w:t>
      </w:r>
    </w:p>
    <w:p>
      <w:r>
        <w:t>27,128</w:t>
      </w:r>
    </w:p>
    <w:p>
      <w:r>
        <w:t>21,183</w:t>
      </w:r>
    </w:p>
    <w:p>
      <w:r>
        <w:t>5,945</w:t>
      </w:r>
    </w:p>
    <w:p>
      <w:r>
        <w:t>7,360</w:t>
      </w:r>
    </w:p>
    <w:p>
      <w:r>
        <w:t>30</w:t>
      </w:r>
    </w:p>
    <w:p>
      <w:r>
        <w:t>UBND huyện Si Ma Cai</w:t>
      </w:r>
    </w:p>
    <w:p>
      <w:r>
        <w:t>20,421</w:t>
      </w:r>
    </w:p>
    <w:p>
      <w:r>
        <w:t>1,177</w:t>
      </w:r>
    </w:p>
    <w:p>
      <w:r>
        <w:t>19,244</w:t>
      </w:r>
    </w:p>
    <w:p>
      <w:r>
        <w:t>19,244</w:t>
      </w:r>
    </w:p>
    <w:p>
      <w:r>
        <w:t>31</w:t>
      </w:r>
    </w:p>
    <w:p>
      <w:r>
        <w:t>UBND thị xã Sa Pa</w:t>
      </w:r>
    </w:p>
    <w:p>
      <w:r>
        <w:t>80,508</w:t>
      </w:r>
    </w:p>
    <w:p>
      <w:r>
        <w:t>4,000</w:t>
      </w:r>
    </w:p>
    <w:p>
      <w:r>
        <w:t>61,787</w:t>
      </w:r>
    </w:p>
    <w:p>
      <w:r>
        <w:t>24,110</w:t>
      </w:r>
    </w:p>
    <w:p>
      <w:r>
        <w:t>5,945</w:t>
      </w:r>
    </w:p>
    <w:p>
      <w:r>
        <w:t>14,721</w:t>
      </w:r>
    </w:p>
    <w:p>
      <w:r>
        <w:t>32</w:t>
      </w:r>
    </w:p>
    <w:p>
      <w:r>
        <w:t>UBND thành phố Lào Cai</w:t>
      </w:r>
    </w:p>
    <w:p>
      <w:r>
        <w:t>119,254</w:t>
      </w:r>
    </w:p>
    <w:p>
      <w:r>
        <w:t>10,459</w:t>
      </w:r>
    </w:p>
    <w:p>
      <w:r>
        <w:t>2,500</w:t>
      </w:r>
    </w:p>
    <w:p>
      <w:r>
        <w:t>74,714</w:t>
      </w:r>
    </w:p>
    <w:p>
      <w:r>
        <w:t>50,656</w:t>
      </w:r>
    </w:p>
    <w:p>
      <w:r>
        <w:t>7,834</w:t>
      </w:r>
    </w:p>
    <w:p>
      <w:r>
        <w:t>31,581</w:t>
      </w:r>
    </w:p>
    <w:p>
      <w:r>
        <w:t>33</w:t>
      </w:r>
    </w:p>
    <w:p>
      <w:r>
        <w:t>Ban QLDA ĐTXD huyện Bảo Yên</w:t>
      </w:r>
    </w:p>
    <w:p>
      <w:r>
        <w:t>17,400</w:t>
      </w:r>
    </w:p>
    <w:p>
      <w:r>
        <w:t>15,600</w:t>
      </w:r>
    </w:p>
    <w:p>
      <w:r>
        <w:t>1,800</w:t>
      </w:r>
    </w:p>
    <w:p>
      <w:r>
        <w:t>1,800</w:t>
      </w:r>
    </w:p>
    <w:p>
      <w:r>
        <w:t>34</w:t>
      </w:r>
    </w:p>
    <w:p>
      <w:r>
        <w:t>Ban QLDA ĐTXD huyện Bảo Thắng</w:t>
      </w:r>
    </w:p>
    <w:p>
      <w:r>
        <w:t>62,821</w:t>
      </w:r>
    </w:p>
    <w:p>
      <w:r>
        <w:t>23,521</w:t>
      </w:r>
    </w:p>
    <w:p>
      <w:r>
        <w:t>24,000</w:t>
      </w:r>
    </w:p>
    <w:p>
      <w:r>
        <w:t>3,000</w:t>
      </w:r>
    </w:p>
    <w:p>
      <w:r>
        <w:t>15,300</w:t>
      </w:r>
    </w:p>
    <w:p>
      <w:r>
        <w:t>35</w:t>
      </w:r>
    </w:p>
    <w:p>
      <w:r>
        <w:t>Ban QLDA ĐTXD huyện Bát Xát</w:t>
      </w:r>
    </w:p>
    <w:p>
      <w:r>
        <w:t>81,280</w:t>
      </w:r>
    </w:p>
    <w:p>
      <w:r>
        <w:t>65,780</w:t>
      </w:r>
    </w:p>
    <w:p>
      <w:r>
        <w:t>15,500</w:t>
      </w:r>
    </w:p>
    <w:p>
      <w:r>
        <w:t>15,500</w:t>
      </w:r>
    </w:p>
    <w:p>
      <w:r>
        <w:t>36</w:t>
      </w:r>
    </w:p>
    <w:p>
      <w:r>
        <w:t>Ban QLDA ĐTXD huyện Si Ma Cai</w:t>
      </w:r>
    </w:p>
    <w:p>
      <w:r>
        <w:t>22,900</w:t>
      </w:r>
    </w:p>
    <w:p>
      <w:r>
        <w:t>2,200</w:t>
      </w:r>
    </w:p>
    <w:p>
      <w:r>
        <w:t>20,700</w:t>
      </w:r>
    </w:p>
    <w:p>
      <w:r>
        <w:t>37</w:t>
      </w:r>
    </w:p>
    <w:p>
      <w:r>
        <w:t>Ban QLDA ĐTXD huyện Bắc Hà</w:t>
      </w:r>
    </w:p>
    <w:p>
      <w:r>
        <w:t>7,600</w:t>
      </w:r>
    </w:p>
    <w:p>
      <w:r>
        <w:t>7,600</w:t>
      </w:r>
    </w:p>
    <w:p>
      <w:r>
        <w:t>38</w:t>
      </w:r>
    </w:p>
    <w:p>
      <w:r>
        <w:t>Ban QLDA ĐTXD thị xã Sa Pa</w:t>
      </w:r>
    </w:p>
    <w:p>
      <w:r>
        <w:t>86,875</w:t>
      </w:r>
    </w:p>
    <w:p>
      <w:r>
        <w:t>81,600</w:t>
      </w:r>
    </w:p>
    <w:p>
      <w:r>
        <w:t>5,275</w:t>
      </w:r>
    </w:p>
    <w:p>
      <w:r>
        <w:t>5,000</w:t>
      </w:r>
    </w:p>
    <w:p>
      <w:r>
        <w:t>39</w:t>
      </w:r>
    </w:p>
    <w:p>
      <w:r>
        <w:t>Trong đó: Thu phạt vi phạm hành chính trong lĩnh vực an toàn giao thông trong thu khác ngân sách</w:t>
      </w:r>
    </w:p>
    <w:p>
      <w:r>
        <w:t>9,594</w:t>
      </w:r>
    </w:p>
    <w:p>
      <w:r>
        <w:t>5,100</w:t>
      </w:r>
    </w:p>
    <w:p>
      <w:r>
        <w:t>394</w:t>
      </w:r>
    </w:p>
    <w:p>
      <w:r>
        <w:t>4,100</w:t>
      </w:r>
    </w:p>
    <w:p>
      <w:r>
        <w:t>40</w:t>
      </w:r>
    </w:p>
    <w:p>
      <w:r>
        <w:t>Đài Phát thanh - Truyền hình tỉnh</w:t>
      </w:r>
    </w:p>
    <w:p>
      <w:r>
        <w:t>500</w:t>
      </w:r>
    </w:p>
    <w:p>
      <w:r>
        <w:t>500</w:t>
      </w:r>
    </w:p>
    <w:p>
      <w:r>
        <w:t>41</w:t>
      </w:r>
    </w:p>
    <w:p>
      <w:r>
        <w:t>Kinh phí chuẩn bị đầu tư</w:t>
      </w:r>
    </w:p>
    <w:p>
      <w:r>
        <w:t>16,000</w:t>
      </w:r>
    </w:p>
    <w:p>
      <w:r>
        <w:t>16,000</w:t>
      </w:r>
    </w:p>
    <w:p>
      <w:r>
        <w:t>42</w:t>
      </w:r>
    </w:p>
    <w:p>
      <w:r>
        <w:t>Chi đầu tư từ nguồn vốn vay lại chính phủ vay nước ngoài</w:t>
      </w:r>
    </w:p>
    <w:p>
      <w:r>
        <w:t>72,200</w:t>
      </w:r>
    </w:p>
    <w:p>
      <w:r>
        <w:t>72,200</w:t>
      </w:r>
    </w:p>
    <w:p>
      <w:r>
        <w:t>43</w:t>
      </w:r>
    </w:p>
    <w:p>
      <w:r>
        <w:t>Chưa phân bổ chi tiết</w:t>
      </w:r>
    </w:p>
    <w:p>
      <w:r>
        <w:t>630,552</w:t>
      </w:r>
    </w:p>
    <w:p>
      <w:r>
        <w:t>630,552</w:t>
      </w:r>
    </w:p>
    <w:p>
      <w:r>
        <w:t>II</w:t>
      </w:r>
    </w:p>
    <w:p>
      <w:r>
        <w:t>Chi đầu tư và hỗ trợ vốn cho các doanh nghiệp cung cấp sản phẩm, dịch vụ công ích do Nhà nước đặt hàng, các tổ chức kinh tế, các tổ chức tài chính của địa phương do cấp tỉnh quản lý theo quy định của pháp luật; cấp bù lãi suất tín dụng ưu đãi, phí quản lý; cấp vốn điều lệ cho các ngân hàng chính sách, quỹ tài chính nhà nước ngoài ngân sách</w:t>
      </w:r>
    </w:p>
    <w:p>
      <w:r>
        <w:t>24,884</w:t>
      </w:r>
    </w:p>
    <w:p>
      <w:r>
        <w:t>24,884</w:t>
      </w:r>
    </w:p>
    <w:p>
      <w:r>
        <w:t>24,884</w:t>
      </w:r>
    </w:p>
    <w:p>
      <w:r>
        <w:t>Công ty cổ phần Vận tải du lịch Hà Sơn</w:t>
      </w:r>
    </w:p>
    <w:p>
      <w:r>
        <w:t>24,884</w:t>
      </w:r>
    </w:p>
    <w:p>
      <w:r>
        <w:t>24,884</w:t>
      </w:r>
    </w:p>
    <w:p>
      <w:r>
        <w:t>24,884</w:t>
      </w:r>
    </w:p>
    <w:p>
      <w:r>
        <w:t>III</w:t>
      </w:r>
    </w:p>
    <w:p>
      <w:r>
        <w:t>Chi đầu tư phát triển khác</w:t>
      </w:r>
    </w:p>
    <w:p>
      <w:r>
        <w:t>48,000</w:t>
      </w:r>
    </w:p>
    <w:p>
      <w:r>
        <w:t>48,000</w:t>
      </w:r>
    </w:p>
    <w:p>
      <w:r>
        <w:t>Ngân hàng Chính sách xã hội</w:t>
      </w:r>
    </w:p>
    <w:p>
      <w:r>
        <w:t>48,000</w:t>
      </w:r>
    </w:p>
    <w:p>
      <w:r>
        <w:t>48,000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